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eastAsia="宋体"/>
          <w:sz w:val="44"/>
          <w:szCs w:val="44"/>
        </w:rPr>
      </w:pPr>
      <w:r>
        <w:rPr>
          <w:rFonts w:hint="eastAsia" w:ascii="Times New Roman" w:eastAsia="宋体"/>
          <w:sz w:val="44"/>
          <w:szCs w:val="44"/>
        </w:rPr>
        <w:object>
          <v:shape id="_x0000_i1028" o:spt="75" type="#_x0000_t75" style="height:66pt;width:72.75pt;" o:ole="t" filled="f" o:preferrelative="t" stroked="f" coordsize="21600,21600">
            <v:path/>
            <v:fill on="f" focussize="0,0"/>
            <v:stroke on="f"/>
            <v:imagedata r:id="rId7" o:title=""/>
            <o:lock v:ext="edit" aspectratio="t"/>
            <w10:wrap type="none"/>
            <w10:anchorlock/>
          </v:shape>
          <o:OLEObject Type="Embed" ProgID="Package" ShapeID="_x0000_i1028" DrawAspect="Icon" ObjectID="_1468075725" r:id="rId6">
            <o:LockedField>false</o:LockedField>
          </o:OLEObject>
        </w:object>
      </w:r>
      <w:bookmarkStart w:id="0" w:name="_GoBack"/>
      <w:bookmarkEnd w:id="0"/>
    </w:p>
    <w:p>
      <w:pPr>
        <w:jc w:val="center"/>
        <w:rPr>
          <w:rFonts w:ascii="Times New Roman" w:eastAsia="宋体"/>
          <w:sz w:val="44"/>
          <w:szCs w:val="44"/>
        </w:rPr>
      </w:pPr>
      <w:r>
        <w:rPr>
          <w:rFonts w:hint="eastAsia" w:ascii="Times New Roman" w:eastAsia="宋体"/>
          <w:sz w:val="44"/>
          <w:szCs w:val="44"/>
        </w:rPr>
        <w:t>第一章</w:t>
      </w:r>
      <w:r>
        <w:rPr>
          <w:rFonts w:ascii="Times New Roman" w:eastAsia="宋体"/>
          <w:sz w:val="44"/>
          <w:szCs w:val="44"/>
        </w:rPr>
        <w:t xml:space="preserve"> </w:t>
      </w:r>
      <w:r>
        <w:rPr>
          <w:rFonts w:hint="eastAsia" w:ascii="Times New Roman" w:eastAsia="宋体"/>
          <w:sz w:val="44"/>
          <w:szCs w:val="44"/>
        </w:rPr>
        <w:t>招标公告</w:t>
      </w:r>
    </w:p>
    <w:p>
      <w:pPr>
        <w:pStyle w:val="197"/>
        <w:jc w:val="center"/>
        <w:rPr>
          <w:rFonts w:ascii="宋体" w:hAnsi="宋体" w:eastAsia="宋体" w:cs="宋体"/>
          <w:sz w:val="32"/>
          <w:szCs w:val="32"/>
          <w:lang w:bidi="ar"/>
        </w:rPr>
      </w:pPr>
      <w:r>
        <w:rPr>
          <w:rFonts w:ascii="宋体" w:hAnsi="宋体" w:cs="宋体"/>
          <w:sz w:val="32"/>
          <w:szCs w:val="32"/>
          <w:lang w:bidi="ar"/>
        </w:rPr>
        <w:t>廉江市良垌象路120兆瓦农光互补项目</w:t>
      </w:r>
      <w:r>
        <w:rPr>
          <w:rFonts w:hint="eastAsia" w:ascii="宋体" w:hAnsi="宋体" w:cs="宋体"/>
          <w:sz w:val="32"/>
          <w:szCs w:val="32"/>
          <w:lang w:eastAsia="zh-CN" w:bidi="ar"/>
        </w:rPr>
        <w:t>-220kV主变（含在线监测装置）</w:t>
      </w:r>
      <w:r>
        <w:rPr>
          <w:rFonts w:hint="eastAsia" w:ascii="宋体" w:hAnsi="宋体" w:eastAsia="宋体" w:cs="宋体"/>
          <w:sz w:val="32"/>
          <w:szCs w:val="32"/>
          <w:lang w:bidi="ar"/>
        </w:rPr>
        <w:t>项目招标公告</w:t>
      </w:r>
    </w:p>
    <w:p>
      <w:pPr>
        <w:pStyle w:val="188"/>
        <w:jc w:val="both"/>
        <w:outlineLvl w:val="1"/>
        <w:rPr>
          <w:rFonts w:ascii="Times New Roman" w:eastAsia="宋体"/>
          <w:sz w:val="32"/>
          <w:szCs w:val="32"/>
        </w:rPr>
      </w:pPr>
      <w:r>
        <w:rPr>
          <w:rFonts w:ascii="Times New Roman" w:eastAsia="宋体"/>
          <w:b/>
          <w:bCs/>
          <w:sz w:val="32"/>
          <w:szCs w:val="32"/>
        </w:rPr>
        <w:t xml:space="preserve">1. </w:t>
      </w:r>
      <w:r>
        <w:rPr>
          <w:rFonts w:hint="eastAsia" w:ascii="Times New Roman" w:eastAsia="宋体"/>
          <w:b/>
          <w:bCs/>
          <w:sz w:val="32"/>
          <w:szCs w:val="32"/>
        </w:rPr>
        <w:t>招标条件</w:t>
      </w:r>
    </w:p>
    <w:p>
      <w:pPr>
        <w:pStyle w:val="188"/>
        <w:spacing w:line="400" w:lineRule="atLeast"/>
        <w:ind w:firstLine="420" w:firstLineChars="200"/>
        <w:jc w:val="both"/>
        <w:rPr>
          <w:rFonts w:hint="eastAsia" w:ascii="Times New Roman" w:eastAsia="宋体"/>
          <w:sz w:val="21"/>
          <w:szCs w:val="21"/>
        </w:rPr>
      </w:pPr>
      <w:r>
        <w:rPr>
          <w:rFonts w:hint="eastAsia" w:ascii="Times New Roman" w:eastAsia="宋体"/>
          <w:sz w:val="21"/>
          <w:szCs w:val="21"/>
        </w:rPr>
        <w:t>北京中城汇能咨询服务有限公司受上海电气（江苏）综合能源服务有限公司的委托，现对廉江市良垌象路120兆瓦农光互补项目</w:t>
      </w:r>
      <w:r>
        <w:rPr>
          <w:rFonts w:hint="eastAsia" w:ascii="Times New Roman" w:eastAsia="宋体"/>
          <w:sz w:val="21"/>
          <w:szCs w:val="21"/>
          <w:lang w:eastAsia="zh-CN"/>
        </w:rPr>
        <w:t>-220kV主变（含在线监测装置）</w:t>
      </w:r>
      <w:r>
        <w:rPr>
          <w:rFonts w:hint="eastAsia" w:ascii="Times New Roman" w:eastAsia="宋体"/>
          <w:sz w:val="21"/>
          <w:szCs w:val="21"/>
        </w:rPr>
        <w:t>项目（招标编号：ZCHN-WZ-2024-07-005-GKZ）进行国内公开招标，资金来源：企业自筹。欢迎合格投标人参加投标。</w:t>
      </w:r>
    </w:p>
    <w:p>
      <w:pPr>
        <w:pStyle w:val="188"/>
        <w:jc w:val="both"/>
        <w:outlineLvl w:val="1"/>
        <w:rPr>
          <w:rFonts w:ascii="Times New Roman" w:eastAsia="宋体"/>
          <w:sz w:val="32"/>
          <w:szCs w:val="32"/>
        </w:rPr>
      </w:pPr>
      <w:r>
        <w:rPr>
          <w:rFonts w:ascii="Times New Roman" w:eastAsia="宋体"/>
          <w:b/>
          <w:bCs/>
          <w:sz w:val="32"/>
          <w:szCs w:val="32"/>
        </w:rPr>
        <w:t xml:space="preserve">2. </w:t>
      </w:r>
      <w:r>
        <w:rPr>
          <w:rFonts w:hint="eastAsia" w:ascii="Times New Roman" w:eastAsia="宋体"/>
          <w:b/>
          <w:bCs/>
          <w:sz w:val="32"/>
          <w:szCs w:val="32"/>
        </w:rPr>
        <w:t>招标范围</w:t>
      </w:r>
    </w:p>
    <w:p>
      <w:pPr>
        <w:spacing w:line="360" w:lineRule="auto"/>
        <w:ind w:firstLine="420" w:firstLineChars="200"/>
      </w:pPr>
      <w:r>
        <w:t>1</w:t>
      </w:r>
      <w:r>
        <w:rPr>
          <w:rFonts w:hint="eastAsia"/>
        </w:rPr>
        <w:t>、采购项目的名称：</w:t>
      </w:r>
      <w:r>
        <w:rPr>
          <w:szCs w:val="21"/>
        </w:rPr>
        <w:t>廉江市良垌象路120兆瓦农光互补项目-220kV主变（含在线监测装置）</w:t>
      </w:r>
      <w:r>
        <w:rPr>
          <w:rFonts w:hint="eastAsia"/>
          <w:szCs w:val="21"/>
        </w:rPr>
        <w:t>项目</w:t>
      </w:r>
      <w:r>
        <w:rPr>
          <w:rFonts w:hint="eastAsia"/>
        </w:rPr>
        <w:t>。</w:t>
      </w:r>
    </w:p>
    <w:p>
      <w:pPr>
        <w:spacing w:line="360" w:lineRule="auto"/>
        <w:ind w:firstLine="420" w:firstLineChars="200"/>
        <w:rPr>
          <w:rFonts w:hint="default" w:eastAsia="宋体"/>
          <w:lang w:val="en-US" w:eastAsia="zh-CN"/>
        </w:rPr>
      </w:pPr>
      <w:r>
        <w:rPr>
          <w:rFonts w:hint="eastAsia"/>
        </w:rPr>
        <w:t>2、招标范围：</w:t>
      </w:r>
      <w:r>
        <w:t>220kV主变（含在线监测装置）</w:t>
      </w:r>
      <w:r>
        <w:rPr>
          <w:rFonts w:hint="eastAsia"/>
          <w:lang w:val="en-US" w:eastAsia="zh-CN"/>
        </w:rPr>
        <w:t>。</w:t>
      </w:r>
    </w:p>
    <w:p>
      <w:pPr>
        <w:spacing w:line="360" w:lineRule="auto"/>
        <w:ind w:firstLine="420" w:firstLineChars="200"/>
      </w:pPr>
      <w:r>
        <w:rPr>
          <w:rFonts w:hint="eastAsia"/>
        </w:rPr>
        <w:t>3、交货地点：</w:t>
      </w:r>
      <w:r>
        <w:t>广东省湛江市廉江市良垌镇浦苏村，坡尾220kV升压站现场</w:t>
      </w:r>
    </w:p>
    <w:p>
      <w:pPr>
        <w:spacing w:line="360" w:lineRule="auto"/>
        <w:ind w:left="420"/>
      </w:pPr>
      <w:r>
        <w:rPr>
          <w:rFonts w:hint="eastAsia"/>
        </w:rPr>
        <w:t>4、交货期：暂估</w:t>
      </w:r>
      <w:r>
        <w:rPr>
          <w:rFonts w:hint="eastAsia"/>
          <w:lang w:val="en-US" w:eastAsia="zh-CN"/>
        </w:rPr>
        <w:t>2024年9月30日</w:t>
      </w:r>
      <w:r>
        <w:rPr>
          <w:rFonts w:hint="eastAsia"/>
        </w:rPr>
        <w:t>，合同签订后10天内提供设计图纸，合同签订后70天内具备交货条件。</w:t>
      </w:r>
      <w:r>
        <w:t xml:space="preserve"> </w:t>
      </w:r>
    </w:p>
    <w:p>
      <w:pPr>
        <w:spacing w:line="360" w:lineRule="auto"/>
        <w:ind w:left="420"/>
        <w:rPr>
          <w:rFonts w:hint="eastAsia" w:eastAsia="宋体"/>
          <w:lang w:val="en-US" w:eastAsia="zh-CN"/>
        </w:rPr>
      </w:pPr>
      <w:r>
        <w:t>5</w:t>
      </w:r>
      <w:r>
        <w:rPr>
          <w:rFonts w:hint="eastAsia"/>
        </w:rPr>
        <w:t>、质保期：</w:t>
      </w:r>
      <w:r>
        <w:t>730</w:t>
      </w:r>
      <w:r>
        <w:rPr>
          <w:rFonts w:hint="eastAsia"/>
          <w:lang w:val="en-US" w:eastAsia="zh-CN"/>
        </w:rPr>
        <w:t>天</w:t>
      </w:r>
    </w:p>
    <w:p>
      <w:pPr>
        <w:spacing w:line="360" w:lineRule="auto"/>
        <w:ind w:left="420"/>
      </w:pPr>
      <w:r>
        <w:t>6</w:t>
      </w:r>
      <w:r>
        <w:rPr>
          <w:rFonts w:hint="eastAsia"/>
        </w:rPr>
        <w:t>、质量要求：</w:t>
      </w:r>
      <w:r>
        <w:t>符合国家及行业标准，并可通过南网公司的检查验收</w:t>
      </w:r>
    </w:p>
    <w:p>
      <w:pPr>
        <w:spacing w:line="360" w:lineRule="auto"/>
        <w:ind w:left="420"/>
      </w:pPr>
      <w:r>
        <w:rPr>
          <w:rFonts w:hint="eastAsia"/>
        </w:rPr>
        <w:t>7、</w:t>
      </w:r>
      <w:r>
        <w:rPr>
          <w:rFonts w:hint="eastAsia"/>
          <w:lang w:val="en-US" w:eastAsia="zh-CN"/>
        </w:rPr>
        <w:t>最高限价：（不设最高限价）；暂估</w:t>
      </w:r>
      <w:r>
        <w:rPr>
          <w:rFonts w:hint="eastAsia"/>
        </w:rPr>
        <w:t>采购金额：605万元</w:t>
      </w:r>
    </w:p>
    <w:p>
      <w:pPr>
        <w:pStyle w:val="35"/>
        <w:ind w:firstLine="0"/>
      </w:pPr>
    </w:p>
    <w:p>
      <w:pPr>
        <w:spacing w:line="360" w:lineRule="auto"/>
        <w:ind w:left="420"/>
        <w:rPr>
          <w:b/>
          <w:bCs/>
          <w:sz w:val="32"/>
          <w:szCs w:val="32"/>
        </w:rPr>
      </w:pPr>
      <w:r>
        <w:rPr>
          <w:b/>
          <w:bCs/>
          <w:sz w:val="32"/>
          <w:szCs w:val="32"/>
        </w:rPr>
        <w:t xml:space="preserve">3. </w:t>
      </w:r>
      <w:r>
        <w:rPr>
          <w:rFonts w:hint="eastAsia"/>
          <w:b/>
          <w:bCs/>
          <w:sz w:val="32"/>
          <w:szCs w:val="32"/>
        </w:rPr>
        <w:t>投标人资格要求</w:t>
      </w:r>
    </w:p>
    <w:p>
      <w:pPr>
        <w:spacing w:line="360" w:lineRule="auto"/>
        <w:ind w:firstLine="420" w:firstLineChars="200"/>
      </w:pPr>
      <w:r>
        <w:rPr>
          <w:rFonts w:hint="eastAsia"/>
        </w:rPr>
        <w:t>本招标项目资格审查方式采</w:t>
      </w:r>
      <w:r>
        <w:rPr>
          <w:rFonts w:hint="eastAsia"/>
          <w:color w:val="000000" w:themeColor="text1"/>
          <w14:textFill>
            <w14:solidFill>
              <w14:schemeClr w14:val="tx1"/>
            </w14:solidFill>
          </w14:textFill>
        </w:rPr>
        <w:t>用资格后审</w:t>
      </w:r>
      <w:r>
        <w:rPr>
          <w:rFonts w:hint="eastAsia"/>
        </w:rPr>
        <w:t>。</w:t>
      </w:r>
    </w:p>
    <w:p>
      <w:pPr>
        <w:spacing w:line="360" w:lineRule="auto"/>
        <w:ind w:firstLine="420" w:firstLineChars="200"/>
        <w:rPr>
          <w:rFonts w:ascii="宋体" w:hAnsi="宋体" w:cs="宋体"/>
          <w:szCs w:val="21"/>
        </w:rPr>
      </w:pPr>
      <w:r>
        <w:rPr>
          <w:rFonts w:hint="eastAsia" w:ascii="宋体" w:hAnsi="宋体" w:cs="宋体"/>
          <w:szCs w:val="21"/>
        </w:rPr>
        <w:t>3.1投标人及其投标产品须满足如下</w:t>
      </w:r>
      <w:r>
        <w:rPr>
          <w:rFonts w:hint="eastAsia" w:ascii="宋体" w:hAnsi="宋体" w:cs="宋体"/>
          <w:b/>
          <w:szCs w:val="21"/>
        </w:rPr>
        <w:t>通用资格</w:t>
      </w:r>
      <w:r>
        <w:rPr>
          <w:rFonts w:hint="eastAsia" w:ascii="宋体" w:hAnsi="宋体" w:cs="宋体"/>
          <w:szCs w:val="21"/>
        </w:rPr>
        <w:t>要求：</w:t>
      </w:r>
    </w:p>
    <w:p>
      <w:pPr>
        <w:adjustRightInd w:val="0"/>
        <w:snapToGrid w:val="0"/>
        <w:spacing w:line="360" w:lineRule="auto"/>
        <w:ind w:left="210" w:leftChars="100" w:firstLine="210" w:firstLineChars="100"/>
        <w:rPr>
          <w:rFonts w:ascii="宋体" w:hAnsi="宋体" w:cs="宋体"/>
          <w:kern w:val="0"/>
          <w:szCs w:val="21"/>
        </w:rPr>
      </w:pPr>
      <w:r>
        <w:rPr>
          <w:rFonts w:hint="eastAsia" w:ascii="宋体" w:hAnsi="宋体" w:cs="宋体"/>
          <w:kern w:val="0"/>
          <w:szCs w:val="21"/>
        </w:rPr>
        <w:t>本次招标要求投标人须为中华人民共和国境内依法注册的法人或其他组织，须具备相应货物的制造能力，并在人员、设备、资金等方面具有保障如期交货等承担招标项目的能力。除特别注明外，这些资格、资质、业绩均系投标人本企业所拥有的权利权益。</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（1）若投标人为制造商，必须具有生产投标产品所需的生产场地、生产设备、生产人员、产品及元器件检测能力。</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若投标人为制造商，设计制造过满足专用资质业绩要求的相同结构、相同型式、同等或同类型或以上技术规格的产品。在与规范相同或较规范更严格的条件下，该产品在招标文件规定年限内的供货数量满足招标文件的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（3）所投产品须取得招标文件要求的有效试验报告，且报告结论数据满足本次招标技术规范要求。各类试验报告均系针对具体型式规格产品的试验报告。</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若投标人为制造商，外购外协原材料、配套元件和外部委托加工及进口散装的部件应符合本招标文件技术规范要求。同时，投标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（5）取得国家法律、法规、部门规章及规范标准规定的有效许可证。取得招标文件要求的有效认证证书。</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（6）应有良好的财务状况和商业信用。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ⅰ根据最高人民法院、国家发展改革委、国家铁路局等九部门联合印发的《关于在招标投标活动中对失信被执行人实施联合惩戒的通知》（法〔2016〕285号），投标人不得存在违法失信行为，不得被“信用中国”网站（www.creditchina.gov.cn）列入“失信惩戒”。</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ⅱ根据《企业信息公示暂行条例》，投标人不得被工商行政管理机关在全国企业信用信息公示系统（www.gsxt.gov.cn）中列入“经营异常名录”或者“严重违法失信企业名单”。 投标人须在商务文件中提供在全国企业信用信息公示系统中查询的的企业信用信息公示报告，报告中应包含“营业执照信息”、“列入经营异常名录信息”和“列入严重违法失信企业名单（黑名单）信息”（查询日期应在投标截止日前20天内，查询结果应为网站自动生成的PDF文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ⅲ根据国家发改委等部委联合印发的《印发&lt;关于对电力行业严重违法失信市场主体及其有关人员实施联合惩戒的合作备忘录&gt;的通知》（发改运行〔2017〕946号）的规定，投标人不得被政府主管部门认定存在严重违法失信行为并纳入电力行业“黑名单”。</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（7）法定代表人或单位负责人为同一人或者存在控股、管理关系的不同单位，不得参加同一标包投标或者未划分标包的同一招标项目投标。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（8）若投标人为制造商，必须具有生产投标产品所需工序的工艺文件、作业指导书，且能保证产品生产的需要。各个工序按工艺文件执行，并具有可追溯性。</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（9）若投标人为制造商，必须具有生产投标产品所需的出厂检测能力，包括试验场地、试验设备和试验人员。</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（10）本招标活动不接受贴牌代工的投标以及其他任何分包行为的投标。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违反“重法纪、讲诚信、提质量”承诺，在人民法院生效的判决书中被认定在招标人采购活动中存在行贿行为情节严重的，该投标人参与本项目的投标将被否决。招标人有权对违反“重法纪、讲诚信、提质量”承诺的投标人加大不良行为处理力度。</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12）投标产品不得选配缺陷责任期（自设备投运之日起两年内）发生产品质量问题（接续、接触机械电气性能，支撑、封闭绝缘性能，以及电力电子性能下降、老化、毁损、丧失）导致设备停运检修的组件材料制造商的产品。</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（13）提供的同类材料未因该材料原因出现过质量问题（或出现过质量问题，但已采取了有效的整改措施及善后处理，并通过业主的验收）。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（14）在国内材料销售合同执行过程中，未因严重质量问题而造成批量退货（退货量占合同金额10%及以上）或严重影响施工，或出现过其它重大问题，但已采取了有效的整改措施及善后处理，并通过业主的验收。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（15）在国内材料销售合同执行过程中，未因货物和/或投标人图纸的交付拖延问题而严重影响施工和工程进度，或出现过其它重大问题，但已采取了有效的整改措施及善后处理，并通过业主的验收。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w:t>
      </w:r>
      <w:r>
        <w:rPr>
          <w:rFonts w:ascii="宋体" w:hAnsi="宋体" w:cs="宋体"/>
          <w:kern w:val="0"/>
          <w:szCs w:val="21"/>
        </w:rPr>
        <w:t xml:space="preserve"> </w:t>
      </w:r>
      <w:r>
        <w:rPr>
          <w:rFonts w:hint="eastAsia" w:ascii="宋体" w:hAnsi="宋体" w:cs="宋体"/>
          <w:kern w:val="0"/>
          <w:szCs w:val="21"/>
        </w:rPr>
        <w:t>专用资质要求：</w:t>
      </w:r>
    </w:p>
    <w:p>
      <w:pPr>
        <w:adjustRightInd w:val="0"/>
        <w:snapToGrid w:val="0"/>
        <w:spacing w:line="360" w:lineRule="auto"/>
        <w:ind w:firstLine="420" w:firstLineChars="200"/>
        <w:rPr>
          <w:rFonts w:ascii="宋体" w:hAnsi="宋体" w:cs="宋体"/>
          <w:color w:val="FF0000"/>
          <w:kern w:val="0"/>
          <w:szCs w:val="21"/>
          <w:highlight w:val="yellow"/>
        </w:rPr>
      </w:pPr>
      <w:r>
        <w:rPr>
          <w:rFonts w:ascii="宋体" w:hAnsi="宋体" w:cs="宋体"/>
          <w:color w:val="FF0000"/>
          <w:kern w:val="0"/>
          <w:szCs w:val="21"/>
          <w:highlight w:val="yellow"/>
        </w:rPr>
        <w:t>标准质量体系认证或相关产品认证</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3.3本次招标不接受联合体投标。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3.4本次招标仅接受</w:t>
      </w:r>
      <w:r>
        <w:rPr>
          <w:rFonts w:ascii="宋体" w:hAnsi="宋体" w:cs="宋体"/>
          <w:color w:val="FF0000"/>
          <w:kern w:val="0"/>
          <w:szCs w:val="21"/>
          <w:highlight w:val="yellow"/>
        </w:rPr>
        <w:t>制造商</w:t>
      </w:r>
      <w:r>
        <w:rPr>
          <w:rFonts w:hint="eastAsia" w:ascii="宋体" w:hAnsi="宋体" w:cs="宋体"/>
          <w:kern w:val="0"/>
          <w:szCs w:val="21"/>
        </w:rPr>
        <w:t>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3.4.1一个制造商对同一产品仅能委托一个代理商参加投标，且制造商不能与其授权代理商投同一个标包，否则评审阶段将作否决处理。</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3.4.2代理商投标需要有原厂商的授权。</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3.5招标人提出的其他要求（如有）:</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3.6本批次招标项目所有标包采用资格后审的方式进行。</w:t>
      </w:r>
      <w:r>
        <w:rPr>
          <w:rFonts w:hint="eastAsia" w:ascii="宋体" w:hAnsi="宋体" w:cs="宋体"/>
        </w:rPr>
        <w:t>评审期间，投标人有可能被要求提供原件供审查验证之用。</w:t>
      </w:r>
    </w:p>
    <w:p>
      <w:pPr>
        <w:adjustRightInd w:val="0"/>
        <w:snapToGri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安全质量要求不得存在以下情况之一：</w:t>
      </w:r>
    </w:p>
    <w:p>
      <w:pPr>
        <w:adjustRightInd w:val="0"/>
        <w:snapToGrid w:val="0"/>
        <w:spacing w:line="360" w:lineRule="auto"/>
        <w:ind w:firstLine="420" w:firstLineChars="200"/>
        <w:rPr>
          <w:rFonts w:ascii="宋体" w:hAnsi="宋体" w:cs="宋体"/>
          <w:kern w:val="0"/>
          <w:szCs w:val="21"/>
        </w:rPr>
      </w:pPr>
      <w:r>
        <w:rPr>
          <w:rFonts w:hint="eastAsia" w:ascii="宋体" w:hAnsi="宋体"/>
          <w:szCs w:val="21"/>
        </w:rPr>
        <w:t>自开标日前三年内发生因投标人原因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上责任造成的一般质量事故（四级质量事件）。</w:t>
      </w:r>
    </w:p>
    <w:p>
      <w:pPr>
        <w:adjustRightIn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业绩要求：</w:t>
      </w:r>
    </w:p>
    <w:p>
      <w:pPr>
        <w:adjustRightInd w:val="0"/>
        <w:spacing w:line="360" w:lineRule="auto"/>
        <w:ind w:firstLine="420" w:firstLineChars="200"/>
        <w:rPr>
          <w:rFonts w:hint="eastAsia" w:ascii="宋体" w:hAnsi="宋体"/>
          <w:color w:val="FF0000"/>
          <w:szCs w:val="21"/>
        </w:rPr>
      </w:pPr>
      <w:r>
        <w:rPr>
          <w:rFonts w:hint="eastAsia" w:ascii="宋体" w:hAnsi="宋体"/>
          <w:color w:val="FF0000"/>
          <w:szCs w:val="21"/>
          <w:lang w:val="en-US" w:eastAsia="zh-CN"/>
        </w:rPr>
        <w:t>近三年内有</w:t>
      </w:r>
      <w:r>
        <w:rPr>
          <w:rFonts w:hint="eastAsia" w:ascii="宋体" w:hAnsi="宋体"/>
          <w:color w:val="FF0000"/>
          <w:szCs w:val="21"/>
        </w:rPr>
        <w:t>同类业绩</w:t>
      </w:r>
    </w:p>
    <w:p>
      <w:pPr>
        <w:adjustRightInd w:val="0"/>
        <w:spacing w:line="360" w:lineRule="auto"/>
        <w:ind w:firstLine="420" w:firstLineChars="200"/>
        <w:rPr>
          <w:rFonts w:ascii="宋体" w:hAnsi="宋体"/>
          <w:szCs w:val="21"/>
        </w:rPr>
      </w:pPr>
      <w:r>
        <w:rPr>
          <w:rFonts w:ascii="宋体" w:hAnsi="宋体"/>
          <w:szCs w:val="21"/>
        </w:rPr>
        <w:t>3.8.1</w:t>
      </w:r>
      <w:r>
        <w:rPr>
          <w:rFonts w:hint="eastAsia" w:ascii="宋体" w:hAnsi="宋体"/>
          <w:szCs w:val="21"/>
        </w:rPr>
        <w:t>.业绩不认可的有（包括但不限于）：</w:t>
      </w:r>
    </w:p>
    <w:p>
      <w:pPr>
        <w:adjustRightInd w:val="0"/>
        <w:spacing w:line="360" w:lineRule="auto"/>
        <w:ind w:firstLine="420" w:firstLineChars="200"/>
        <w:rPr>
          <w:rFonts w:ascii="宋体" w:hAnsi="宋体"/>
          <w:szCs w:val="21"/>
        </w:rPr>
      </w:pPr>
      <w:r>
        <w:rPr>
          <w:rFonts w:hint="eastAsia" w:ascii="宋体" w:hAnsi="宋体"/>
          <w:szCs w:val="21"/>
        </w:rPr>
        <w:t>①与同类产品制造厂之间的业绩；</w:t>
      </w:r>
    </w:p>
    <w:p>
      <w:pPr>
        <w:adjustRightInd w:val="0"/>
        <w:spacing w:line="360" w:lineRule="auto"/>
        <w:ind w:firstLine="420" w:firstLineChars="200"/>
        <w:rPr>
          <w:rFonts w:ascii="宋体" w:hAnsi="宋体"/>
          <w:szCs w:val="21"/>
        </w:rPr>
      </w:pPr>
      <w:r>
        <w:rPr>
          <w:rFonts w:hint="eastAsia" w:ascii="宋体" w:hAnsi="宋体"/>
          <w:szCs w:val="21"/>
        </w:rPr>
        <w:t>②在试验室或试验站的业绩；</w:t>
      </w:r>
    </w:p>
    <w:p>
      <w:pPr>
        <w:adjustRightInd w:val="0"/>
        <w:spacing w:line="360" w:lineRule="auto"/>
        <w:ind w:firstLine="420" w:firstLineChars="200"/>
        <w:rPr>
          <w:rFonts w:ascii="宋体" w:hAnsi="宋体"/>
          <w:szCs w:val="21"/>
        </w:rPr>
      </w:pPr>
      <w:r>
        <w:rPr>
          <w:rFonts w:hint="eastAsia" w:ascii="宋体" w:hAnsi="宋体"/>
          <w:szCs w:val="21"/>
        </w:rPr>
        <w:t>③与代理商之间的业绩；</w:t>
      </w:r>
    </w:p>
    <w:p>
      <w:pPr>
        <w:adjustRightInd w:val="0"/>
        <w:spacing w:line="360" w:lineRule="auto"/>
        <w:ind w:firstLine="420" w:firstLineChars="200"/>
        <w:rPr>
          <w:rFonts w:ascii="宋体" w:hAnsi="宋体"/>
          <w:szCs w:val="21"/>
        </w:rPr>
      </w:pPr>
      <w:r>
        <w:rPr>
          <w:rFonts w:hint="eastAsia" w:ascii="宋体" w:hAnsi="宋体"/>
          <w:szCs w:val="21"/>
        </w:rPr>
        <w:t>④与非最终用户（即业主单位或负责所供货物运行、使用的单位以外的主体）签订的供货合同；</w:t>
      </w:r>
    </w:p>
    <w:p>
      <w:pPr>
        <w:adjustRightInd w:val="0"/>
        <w:spacing w:line="360" w:lineRule="auto"/>
        <w:ind w:firstLine="420" w:firstLineChars="200"/>
        <w:rPr>
          <w:rFonts w:ascii="宋体" w:hAnsi="宋体"/>
          <w:szCs w:val="21"/>
        </w:rPr>
      </w:pPr>
      <w:r>
        <w:rPr>
          <w:rFonts w:hint="eastAsia" w:ascii="宋体" w:hAnsi="宋体"/>
          <w:szCs w:val="21"/>
        </w:rPr>
        <w:t>⑤出口业绩的外贸合同、发票、报关单及对应产品型号等信息资料难以核实或不全的。</w:t>
      </w:r>
    </w:p>
    <w:p>
      <w:pPr>
        <w:adjustRightInd w:val="0"/>
        <w:spacing w:line="360" w:lineRule="auto"/>
        <w:ind w:firstLine="420" w:firstLineChars="200"/>
        <w:rPr>
          <w:rFonts w:ascii="宋体" w:hAnsi="宋体"/>
          <w:szCs w:val="21"/>
        </w:rPr>
      </w:pPr>
      <w:r>
        <w:rPr>
          <w:rFonts w:ascii="宋体" w:hAnsi="宋体"/>
          <w:szCs w:val="21"/>
        </w:rPr>
        <w:t>3.8.2</w:t>
      </w:r>
      <w:r>
        <w:rPr>
          <w:rFonts w:hint="eastAsia" w:ascii="宋体" w:hAnsi="宋体"/>
          <w:szCs w:val="21"/>
        </w:rPr>
        <w:t>. 母子公司、兄弟公司、控股公司的业绩不能相互替代。</w:t>
      </w:r>
    </w:p>
    <w:p>
      <w:pPr>
        <w:adjustRightInd w:val="0"/>
        <w:spacing w:line="360" w:lineRule="auto"/>
        <w:ind w:firstLine="420" w:firstLineChars="200"/>
        <w:rPr>
          <w:rFonts w:ascii="宋体" w:hAnsi="宋体"/>
          <w:szCs w:val="21"/>
        </w:rPr>
      </w:pPr>
      <w:r>
        <w:rPr>
          <w:rFonts w:ascii="宋体" w:hAnsi="宋体"/>
          <w:szCs w:val="21"/>
        </w:rPr>
        <w:t>3.8.3</w:t>
      </w:r>
      <w:r>
        <w:rPr>
          <w:rFonts w:hint="eastAsia" w:ascii="宋体" w:hAnsi="宋体"/>
          <w:szCs w:val="21"/>
        </w:rPr>
        <w:t>.</w:t>
      </w:r>
      <w:r>
        <w:rPr>
          <w:rFonts w:ascii="宋体" w:hAnsi="宋体"/>
          <w:szCs w:val="21"/>
        </w:rPr>
        <w:t xml:space="preserve"> 收购其他企业，被收购企业注销的，收购方可承继被收购方的业绩</w:t>
      </w:r>
      <w:r>
        <w:rPr>
          <w:rFonts w:hint="eastAsia" w:ascii="宋体" w:hAnsi="宋体"/>
          <w:szCs w:val="21"/>
        </w:rPr>
        <w:t>;</w:t>
      </w:r>
      <w:r>
        <w:rPr>
          <w:rFonts w:ascii="宋体" w:hAnsi="宋体"/>
          <w:szCs w:val="21"/>
        </w:rPr>
        <w:t>重组改制中涉及企业合并、分立、名称变更的，须提供充足的证明材料，方可承继原企业的业绩</w:t>
      </w:r>
      <w:r>
        <w:rPr>
          <w:rFonts w:hint="eastAsia" w:ascii="宋体" w:hAnsi="宋体"/>
          <w:szCs w:val="21"/>
        </w:rPr>
        <w:t>。</w:t>
      </w:r>
    </w:p>
    <w:p>
      <w:pPr>
        <w:adjustRightInd w:val="0"/>
        <w:spacing w:line="360" w:lineRule="auto"/>
        <w:ind w:firstLine="420" w:firstLineChars="200"/>
        <w:rPr>
          <w:rFonts w:ascii="宋体" w:hAnsi="宋体"/>
          <w:szCs w:val="21"/>
        </w:rPr>
      </w:pPr>
      <w:r>
        <w:rPr>
          <w:rFonts w:ascii="宋体" w:hAnsi="宋体"/>
          <w:szCs w:val="21"/>
        </w:rPr>
        <w:t>3.8.4</w:t>
      </w:r>
      <w:r>
        <w:rPr>
          <w:rFonts w:hint="eastAsia" w:ascii="宋体" w:hAnsi="宋体"/>
          <w:szCs w:val="21"/>
        </w:rPr>
        <w:t>. 重组改制中涉及企业合并、分立、名称变更的，须提供充足的证明材料，方可继承原企业的业绩。</w:t>
      </w:r>
    </w:p>
    <w:p>
      <w:pPr>
        <w:adjustRightInd w:val="0"/>
        <w:spacing w:line="360" w:lineRule="auto"/>
        <w:ind w:firstLine="420" w:firstLineChars="200"/>
        <w:rPr>
          <w:rFonts w:ascii="宋体" w:hAnsi="宋体"/>
          <w:szCs w:val="21"/>
        </w:rPr>
      </w:pPr>
      <w:r>
        <w:rPr>
          <w:rFonts w:ascii="宋体" w:hAnsi="宋体"/>
          <w:szCs w:val="21"/>
        </w:rPr>
        <w:t>3.8.5</w:t>
      </w:r>
      <w:r>
        <w:rPr>
          <w:rFonts w:hint="eastAsia" w:ascii="宋体" w:hAnsi="宋体"/>
          <w:szCs w:val="21"/>
        </w:rPr>
        <w:t>.开标日前3年业绩：20</w:t>
      </w:r>
      <w:r>
        <w:rPr>
          <w:rFonts w:ascii="宋体" w:hAnsi="宋体"/>
          <w:szCs w:val="21"/>
        </w:rPr>
        <w:t>21</w:t>
      </w:r>
      <w:r>
        <w:rPr>
          <w:rFonts w:hint="eastAsia" w:ascii="宋体" w:hAnsi="宋体"/>
          <w:szCs w:val="21"/>
        </w:rPr>
        <w:t>年1月1日至投标文件递交截止日；开标日前5年业绩：20</w:t>
      </w:r>
      <w:r>
        <w:rPr>
          <w:rFonts w:ascii="宋体" w:hAnsi="宋体"/>
          <w:szCs w:val="21"/>
        </w:rPr>
        <w:t>19</w:t>
      </w:r>
      <w:r>
        <w:rPr>
          <w:rFonts w:hint="eastAsia" w:ascii="宋体" w:hAnsi="宋体"/>
          <w:szCs w:val="21"/>
        </w:rPr>
        <w:t>年1月1日至投标文件递交截止日；</w:t>
      </w:r>
    </w:p>
    <w:p>
      <w:pPr>
        <w:adjustRightIn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9信誉</w:t>
      </w:r>
      <w:r>
        <w:rPr>
          <w:rFonts w:hint="eastAsia" w:ascii="宋体" w:hAnsi="宋体"/>
          <w:szCs w:val="21"/>
        </w:rPr>
        <w:t>要求</w:t>
      </w:r>
    </w:p>
    <w:p>
      <w:pPr>
        <w:adjustRightInd w:val="0"/>
        <w:spacing w:line="360" w:lineRule="auto"/>
        <w:ind w:firstLine="420" w:firstLineChars="200"/>
        <w:rPr>
          <w:rFonts w:ascii="宋体" w:hAnsi="宋体"/>
          <w:szCs w:val="21"/>
        </w:rPr>
      </w:pPr>
      <w:r>
        <w:rPr>
          <w:rFonts w:hint="eastAsia" w:ascii="宋体" w:hAnsi="宋体"/>
          <w:szCs w:val="21"/>
        </w:rPr>
        <w:t>潜在投标人不得存在下列情形之一：</w:t>
      </w:r>
    </w:p>
    <w:p>
      <w:pPr>
        <w:adjustRightInd w:val="0"/>
        <w:spacing w:line="360" w:lineRule="auto"/>
        <w:ind w:firstLine="420"/>
        <w:rPr>
          <w:rFonts w:ascii="宋体" w:hAnsi="宋体"/>
          <w:szCs w:val="21"/>
        </w:rPr>
      </w:pPr>
      <w:r>
        <w:rPr>
          <w:rFonts w:hint="eastAsia" w:ascii="宋体" w:hAnsi="宋体"/>
          <w:szCs w:val="21"/>
        </w:rPr>
        <w:t>①开标日前三年内有骗取中标或严重违约的；</w:t>
      </w:r>
    </w:p>
    <w:p>
      <w:pPr>
        <w:adjustRightInd w:val="0"/>
        <w:spacing w:line="360" w:lineRule="auto"/>
        <w:ind w:firstLine="420" w:firstLineChars="200"/>
        <w:rPr>
          <w:rFonts w:ascii="宋体" w:hAnsi="宋体"/>
          <w:szCs w:val="21"/>
        </w:rPr>
      </w:pPr>
      <w:r>
        <w:rPr>
          <w:rFonts w:hint="eastAsia" w:ascii="宋体" w:hAnsi="宋体"/>
          <w:szCs w:val="21"/>
        </w:rPr>
        <w:t>②开标日前两年内存在违反国家有关法律禁止转分包规定的行为。</w:t>
      </w:r>
    </w:p>
    <w:p>
      <w:pPr>
        <w:adjustRightIn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10</w:t>
      </w:r>
      <w:r>
        <w:rPr>
          <w:rFonts w:hint="eastAsia" w:ascii="宋体" w:hAnsi="宋体"/>
          <w:szCs w:val="21"/>
        </w:rPr>
        <w:t>财务要求</w:t>
      </w:r>
    </w:p>
    <w:p>
      <w:pPr>
        <w:adjustRightInd w:val="0"/>
        <w:spacing w:line="360" w:lineRule="auto"/>
        <w:ind w:firstLine="420" w:firstLineChars="200"/>
        <w:rPr>
          <w:rFonts w:ascii="宋体" w:hAnsi="宋体"/>
          <w:bCs/>
          <w:szCs w:val="21"/>
        </w:rPr>
      </w:pPr>
      <w:r>
        <w:rPr>
          <w:rFonts w:hint="eastAsia" w:ascii="宋体" w:hAnsi="宋体"/>
          <w:bCs/>
          <w:szCs w:val="21"/>
        </w:rPr>
        <w:t>应有良好的财务状况，不得出现连续三年亏损,需提供会计师事务所出具的20</w:t>
      </w:r>
      <w:r>
        <w:rPr>
          <w:rFonts w:ascii="宋体" w:hAnsi="宋体"/>
          <w:bCs/>
          <w:szCs w:val="21"/>
        </w:rPr>
        <w:t>20</w:t>
      </w:r>
      <w:r>
        <w:rPr>
          <w:rFonts w:hint="eastAsia" w:ascii="宋体" w:hAnsi="宋体"/>
          <w:bCs/>
          <w:szCs w:val="21"/>
        </w:rPr>
        <w:t>年至202</w:t>
      </w:r>
      <w:r>
        <w:rPr>
          <w:rFonts w:ascii="宋体" w:hAnsi="宋体"/>
          <w:bCs/>
          <w:szCs w:val="21"/>
        </w:rPr>
        <w:t>2</w:t>
      </w:r>
      <w:r>
        <w:rPr>
          <w:rFonts w:hint="eastAsia" w:ascii="宋体" w:hAnsi="宋体"/>
          <w:bCs/>
          <w:szCs w:val="21"/>
        </w:rPr>
        <w:t>年任意</w:t>
      </w:r>
      <w:r>
        <w:rPr>
          <w:rFonts w:ascii="宋体" w:hAnsi="宋体"/>
          <w:bCs/>
          <w:szCs w:val="21"/>
        </w:rPr>
        <w:t>一年盈利的财务审计报告</w:t>
      </w:r>
      <w:r>
        <w:rPr>
          <w:rFonts w:hint="eastAsia" w:ascii="宋体" w:hAnsi="宋体"/>
          <w:bCs/>
          <w:szCs w:val="21"/>
        </w:rPr>
        <w:t>。公司成立时间不足三年的，需出具成立年度至202</w:t>
      </w:r>
      <w:r>
        <w:rPr>
          <w:rFonts w:ascii="宋体" w:hAnsi="宋体"/>
          <w:bCs/>
          <w:szCs w:val="21"/>
        </w:rPr>
        <w:t>3</w:t>
      </w:r>
      <w:r>
        <w:rPr>
          <w:rFonts w:hint="eastAsia" w:ascii="宋体" w:hAnsi="宋体"/>
          <w:bCs/>
          <w:szCs w:val="21"/>
        </w:rPr>
        <w:t>年财务审计报告且不得出现连续亏损。（财政拨款的科研事业单位、高等院校、等非盈利性单位及律师事务所除外）。</w:t>
      </w:r>
    </w:p>
    <w:p>
      <w:pPr>
        <w:pStyle w:val="188"/>
        <w:jc w:val="both"/>
        <w:outlineLvl w:val="1"/>
        <w:rPr>
          <w:rFonts w:ascii="Times New Roman" w:eastAsia="黑体"/>
          <w:sz w:val="32"/>
          <w:szCs w:val="32"/>
        </w:rPr>
      </w:pPr>
      <w:r>
        <w:rPr>
          <w:rFonts w:ascii="Times New Roman" w:eastAsia="宋体"/>
          <w:b/>
          <w:bCs/>
          <w:sz w:val="32"/>
          <w:szCs w:val="32"/>
        </w:rPr>
        <w:t xml:space="preserve">4. </w:t>
      </w:r>
      <w:r>
        <w:rPr>
          <w:rFonts w:hint="eastAsia" w:ascii="Times New Roman" w:eastAsia="黑体"/>
          <w:b/>
          <w:sz w:val="32"/>
          <w:szCs w:val="32"/>
        </w:rPr>
        <w:t>招标文件的获取</w:t>
      </w:r>
    </w:p>
    <w:p>
      <w:pPr>
        <w:spacing w:line="360" w:lineRule="auto"/>
        <w:ind w:firstLine="420" w:firstLineChars="200"/>
        <w:jc w:val="left"/>
      </w:pPr>
      <w:r>
        <w:rPr>
          <w:rFonts w:hint="eastAsia"/>
        </w:rPr>
        <w:t>4</w:t>
      </w:r>
      <w:r>
        <w:t>.1</w:t>
      </w:r>
      <w:r>
        <w:rPr>
          <w:rFonts w:hint="eastAsia"/>
        </w:rPr>
        <w:t>获取时间：凡满足本公告规定的投标人资格要求并有意参加投标者，可于2024年7月9日18:00前（北京时间）现场或邮箱获取招标文件。</w:t>
      </w:r>
    </w:p>
    <w:p>
      <w:pPr>
        <w:spacing w:line="360" w:lineRule="auto"/>
        <w:ind w:firstLine="420" w:firstLineChars="200"/>
        <w:jc w:val="left"/>
      </w:pPr>
      <w:r>
        <w:t>4.2</w:t>
      </w:r>
      <w:r>
        <w:rPr>
          <w:rFonts w:hint="eastAsia"/>
        </w:rPr>
        <w:t>获取方法：投标人将文件费汇入指定账户，并将缴费款底单和报名文件（附件一《投标报名登记表》及营业执照扫描件）</w:t>
      </w:r>
      <w:r>
        <w:fldChar w:fldCharType="begin"/>
      </w:r>
      <w:r>
        <w:instrText xml:space="preserve"> HYPERLINK "mailto:发至招标代理邮箱liuxinyu@ccsgcc.com.cn" </w:instrText>
      </w:r>
      <w:r>
        <w:fldChar w:fldCharType="separate"/>
      </w:r>
      <w:r>
        <w:rPr>
          <w:rStyle w:val="147"/>
          <w:rFonts w:hint="eastAsia"/>
        </w:rPr>
        <w:t>发至招标代理邮箱</w:t>
      </w:r>
      <w:r>
        <w:rPr>
          <w:rStyle w:val="147"/>
        </w:rPr>
        <w:t>liuxinyu@ccsgcc.com.cn</w:t>
      </w:r>
      <w:r>
        <w:rPr>
          <w:rStyle w:val="147"/>
        </w:rPr>
        <w:fldChar w:fldCharType="end"/>
      </w:r>
      <w:r>
        <w:rPr>
          <w:rFonts w:hint="eastAsia"/>
          <w:highlight w:val="yellow"/>
        </w:rPr>
        <w:t>（仅报名）</w:t>
      </w:r>
      <w:r>
        <w:rPr>
          <w:rFonts w:hint="eastAsia"/>
        </w:rPr>
        <w:t>，招标代理机构在确认收到文件费后24小时内将招标文件以电子邮件的方式发送到投标人指定的邮箱中。</w:t>
      </w:r>
    </w:p>
    <w:p>
      <w:pPr>
        <w:spacing w:line="360" w:lineRule="auto"/>
        <w:ind w:firstLine="420" w:firstLineChars="200"/>
        <w:jc w:val="left"/>
      </w:pPr>
      <w:r>
        <w:t>4.3</w:t>
      </w:r>
      <w:r>
        <w:rPr>
          <w:rFonts w:hint="eastAsia"/>
        </w:rPr>
        <w:t>招标文件售价：500元/套，标书售出后概不退还。</w:t>
      </w:r>
    </w:p>
    <w:p>
      <w:pPr>
        <w:ind w:firstLine="420"/>
      </w:pPr>
      <w:r>
        <w:rPr>
          <w:rFonts w:hint="eastAsia"/>
        </w:rPr>
        <w:t>名称：北京中城汇能咨询服务有限公司</w:t>
      </w:r>
    </w:p>
    <w:p>
      <w:pPr>
        <w:ind w:firstLine="420"/>
      </w:pPr>
      <w:r>
        <w:rPr>
          <w:rFonts w:hint="eastAsia"/>
        </w:rPr>
        <w:t>账号：11050138530000001837</w:t>
      </w:r>
    </w:p>
    <w:p>
      <w:pPr>
        <w:ind w:firstLine="420"/>
      </w:pPr>
      <w:r>
        <w:rPr>
          <w:rFonts w:hint="eastAsia"/>
        </w:rPr>
        <w:t xml:space="preserve">联行号：105100004067 </w:t>
      </w:r>
    </w:p>
    <w:p>
      <w:pPr>
        <w:ind w:firstLine="420"/>
      </w:pPr>
      <w:r>
        <w:rPr>
          <w:rFonts w:hint="eastAsia"/>
        </w:rPr>
        <w:t>开户行：中国建设银行北京望京支行</w:t>
      </w:r>
    </w:p>
    <w:p>
      <w:pPr>
        <w:ind w:firstLine="420"/>
      </w:pPr>
      <w:r>
        <w:rPr>
          <w:rFonts w:hint="eastAsia"/>
        </w:rPr>
        <w:t>联 系 人：刘心雨</w:t>
      </w:r>
    </w:p>
    <w:p>
      <w:pPr>
        <w:ind w:firstLine="420"/>
      </w:pPr>
      <w:r>
        <w:rPr>
          <w:rFonts w:hint="eastAsia"/>
        </w:rPr>
        <w:t>联系电话：15372993770</w:t>
      </w:r>
    </w:p>
    <w:p>
      <w:pPr>
        <w:pStyle w:val="188"/>
        <w:jc w:val="both"/>
        <w:outlineLvl w:val="1"/>
        <w:rPr>
          <w:rFonts w:ascii="Times New Roman" w:eastAsia="宋体"/>
          <w:b/>
          <w:bCs/>
          <w:sz w:val="32"/>
          <w:szCs w:val="32"/>
        </w:rPr>
      </w:pPr>
      <w:r>
        <w:rPr>
          <w:rFonts w:ascii="Times New Roman" w:eastAsia="宋体"/>
          <w:b/>
          <w:bCs/>
          <w:sz w:val="32"/>
          <w:szCs w:val="32"/>
        </w:rPr>
        <w:t xml:space="preserve">5. </w:t>
      </w:r>
      <w:r>
        <w:rPr>
          <w:rFonts w:hint="eastAsia" w:ascii="Times New Roman" w:eastAsia="宋体"/>
          <w:b/>
          <w:bCs/>
          <w:sz w:val="32"/>
          <w:szCs w:val="32"/>
        </w:rPr>
        <w:t>投标文件的递交</w:t>
      </w:r>
    </w:p>
    <w:p>
      <w:pPr>
        <w:spacing w:line="360" w:lineRule="auto"/>
        <w:ind w:firstLine="420" w:firstLineChars="200"/>
        <w:jc w:val="left"/>
        <w:rPr>
          <w:rFonts w:ascii="宋体" w:hAnsi="宋体"/>
          <w:color w:val="FF0000"/>
          <w:szCs w:val="21"/>
        </w:rPr>
      </w:pPr>
      <w:r>
        <w:rPr>
          <w:rFonts w:hint="eastAsia"/>
        </w:rPr>
        <w:t>1．投标文件递交的截止时间（投标截止时间，下同）为2024年7月23日</w:t>
      </w:r>
      <w:r>
        <w:t>09</w:t>
      </w:r>
      <w:r>
        <w:rPr>
          <w:rFonts w:hint="eastAsia"/>
        </w:rPr>
        <w:t>时</w:t>
      </w:r>
      <w:r>
        <w:t>3</w:t>
      </w:r>
      <w:r>
        <w:rPr>
          <w:rFonts w:hint="eastAsia"/>
        </w:rPr>
        <w:t>0分，</w:t>
      </w:r>
      <w:r>
        <w:rPr>
          <w:rFonts w:hint="eastAsia" w:ascii="宋体" w:hAnsi="宋体"/>
          <w:szCs w:val="21"/>
        </w:rPr>
        <w:t>本项目采用</w:t>
      </w:r>
      <w:r>
        <w:rPr>
          <w:rFonts w:hint="eastAsia" w:ascii="宋体" w:hAnsi="宋体"/>
          <w:b/>
          <w:color w:val="FF0000"/>
          <w:szCs w:val="21"/>
        </w:rPr>
        <w:t>在线电子化开标</w:t>
      </w:r>
      <w:r>
        <w:rPr>
          <w:rFonts w:hint="eastAsia" w:ascii="宋体" w:hAnsi="宋体"/>
          <w:szCs w:val="21"/>
        </w:rPr>
        <w:t>，投标人须在投标截止时间前将</w:t>
      </w:r>
      <w:r>
        <w:rPr>
          <w:rFonts w:hint="eastAsia" w:ascii="宋体" w:hAnsi="宋体"/>
          <w:b/>
          <w:bCs/>
          <w:color w:val="FF0000"/>
          <w:szCs w:val="21"/>
          <w:highlight w:val="yellow"/>
        </w:rPr>
        <w:t>加密</w:t>
      </w:r>
      <w:r>
        <w:rPr>
          <w:rFonts w:hint="eastAsia" w:ascii="宋体" w:hAnsi="宋体"/>
          <w:szCs w:val="21"/>
        </w:rPr>
        <w:t>且盖章的投标文件扫描件</w:t>
      </w:r>
      <w:r>
        <w:rPr>
          <w:rFonts w:hint="eastAsia" w:ascii="宋体" w:hAnsi="宋体"/>
          <w:color w:val="FF0000"/>
          <w:szCs w:val="21"/>
          <w:highlight w:val="yellow"/>
        </w:rPr>
        <w:t>（可对pdf文件加密或使用加密压缩包）</w:t>
      </w:r>
      <w:r>
        <w:rPr>
          <w:rFonts w:hint="eastAsia" w:ascii="宋体" w:hAnsi="宋体"/>
          <w:szCs w:val="21"/>
        </w:rPr>
        <w:t>发送至：（</w:t>
      </w:r>
      <w:r>
        <w:rPr>
          <w:rFonts w:hint="eastAsia"/>
          <w:lang w:eastAsia="zh-CN"/>
        </w:rPr>
        <w:t>lijiahui</w:t>
      </w:r>
      <w:r>
        <w:t>@ccsgcc.com.cn</w:t>
      </w:r>
      <w:r>
        <w:rPr>
          <w:rFonts w:hint="eastAsia" w:ascii="宋体" w:hAnsi="宋体"/>
          <w:szCs w:val="21"/>
        </w:rPr>
        <w:t xml:space="preserve"> ）。</w:t>
      </w:r>
      <w:r>
        <w:rPr>
          <w:rFonts w:hint="eastAsia" w:ascii="宋体" w:hAnsi="宋体"/>
          <w:b/>
          <w:color w:val="FF0000"/>
          <w:szCs w:val="21"/>
          <w:highlight w:val="yellow"/>
        </w:rPr>
        <w:t>不接收</w:t>
      </w:r>
      <w:r>
        <w:rPr>
          <w:rFonts w:hint="eastAsia" w:ascii="宋体" w:hAnsi="宋体"/>
          <w:color w:val="FF0000"/>
          <w:szCs w:val="21"/>
          <w:highlight w:val="yellow"/>
        </w:rPr>
        <w:t>现场递交或邮寄方式递交的</w:t>
      </w:r>
      <w:r>
        <w:rPr>
          <w:rFonts w:hint="eastAsia" w:ascii="宋体" w:hAnsi="宋体"/>
          <w:b/>
          <w:color w:val="FF0000"/>
          <w:szCs w:val="21"/>
          <w:highlight w:val="yellow"/>
        </w:rPr>
        <w:t>纸质文件</w:t>
      </w:r>
      <w:r>
        <w:rPr>
          <w:rFonts w:hint="eastAsia" w:ascii="宋体" w:hAnsi="宋体"/>
          <w:color w:val="FF0000"/>
          <w:szCs w:val="21"/>
          <w:highlight w:val="yellow"/>
        </w:rPr>
        <w:t>，投标人不需要到现场参加开标会议。</w:t>
      </w:r>
    </w:p>
    <w:p>
      <w:pPr>
        <w:spacing w:line="360" w:lineRule="auto"/>
        <w:ind w:firstLine="480" w:firstLineChars="200"/>
        <w:rPr>
          <w:rFonts w:ascii="宋体" w:hAnsi="宋体"/>
          <w:sz w:val="24"/>
          <w:szCs w:val="28"/>
        </w:rPr>
      </w:pPr>
      <w:r>
        <w:rPr>
          <w:rFonts w:hint="eastAsia" w:ascii="宋体" w:hAnsi="宋体"/>
          <w:sz w:val="24"/>
          <w:szCs w:val="28"/>
        </w:rPr>
        <w:t>2、投标</w:t>
      </w:r>
      <w:r>
        <w:rPr>
          <w:rFonts w:ascii="宋体" w:hAnsi="宋体"/>
          <w:sz w:val="24"/>
          <w:szCs w:val="28"/>
        </w:rPr>
        <w:t>文件解密密码需要于</w:t>
      </w:r>
      <w:r>
        <w:rPr>
          <w:rFonts w:hint="eastAsia" w:ascii="宋体" w:hAnsi="宋体"/>
          <w:sz w:val="24"/>
          <w:szCs w:val="28"/>
        </w:rPr>
        <w:t>投标文件的递交截止时间之后</w:t>
      </w:r>
      <w:r>
        <w:rPr>
          <w:rFonts w:hint="eastAsia" w:ascii="宋体" w:hAnsi="宋体"/>
          <w:color w:val="FF0000"/>
          <w:sz w:val="24"/>
          <w:szCs w:val="28"/>
          <w:highlight w:val="yellow"/>
        </w:rPr>
        <w:t>15分钟内</w:t>
      </w:r>
      <w:r>
        <w:rPr>
          <w:rFonts w:ascii="宋体" w:hAnsi="宋体"/>
          <w:sz w:val="24"/>
          <w:szCs w:val="28"/>
        </w:rPr>
        <w:t>发送至指定</w:t>
      </w:r>
      <w:r>
        <w:rPr>
          <w:rFonts w:hint="eastAsia" w:ascii="宋体" w:hAnsi="宋体"/>
          <w:sz w:val="24"/>
          <w:szCs w:val="28"/>
        </w:rPr>
        <w:t>文件接收</w:t>
      </w:r>
      <w:r>
        <w:rPr>
          <w:rFonts w:ascii="宋体" w:hAnsi="宋体"/>
          <w:sz w:val="24"/>
          <w:szCs w:val="28"/>
        </w:rPr>
        <w:t>邮箱</w:t>
      </w:r>
      <w:r>
        <w:rPr>
          <w:rFonts w:hint="eastAsia"/>
          <w:lang w:eastAsia="zh-CN"/>
        </w:rPr>
        <w:t>lijiahui</w:t>
      </w:r>
      <w:r>
        <w:t>@ccsgcc.com.cn</w:t>
      </w:r>
      <w:r>
        <w:rPr>
          <w:rFonts w:hint="eastAsia" w:ascii="宋体" w:hAnsi="宋体"/>
          <w:sz w:val="24"/>
          <w:szCs w:val="28"/>
        </w:rPr>
        <w:t>（注意不是报名邮箱），</w:t>
      </w:r>
      <w:r>
        <w:rPr>
          <w:rFonts w:hint="eastAsia" w:ascii="宋体" w:hAnsi="宋体"/>
          <w:color w:val="FF0000"/>
          <w:sz w:val="24"/>
          <w:szCs w:val="28"/>
          <w:highlight w:val="yellow"/>
        </w:rPr>
        <w:t>同时需要保持通讯畅通。</w:t>
      </w:r>
    </w:p>
    <w:p>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投标</w:t>
      </w:r>
      <w:r>
        <w:rPr>
          <w:rFonts w:ascii="宋体" w:hAnsi="宋体"/>
          <w:sz w:val="24"/>
          <w:szCs w:val="28"/>
        </w:rPr>
        <w:t>报价</w:t>
      </w:r>
      <w:r>
        <w:rPr>
          <w:rFonts w:hint="eastAsia" w:ascii="宋体" w:hAnsi="宋体"/>
          <w:sz w:val="24"/>
          <w:szCs w:val="28"/>
        </w:rPr>
        <w:t>情况将通过邮箱向各位投标人发送</w:t>
      </w:r>
      <w:r>
        <w:rPr>
          <w:rFonts w:ascii="宋体" w:hAnsi="宋体"/>
          <w:sz w:val="24"/>
          <w:szCs w:val="28"/>
        </w:rPr>
        <w:t>，请自行</w:t>
      </w:r>
      <w:r>
        <w:rPr>
          <w:rFonts w:hint="eastAsia" w:ascii="宋体" w:hAnsi="宋体"/>
          <w:sz w:val="24"/>
          <w:szCs w:val="28"/>
        </w:rPr>
        <w:t>及时</w:t>
      </w:r>
      <w:r>
        <w:rPr>
          <w:rFonts w:ascii="宋体" w:hAnsi="宋体"/>
          <w:sz w:val="24"/>
          <w:szCs w:val="28"/>
        </w:rPr>
        <w:t>查阅，若对报价有异议，请于</w:t>
      </w:r>
      <w:r>
        <w:rPr>
          <w:rFonts w:hint="eastAsia" w:ascii="宋体" w:hAnsi="宋体"/>
          <w:sz w:val="24"/>
          <w:szCs w:val="28"/>
        </w:rPr>
        <w:t>收到报价公示30分钟内</w:t>
      </w:r>
      <w:r>
        <w:rPr>
          <w:rFonts w:ascii="宋体" w:hAnsi="宋体"/>
          <w:sz w:val="24"/>
          <w:szCs w:val="28"/>
        </w:rPr>
        <w:t>将异议以书面形式，发送至指定</w:t>
      </w:r>
      <w:r>
        <w:rPr>
          <w:rFonts w:hint="eastAsia" w:ascii="宋体" w:hAnsi="宋体"/>
          <w:sz w:val="24"/>
          <w:szCs w:val="28"/>
        </w:rPr>
        <w:t>文件接收</w:t>
      </w:r>
      <w:r>
        <w:rPr>
          <w:rFonts w:ascii="宋体" w:hAnsi="宋体"/>
          <w:sz w:val="24"/>
          <w:szCs w:val="28"/>
        </w:rPr>
        <w:t>邮箱</w:t>
      </w:r>
      <w:r>
        <w:rPr>
          <w:rFonts w:hint="eastAsia" w:ascii="宋体" w:hAnsi="宋体"/>
          <w:sz w:val="24"/>
          <w:szCs w:val="28"/>
        </w:rPr>
        <w:t>（注意不是报名邮箱）</w:t>
      </w:r>
      <w:r>
        <w:rPr>
          <w:rFonts w:ascii="宋体" w:hAnsi="宋体"/>
          <w:sz w:val="24"/>
          <w:szCs w:val="28"/>
        </w:rPr>
        <w:t>，否则视为</w:t>
      </w:r>
      <w:r>
        <w:rPr>
          <w:rFonts w:hint="eastAsia" w:ascii="宋体" w:hAnsi="宋体"/>
          <w:sz w:val="24"/>
          <w:szCs w:val="28"/>
        </w:rPr>
        <w:t>投标</w:t>
      </w:r>
      <w:r>
        <w:rPr>
          <w:rFonts w:ascii="宋体" w:hAnsi="宋体"/>
          <w:sz w:val="24"/>
          <w:szCs w:val="28"/>
        </w:rPr>
        <w:t>人已确认</w:t>
      </w:r>
      <w:r>
        <w:rPr>
          <w:rFonts w:hint="eastAsia" w:ascii="宋体" w:hAnsi="宋体"/>
          <w:sz w:val="24"/>
          <w:szCs w:val="28"/>
        </w:rPr>
        <w:t>其应答报价</w:t>
      </w:r>
      <w:r>
        <w:rPr>
          <w:rFonts w:ascii="宋体" w:hAnsi="宋体"/>
          <w:sz w:val="24"/>
          <w:szCs w:val="28"/>
        </w:rPr>
        <w:t>无误。</w:t>
      </w:r>
    </w:p>
    <w:p>
      <w:pPr>
        <w:spacing w:line="360" w:lineRule="auto"/>
        <w:ind w:firstLine="480" w:firstLineChars="200"/>
        <w:jc w:val="left"/>
        <w:rPr>
          <w:rFonts w:ascii="宋体" w:hAnsi="宋体"/>
          <w:sz w:val="24"/>
          <w:szCs w:val="28"/>
        </w:rPr>
      </w:pPr>
      <w:r>
        <w:rPr>
          <w:rFonts w:hint="eastAsia" w:ascii="宋体" w:hAnsi="宋体"/>
          <w:sz w:val="24"/>
          <w:szCs w:val="28"/>
        </w:rPr>
        <w:t>4．逾期送达的或者未送达指定地点的投标文件，招标人不予受理。</w:t>
      </w:r>
    </w:p>
    <w:p>
      <w:pPr>
        <w:pStyle w:val="188"/>
        <w:jc w:val="both"/>
        <w:outlineLvl w:val="1"/>
        <w:rPr>
          <w:rFonts w:ascii="Times New Roman" w:eastAsia="宋体"/>
          <w:b/>
          <w:bCs/>
          <w:sz w:val="32"/>
          <w:szCs w:val="32"/>
        </w:rPr>
      </w:pPr>
      <w:r>
        <w:rPr>
          <w:rFonts w:hint="eastAsia" w:ascii="Times New Roman" w:eastAsia="宋体"/>
          <w:b/>
          <w:bCs/>
          <w:sz w:val="32"/>
          <w:szCs w:val="32"/>
        </w:rPr>
        <w:t>6.开标时间、开标地点</w:t>
      </w:r>
    </w:p>
    <w:p>
      <w:pPr>
        <w:wordWrap w:val="0"/>
        <w:adjustRightInd w:val="0"/>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szCs w:val="21"/>
        </w:rPr>
        <w:t>1、</w:t>
      </w:r>
      <w:r>
        <w:rPr>
          <w:rFonts w:hint="eastAsia" w:asciiTheme="minorEastAsia" w:hAnsiTheme="minorEastAsia" w:eastAsiaTheme="minorEastAsia" w:cstheme="minorEastAsia"/>
          <w:color w:val="000000" w:themeColor="text1"/>
          <w:szCs w:val="21"/>
          <w14:textFill>
            <w14:solidFill>
              <w14:schemeClr w14:val="tx1"/>
            </w14:solidFill>
          </w14:textFill>
        </w:rPr>
        <w:t>开标时间：2024年7月23日</w:t>
      </w:r>
      <w:r>
        <w:t>09</w:t>
      </w:r>
      <w:r>
        <w:rPr>
          <w:rFonts w:hint="eastAsia"/>
        </w:rPr>
        <w:t>时</w:t>
      </w:r>
      <w:r>
        <w:t>30</w:t>
      </w:r>
      <w:r>
        <w:rPr>
          <w:rFonts w:hint="eastAsia"/>
        </w:rPr>
        <w:t>分</w:t>
      </w:r>
    </w:p>
    <w:p>
      <w:pPr>
        <w:spacing w:line="360" w:lineRule="auto"/>
        <w:ind w:firstLine="420" w:firstLineChars="200"/>
        <w:rPr>
          <w:rFonts w:ascii="宋体" w:hAnsi="宋体"/>
          <w:szCs w:val="21"/>
        </w:rPr>
      </w:pPr>
      <w:r>
        <w:rPr>
          <w:rFonts w:hint="eastAsia" w:ascii="宋体" w:hAnsi="宋体"/>
          <w:szCs w:val="21"/>
        </w:rPr>
        <w:t>2、</w:t>
      </w:r>
      <w:r>
        <w:rPr>
          <w:rFonts w:hint="eastAsia" w:asciiTheme="minorEastAsia" w:hAnsiTheme="minorEastAsia" w:eastAsiaTheme="minorEastAsia" w:cstheme="minorEastAsia"/>
          <w:color w:val="000000" w:themeColor="text1"/>
          <w:szCs w:val="21"/>
          <w14:textFill>
            <w14:solidFill>
              <w14:schemeClr w14:val="tx1"/>
            </w14:solidFill>
          </w14:textFill>
        </w:rPr>
        <w:t>开标</w:t>
      </w:r>
      <w:r>
        <w:rPr>
          <w:rFonts w:hint="eastAsia" w:ascii="宋体" w:hAnsi="宋体"/>
          <w:szCs w:val="21"/>
        </w:rPr>
        <w:t>地点为</w:t>
      </w:r>
      <w:r>
        <w:rPr>
          <w:rFonts w:asciiTheme="minorEastAsia" w:hAnsiTheme="minorEastAsia" w:eastAsiaTheme="minorEastAsia"/>
          <w:szCs w:val="21"/>
          <w:u w:val="single"/>
        </w:rPr>
        <w:t>南通市崇川区狼山街道世纪大道377号清之华园11层</w:t>
      </w:r>
      <w:r>
        <w:rPr>
          <w:rFonts w:hint="eastAsia" w:ascii="宋体" w:hAnsi="宋体"/>
          <w:szCs w:val="21"/>
        </w:rPr>
        <w:t>。</w:t>
      </w:r>
    </w:p>
    <w:p>
      <w:pPr>
        <w:pStyle w:val="35"/>
        <w:ind w:firstLine="0"/>
      </w:pPr>
      <w:r>
        <w:rPr>
          <w:rFonts w:hint="eastAsia"/>
        </w:rPr>
        <w:t>（投标人无需到场）</w:t>
      </w:r>
    </w:p>
    <w:p>
      <w:pPr>
        <w:pStyle w:val="188"/>
        <w:jc w:val="both"/>
        <w:outlineLvl w:val="1"/>
        <w:rPr>
          <w:rFonts w:ascii="Times New Roman" w:eastAsia="宋体"/>
          <w:b/>
          <w:bCs/>
          <w:sz w:val="32"/>
          <w:szCs w:val="32"/>
        </w:rPr>
      </w:pPr>
      <w:r>
        <w:rPr>
          <w:rFonts w:hint="eastAsia" w:ascii="Times New Roman" w:eastAsia="宋体"/>
          <w:b/>
          <w:bCs/>
          <w:sz w:val="32"/>
          <w:szCs w:val="32"/>
        </w:rPr>
        <w:t>7</w:t>
      </w:r>
      <w:r>
        <w:rPr>
          <w:rFonts w:ascii="Times New Roman" w:eastAsia="宋体"/>
          <w:b/>
          <w:bCs/>
          <w:sz w:val="32"/>
          <w:szCs w:val="32"/>
        </w:rPr>
        <w:t xml:space="preserve">. </w:t>
      </w:r>
      <w:r>
        <w:rPr>
          <w:rFonts w:hint="eastAsia" w:ascii="Times New Roman" w:eastAsia="宋体"/>
          <w:b/>
          <w:bCs/>
          <w:sz w:val="32"/>
          <w:szCs w:val="32"/>
        </w:rPr>
        <w:t>联系方式</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40"/>
        <w:gridCol w:w="4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招标人</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Cs w:val="21"/>
              </w:rPr>
              <w:t>上海电气（江苏）综合能源服务有限公司</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北京中城汇能咨询服务有限公司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地址</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Cs w:val="21"/>
              </w:rPr>
              <w:t>北京市东城区雍和航星科技园二号楼4层B5办公室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联系人</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李品徵</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lang w:val="en-US" w:eastAsia="zh-CN"/>
              </w:rPr>
              <w:t>李</w:t>
            </w:r>
            <w:r>
              <w:rPr>
                <w:rFonts w:hint="eastAsia"/>
              </w:rPr>
              <w:t>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电话</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13921428236</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Ansi="宋体"/>
                <w:szCs w:val="21"/>
              </w:rPr>
              <w:t>1802169190</w:t>
            </w:r>
            <w:r>
              <w:rPr>
                <w:rFonts w:hint="eastAsia"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电子邮箱</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t>\</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lang w:eastAsia="zh-CN"/>
              </w:rPr>
              <w:t>lijiahui</w:t>
            </w:r>
            <w:r>
              <w:t>@ccsgcc.com.cn</w:t>
            </w:r>
          </w:p>
        </w:tc>
      </w:tr>
    </w:tbl>
    <w:p>
      <w:pPr>
        <w:widowControl/>
        <w:jc w:val="left"/>
        <w:rPr>
          <w:rFonts w:eastAsia="仿宋_GB2312"/>
          <w:sz w:val="32"/>
          <w:szCs w:val="20"/>
        </w:rPr>
      </w:pPr>
    </w:p>
    <w:p>
      <w:pPr>
        <w:widowControl/>
        <w:jc w:val="left"/>
        <w:rPr>
          <w:rFonts w:ascii="宋体" w:hAnsi="宋体"/>
          <w:kern w:val="0"/>
        </w:rPr>
      </w:pPr>
    </w:p>
    <w:p>
      <w:pPr>
        <w:widowControl/>
        <w:jc w:val="left"/>
        <w:rPr>
          <w:rFonts w:ascii="宋体" w:hAnsi="宋体"/>
          <w:kern w:val="0"/>
          <w:sz w:val="28"/>
          <w:szCs w:val="28"/>
        </w:rPr>
      </w:pPr>
      <w:r>
        <w:rPr>
          <w:rFonts w:hint="eastAsia"/>
          <w:b/>
          <w:bCs/>
          <w:kern w:val="0"/>
          <w:sz w:val="28"/>
          <w:szCs w:val="28"/>
        </w:rPr>
        <w:t>本公告word版文件获取地址：xt.ccsgcc.com.cn</w:t>
      </w:r>
      <w:r>
        <w:rPr>
          <w:rFonts w:ascii="宋体" w:hAnsi="宋体"/>
          <w:kern w:val="0"/>
          <w:sz w:val="28"/>
          <w:szCs w:val="28"/>
        </w:rPr>
        <w:br w:type="page"/>
      </w:r>
    </w:p>
    <w:p>
      <w:pPr>
        <w:pStyle w:val="35"/>
        <w:rPr>
          <w:rFonts w:ascii="宋体" w:hAnsi="宋体" w:eastAsia="宋体"/>
          <w:kern w:val="0"/>
        </w:rPr>
      </w:pPr>
      <w:r>
        <w:rPr>
          <w:rFonts w:hint="eastAsia" w:ascii="宋体" w:hAnsi="宋体" w:eastAsia="宋体"/>
          <w:kern w:val="0"/>
        </w:rPr>
        <w:t>附件一：</w:t>
      </w:r>
    </w:p>
    <w:tbl>
      <w:tblPr>
        <w:tblStyle w:val="89"/>
        <w:tblpPr w:leftFromText="180" w:rightFromText="180" w:vertAnchor="text" w:horzAnchor="margin" w:tblpXSpec="center" w:tblpY="10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59"/>
        <w:gridCol w:w="992"/>
        <w:gridCol w:w="851"/>
        <w:gridCol w:w="992"/>
        <w:gridCol w:w="1759"/>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30" w:type="dxa"/>
            <w:gridSpan w:val="7"/>
            <w:tcBorders>
              <w:top w:val="nil"/>
              <w:left w:val="nil"/>
              <w:bottom w:val="single" w:color="auto" w:sz="4" w:space="0"/>
              <w:right w:val="nil"/>
            </w:tcBorders>
            <w:vAlign w:val="center"/>
          </w:tcPr>
          <w:p>
            <w:pPr>
              <w:spacing w:line="480" w:lineRule="auto"/>
              <w:jc w:val="center"/>
              <w:rPr>
                <w:rFonts w:ascii="宋体" w:hAnsi="宋体"/>
                <w:sz w:val="52"/>
                <w:szCs w:val="52"/>
              </w:rPr>
            </w:pPr>
            <w:r>
              <w:rPr>
                <w:rFonts w:hint="eastAsia" w:ascii="宋体" w:hAnsi="宋体"/>
                <w:sz w:val="52"/>
                <w:szCs w:val="52"/>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526" w:type="dxa"/>
            <w:gridSpan w:val="2"/>
            <w:tcBorders>
              <w:top w:val="single" w:color="auto" w:sz="4" w:space="0"/>
            </w:tcBorders>
            <w:vAlign w:val="center"/>
          </w:tcPr>
          <w:p>
            <w:pPr>
              <w:spacing w:line="480" w:lineRule="auto"/>
              <w:jc w:val="center"/>
              <w:rPr>
                <w:rFonts w:ascii="宋体" w:hAnsi="宋体"/>
              </w:rPr>
            </w:pPr>
            <w:r>
              <w:rPr>
                <w:rFonts w:hint="eastAsia" w:ascii="宋体" w:hAnsi="宋体"/>
              </w:rPr>
              <w:t>投标编号</w:t>
            </w:r>
          </w:p>
        </w:tc>
        <w:tc>
          <w:tcPr>
            <w:tcW w:w="6804" w:type="dxa"/>
            <w:gridSpan w:val="5"/>
            <w:tcBorders>
              <w:top w:val="single" w:color="auto" w:sz="4" w:space="0"/>
            </w:tcBorders>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26" w:type="dxa"/>
            <w:gridSpan w:val="2"/>
            <w:vAlign w:val="center"/>
          </w:tcPr>
          <w:p>
            <w:pPr>
              <w:spacing w:line="480" w:lineRule="auto"/>
              <w:jc w:val="center"/>
              <w:rPr>
                <w:rFonts w:ascii="宋体" w:hAnsi="宋体"/>
              </w:rPr>
            </w:pPr>
            <w:r>
              <w:rPr>
                <w:rFonts w:hint="eastAsia" w:ascii="宋体" w:hAnsi="宋体"/>
              </w:rPr>
              <w:t>项目名称</w:t>
            </w:r>
          </w:p>
        </w:tc>
        <w:tc>
          <w:tcPr>
            <w:tcW w:w="6804" w:type="dxa"/>
            <w:gridSpan w:val="5"/>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67" w:type="dxa"/>
            <w:vMerge w:val="restart"/>
            <w:vAlign w:val="center"/>
          </w:tcPr>
          <w:p>
            <w:pPr>
              <w:jc w:val="center"/>
              <w:rPr>
                <w:rFonts w:ascii="宋体" w:hAnsi="宋体"/>
              </w:rPr>
            </w:pPr>
            <w:r>
              <w:rPr>
                <w:rFonts w:hint="eastAsia" w:ascii="宋体" w:hAnsi="宋体"/>
              </w:rPr>
              <w:t>报名单位情况</w:t>
            </w:r>
          </w:p>
        </w:tc>
        <w:tc>
          <w:tcPr>
            <w:tcW w:w="2802" w:type="dxa"/>
            <w:gridSpan w:val="3"/>
            <w:vAlign w:val="center"/>
          </w:tcPr>
          <w:p>
            <w:pPr>
              <w:spacing w:line="480" w:lineRule="auto"/>
              <w:jc w:val="center"/>
              <w:rPr>
                <w:rFonts w:ascii="宋体" w:hAnsi="宋体"/>
              </w:rPr>
            </w:pPr>
            <w:r>
              <w:rPr>
                <w:rFonts w:hint="eastAsia" w:ascii="宋体" w:hAnsi="宋体"/>
              </w:rPr>
              <w:t>单位名称（加盖公章）</w:t>
            </w:r>
          </w:p>
        </w:tc>
        <w:tc>
          <w:tcPr>
            <w:tcW w:w="4961" w:type="dxa"/>
            <w:gridSpan w:val="3"/>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2802" w:type="dxa"/>
            <w:gridSpan w:val="3"/>
            <w:vAlign w:val="center"/>
          </w:tcPr>
          <w:p>
            <w:pPr>
              <w:spacing w:line="480" w:lineRule="auto"/>
              <w:jc w:val="center"/>
              <w:rPr>
                <w:rFonts w:ascii="宋体" w:hAnsi="宋体"/>
              </w:rPr>
            </w:pPr>
            <w:r>
              <w:rPr>
                <w:rFonts w:hint="eastAsia" w:ascii="宋体" w:hAnsi="宋体"/>
              </w:rPr>
              <w:t>注册资本金（万元）</w:t>
            </w:r>
          </w:p>
        </w:tc>
        <w:tc>
          <w:tcPr>
            <w:tcW w:w="4961" w:type="dxa"/>
            <w:gridSpan w:val="3"/>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2802" w:type="dxa"/>
            <w:gridSpan w:val="3"/>
            <w:vAlign w:val="center"/>
          </w:tcPr>
          <w:p>
            <w:pPr>
              <w:spacing w:line="480" w:lineRule="auto"/>
              <w:jc w:val="center"/>
              <w:rPr>
                <w:rFonts w:ascii="宋体" w:hAnsi="宋体"/>
              </w:rPr>
            </w:pPr>
            <w:r>
              <w:rPr>
                <w:rFonts w:hint="eastAsia" w:ascii="宋体" w:hAnsi="宋体"/>
              </w:rPr>
              <w:t>注册地</w:t>
            </w:r>
          </w:p>
        </w:tc>
        <w:tc>
          <w:tcPr>
            <w:tcW w:w="4961" w:type="dxa"/>
            <w:gridSpan w:val="3"/>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通讯地址</w:t>
            </w:r>
          </w:p>
        </w:tc>
        <w:tc>
          <w:tcPr>
            <w:tcW w:w="5812" w:type="dxa"/>
            <w:gridSpan w:val="4"/>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邮政编码</w:t>
            </w:r>
          </w:p>
        </w:tc>
        <w:tc>
          <w:tcPr>
            <w:tcW w:w="5812" w:type="dxa"/>
            <w:gridSpan w:val="4"/>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单位办公电话</w:t>
            </w:r>
          </w:p>
        </w:tc>
        <w:tc>
          <w:tcPr>
            <w:tcW w:w="5812" w:type="dxa"/>
            <w:gridSpan w:val="4"/>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传真</w:t>
            </w:r>
          </w:p>
        </w:tc>
        <w:tc>
          <w:tcPr>
            <w:tcW w:w="5812" w:type="dxa"/>
            <w:gridSpan w:val="4"/>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联系人</w:t>
            </w:r>
          </w:p>
        </w:tc>
        <w:tc>
          <w:tcPr>
            <w:tcW w:w="1843" w:type="dxa"/>
            <w:gridSpan w:val="2"/>
            <w:vAlign w:val="center"/>
          </w:tcPr>
          <w:p>
            <w:pPr>
              <w:spacing w:line="480" w:lineRule="auto"/>
              <w:rPr>
                <w:rFonts w:ascii="宋体" w:hAnsi="宋体"/>
              </w:rPr>
            </w:pPr>
          </w:p>
        </w:tc>
        <w:tc>
          <w:tcPr>
            <w:tcW w:w="1759" w:type="dxa"/>
            <w:vAlign w:val="center"/>
          </w:tcPr>
          <w:p>
            <w:pPr>
              <w:spacing w:line="480" w:lineRule="auto"/>
              <w:jc w:val="center"/>
              <w:rPr>
                <w:rFonts w:ascii="宋体" w:hAnsi="宋体"/>
              </w:rPr>
            </w:pPr>
            <w:r>
              <w:rPr>
                <w:rFonts w:hint="eastAsia" w:ascii="宋体" w:hAnsi="宋体"/>
              </w:rPr>
              <w:t>联系方式</w:t>
            </w:r>
          </w:p>
        </w:tc>
        <w:tc>
          <w:tcPr>
            <w:tcW w:w="2210" w:type="dxa"/>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E-mail</w:t>
            </w:r>
          </w:p>
        </w:tc>
        <w:tc>
          <w:tcPr>
            <w:tcW w:w="5812" w:type="dxa"/>
            <w:gridSpan w:val="4"/>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8330" w:type="dxa"/>
            <w:gridSpan w:val="7"/>
            <w:vAlign w:val="center"/>
          </w:tcPr>
          <w:p>
            <w:pPr>
              <w:spacing w:line="480" w:lineRule="auto"/>
              <w:ind w:firstLine="420" w:firstLineChars="200"/>
              <w:rPr>
                <w:rFonts w:ascii="宋体" w:hAnsi="宋体"/>
                <w:u w:val="single"/>
              </w:rPr>
            </w:pPr>
            <w:r>
              <w:rPr>
                <w:rFonts w:hint="eastAsia" w:ascii="宋体" w:hAnsi="宋体"/>
                <w:u w:val="single"/>
              </w:rPr>
              <w:t xml:space="preserve">    （报名单位  ）     承诺：</w:t>
            </w:r>
          </w:p>
          <w:p>
            <w:pPr>
              <w:spacing w:line="480" w:lineRule="auto"/>
              <w:ind w:firstLine="420" w:firstLineChars="200"/>
              <w:rPr>
                <w:rFonts w:ascii="宋体" w:hAnsi="宋体"/>
              </w:rPr>
            </w:pPr>
            <w:r>
              <w:rPr>
                <w:rFonts w:hint="eastAsia" w:ascii="宋体" w:hAnsi="宋体"/>
              </w:rPr>
              <w:t>对以上所填内容及招标公告内容均承担判知能力，以上所填内容属实。</w:t>
            </w:r>
          </w:p>
          <w:p>
            <w:pPr>
              <w:spacing w:line="480" w:lineRule="auto"/>
              <w:ind w:firstLine="5670" w:firstLineChars="2700"/>
              <w:rPr>
                <w:rFonts w:ascii="宋体" w:hAnsi="宋体"/>
              </w:rPr>
            </w:pPr>
            <w:r>
              <w:rPr>
                <w:rFonts w:hint="eastAsia" w:ascii="宋体" w:hAnsi="宋体"/>
              </w:rPr>
              <w:t>年  月  日</w:t>
            </w:r>
          </w:p>
        </w:tc>
      </w:tr>
    </w:tbl>
    <w:p>
      <w:pPr>
        <w:widowControl/>
        <w:jc w:val="left"/>
        <w:rPr>
          <w:kern w:val="0"/>
          <w:sz w:val="44"/>
          <w:szCs w:val="44"/>
        </w:rPr>
      </w:pPr>
    </w:p>
    <w:p>
      <w:pPr>
        <w:widowControl/>
        <w:jc w:val="left"/>
      </w:pPr>
    </w:p>
    <w:sectPr>
      <w:headerReference r:id="rId3" w:type="default"/>
      <w:footerReference r:id="rId4" w:type="default"/>
      <w:type w:val="continuous"/>
      <w:pgSz w:w="12240" w:h="15840"/>
      <w:pgMar w:top="1440" w:right="1080" w:bottom="144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FZHei-B01">
    <w:altName w:val="宋体"/>
    <w:panose1 w:val="00000000000000000000"/>
    <w:charset w:val="86"/>
    <w:family w:val="script"/>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EU-F1">
    <w:altName w:val="宋体"/>
    <w:panose1 w:val="00000000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E-F1">
    <w:altName w:val="Malgun Gothic"/>
    <w:panose1 w:val="00000000000000000000"/>
    <w:charset w:val="81"/>
    <w:family w:val="auto"/>
    <w:pitch w:val="default"/>
    <w:sig w:usb0="00000000" w:usb1="00000000" w:usb2="00000033" w:usb3="00000000" w:csb0="00080000" w:csb1="00000000"/>
  </w:font>
  <w:font w:name="汉仪大宋简">
    <w:altName w:val="宋体"/>
    <w:panose1 w:val="00000000000000000000"/>
    <w:charset w:val="86"/>
    <w:family w:val="auto"/>
    <w:pitch w:val="default"/>
    <w:sig w:usb0="00000000" w:usb1="00000000" w:usb2="00000012" w:usb3="00000000" w:csb0="00040000" w:csb1="00000000"/>
  </w:font>
  <w:font w:name="Tahoma">
    <w:panose1 w:val="020B0604030504040204"/>
    <w:charset w:val="00"/>
    <w:family w:val="swiss"/>
    <w:pitch w:val="default"/>
    <w:sig w:usb0="E1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script"/>
    <w:pitch w:val="default"/>
    <w:sig w:usb0="00000000" w:usb1="00000000" w:usb2="00000010" w:usb3="00000000" w:csb0="00040000" w:csb1="00000000"/>
  </w:font>
  <w:font w:name="Plotter">
    <w:altName w:val="Arial"/>
    <w:panose1 w:val="00000000000000000000"/>
    <w:charset w:val="00"/>
    <w:family w:val="auto"/>
    <w:pitch w:val="default"/>
    <w:sig w:usb0="00000000" w:usb1="00000000" w:usb2="00000000" w:usb3="00000000" w:csb0="00000001" w:csb1="00000000"/>
  </w:font>
  <w:font w:name="方正仿宋_GBK">
    <w:altName w:val="微软雅黑"/>
    <w:panose1 w:val="00000000000000000000"/>
    <w:charset w:val="86"/>
    <w:family w:val="script"/>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Myriad Pro">
    <w:altName w:val="Yu Gothic UI"/>
    <w:panose1 w:val="00000000000000000000"/>
    <w:charset w:val="00"/>
    <w:family w:val="swiss"/>
    <w:pitch w:val="default"/>
    <w:sig w:usb0="00000000" w:usb1="00000000"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Arial Unicode MS">
    <w:altName w:val="Arial"/>
    <w:panose1 w:val="020B0604020202020204"/>
    <w:charset w:val="00"/>
    <w:family w:val="roman"/>
    <w:pitch w:val="default"/>
    <w:sig w:usb0="00000000" w:usb1="00000000" w:usb2="00000000" w:usb3="00000000" w:csb0="00000001" w:csb1="00000000"/>
  </w:font>
  <w:font w:name="Arial,Bold">
    <w:altName w:val="Arial"/>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RomanS">
    <w:altName w:val="Segoe UI Semilight"/>
    <w:panose1 w:val="00000000000000000000"/>
    <w:charset w:val="00"/>
    <w:family w:val="auto"/>
    <w:pitch w:val="default"/>
    <w:sig w:usb0="00000000" w:usb1="00000000" w:usb2="00000000" w:usb3="00000000" w:csb0="000001FF" w:csb1="00000000"/>
  </w:font>
  <w:font w:name="AngsanaUPC">
    <w:altName w:val="Microsoft Sans Serif"/>
    <w:panose1 w:val="00000000000000000000"/>
    <w:charset w:val="DE"/>
    <w:family w:val="roman"/>
    <w:pitch w:val="default"/>
    <w:sig w:usb0="00000000" w:usb1="00000000" w:usb2="00000000" w:usb3="00000000" w:csb0="00010001" w:csb1="00000000"/>
  </w:font>
  <w:font w:name="Book Antiqua">
    <w:panose1 w:val="02040602050305030304"/>
    <w:charset w:val="00"/>
    <w:family w:val="roman"/>
    <w:pitch w:val="default"/>
    <w:sig w:usb0="00000287" w:usb1="000000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仿宋体">
    <w:altName w:val="宋体"/>
    <w:panose1 w:val="00000000000000000000"/>
    <w:charset w:val="86"/>
    <w:family w:val="auto"/>
    <w:pitch w:val="default"/>
    <w:sig w:usb0="00000000" w:usb1="00000000" w:usb2="00000010" w:usb3="00000000" w:csb0="00040000" w:csb1="00000000"/>
  </w:font>
  <w:font w:name="Sylfaen">
    <w:panose1 w:val="010A0502050306030303"/>
    <w:charset w:val="00"/>
    <w:family w:val="roman"/>
    <w:pitch w:val="default"/>
    <w:sig w:usb0="04000687" w:usb1="00000000" w:usb2="00000000" w:usb3="00000000" w:csb0="2000009F" w:csb1="00000000"/>
  </w:font>
  <w:font w:name="SMA Futura Global">
    <w:altName w:val="宋体"/>
    <w:panose1 w:val="00000000000000000000"/>
    <w:charset w:val="86"/>
    <w:family w:val="swiss"/>
    <w:pitch w:val="default"/>
    <w:sig w:usb0="00000000" w:usb1="00000000" w:usb2="00000010" w:usb3="00000000" w:csb0="00040000" w:csb1="00000000"/>
  </w:font>
  <w:font w:name="Helvetica 45 Light">
    <w:altName w:val="Yu Gothic UI Semilight"/>
    <w:panose1 w:val="00000000000000000000"/>
    <w:charset w:val="00"/>
    <w:family w:val="swiss"/>
    <w:pitch w:val="default"/>
    <w:sig w:usb0="00000000" w:usb1="00000000" w:usb2="00000000" w:usb3="00000000" w:csb0="00000001" w:csb1="00000000"/>
  </w:font>
  <w:font w:name="CG Times">
    <w:altName w:val="Times New Roman"/>
    <w:panose1 w:val="00000000000000000000"/>
    <w:charset w:val="00"/>
    <w:family w:val="roman"/>
    <w:pitch w:val="default"/>
    <w:sig w:usb0="00000000" w:usb1="00000000" w:usb2="00000000" w:usb3="00000000" w:csb0="00000093" w:csb1="00000000"/>
  </w:font>
  <w:font w:name="长城仿宋">
    <w:altName w:val="宋体"/>
    <w:panose1 w:val="00000000000000000000"/>
    <w:charset w:val="86"/>
    <w:family w:val="modern"/>
    <w:pitch w:val="default"/>
    <w:sig w:usb0="00000000" w:usb1="00000000" w:usb2="00000010" w:usb3="00000000" w:csb0="00040000" w:csb1="00000000"/>
  </w:font>
  <w:font w:name="创艺简楷体">
    <w:altName w:val="黑体"/>
    <w:panose1 w:val="00000000000000000000"/>
    <w:charset w:val="86"/>
    <w:family w:val="auto"/>
    <w:pitch w:val="default"/>
    <w:sig w:usb0="00000000" w:usb1="00000000" w:usb2="00000010" w:usb3="00000000" w:csb0="0004000A"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微软简魏碑">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行楷">
    <w:panose1 w:val="02010800040101010101"/>
    <w:charset w:val="86"/>
    <w:family w:val="auto"/>
    <w:pitch w:val="default"/>
    <w:sig w:usb0="00000001" w:usb1="080F0000" w:usb2="00000000" w:usb3="00000000" w:csb0="00040000" w:csb1="00000000"/>
  </w:font>
  <w:font w:name="GEsans55">
    <w:altName w:val="Times New Roman"/>
    <w:panose1 w:val="00000000000000000000"/>
    <w:charset w:val="00"/>
    <w:family w:val="auto"/>
    <w:pitch w:val="default"/>
    <w:sig w:usb0="00000000" w:usb1="00000000" w:usb2="00000000" w:usb3="00000000" w:csb0="00000001" w:csb1="00000000"/>
  </w:font>
  <w:font w:name="Frutiger 45 Light">
    <w:altName w:val="微软雅黑"/>
    <w:panose1 w:val="00000000000000000000"/>
    <w:charset w:val="86"/>
    <w:family w:val="swiss"/>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ew York">
    <w:altName w:val="DejaVu Math TeX Gyre"/>
    <w:panose1 w:val="02040503060506020304"/>
    <w:charset w:val="00"/>
    <w:family w:val="roman"/>
    <w:pitch w:val="default"/>
    <w:sig w:usb0="00000000" w:usb1="00000000" w:usb2="00000000" w:usb3="00000000" w:csb0="00000001" w:csb1="00000000"/>
  </w:font>
  <w:font w:name="方正大黑简体">
    <w:altName w:val="微软雅黑"/>
    <w:panose1 w:val="00000000000000000000"/>
    <w:charset w:val="86"/>
    <w:family w:val="auto"/>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10" w:usb3="00000000" w:csb0="00040000" w:csb1="00000000"/>
  </w:font>
  <w:font w:name="CG Times (W1)">
    <w:altName w:val="Times New Roman"/>
    <w:panose1 w:val="00000000000000000000"/>
    <w:charset w:val="00"/>
    <w:family w:val="roman"/>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Angsana New">
    <w:altName w:val="Microsoft Sans Serif"/>
    <w:panose1 w:val="02020603050405020304"/>
    <w:charset w:val="DE"/>
    <w:family w:val="roman"/>
    <w:pitch w:val="default"/>
    <w:sig w:usb0="00000000" w:usb1="00000000" w:usb2="00000000" w:usb3="00000000" w:csb0="00010001" w:csb1="00000000"/>
  </w:font>
  <w:font w:name="Dotum">
    <w:altName w:val="Malgun Gothic"/>
    <w:panose1 w:val="020B0600000101010101"/>
    <w:charset w:val="81"/>
    <w:family w:val="swiss"/>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Segoe UI Semilight">
    <w:panose1 w:val="020B0402040204020203"/>
    <w:charset w:val="00"/>
    <w:family w:val="auto"/>
    <w:pitch w:val="default"/>
    <w:sig w:usb0="E4002EFF" w:usb1="C000E47F" w:usb2="00000009" w:usb3="00000000" w:csb0="200001FF" w:csb1="0000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auto"/>
    <w:pitch w:val="default"/>
    <w:sig w:usb0="E5002EFF" w:usb1="C000605B" w:usb2="00000029" w:usb3="00000000" w:csb0="200101FF" w:csb1="20280000"/>
  </w:font>
  <w:font w:name="Yu Gothic UI Semilight">
    <w:panose1 w:val="020B0400000000000000"/>
    <w:charset w:val="80"/>
    <w:family w:val="auto"/>
    <w:pitch w:val="default"/>
    <w:sig w:usb0="E00002FF" w:usb1="2AC7FDFF" w:usb2="00000016" w:usb3="00000000" w:csb0="2002009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342557"/>
      <w:docPartObj>
        <w:docPartGallery w:val="autotext"/>
      </w:docPartObj>
    </w:sdtPr>
    <w:sdtContent>
      <w:p>
        <w:pPr>
          <w:pStyle w:val="55"/>
          <w:jc w:val="center"/>
        </w:pPr>
        <w:r>
          <w:fldChar w:fldCharType="begin"/>
        </w:r>
        <w:r>
          <w:instrText xml:space="preserve">PAGE   \* MERGEFORMAT</w:instrText>
        </w:r>
        <w:r>
          <w:fldChar w:fldCharType="separate"/>
        </w:r>
        <w:r>
          <w:rPr>
            <w:lang w:val="zh-CN"/>
          </w:rPr>
          <w:t>71</w:t>
        </w:r>
        <w:r>
          <w:fldChar w:fldCharType="end"/>
        </w:r>
      </w:p>
    </w:sdtContent>
  </w:sdt>
  <w:p>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hanging="360"/>
      </w:pPr>
      <w:rPr>
        <w:rFonts w:cs="Times New Roman"/>
      </w:rPr>
    </w:lvl>
  </w:abstractNum>
  <w:abstractNum w:abstractNumId="1">
    <w:nsid w:val="FFFFFF7D"/>
    <w:multiLevelType w:val="singleLevel"/>
    <w:tmpl w:val="FFFFFF7D"/>
    <w:lvl w:ilvl="0" w:tentative="0">
      <w:start w:val="1"/>
      <w:numFmt w:val="decimal"/>
      <w:pStyle w:val="47"/>
      <w:lvlText w:val="%1."/>
      <w:lvlJc w:val="left"/>
      <w:pPr>
        <w:tabs>
          <w:tab w:val="left" w:pos="1620"/>
        </w:tabs>
        <w:ind w:left="1620" w:hanging="360"/>
      </w:pPr>
      <w:rPr>
        <w:rFonts w:cs="Times New Roman"/>
      </w:rPr>
    </w:lvl>
  </w:abstractNum>
  <w:abstractNum w:abstractNumId="2">
    <w:nsid w:val="FFFFFF7E"/>
    <w:multiLevelType w:val="singleLevel"/>
    <w:tmpl w:val="FFFFFF7E"/>
    <w:lvl w:ilvl="0" w:tentative="0">
      <w:start w:val="1"/>
      <w:numFmt w:val="decimal"/>
      <w:pStyle w:val="36"/>
      <w:lvlText w:val="%1."/>
      <w:lvlJc w:val="left"/>
      <w:pPr>
        <w:tabs>
          <w:tab w:val="left" w:pos="1200"/>
        </w:tabs>
        <w:ind w:left="1200" w:hanging="360"/>
      </w:pPr>
      <w:rPr>
        <w:rFonts w:cs="Times New Roman"/>
      </w:rPr>
    </w:lvl>
  </w:abstractNum>
  <w:abstractNum w:abstractNumId="3">
    <w:nsid w:val="FFFFFF7F"/>
    <w:multiLevelType w:val="singleLevel"/>
    <w:tmpl w:val="FFFFFF7F"/>
    <w:lvl w:ilvl="0" w:tentative="0">
      <w:start w:val="1"/>
      <w:numFmt w:val="decimal"/>
      <w:pStyle w:val="554"/>
      <w:lvlText w:val="%1."/>
      <w:lvlJc w:val="left"/>
      <w:pPr>
        <w:tabs>
          <w:tab w:val="left" w:pos="780"/>
        </w:tabs>
        <w:ind w:left="780" w:hanging="360"/>
      </w:pPr>
      <w:rPr>
        <w:rFonts w:cs="Times New Roman"/>
      </w:rPr>
    </w:lvl>
  </w:abstractNum>
  <w:abstractNum w:abstractNumId="4">
    <w:nsid w:val="FFFFFF80"/>
    <w:multiLevelType w:val="singleLevel"/>
    <w:tmpl w:val="FFFFFF80"/>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rPr>
        <w:rFonts w:cs="Times New Roman"/>
      </w:r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10">
    <w:nsid w:val="00000026"/>
    <w:multiLevelType w:val="multilevel"/>
    <w:tmpl w:val="00000026"/>
    <w:lvl w:ilvl="0" w:tentative="0">
      <w:start w:val="4"/>
      <w:numFmt w:val="decimal"/>
      <w:lvlText w:val="%1"/>
      <w:lvlJc w:val="left"/>
      <w:pPr>
        <w:ind w:left="375" w:hanging="375"/>
      </w:pPr>
      <w:rPr>
        <w:rFonts w:hint="default" w:cs="Times New Roman"/>
      </w:rPr>
    </w:lvl>
    <w:lvl w:ilvl="1" w:tentative="0">
      <w:start w:val="5"/>
      <w:numFmt w:val="decimal"/>
      <w:lvlText w:val="%1.%2"/>
      <w:lvlJc w:val="left"/>
      <w:pPr>
        <w:ind w:left="375" w:hanging="375"/>
      </w:pPr>
      <w:rPr>
        <w:rFonts w:hint="default" w:cs="Times New Roman"/>
      </w:rPr>
    </w:lvl>
    <w:lvl w:ilvl="2" w:tentative="0">
      <w:start w:val="1"/>
      <w:numFmt w:val="decimal"/>
      <w:pStyle w:val="620"/>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11">
    <w:nsid w:val="04113CAA"/>
    <w:multiLevelType w:val="multilevel"/>
    <w:tmpl w:val="04113CAA"/>
    <w:lvl w:ilvl="0" w:tentative="0">
      <w:start w:val="7"/>
      <w:numFmt w:val="bullet"/>
      <w:pStyle w:val="1938"/>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6812731"/>
    <w:multiLevelType w:val="multilevel"/>
    <w:tmpl w:val="06812731"/>
    <w:lvl w:ilvl="0" w:tentative="0">
      <w:start w:val="2"/>
      <w:numFmt w:val="bullet"/>
      <w:pStyle w:val="2045"/>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6A44364"/>
    <w:multiLevelType w:val="multilevel"/>
    <w:tmpl w:val="16A44364"/>
    <w:lvl w:ilvl="0" w:tentative="0">
      <w:start w:val="1"/>
      <w:numFmt w:val="decimal"/>
      <w:pStyle w:val="391"/>
      <w:lvlText w:val="表%1"/>
      <w:lvlJc w:val="center"/>
      <w:pPr>
        <w:tabs>
          <w:tab w:val="left" w:pos="648"/>
        </w:tabs>
        <w:ind w:left="454" w:hanging="166"/>
      </w:pPr>
      <w:rPr>
        <w:rFonts w:hint="eastAsia" w:cs="Times New Roman"/>
        <w:b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2A0F4E4D"/>
    <w:multiLevelType w:val="multilevel"/>
    <w:tmpl w:val="2A0F4E4D"/>
    <w:lvl w:ilvl="0" w:tentative="0">
      <w:start w:val="6"/>
      <w:numFmt w:val="decimal"/>
      <w:pStyle w:val="3711"/>
      <w:lvlText w:val="%1."/>
      <w:lvlJc w:val="left"/>
      <w:pPr>
        <w:ind w:left="425" w:hanging="425"/>
      </w:pPr>
      <w:rPr>
        <w:rFonts w:cs="Times New Roman"/>
      </w:rPr>
    </w:lvl>
    <w:lvl w:ilvl="1" w:tentative="0">
      <w:start w:val="1"/>
      <w:numFmt w:val="decimal"/>
      <w:suff w:val="space"/>
      <w:lvlText w:val="%1.%2"/>
      <w:lvlJc w:val="left"/>
      <w:pPr>
        <w:ind w:left="992" w:hanging="567"/>
      </w:pPr>
      <w:rPr>
        <w:rFonts w:cs="Times New Roman"/>
      </w:rPr>
    </w:lvl>
    <w:lvl w:ilvl="2" w:tentative="0">
      <w:start w:val="1"/>
      <w:numFmt w:val="decimal"/>
      <w:suff w:val="space"/>
      <w:lvlText w:val="%1.%2.%3"/>
      <w:lvlJc w:val="left"/>
      <w:pPr>
        <w:ind w:left="1418" w:hanging="567"/>
      </w:pPr>
      <w:rPr>
        <w:rFonts w:hint="default" w:ascii="Times New Roman" w:hAnsi="Times New Roman"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15">
    <w:nsid w:val="2D0725F5"/>
    <w:multiLevelType w:val="multilevel"/>
    <w:tmpl w:val="2D0725F5"/>
    <w:lvl w:ilvl="0" w:tentative="0">
      <w:start w:val="1"/>
      <w:numFmt w:val="bullet"/>
      <w:lvlText w:val=""/>
      <w:lvlJc w:val="left"/>
      <w:pPr>
        <w:ind w:left="420" w:hanging="420"/>
      </w:pPr>
      <w:rPr>
        <w:rFonts w:hint="default" w:ascii="Wingdings" w:hAnsi="Wingdings"/>
      </w:rPr>
    </w:lvl>
    <w:lvl w:ilvl="1" w:tentative="0">
      <w:start w:val="1"/>
      <w:numFmt w:val="bullet"/>
      <w:pStyle w:val="626"/>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BC8219A"/>
    <w:multiLevelType w:val="multilevel"/>
    <w:tmpl w:val="3BC8219A"/>
    <w:lvl w:ilvl="0" w:tentative="0">
      <w:start w:val="1"/>
      <w:numFmt w:val="decimal"/>
      <w:pStyle w:val="3354"/>
      <w:suff w:val="space"/>
      <w:lvlText w:val="%1."/>
      <w:lvlJc w:val="left"/>
      <w:pPr>
        <w:ind w:left="425" w:hanging="425"/>
      </w:pPr>
      <w:rPr>
        <w:rFonts w:cs="Times New Roman"/>
      </w:rPr>
    </w:lvl>
    <w:lvl w:ilvl="1" w:tentative="0">
      <w:start w:val="1"/>
      <w:numFmt w:val="decimal"/>
      <w:pStyle w:val="2809"/>
      <w:suff w:val="space"/>
      <w:lvlText w:val="%1.%2"/>
      <w:lvlJc w:val="left"/>
      <w:pPr>
        <w:ind w:left="992" w:hanging="567"/>
      </w:pPr>
      <w:rPr>
        <w:rFonts w:cs="Times New Roman"/>
      </w:rPr>
    </w:lvl>
    <w:lvl w:ilvl="2" w:tentative="0">
      <w:start w:val="1"/>
      <w:numFmt w:val="decimal"/>
      <w:pStyle w:val="3693"/>
      <w:suff w:val="space"/>
      <w:lvlText w:val="%1.%2.%3"/>
      <w:lvlJc w:val="left"/>
      <w:pPr>
        <w:ind w:left="1418" w:hanging="567"/>
      </w:pPr>
      <w:rPr>
        <w:rFonts w:hint="default" w:ascii="Times New Roman" w:hAnsi="Times New Roman" w:cs="Times New Roman"/>
      </w:rPr>
    </w:lvl>
    <w:lvl w:ilvl="3" w:tentative="0">
      <w:start w:val="1"/>
      <w:numFmt w:val="decimal"/>
      <w:pStyle w:val="2138"/>
      <w:lvlText w:val="%1.%2.%3.%4"/>
      <w:lvlJc w:val="left"/>
      <w:pPr>
        <w:ind w:left="1984" w:hanging="708"/>
      </w:pPr>
      <w:rPr>
        <w:rFonts w:cs="Times New Roman"/>
      </w:rPr>
    </w:lvl>
    <w:lvl w:ilvl="4" w:tentative="0">
      <w:start w:val="1"/>
      <w:numFmt w:val="decimal"/>
      <w:pStyle w:val="2655"/>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17">
    <w:nsid w:val="417D171C"/>
    <w:multiLevelType w:val="multilevel"/>
    <w:tmpl w:val="417D171C"/>
    <w:lvl w:ilvl="0" w:tentative="0">
      <w:start w:val="7"/>
      <w:numFmt w:val="bullet"/>
      <w:lvlText w:val="□"/>
      <w:lvlJc w:val="left"/>
      <w:pPr>
        <w:ind w:left="360" w:hanging="360"/>
      </w:pPr>
      <w:rPr>
        <w:rFonts w:hint="eastAsia" w:ascii="宋体" w:hAnsi="宋体" w:eastAsia="宋体" w:cs="Times New Roman"/>
      </w:rPr>
    </w:lvl>
    <w:lvl w:ilvl="1" w:tentative="0">
      <w:start w:val="1"/>
      <w:numFmt w:val="bullet"/>
      <w:pStyle w:val="1671"/>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2128"/>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3DA3A63"/>
    <w:multiLevelType w:val="multilevel"/>
    <w:tmpl w:val="43DA3A63"/>
    <w:lvl w:ilvl="0" w:tentative="0">
      <w:start w:val="4"/>
      <w:numFmt w:val="decimal"/>
      <w:pStyle w:val="3086"/>
      <w:lvlText w:val="%1."/>
      <w:lvlJc w:val="left"/>
      <w:pPr>
        <w:ind w:left="425" w:hanging="425"/>
      </w:pPr>
      <w:rPr>
        <w:rFonts w:cs="Times New Roman"/>
      </w:rPr>
    </w:lvl>
    <w:lvl w:ilvl="1" w:tentative="0">
      <w:start w:val="3"/>
      <w:numFmt w:val="decimal"/>
      <w:suff w:val="space"/>
      <w:lvlText w:val="%1.%2"/>
      <w:lvlJc w:val="left"/>
      <w:pPr>
        <w:ind w:left="992" w:hanging="567"/>
      </w:pPr>
      <w:rPr>
        <w:rFonts w:cs="Times New Roman"/>
      </w:rPr>
    </w:lvl>
    <w:lvl w:ilvl="2" w:tentative="0">
      <w:start w:val="1"/>
      <w:numFmt w:val="decimal"/>
      <w:suff w:val="space"/>
      <w:lvlText w:val="%1.%2.%3"/>
      <w:lvlJc w:val="left"/>
      <w:pPr>
        <w:ind w:left="1418" w:hanging="567"/>
      </w:pPr>
      <w:rPr>
        <w:rFonts w:hint="default" w:ascii="Times New Roman" w:hAnsi="Times New Roman"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19">
    <w:nsid w:val="4479089B"/>
    <w:multiLevelType w:val="multilevel"/>
    <w:tmpl w:val="4479089B"/>
    <w:lvl w:ilvl="0" w:tentative="0">
      <w:start w:val="3"/>
      <w:numFmt w:val="decimal"/>
      <w:pStyle w:val="2341"/>
      <w:lvlText w:val="%1."/>
      <w:lvlJc w:val="left"/>
      <w:pPr>
        <w:ind w:left="425" w:hanging="425"/>
      </w:pPr>
      <w:rPr>
        <w:rFonts w:cs="Times New Roman"/>
      </w:rPr>
    </w:lvl>
    <w:lvl w:ilvl="1" w:tentative="0">
      <w:start w:val="5"/>
      <w:numFmt w:val="decimal"/>
      <w:suff w:val="space"/>
      <w:lvlText w:val="%1.%2"/>
      <w:lvlJc w:val="left"/>
      <w:pPr>
        <w:ind w:left="992" w:hanging="567"/>
      </w:pPr>
      <w:rPr>
        <w:rFonts w:cs="Times New Roman"/>
      </w:rPr>
    </w:lvl>
    <w:lvl w:ilvl="2" w:tentative="0">
      <w:start w:val="1"/>
      <w:numFmt w:val="decimal"/>
      <w:suff w:val="space"/>
      <w:lvlText w:val="%1.%2.%3"/>
      <w:lvlJc w:val="left"/>
      <w:pPr>
        <w:ind w:left="567" w:hanging="567"/>
      </w:pPr>
      <w:rPr>
        <w:rFonts w:hint="default" w:ascii="Times New Roman" w:hAnsi="Times New Roman"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20">
    <w:nsid w:val="481469F6"/>
    <w:multiLevelType w:val="multilevel"/>
    <w:tmpl w:val="481469F6"/>
    <w:lvl w:ilvl="0" w:tentative="0">
      <w:start w:val="5"/>
      <w:numFmt w:val="decimal"/>
      <w:lvlText w:val="%1."/>
      <w:lvlJc w:val="left"/>
      <w:pPr>
        <w:ind w:left="425" w:hanging="425"/>
      </w:pPr>
      <w:rPr>
        <w:rFonts w:cs="Times New Roman"/>
      </w:rPr>
    </w:lvl>
    <w:lvl w:ilvl="1" w:tentative="0">
      <w:start w:val="1"/>
      <w:numFmt w:val="decimal"/>
      <w:pStyle w:val="3404"/>
      <w:suff w:val="space"/>
      <w:lvlText w:val="%1.%2"/>
      <w:lvlJc w:val="left"/>
      <w:pPr>
        <w:ind w:left="992" w:hanging="567"/>
      </w:pPr>
      <w:rPr>
        <w:rFonts w:cs="Times New Roman"/>
      </w:rPr>
    </w:lvl>
    <w:lvl w:ilvl="2" w:tentative="0">
      <w:start w:val="2"/>
      <w:numFmt w:val="decimal"/>
      <w:suff w:val="space"/>
      <w:lvlText w:val="%1.%2.%3"/>
      <w:lvlJc w:val="left"/>
      <w:pPr>
        <w:ind w:left="1418" w:hanging="567"/>
      </w:pPr>
      <w:rPr>
        <w:rFonts w:hint="default" w:ascii="Times New Roman" w:hAnsi="Times New Roman"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21">
    <w:nsid w:val="4AC700CC"/>
    <w:multiLevelType w:val="multilevel"/>
    <w:tmpl w:val="4AC700CC"/>
    <w:lvl w:ilvl="0" w:tentative="0">
      <w:start w:val="4"/>
      <w:numFmt w:val="decimal"/>
      <w:pStyle w:val="3175"/>
      <w:lvlText w:val="%1."/>
      <w:lvlJc w:val="left"/>
      <w:pPr>
        <w:ind w:left="425" w:hanging="425"/>
      </w:pPr>
      <w:rPr>
        <w:rFonts w:cs="Times New Roman"/>
      </w:rPr>
    </w:lvl>
    <w:lvl w:ilvl="1" w:tentative="0">
      <w:start w:val="3"/>
      <w:numFmt w:val="decimal"/>
      <w:suff w:val="space"/>
      <w:lvlText w:val="%1.%2"/>
      <w:lvlJc w:val="left"/>
      <w:pPr>
        <w:ind w:left="992" w:hanging="567"/>
      </w:pPr>
      <w:rPr>
        <w:rFonts w:cs="Times New Roman"/>
      </w:rPr>
    </w:lvl>
    <w:lvl w:ilvl="2" w:tentative="0">
      <w:start w:val="3"/>
      <w:numFmt w:val="decimal"/>
      <w:suff w:val="space"/>
      <w:lvlText w:val="%1.%2.%3"/>
      <w:lvlJc w:val="left"/>
      <w:pPr>
        <w:ind w:left="567" w:hanging="567"/>
      </w:pPr>
      <w:rPr>
        <w:rFonts w:hint="default" w:ascii="Times New Roman" w:hAnsi="Times New Roman"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22">
    <w:nsid w:val="4C757C43"/>
    <w:multiLevelType w:val="multilevel"/>
    <w:tmpl w:val="4C757C43"/>
    <w:lvl w:ilvl="0" w:tentative="0">
      <w:start w:val="7"/>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pStyle w:val="2019"/>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3648"/>
      <w:lvlText w:val=""/>
      <w:lvlJc w:val="left"/>
      <w:pPr>
        <w:ind w:left="2100" w:hanging="420"/>
      </w:pPr>
      <w:rPr>
        <w:rFonts w:hint="default" w:ascii="Wingdings" w:hAnsi="Wingdings"/>
      </w:rPr>
    </w:lvl>
    <w:lvl w:ilvl="5" w:tentative="0">
      <w:start w:val="1"/>
      <w:numFmt w:val="bullet"/>
      <w:pStyle w:val="1940"/>
      <w:lvlText w:val=""/>
      <w:lvlJc w:val="left"/>
      <w:pPr>
        <w:ind w:left="2520" w:hanging="420"/>
      </w:pPr>
      <w:rPr>
        <w:rFonts w:hint="default" w:ascii="Wingdings" w:hAnsi="Wingdings"/>
      </w:rPr>
    </w:lvl>
    <w:lvl w:ilvl="6" w:tentative="0">
      <w:start w:val="1"/>
      <w:numFmt w:val="bullet"/>
      <w:pStyle w:val="1939"/>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4F820605"/>
    <w:multiLevelType w:val="multilevel"/>
    <w:tmpl w:val="4F820605"/>
    <w:lvl w:ilvl="0" w:tentative="0">
      <w:start w:val="1"/>
      <w:numFmt w:val="decimal"/>
      <w:pStyle w:val="3"/>
      <w:lvlText w:val="%1"/>
      <w:lvlJc w:val="left"/>
      <w:pPr>
        <w:ind w:left="432" w:hanging="432"/>
      </w:pPr>
    </w:lvl>
    <w:lvl w:ilvl="1" w:tentative="0">
      <w:start w:val="1"/>
      <w:numFmt w:val="decimal"/>
      <w:pStyle w:val="415"/>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4">
    <w:nsid w:val="5AB52097"/>
    <w:multiLevelType w:val="multilevel"/>
    <w:tmpl w:val="5AB52097"/>
    <w:lvl w:ilvl="0" w:tentative="0">
      <w:start w:val="1"/>
      <w:numFmt w:val="bullet"/>
      <w:pStyle w:val="1418"/>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5B0C14F2"/>
    <w:multiLevelType w:val="multilevel"/>
    <w:tmpl w:val="5B0C14F2"/>
    <w:lvl w:ilvl="0" w:tentative="0">
      <w:start w:val="1"/>
      <w:numFmt w:val="decimal"/>
      <w:pStyle w:val="611"/>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571"/>
        </w:tabs>
        <w:ind w:left="1418" w:hanging="567"/>
      </w:pPr>
      <w:rPr>
        <w:rFonts w:cs="Times New Roman"/>
      </w:rPr>
    </w:lvl>
    <w:lvl w:ilvl="3" w:tentative="0">
      <w:start w:val="1"/>
      <w:numFmt w:val="decimal"/>
      <w:lvlText w:val="%1.%2.%3.%4"/>
      <w:lvlJc w:val="left"/>
      <w:pPr>
        <w:tabs>
          <w:tab w:val="left" w:pos="2356"/>
        </w:tabs>
        <w:ind w:left="1984" w:hanging="708"/>
      </w:pPr>
      <w:rPr>
        <w:rFonts w:cs="Times New Roman"/>
      </w:rPr>
    </w:lvl>
    <w:lvl w:ilvl="4" w:tentative="0">
      <w:start w:val="1"/>
      <w:numFmt w:val="decimal"/>
      <w:lvlText w:val="%1.%2.%3.%4.%5"/>
      <w:lvlJc w:val="left"/>
      <w:pPr>
        <w:tabs>
          <w:tab w:val="left" w:pos="3141"/>
        </w:tabs>
        <w:ind w:left="2551" w:hanging="850"/>
      </w:pPr>
      <w:rPr>
        <w:rFonts w:cs="Times New Roman"/>
      </w:rPr>
    </w:lvl>
    <w:lvl w:ilvl="5" w:tentative="0">
      <w:start w:val="1"/>
      <w:numFmt w:val="decimal"/>
      <w:lvlText w:val="%1.%2.%3.%4.%5.%6"/>
      <w:lvlJc w:val="left"/>
      <w:pPr>
        <w:tabs>
          <w:tab w:val="left" w:pos="3926"/>
        </w:tabs>
        <w:ind w:left="3260" w:hanging="1134"/>
      </w:pPr>
      <w:rPr>
        <w:rFonts w:cs="Times New Roman"/>
      </w:rPr>
    </w:lvl>
    <w:lvl w:ilvl="6" w:tentative="0">
      <w:start w:val="1"/>
      <w:numFmt w:val="decimal"/>
      <w:lvlText w:val="%1.%2.%3.%4.%5.%6.%7"/>
      <w:lvlJc w:val="left"/>
      <w:pPr>
        <w:tabs>
          <w:tab w:val="left" w:pos="4711"/>
        </w:tabs>
        <w:ind w:left="3827" w:hanging="1276"/>
      </w:pPr>
      <w:rPr>
        <w:rFonts w:cs="Times New Roman"/>
      </w:rPr>
    </w:lvl>
    <w:lvl w:ilvl="7" w:tentative="0">
      <w:start w:val="1"/>
      <w:numFmt w:val="decimal"/>
      <w:lvlText w:val="%1.%2.%3.%4.%5.%6.%7.%8"/>
      <w:lvlJc w:val="left"/>
      <w:pPr>
        <w:tabs>
          <w:tab w:val="left" w:pos="5136"/>
        </w:tabs>
        <w:ind w:left="4394" w:hanging="1418"/>
      </w:pPr>
      <w:rPr>
        <w:rFonts w:cs="Times New Roman"/>
      </w:rPr>
    </w:lvl>
    <w:lvl w:ilvl="8" w:tentative="0">
      <w:start w:val="1"/>
      <w:numFmt w:val="decimal"/>
      <w:lvlText w:val="%1.%2.%3.%4.%5.%6.%7.%8.%9"/>
      <w:lvlJc w:val="left"/>
      <w:pPr>
        <w:tabs>
          <w:tab w:val="left" w:pos="5922"/>
        </w:tabs>
        <w:ind w:left="5102" w:hanging="1700"/>
      </w:pPr>
      <w:rPr>
        <w:rFonts w:cs="Times New Roman"/>
      </w:rPr>
    </w:lvl>
  </w:abstractNum>
  <w:abstractNum w:abstractNumId="26">
    <w:nsid w:val="5BB1586D"/>
    <w:multiLevelType w:val="multilevel"/>
    <w:tmpl w:val="5BB1586D"/>
    <w:lvl w:ilvl="0" w:tentative="0">
      <w:start w:val="2"/>
      <w:numFmt w:val="bullet"/>
      <w:lvlText w:val="□"/>
      <w:lvlJc w:val="left"/>
      <w:pPr>
        <w:ind w:left="360" w:hanging="360"/>
      </w:pPr>
      <w:rPr>
        <w:rFonts w:hint="eastAsia" w:ascii="宋体" w:hAnsi="宋体" w:eastAsia="宋体" w:cs="Times New Roman"/>
      </w:rPr>
    </w:lvl>
    <w:lvl w:ilvl="1" w:tentative="0">
      <w:start w:val="1"/>
      <w:numFmt w:val="bullet"/>
      <w:pStyle w:val="2010"/>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5E0F42CB"/>
    <w:multiLevelType w:val="multilevel"/>
    <w:tmpl w:val="5E0F42CB"/>
    <w:lvl w:ilvl="0" w:tentative="0">
      <w:start w:val="5"/>
      <w:numFmt w:val="decimal"/>
      <w:pStyle w:val="3439"/>
      <w:lvlText w:val="%1."/>
      <w:lvlJc w:val="left"/>
      <w:pPr>
        <w:ind w:left="425" w:hanging="425"/>
      </w:pPr>
      <w:rPr>
        <w:rFonts w:cs="Times New Roman"/>
      </w:rPr>
    </w:lvl>
    <w:lvl w:ilvl="1" w:tentative="0">
      <w:start w:val="3"/>
      <w:numFmt w:val="decimal"/>
      <w:suff w:val="space"/>
      <w:lvlText w:val="%1.%2"/>
      <w:lvlJc w:val="left"/>
      <w:pPr>
        <w:ind w:left="992" w:hanging="567"/>
      </w:pPr>
      <w:rPr>
        <w:rFonts w:cs="Times New Roman"/>
      </w:rPr>
    </w:lvl>
    <w:lvl w:ilvl="2" w:tentative="0">
      <w:start w:val="1"/>
      <w:numFmt w:val="decimal"/>
      <w:suff w:val="space"/>
      <w:lvlText w:val="%1.%2.%3"/>
      <w:lvlJc w:val="left"/>
      <w:pPr>
        <w:ind w:left="1418" w:hanging="567"/>
      </w:pPr>
      <w:rPr>
        <w:rFonts w:hint="default" w:ascii="Times New Roman" w:hAnsi="Times New Roman"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28">
    <w:nsid w:val="62E95231"/>
    <w:multiLevelType w:val="multilevel"/>
    <w:tmpl w:val="62E95231"/>
    <w:lvl w:ilvl="0" w:tentative="0">
      <w:start w:val="2"/>
      <w:numFmt w:val="bullet"/>
      <w:pStyle w:val="2073"/>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ACB03E1"/>
    <w:multiLevelType w:val="multilevel"/>
    <w:tmpl w:val="7ACB03E1"/>
    <w:lvl w:ilvl="0" w:tentative="0">
      <w:start w:val="3"/>
      <w:numFmt w:val="bullet"/>
      <w:pStyle w:val="1481"/>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7BA83257"/>
    <w:multiLevelType w:val="multilevel"/>
    <w:tmpl w:val="7BA83257"/>
    <w:lvl w:ilvl="0" w:tentative="0">
      <w:start w:val="4"/>
      <w:numFmt w:val="decimal"/>
      <w:pStyle w:val="2382"/>
      <w:lvlText w:val="%1."/>
      <w:lvlJc w:val="left"/>
      <w:pPr>
        <w:ind w:left="425" w:hanging="425"/>
      </w:pPr>
      <w:rPr>
        <w:rFonts w:cs="Times New Roman"/>
      </w:rPr>
    </w:lvl>
    <w:lvl w:ilvl="1" w:tentative="0">
      <w:start w:val="1"/>
      <w:numFmt w:val="decimal"/>
      <w:suff w:val="space"/>
      <w:lvlText w:val="%1.%2"/>
      <w:lvlJc w:val="left"/>
      <w:pPr>
        <w:ind w:left="992" w:hanging="567"/>
      </w:pPr>
      <w:rPr>
        <w:rFonts w:cs="Times New Roman"/>
      </w:rPr>
    </w:lvl>
    <w:lvl w:ilvl="2" w:tentative="0">
      <w:start w:val="1"/>
      <w:numFmt w:val="decimal"/>
      <w:pStyle w:val="2955"/>
      <w:suff w:val="space"/>
      <w:lvlText w:val="%1.%2.%3"/>
      <w:lvlJc w:val="left"/>
      <w:pPr>
        <w:ind w:left="1418" w:hanging="567"/>
      </w:pPr>
      <w:rPr>
        <w:rFonts w:hint="default" w:ascii="Times New Roman" w:hAnsi="Times New Roman"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num w:numId="1">
    <w:abstractNumId w:val="2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3"/>
  </w:num>
  <w:num w:numId="12">
    <w:abstractNumId w:val="3"/>
  </w:num>
  <w:num w:numId="13">
    <w:abstractNumId w:val="25"/>
  </w:num>
  <w:num w:numId="14">
    <w:abstractNumId w:val="10"/>
  </w:num>
  <w:num w:numId="15">
    <w:abstractNumId w:val="15"/>
  </w:num>
  <w:num w:numId="16">
    <w:abstractNumId w:val="24"/>
  </w:num>
  <w:num w:numId="17">
    <w:abstractNumId w:val="29"/>
  </w:num>
  <w:num w:numId="18">
    <w:abstractNumId w:val="17"/>
  </w:num>
  <w:num w:numId="19">
    <w:abstractNumId w:val="11"/>
  </w:num>
  <w:num w:numId="20">
    <w:abstractNumId w:val="22"/>
  </w:num>
  <w:num w:numId="21">
    <w:abstractNumId w:val="26"/>
  </w:num>
  <w:num w:numId="22">
    <w:abstractNumId w:val="12"/>
  </w:num>
  <w:num w:numId="23">
    <w:abstractNumId w:val="2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2YTA4YTc3YjM5MWY4MDIxNDk3MTBjZjQ5ZmQ4Y2MifQ=="/>
  </w:docVars>
  <w:rsids>
    <w:rsidRoot w:val="17F07BED"/>
    <w:rsid w:val="00000E60"/>
    <w:rsid w:val="000017A3"/>
    <w:rsid w:val="00002710"/>
    <w:rsid w:val="00017E24"/>
    <w:rsid w:val="00020BD8"/>
    <w:rsid w:val="0004229C"/>
    <w:rsid w:val="00044B9A"/>
    <w:rsid w:val="00052E4D"/>
    <w:rsid w:val="00064E61"/>
    <w:rsid w:val="00065762"/>
    <w:rsid w:val="00070494"/>
    <w:rsid w:val="00076BF3"/>
    <w:rsid w:val="00080AD2"/>
    <w:rsid w:val="00095BCC"/>
    <w:rsid w:val="000B261C"/>
    <w:rsid w:val="000D7491"/>
    <w:rsid w:val="000D7FDC"/>
    <w:rsid w:val="000E333E"/>
    <w:rsid w:val="00107839"/>
    <w:rsid w:val="0011352E"/>
    <w:rsid w:val="0011368B"/>
    <w:rsid w:val="00115066"/>
    <w:rsid w:val="00126DC8"/>
    <w:rsid w:val="00127B85"/>
    <w:rsid w:val="001415C1"/>
    <w:rsid w:val="00144AF1"/>
    <w:rsid w:val="00163841"/>
    <w:rsid w:val="00165C1A"/>
    <w:rsid w:val="00180E4D"/>
    <w:rsid w:val="00192A0D"/>
    <w:rsid w:val="001959ED"/>
    <w:rsid w:val="00195B16"/>
    <w:rsid w:val="001C1B49"/>
    <w:rsid w:val="001C2E71"/>
    <w:rsid w:val="001C4139"/>
    <w:rsid w:val="001C69CA"/>
    <w:rsid w:val="001D1169"/>
    <w:rsid w:val="001D31C5"/>
    <w:rsid w:val="001D4169"/>
    <w:rsid w:val="001E5966"/>
    <w:rsid w:val="001F3EC7"/>
    <w:rsid w:val="001F5BAE"/>
    <w:rsid w:val="00227DC7"/>
    <w:rsid w:val="00235588"/>
    <w:rsid w:val="00242CFF"/>
    <w:rsid w:val="00250E32"/>
    <w:rsid w:val="002512E9"/>
    <w:rsid w:val="0026488C"/>
    <w:rsid w:val="002748CA"/>
    <w:rsid w:val="00274FAD"/>
    <w:rsid w:val="00290697"/>
    <w:rsid w:val="002932D9"/>
    <w:rsid w:val="002A2F56"/>
    <w:rsid w:val="002C669C"/>
    <w:rsid w:val="002D35DF"/>
    <w:rsid w:val="002F4423"/>
    <w:rsid w:val="00302921"/>
    <w:rsid w:val="00314643"/>
    <w:rsid w:val="003157C1"/>
    <w:rsid w:val="0031671B"/>
    <w:rsid w:val="00323183"/>
    <w:rsid w:val="003247E5"/>
    <w:rsid w:val="00343BE0"/>
    <w:rsid w:val="00352DA4"/>
    <w:rsid w:val="00353BB0"/>
    <w:rsid w:val="00360462"/>
    <w:rsid w:val="003712FB"/>
    <w:rsid w:val="003739A1"/>
    <w:rsid w:val="0037433E"/>
    <w:rsid w:val="003A750E"/>
    <w:rsid w:val="003B17A7"/>
    <w:rsid w:val="003C399F"/>
    <w:rsid w:val="003C64F0"/>
    <w:rsid w:val="003D1138"/>
    <w:rsid w:val="003E0B54"/>
    <w:rsid w:val="00401EA2"/>
    <w:rsid w:val="00405702"/>
    <w:rsid w:val="0040707E"/>
    <w:rsid w:val="00413BFD"/>
    <w:rsid w:val="00425730"/>
    <w:rsid w:val="004345C6"/>
    <w:rsid w:val="004364A7"/>
    <w:rsid w:val="00463742"/>
    <w:rsid w:val="00471946"/>
    <w:rsid w:val="00473120"/>
    <w:rsid w:val="00473732"/>
    <w:rsid w:val="00480653"/>
    <w:rsid w:val="0048758F"/>
    <w:rsid w:val="00490252"/>
    <w:rsid w:val="004903E5"/>
    <w:rsid w:val="0049095E"/>
    <w:rsid w:val="004A70D3"/>
    <w:rsid w:val="004B5010"/>
    <w:rsid w:val="004B52BF"/>
    <w:rsid w:val="004D06A9"/>
    <w:rsid w:val="004D0BDD"/>
    <w:rsid w:val="004D1108"/>
    <w:rsid w:val="004D37CB"/>
    <w:rsid w:val="004F5F77"/>
    <w:rsid w:val="005009A0"/>
    <w:rsid w:val="00504418"/>
    <w:rsid w:val="0050759D"/>
    <w:rsid w:val="005078E0"/>
    <w:rsid w:val="00521779"/>
    <w:rsid w:val="005224B9"/>
    <w:rsid w:val="00541952"/>
    <w:rsid w:val="00541CDD"/>
    <w:rsid w:val="00543623"/>
    <w:rsid w:val="00547769"/>
    <w:rsid w:val="00556232"/>
    <w:rsid w:val="00556FC1"/>
    <w:rsid w:val="00566AF6"/>
    <w:rsid w:val="00574FD6"/>
    <w:rsid w:val="00575A8F"/>
    <w:rsid w:val="00593ACD"/>
    <w:rsid w:val="005954C3"/>
    <w:rsid w:val="005A3476"/>
    <w:rsid w:val="005A397B"/>
    <w:rsid w:val="005B635B"/>
    <w:rsid w:val="005C1B77"/>
    <w:rsid w:val="005C251C"/>
    <w:rsid w:val="005C530B"/>
    <w:rsid w:val="005D1629"/>
    <w:rsid w:val="005E1502"/>
    <w:rsid w:val="005E256A"/>
    <w:rsid w:val="005E6C28"/>
    <w:rsid w:val="005F26AA"/>
    <w:rsid w:val="005F2BD7"/>
    <w:rsid w:val="005F3254"/>
    <w:rsid w:val="00601B3C"/>
    <w:rsid w:val="006044F8"/>
    <w:rsid w:val="006058FB"/>
    <w:rsid w:val="00606362"/>
    <w:rsid w:val="0063183A"/>
    <w:rsid w:val="006325B6"/>
    <w:rsid w:val="0064181D"/>
    <w:rsid w:val="006576A8"/>
    <w:rsid w:val="00657AD5"/>
    <w:rsid w:val="00657CDE"/>
    <w:rsid w:val="00681C6A"/>
    <w:rsid w:val="00683222"/>
    <w:rsid w:val="006A1C22"/>
    <w:rsid w:val="006D2F15"/>
    <w:rsid w:val="006D6459"/>
    <w:rsid w:val="006F72CB"/>
    <w:rsid w:val="006F7490"/>
    <w:rsid w:val="007011B7"/>
    <w:rsid w:val="00704B39"/>
    <w:rsid w:val="0070505A"/>
    <w:rsid w:val="00707745"/>
    <w:rsid w:val="007121ED"/>
    <w:rsid w:val="007133A6"/>
    <w:rsid w:val="0071414A"/>
    <w:rsid w:val="00735F9D"/>
    <w:rsid w:val="00763867"/>
    <w:rsid w:val="0077199D"/>
    <w:rsid w:val="0077456B"/>
    <w:rsid w:val="007750E5"/>
    <w:rsid w:val="00782FE8"/>
    <w:rsid w:val="00785173"/>
    <w:rsid w:val="00785303"/>
    <w:rsid w:val="007929D7"/>
    <w:rsid w:val="007979A2"/>
    <w:rsid w:val="007A5B3B"/>
    <w:rsid w:val="007B1E9D"/>
    <w:rsid w:val="007B72DD"/>
    <w:rsid w:val="007C5159"/>
    <w:rsid w:val="007D644D"/>
    <w:rsid w:val="007F3C59"/>
    <w:rsid w:val="00805398"/>
    <w:rsid w:val="00805A07"/>
    <w:rsid w:val="00810872"/>
    <w:rsid w:val="0081313B"/>
    <w:rsid w:val="00816B12"/>
    <w:rsid w:val="00820D8D"/>
    <w:rsid w:val="00825030"/>
    <w:rsid w:val="00827231"/>
    <w:rsid w:val="00831733"/>
    <w:rsid w:val="00832434"/>
    <w:rsid w:val="008438DE"/>
    <w:rsid w:val="00846C3A"/>
    <w:rsid w:val="0086219B"/>
    <w:rsid w:val="00864D4A"/>
    <w:rsid w:val="00870050"/>
    <w:rsid w:val="0087113B"/>
    <w:rsid w:val="00871D31"/>
    <w:rsid w:val="00874732"/>
    <w:rsid w:val="008748DA"/>
    <w:rsid w:val="008809EA"/>
    <w:rsid w:val="008831E9"/>
    <w:rsid w:val="008950D1"/>
    <w:rsid w:val="00895B4E"/>
    <w:rsid w:val="008A652A"/>
    <w:rsid w:val="008A703E"/>
    <w:rsid w:val="008B4D38"/>
    <w:rsid w:val="008D5079"/>
    <w:rsid w:val="008E3051"/>
    <w:rsid w:val="008E4A2E"/>
    <w:rsid w:val="008E5E8B"/>
    <w:rsid w:val="008F09E4"/>
    <w:rsid w:val="008F0A12"/>
    <w:rsid w:val="008F3602"/>
    <w:rsid w:val="00900B58"/>
    <w:rsid w:val="0091301C"/>
    <w:rsid w:val="009179F8"/>
    <w:rsid w:val="00926184"/>
    <w:rsid w:val="00934D90"/>
    <w:rsid w:val="00936C99"/>
    <w:rsid w:val="009417D3"/>
    <w:rsid w:val="0095258D"/>
    <w:rsid w:val="00956814"/>
    <w:rsid w:val="00964E1E"/>
    <w:rsid w:val="00964FE2"/>
    <w:rsid w:val="0098665B"/>
    <w:rsid w:val="00991DC1"/>
    <w:rsid w:val="0099371A"/>
    <w:rsid w:val="009977F8"/>
    <w:rsid w:val="009A2917"/>
    <w:rsid w:val="009B2057"/>
    <w:rsid w:val="009B29E3"/>
    <w:rsid w:val="009B3BFF"/>
    <w:rsid w:val="009C079E"/>
    <w:rsid w:val="009C1BF5"/>
    <w:rsid w:val="009C423E"/>
    <w:rsid w:val="009C7B63"/>
    <w:rsid w:val="009E2CEF"/>
    <w:rsid w:val="009E410C"/>
    <w:rsid w:val="009F08BC"/>
    <w:rsid w:val="009F120F"/>
    <w:rsid w:val="009F19A7"/>
    <w:rsid w:val="00A00E2C"/>
    <w:rsid w:val="00A07F22"/>
    <w:rsid w:val="00A103DF"/>
    <w:rsid w:val="00A25998"/>
    <w:rsid w:val="00A267FD"/>
    <w:rsid w:val="00A3089D"/>
    <w:rsid w:val="00A34572"/>
    <w:rsid w:val="00A35785"/>
    <w:rsid w:val="00A376BA"/>
    <w:rsid w:val="00A4102E"/>
    <w:rsid w:val="00A44177"/>
    <w:rsid w:val="00A442DE"/>
    <w:rsid w:val="00A611F7"/>
    <w:rsid w:val="00A668D4"/>
    <w:rsid w:val="00A73DEA"/>
    <w:rsid w:val="00A77417"/>
    <w:rsid w:val="00A82B43"/>
    <w:rsid w:val="00A8543D"/>
    <w:rsid w:val="00A93244"/>
    <w:rsid w:val="00A95A45"/>
    <w:rsid w:val="00AA58E0"/>
    <w:rsid w:val="00AA5A1B"/>
    <w:rsid w:val="00AA6BB7"/>
    <w:rsid w:val="00AB59E3"/>
    <w:rsid w:val="00AD4AA1"/>
    <w:rsid w:val="00AD7AB9"/>
    <w:rsid w:val="00AE2ED6"/>
    <w:rsid w:val="00AE4CA5"/>
    <w:rsid w:val="00AE76D1"/>
    <w:rsid w:val="00B028B9"/>
    <w:rsid w:val="00B16571"/>
    <w:rsid w:val="00B17E67"/>
    <w:rsid w:val="00B3424F"/>
    <w:rsid w:val="00B365E0"/>
    <w:rsid w:val="00B52E0B"/>
    <w:rsid w:val="00B65993"/>
    <w:rsid w:val="00B7106C"/>
    <w:rsid w:val="00B7422F"/>
    <w:rsid w:val="00B81C09"/>
    <w:rsid w:val="00B84625"/>
    <w:rsid w:val="00B90727"/>
    <w:rsid w:val="00B94275"/>
    <w:rsid w:val="00BA5761"/>
    <w:rsid w:val="00BB0B24"/>
    <w:rsid w:val="00BB63B7"/>
    <w:rsid w:val="00BC0EB9"/>
    <w:rsid w:val="00BC12BB"/>
    <w:rsid w:val="00BC2C06"/>
    <w:rsid w:val="00BC5DC6"/>
    <w:rsid w:val="00BC6238"/>
    <w:rsid w:val="00BD2B83"/>
    <w:rsid w:val="00BD58F9"/>
    <w:rsid w:val="00BF2A4E"/>
    <w:rsid w:val="00C10E77"/>
    <w:rsid w:val="00C1257C"/>
    <w:rsid w:val="00C13D2C"/>
    <w:rsid w:val="00C13F65"/>
    <w:rsid w:val="00C16881"/>
    <w:rsid w:val="00C259CE"/>
    <w:rsid w:val="00C27C1B"/>
    <w:rsid w:val="00C36C0C"/>
    <w:rsid w:val="00C429E8"/>
    <w:rsid w:val="00C552A9"/>
    <w:rsid w:val="00C71AB1"/>
    <w:rsid w:val="00C73FF8"/>
    <w:rsid w:val="00C77D4B"/>
    <w:rsid w:val="00C77FCF"/>
    <w:rsid w:val="00C84762"/>
    <w:rsid w:val="00C91791"/>
    <w:rsid w:val="00C9412E"/>
    <w:rsid w:val="00CA320F"/>
    <w:rsid w:val="00CB6000"/>
    <w:rsid w:val="00CC2025"/>
    <w:rsid w:val="00CC7875"/>
    <w:rsid w:val="00CD5EB1"/>
    <w:rsid w:val="00CD76AB"/>
    <w:rsid w:val="00CE5F52"/>
    <w:rsid w:val="00CE7A96"/>
    <w:rsid w:val="00D02944"/>
    <w:rsid w:val="00D136D4"/>
    <w:rsid w:val="00D161F5"/>
    <w:rsid w:val="00D2512D"/>
    <w:rsid w:val="00D30455"/>
    <w:rsid w:val="00D4229A"/>
    <w:rsid w:val="00D43D6F"/>
    <w:rsid w:val="00D47EAC"/>
    <w:rsid w:val="00D54AA9"/>
    <w:rsid w:val="00D91453"/>
    <w:rsid w:val="00DA4B04"/>
    <w:rsid w:val="00DB0857"/>
    <w:rsid w:val="00DB239F"/>
    <w:rsid w:val="00DB38CF"/>
    <w:rsid w:val="00DB396B"/>
    <w:rsid w:val="00DB6442"/>
    <w:rsid w:val="00DC4064"/>
    <w:rsid w:val="00DE2F31"/>
    <w:rsid w:val="00DF045A"/>
    <w:rsid w:val="00DF06B8"/>
    <w:rsid w:val="00DF41AD"/>
    <w:rsid w:val="00E00038"/>
    <w:rsid w:val="00E0288D"/>
    <w:rsid w:val="00E146C1"/>
    <w:rsid w:val="00E207BF"/>
    <w:rsid w:val="00E268B0"/>
    <w:rsid w:val="00E2695E"/>
    <w:rsid w:val="00E27C0A"/>
    <w:rsid w:val="00E40D5C"/>
    <w:rsid w:val="00E52257"/>
    <w:rsid w:val="00E52F12"/>
    <w:rsid w:val="00E6247B"/>
    <w:rsid w:val="00E628E0"/>
    <w:rsid w:val="00EA32B9"/>
    <w:rsid w:val="00EA3C4B"/>
    <w:rsid w:val="00EA43FD"/>
    <w:rsid w:val="00EA54C0"/>
    <w:rsid w:val="00EC4BF9"/>
    <w:rsid w:val="00EC4FD0"/>
    <w:rsid w:val="00EE32DD"/>
    <w:rsid w:val="00EE3762"/>
    <w:rsid w:val="00EE475D"/>
    <w:rsid w:val="00EE4C06"/>
    <w:rsid w:val="00EE4D25"/>
    <w:rsid w:val="00EE5B88"/>
    <w:rsid w:val="00EF0ECC"/>
    <w:rsid w:val="00F02B68"/>
    <w:rsid w:val="00F05280"/>
    <w:rsid w:val="00F13E30"/>
    <w:rsid w:val="00F213DE"/>
    <w:rsid w:val="00F241AC"/>
    <w:rsid w:val="00F35F67"/>
    <w:rsid w:val="00F36415"/>
    <w:rsid w:val="00F472CD"/>
    <w:rsid w:val="00F53E9C"/>
    <w:rsid w:val="00F57C88"/>
    <w:rsid w:val="00F76534"/>
    <w:rsid w:val="00F80795"/>
    <w:rsid w:val="00F8273B"/>
    <w:rsid w:val="00F92934"/>
    <w:rsid w:val="00F947BB"/>
    <w:rsid w:val="00FA07E1"/>
    <w:rsid w:val="00FA1453"/>
    <w:rsid w:val="00FA725E"/>
    <w:rsid w:val="00FA789A"/>
    <w:rsid w:val="00FB2D29"/>
    <w:rsid w:val="00FB478A"/>
    <w:rsid w:val="00FC3B9E"/>
    <w:rsid w:val="00FC6332"/>
    <w:rsid w:val="00FC7386"/>
    <w:rsid w:val="00FD52EB"/>
    <w:rsid w:val="00FE416A"/>
    <w:rsid w:val="00FF0140"/>
    <w:rsid w:val="00FF2427"/>
    <w:rsid w:val="00FF67E4"/>
    <w:rsid w:val="01801118"/>
    <w:rsid w:val="027B01B1"/>
    <w:rsid w:val="03280EF8"/>
    <w:rsid w:val="038E070F"/>
    <w:rsid w:val="042E2CBB"/>
    <w:rsid w:val="051164DA"/>
    <w:rsid w:val="05BE3248"/>
    <w:rsid w:val="06C87D55"/>
    <w:rsid w:val="07D01B5E"/>
    <w:rsid w:val="092B2DAF"/>
    <w:rsid w:val="099A565D"/>
    <w:rsid w:val="0A6842D0"/>
    <w:rsid w:val="0B7721F0"/>
    <w:rsid w:val="0CCD48BE"/>
    <w:rsid w:val="0CE50674"/>
    <w:rsid w:val="0E3339EF"/>
    <w:rsid w:val="0EAA44E7"/>
    <w:rsid w:val="0EB5367D"/>
    <w:rsid w:val="0F812650"/>
    <w:rsid w:val="0FB12233"/>
    <w:rsid w:val="11287C33"/>
    <w:rsid w:val="123F3EFB"/>
    <w:rsid w:val="135305C1"/>
    <w:rsid w:val="15E72E94"/>
    <w:rsid w:val="166149F5"/>
    <w:rsid w:val="166B0E41"/>
    <w:rsid w:val="1684249E"/>
    <w:rsid w:val="17AF1790"/>
    <w:rsid w:val="17DD00AB"/>
    <w:rsid w:val="17F07BED"/>
    <w:rsid w:val="183108B7"/>
    <w:rsid w:val="189A00EE"/>
    <w:rsid w:val="19063631"/>
    <w:rsid w:val="1A051B3B"/>
    <w:rsid w:val="1AC110D6"/>
    <w:rsid w:val="1C1C4674"/>
    <w:rsid w:val="1C4F709D"/>
    <w:rsid w:val="1D8275B0"/>
    <w:rsid w:val="1EB44DDE"/>
    <w:rsid w:val="1EE05B39"/>
    <w:rsid w:val="1EF67CA4"/>
    <w:rsid w:val="1F9D273C"/>
    <w:rsid w:val="1FD22BBD"/>
    <w:rsid w:val="20697144"/>
    <w:rsid w:val="22720BE8"/>
    <w:rsid w:val="22A5210D"/>
    <w:rsid w:val="22F005D5"/>
    <w:rsid w:val="237738F9"/>
    <w:rsid w:val="23FE7E41"/>
    <w:rsid w:val="2541561A"/>
    <w:rsid w:val="2547746B"/>
    <w:rsid w:val="257D2ECD"/>
    <w:rsid w:val="25D206E5"/>
    <w:rsid w:val="25D372EE"/>
    <w:rsid w:val="260E2048"/>
    <w:rsid w:val="26262948"/>
    <w:rsid w:val="265C797A"/>
    <w:rsid w:val="26C95307"/>
    <w:rsid w:val="29764B2E"/>
    <w:rsid w:val="298E7457"/>
    <w:rsid w:val="2A0C65CE"/>
    <w:rsid w:val="2A994305"/>
    <w:rsid w:val="2AB705CB"/>
    <w:rsid w:val="2B775D96"/>
    <w:rsid w:val="2CDA29B3"/>
    <w:rsid w:val="2E4722CA"/>
    <w:rsid w:val="2E822612"/>
    <w:rsid w:val="2F070394"/>
    <w:rsid w:val="2FB971F8"/>
    <w:rsid w:val="2FFC736C"/>
    <w:rsid w:val="30A80026"/>
    <w:rsid w:val="315D2D88"/>
    <w:rsid w:val="31BE35D0"/>
    <w:rsid w:val="31BF78A2"/>
    <w:rsid w:val="32307C2F"/>
    <w:rsid w:val="323C5FB7"/>
    <w:rsid w:val="32975CDB"/>
    <w:rsid w:val="32C739DA"/>
    <w:rsid w:val="33C10429"/>
    <w:rsid w:val="34A1748F"/>
    <w:rsid w:val="34C71643"/>
    <w:rsid w:val="35996837"/>
    <w:rsid w:val="362178A5"/>
    <w:rsid w:val="36785D15"/>
    <w:rsid w:val="378E4AC6"/>
    <w:rsid w:val="38232319"/>
    <w:rsid w:val="3930374F"/>
    <w:rsid w:val="3A926BB9"/>
    <w:rsid w:val="3B703670"/>
    <w:rsid w:val="3B8926A6"/>
    <w:rsid w:val="3BB56AC5"/>
    <w:rsid w:val="3BD66A3C"/>
    <w:rsid w:val="3C2B33A4"/>
    <w:rsid w:val="3C7B7D0F"/>
    <w:rsid w:val="3D670293"/>
    <w:rsid w:val="3D772147"/>
    <w:rsid w:val="3F075E88"/>
    <w:rsid w:val="3F705001"/>
    <w:rsid w:val="3F851B97"/>
    <w:rsid w:val="3FEA00DC"/>
    <w:rsid w:val="40674145"/>
    <w:rsid w:val="40E22E81"/>
    <w:rsid w:val="41694B74"/>
    <w:rsid w:val="43E24A60"/>
    <w:rsid w:val="440A299C"/>
    <w:rsid w:val="445807EB"/>
    <w:rsid w:val="48205C0E"/>
    <w:rsid w:val="48C565A5"/>
    <w:rsid w:val="48CD3DAC"/>
    <w:rsid w:val="49CC35D4"/>
    <w:rsid w:val="49E90247"/>
    <w:rsid w:val="4A257B4F"/>
    <w:rsid w:val="4A5513D1"/>
    <w:rsid w:val="4A783AE0"/>
    <w:rsid w:val="4B6E6C91"/>
    <w:rsid w:val="4C054785"/>
    <w:rsid w:val="4C140257"/>
    <w:rsid w:val="4F02606E"/>
    <w:rsid w:val="4F8873DF"/>
    <w:rsid w:val="4F90367A"/>
    <w:rsid w:val="505E6E19"/>
    <w:rsid w:val="50BB64D4"/>
    <w:rsid w:val="50F37F57"/>
    <w:rsid w:val="514B02EF"/>
    <w:rsid w:val="52C6712A"/>
    <w:rsid w:val="5325232B"/>
    <w:rsid w:val="53762B86"/>
    <w:rsid w:val="542B3F91"/>
    <w:rsid w:val="54B43966"/>
    <w:rsid w:val="554568F3"/>
    <w:rsid w:val="55B64F53"/>
    <w:rsid w:val="564F3A84"/>
    <w:rsid w:val="56F61231"/>
    <w:rsid w:val="594340B7"/>
    <w:rsid w:val="59C31BF3"/>
    <w:rsid w:val="5A3A490E"/>
    <w:rsid w:val="5AD20ECB"/>
    <w:rsid w:val="5D1A0104"/>
    <w:rsid w:val="5D423AD9"/>
    <w:rsid w:val="5E2F0E30"/>
    <w:rsid w:val="5E6F4DA2"/>
    <w:rsid w:val="5E954808"/>
    <w:rsid w:val="5EA42174"/>
    <w:rsid w:val="5ED52CE5"/>
    <w:rsid w:val="5F04373C"/>
    <w:rsid w:val="5FBC76B3"/>
    <w:rsid w:val="600D03CE"/>
    <w:rsid w:val="606B6E69"/>
    <w:rsid w:val="60821C22"/>
    <w:rsid w:val="612C0A63"/>
    <w:rsid w:val="62F50C3D"/>
    <w:rsid w:val="637D6BAB"/>
    <w:rsid w:val="639D2C32"/>
    <w:rsid w:val="64BF4926"/>
    <w:rsid w:val="655C1E27"/>
    <w:rsid w:val="68E30A8F"/>
    <w:rsid w:val="69BA3375"/>
    <w:rsid w:val="69C51D1A"/>
    <w:rsid w:val="6A871AB3"/>
    <w:rsid w:val="6AEE21F7"/>
    <w:rsid w:val="6B8E2D0B"/>
    <w:rsid w:val="6BBF7050"/>
    <w:rsid w:val="6C3F0B42"/>
    <w:rsid w:val="6D205BE5"/>
    <w:rsid w:val="6E065BEF"/>
    <w:rsid w:val="6E153270"/>
    <w:rsid w:val="6EE13E2C"/>
    <w:rsid w:val="6F4D4C8B"/>
    <w:rsid w:val="6F722156"/>
    <w:rsid w:val="71233EF6"/>
    <w:rsid w:val="71BD7764"/>
    <w:rsid w:val="7224193D"/>
    <w:rsid w:val="72602B29"/>
    <w:rsid w:val="72D07D2F"/>
    <w:rsid w:val="736609F6"/>
    <w:rsid w:val="73BB39F5"/>
    <w:rsid w:val="743B1556"/>
    <w:rsid w:val="7463607C"/>
    <w:rsid w:val="74700D8B"/>
    <w:rsid w:val="76066302"/>
    <w:rsid w:val="76B637EC"/>
    <w:rsid w:val="76CA63C9"/>
    <w:rsid w:val="7755205B"/>
    <w:rsid w:val="77AD4F6F"/>
    <w:rsid w:val="78320C37"/>
    <w:rsid w:val="794313D0"/>
    <w:rsid w:val="7A7334BB"/>
    <w:rsid w:val="7BCE636C"/>
    <w:rsid w:val="7C1A056C"/>
    <w:rsid w:val="7D0C7F34"/>
    <w:rsid w:val="7D250DC8"/>
    <w:rsid w:val="7DB83260"/>
    <w:rsid w:val="7ED91C92"/>
    <w:rsid w:val="7FDE3744"/>
    <w:rsid w:val="7FE95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99"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99"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0" w:semiHidden="0" w:name="table of authorities"/>
    <w:lsdException w:qFormat="1" w:unhideWhenUsed="0" w:uiPriority="0" w:semiHidden="0" w:name="macro"/>
    <w:lsdException w:qFormat="1" w:uiPriority="0" w:semiHidden="0"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semiHidden="0" w:name="Body Text"/>
    <w:lsdException w:qFormat="1"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99"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0" w:semiHidden="0" w:name="Balloon Text"/>
    <w:lsdException w:qFormat="1" w:unhideWhenUsed="0" w:uiPriority="99" w:semiHidden="0" w:name="Table Grid"/>
    <w:lsdException w:qFormat="1" w:unhideWhenUsed="0" w:uiPriority="0"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qFormat="1" w:unhideWhenUsed="0" w:uiPriority="0"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0"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89"/>
    <w:qFormat/>
    <w:uiPriority w:val="99"/>
    <w:pPr>
      <w:keepNext/>
      <w:keepLines/>
      <w:numPr>
        <w:ilvl w:val="0"/>
        <w:numId w:val="1"/>
      </w:numPr>
      <w:adjustRightInd w:val="0"/>
      <w:spacing w:before="120" w:after="120"/>
      <w:ind w:left="0"/>
      <w:outlineLvl w:val="0"/>
    </w:pPr>
    <w:rPr>
      <w:b/>
      <w:bCs/>
      <w:kern w:val="44"/>
      <w:sz w:val="32"/>
      <w:szCs w:val="32"/>
    </w:rPr>
  </w:style>
  <w:style w:type="paragraph" w:styleId="4">
    <w:name w:val="heading 2"/>
    <w:basedOn w:val="1"/>
    <w:next w:val="1"/>
    <w:link w:val="235"/>
    <w:unhideWhenUsed/>
    <w:qFormat/>
    <w:uiPriority w:val="9"/>
    <w:pPr>
      <w:keepNext/>
      <w:keepLines/>
      <w:spacing w:before="260" w:after="260" w:line="415" w:lineRule="auto"/>
      <w:outlineLvl w:val="1"/>
    </w:pPr>
    <w:rPr>
      <w:rFonts w:ascii="Cambria" w:hAnsi="Cambria" w:cs="宋体"/>
      <w:b/>
      <w:bCs/>
      <w:sz w:val="32"/>
      <w:szCs w:val="32"/>
    </w:rPr>
  </w:style>
  <w:style w:type="paragraph" w:styleId="5">
    <w:name w:val="heading 3"/>
    <w:basedOn w:val="1"/>
    <w:next w:val="1"/>
    <w:link w:val="236"/>
    <w:unhideWhenUsed/>
    <w:qFormat/>
    <w:uiPriority w:val="9"/>
    <w:pPr>
      <w:keepNext/>
      <w:keepLines/>
      <w:spacing w:before="260" w:after="260" w:line="415" w:lineRule="auto"/>
      <w:outlineLvl w:val="2"/>
    </w:pPr>
    <w:rPr>
      <w:b/>
      <w:bCs/>
      <w:kern w:val="0"/>
      <w:sz w:val="32"/>
      <w:szCs w:val="32"/>
    </w:rPr>
  </w:style>
  <w:style w:type="paragraph" w:styleId="6">
    <w:name w:val="heading 4"/>
    <w:basedOn w:val="1"/>
    <w:next w:val="1"/>
    <w:link w:val="237"/>
    <w:unhideWhenUsed/>
    <w:qFormat/>
    <w:uiPriority w:val="9"/>
    <w:pPr>
      <w:keepNext/>
      <w:keepLines/>
      <w:spacing w:before="280" w:after="290" w:line="374" w:lineRule="auto"/>
      <w:outlineLvl w:val="3"/>
    </w:pPr>
    <w:rPr>
      <w:rFonts w:ascii="Cambria" w:hAnsi="Cambria" w:cs="宋体"/>
      <w:b/>
      <w:bCs/>
      <w:kern w:val="0"/>
      <w:sz w:val="28"/>
      <w:szCs w:val="28"/>
    </w:rPr>
  </w:style>
  <w:style w:type="paragraph" w:styleId="7">
    <w:name w:val="heading 5"/>
    <w:basedOn w:val="1"/>
    <w:next w:val="1"/>
    <w:link w:val="238"/>
    <w:unhideWhenUsed/>
    <w:qFormat/>
    <w:uiPriority w:val="0"/>
    <w:pPr>
      <w:keepNext/>
      <w:keepLines/>
      <w:spacing w:before="280" w:after="290" w:line="374" w:lineRule="auto"/>
      <w:outlineLvl w:val="4"/>
    </w:pPr>
    <w:rPr>
      <w:b/>
      <w:bCs/>
      <w:sz w:val="28"/>
      <w:szCs w:val="28"/>
    </w:rPr>
  </w:style>
  <w:style w:type="paragraph" w:styleId="8">
    <w:name w:val="heading 6"/>
    <w:basedOn w:val="1"/>
    <w:next w:val="1"/>
    <w:link w:val="270"/>
    <w:qFormat/>
    <w:uiPriority w:val="9"/>
    <w:pPr>
      <w:keepNext/>
      <w:keepLines/>
      <w:widowControl/>
      <w:numPr>
        <w:ilvl w:val="5"/>
        <w:numId w:val="1"/>
      </w:numPr>
      <w:tabs>
        <w:tab w:val="left" w:pos="1440"/>
        <w:tab w:val="left" w:pos="1620"/>
      </w:tabs>
      <w:spacing w:before="240" w:after="64" w:line="319" w:lineRule="auto"/>
      <w:ind w:left="1620"/>
      <w:jc w:val="left"/>
      <w:outlineLvl w:val="5"/>
    </w:pPr>
    <w:rPr>
      <w:rFonts w:ascii="Arial" w:hAnsi="Arial" w:eastAsia="黑体"/>
      <w:b/>
      <w:bCs/>
      <w:kern w:val="0"/>
      <w:sz w:val="24"/>
      <w:szCs w:val="24"/>
    </w:rPr>
  </w:style>
  <w:style w:type="paragraph" w:styleId="9">
    <w:name w:val="heading 7"/>
    <w:basedOn w:val="1"/>
    <w:next w:val="1"/>
    <w:link w:val="271"/>
    <w:qFormat/>
    <w:uiPriority w:val="9"/>
    <w:pPr>
      <w:keepNext/>
      <w:keepLines/>
      <w:widowControl/>
      <w:numPr>
        <w:ilvl w:val="6"/>
        <w:numId w:val="1"/>
      </w:numPr>
      <w:tabs>
        <w:tab w:val="left" w:pos="1620"/>
        <w:tab w:val="left" w:pos="2520"/>
      </w:tabs>
      <w:spacing w:before="240" w:after="64" w:line="319" w:lineRule="auto"/>
      <w:ind w:left="1620"/>
      <w:jc w:val="left"/>
      <w:outlineLvl w:val="6"/>
    </w:pPr>
    <w:rPr>
      <w:b/>
      <w:bCs/>
      <w:kern w:val="0"/>
      <w:sz w:val="24"/>
      <w:szCs w:val="24"/>
    </w:rPr>
  </w:style>
  <w:style w:type="paragraph" w:styleId="10">
    <w:name w:val="heading 8"/>
    <w:basedOn w:val="1"/>
    <w:next w:val="1"/>
    <w:link w:val="272"/>
    <w:qFormat/>
    <w:uiPriority w:val="9"/>
    <w:pPr>
      <w:keepNext/>
      <w:keepLines/>
      <w:widowControl/>
      <w:numPr>
        <w:ilvl w:val="7"/>
        <w:numId w:val="1"/>
      </w:numPr>
      <w:tabs>
        <w:tab w:val="left" w:pos="1440"/>
        <w:tab w:val="left" w:pos="1620"/>
      </w:tabs>
      <w:spacing w:before="240" w:after="64" w:line="319" w:lineRule="auto"/>
      <w:ind w:left="1620"/>
      <w:jc w:val="left"/>
      <w:outlineLvl w:val="7"/>
    </w:pPr>
    <w:rPr>
      <w:rFonts w:ascii="Arial" w:hAnsi="Arial" w:eastAsia="黑体"/>
      <w:kern w:val="0"/>
      <w:sz w:val="24"/>
      <w:szCs w:val="24"/>
    </w:rPr>
  </w:style>
  <w:style w:type="paragraph" w:styleId="11">
    <w:name w:val="heading 9"/>
    <w:basedOn w:val="1"/>
    <w:next w:val="1"/>
    <w:link w:val="273"/>
    <w:qFormat/>
    <w:uiPriority w:val="9"/>
    <w:pPr>
      <w:keepNext/>
      <w:keepLines/>
      <w:widowControl/>
      <w:numPr>
        <w:ilvl w:val="8"/>
        <w:numId w:val="1"/>
      </w:numPr>
      <w:tabs>
        <w:tab w:val="left" w:pos="1584"/>
        <w:tab w:val="left" w:pos="1620"/>
      </w:tabs>
      <w:spacing w:before="240" w:after="64" w:line="319" w:lineRule="auto"/>
      <w:ind w:left="1620"/>
      <w:jc w:val="left"/>
      <w:outlineLvl w:val="8"/>
    </w:pPr>
    <w:rPr>
      <w:rFonts w:ascii="Arial" w:hAnsi="Arial" w:eastAsia="黑体"/>
      <w:kern w:val="0"/>
      <w:szCs w:val="21"/>
    </w:rPr>
  </w:style>
  <w:style w:type="character" w:default="1" w:styleId="136">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08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260" w:hanging="420"/>
    </w:pPr>
    <w:rPr>
      <w:szCs w:val="24"/>
    </w:rPr>
  </w:style>
  <w:style w:type="paragraph" w:styleId="13">
    <w:name w:val="toc 7"/>
    <w:basedOn w:val="1"/>
    <w:next w:val="1"/>
    <w:unhideWhenUsed/>
    <w:qFormat/>
    <w:uiPriority w:val="39"/>
    <w:pPr>
      <w:ind w:left="2520" w:leftChars="1200"/>
    </w:pPr>
  </w:style>
  <w:style w:type="paragraph" w:styleId="14">
    <w:name w:val="List Number 2"/>
    <w:basedOn w:val="1"/>
    <w:qFormat/>
    <w:uiPriority w:val="0"/>
    <w:pPr>
      <w:numPr>
        <w:ilvl w:val="0"/>
        <w:numId w:val="2"/>
      </w:numPr>
      <w:tabs>
        <w:tab w:val="left" w:pos="780"/>
        <w:tab w:val="clear" w:pos="1620"/>
      </w:tabs>
      <w:ind w:left="780"/>
    </w:pPr>
    <w:rPr>
      <w:szCs w:val="24"/>
    </w:rPr>
  </w:style>
  <w:style w:type="paragraph" w:styleId="15">
    <w:name w:val="table of authorities"/>
    <w:basedOn w:val="1"/>
    <w:next w:val="1"/>
    <w:unhideWhenUsed/>
    <w:qFormat/>
    <w:uiPriority w:val="0"/>
    <w:pPr>
      <w:ind w:left="420" w:leftChars="200"/>
    </w:pPr>
  </w:style>
  <w:style w:type="paragraph" w:styleId="16">
    <w:name w:val="Note Heading"/>
    <w:basedOn w:val="1"/>
    <w:next w:val="1"/>
    <w:link w:val="274"/>
    <w:qFormat/>
    <w:uiPriority w:val="0"/>
    <w:pPr>
      <w:jc w:val="center"/>
    </w:pPr>
    <w:rPr>
      <w:szCs w:val="24"/>
    </w:rPr>
  </w:style>
  <w:style w:type="paragraph" w:styleId="17">
    <w:name w:val="List Bullet 4"/>
    <w:basedOn w:val="1"/>
    <w:link w:val="1086"/>
    <w:qFormat/>
    <w:uiPriority w:val="0"/>
    <w:pPr>
      <w:tabs>
        <w:tab w:val="left" w:pos="1620"/>
      </w:tabs>
      <w:ind w:left="1620" w:hanging="360"/>
    </w:pPr>
    <w:rPr>
      <w:szCs w:val="24"/>
    </w:rPr>
  </w:style>
  <w:style w:type="paragraph" w:styleId="18">
    <w:name w:val="index 8"/>
    <w:basedOn w:val="1"/>
    <w:next w:val="1"/>
    <w:qFormat/>
    <w:uiPriority w:val="99"/>
    <w:pPr>
      <w:ind w:left="1680" w:hanging="210"/>
      <w:jc w:val="left"/>
    </w:pPr>
    <w:rPr>
      <w:sz w:val="18"/>
      <w:szCs w:val="18"/>
    </w:rPr>
  </w:style>
  <w:style w:type="paragraph" w:styleId="19">
    <w:name w:val="E-mail Signature"/>
    <w:basedOn w:val="1"/>
    <w:link w:val="275"/>
    <w:qFormat/>
    <w:uiPriority w:val="0"/>
    <w:rPr>
      <w:szCs w:val="24"/>
    </w:rPr>
  </w:style>
  <w:style w:type="paragraph" w:styleId="20">
    <w:name w:val="List Number"/>
    <w:basedOn w:val="1"/>
    <w:qFormat/>
    <w:uiPriority w:val="0"/>
    <w:pPr>
      <w:numPr>
        <w:ilvl w:val="0"/>
        <w:numId w:val="3"/>
      </w:numPr>
    </w:pPr>
    <w:rPr>
      <w:szCs w:val="24"/>
    </w:rPr>
  </w:style>
  <w:style w:type="paragraph" w:styleId="21">
    <w:name w:val="Normal Indent"/>
    <w:basedOn w:val="1"/>
    <w:next w:val="1"/>
    <w:link w:val="163"/>
    <w:unhideWhenUsed/>
    <w:qFormat/>
    <w:uiPriority w:val="99"/>
    <w:pPr>
      <w:autoSpaceDE w:val="0"/>
      <w:autoSpaceDN w:val="0"/>
      <w:adjustRightInd w:val="0"/>
      <w:ind w:firstLine="420"/>
    </w:pPr>
    <w:rPr>
      <w:rFonts w:ascii="宋体" w:hAnsi="宋体" w:cstheme="minorBidi"/>
      <w:sz w:val="24"/>
    </w:rPr>
  </w:style>
  <w:style w:type="paragraph" w:styleId="22">
    <w:name w:val="caption"/>
    <w:basedOn w:val="1"/>
    <w:next w:val="1"/>
    <w:link w:val="375"/>
    <w:qFormat/>
    <w:uiPriority w:val="99"/>
    <w:rPr>
      <w:rFonts w:ascii="Cambria" w:hAnsi="Cambria" w:eastAsia="黑体"/>
      <w:sz w:val="20"/>
      <w:szCs w:val="20"/>
    </w:rPr>
  </w:style>
  <w:style w:type="paragraph" w:styleId="23">
    <w:name w:val="index 5"/>
    <w:basedOn w:val="1"/>
    <w:next w:val="1"/>
    <w:qFormat/>
    <w:uiPriority w:val="0"/>
    <w:pPr>
      <w:ind w:left="1050" w:hanging="210"/>
      <w:jc w:val="left"/>
    </w:pPr>
    <w:rPr>
      <w:sz w:val="18"/>
      <w:szCs w:val="18"/>
    </w:rPr>
  </w:style>
  <w:style w:type="paragraph" w:styleId="24">
    <w:name w:val="List Bullet"/>
    <w:basedOn w:val="1"/>
    <w:qFormat/>
    <w:uiPriority w:val="0"/>
    <w:pPr>
      <w:numPr>
        <w:ilvl w:val="0"/>
        <w:numId w:val="4"/>
      </w:numPr>
    </w:pPr>
    <w:rPr>
      <w:szCs w:val="24"/>
    </w:rPr>
  </w:style>
  <w:style w:type="paragraph" w:styleId="25">
    <w:name w:val="envelope address"/>
    <w:basedOn w:val="1"/>
    <w:qFormat/>
    <w:uiPriority w:val="0"/>
    <w:pPr>
      <w:framePr w:w="7920" w:h="1980" w:hRule="exact" w:hSpace="180" w:wrap="around" w:vAnchor="margin" w:hAnchor="page" w:xAlign="center" w:yAlign="bottom"/>
      <w:snapToGrid w:val="0"/>
      <w:ind w:left="2880"/>
    </w:pPr>
    <w:rPr>
      <w:rFonts w:ascii="Arial" w:hAnsi="Arial" w:cs="Arial"/>
      <w:sz w:val="24"/>
      <w:szCs w:val="24"/>
    </w:rPr>
  </w:style>
  <w:style w:type="paragraph" w:styleId="26">
    <w:name w:val="Document Map"/>
    <w:basedOn w:val="1"/>
    <w:link w:val="239"/>
    <w:unhideWhenUsed/>
    <w:qFormat/>
    <w:uiPriority w:val="0"/>
    <w:rPr>
      <w:rFonts w:ascii="宋体"/>
      <w:kern w:val="0"/>
      <w:sz w:val="18"/>
      <w:szCs w:val="18"/>
    </w:rPr>
  </w:style>
  <w:style w:type="paragraph" w:styleId="27">
    <w:name w:val="toa heading"/>
    <w:basedOn w:val="1"/>
    <w:next w:val="1"/>
    <w:unhideWhenUsed/>
    <w:qFormat/>
    <w:uiPriority w:val="0"/>
    <w:pPr>
      <w:spacing w:before="120"/>
    </w:pPr>
    <w:rPr>
      <w:rFonts w:ascii="Arial" w:hAnsi="Arial" w:cs="Arial"/>
      <w:sz w:val="24"/>
      <w:szCs w:val="20"/>
    </w:rPr>
  </w:style>
  <w:style w:type="paragraph" w:styleId="28">
    <w:name w:val="annotation text"/>
    <w:basedOn w:val="1"/>
    <w:link w:val="240"/>
    <w:unhideWhenUsed/>
    <w:qFormat/>
    <w:uiPriority w:val="99"/>
    <w:pPr>
      <w:jc w:val="left"/>
    </w:pPr>
  </w:style>
  <w:style w:type="paragraph" w:styleId="29">
    <w:name w:val="index 6"/>
    <w:basedOn w:val="1"/>
    <w:next w:val="1"/>
    <w:qFormat/>
    <w:uiPriority w:val="0"/>
    <w:pPr>
      <w:ind w:left="1260" w:hanging="210"/>
      <w:jc w:val="left"/>
    </w:pPr>
    <w:rPr>
      <w:sz w:val="18"/>
      <w:szCs w:val="18"/>
    </w:rPr>
  </w:style>
  <w:style w:type="paragraph" w:styleId="30">
    <w:name w:val="Salutation"/>
    <w:basedOn w:val="1"/>
    <w:next w:val="1"/>
    <w:link w:val="276"/>
    <w:qFormat/>
    <w:uiPriority w:val="0"/>
    <w:rPr>
      <w:szCs w:val="24"/>
    </w:rPr>
  </w:style>
  <w:style w:type="paragraph" w:styleId="31">
    <w:name w:val="Body Text 3"/>
    <w:basedOn w:val="1"/>
    <w:link w:val="277"/>
    <w:qFormat/>
    <w:uiPriority w:val="0"/>
    <w:rPr>
      <w:rFonts w:ascii="宋体"/>
      <w:sz w:val="24"/>
      <w:szCs w:val="20"/>
    </w:rPr>
  </w:style>
  <w:style w:type="paragraph" w:styleId="32">
    <w:name w:val="Closing"/>
    <w:basedOn w:val="1"/>
    <w:link w:val="278"/>
    <w:qFormat/>
    <w:uiPriority w:val="0"/>
    <w:pPr>
      <w:ind w:left="4320"/>
    </w:pPr>
    <w:rPr>
      <w:szCs w:val="24"/>
    </w:rPr>
  </w:style>
  <w:style w:type="paragraph" w:styleId="33">
    <w:name w:val="List Bullet 3"/>
    <w:basedOn w:val="1"/>
    <w:qFormat/>
    <w:uiPriority w:val="0"/>
    <w:pPr>
      <w:numPr>
        <w:ilvl w:val="0"/>
        <w:numId w:val="5"/>
      </w:numPr>
    </w:pPr>
    <w:rPr>
      <w:szCs w:val="24"/>
    </w:rPr>
  </w:style>
  <w:style w:type="paragraph" w:styleId="34">
    <w:name w:val="Body Text"/>
    <w:basedOn w:val="1"/>
    <w:link w:val="241"/>
    <w:unhideWhenUsed/>
    <w:qFormat/>
    <w:uiPriority w:val="99"/>
    <w:pPr>
      <w:spacing w:after="120"/>
    </w:pPr>
    <w:rPr>
      <w:szCs w:val="24"/>
    </w:rPr>
  </w:style>
  <w:style w:type="paragraph" w:styleId="35">
    <w:name w:val="Body Text Indent"/>
    <w:basedOn w:val="1"/>
    <w:link w:val="243"/>
    <w:unhideWhenUsed/>
    <w:qFormat/>
    <w:uiPriority w:val="99"/>
    <w:pPr>
      <w:ind w:firstLine="574"/>
    </w:pPr>
    <w:rPr>
      <w:rFonts w:eastAsia="仿宋_GB2312"/>
      <w:sz w:val="32"/>
      <w:szCs w:val="20"/>
    </w:rPr>
  </w:style>
  <w:style w:type="paragraph" w:styleId="36">
    <w:name w:val="List Number 3"/>
    <w:basedOn w:val="1"/>
    <w:qFormat/>
    <w:uiPriority w:val="0"/>
    <w:pPr>
      <w:numPr>
        <w:ilvl w:val="0"/>
        <w:numId w:val="6"/>
      </w:numPr>
    </w:pPr>
    <w:rPr>
      <w:szCs w:val="24"/>
    </w:rPr>
  </w:style>
  <w:style w:type="paragraph" w:styleId="37">
    <w:name w:val="List 2"/>
    <w:basedOn w:val="1"/>
    <w:qFormat/>
    <w:uiPriority w:val="0"/>
    <w:pPr>
      <w:ind w:left="840" w:hanging="420"/>
    </w:pPr>
    <w:rPr>
      <w:szCs w:val="24"/>
    </w:rPr>
  </w:style>
  <w:style w:type="paragraph" w:styleId="38">
    <w:name w:val="List Continue"/>
    <w:basedOn w:val="1"/>
    <w:qFormat/>
    <w:uiPriority w:val="0"/>
    <w:pPr>
      <w:spacing w:after="120"/>
      <w:ind w:left="420"/>
    </w:pPr>
    <w:rPr>
      <w:szCs w:val="24"/>
    </w:rPr>
  </w:style>
  <w:style w:type="paragraph" w:styleId="39">
    <w:name w:val="Block Text"/>
    <w:basedOn w:val="1"/>
    <w:qFormat/>
    <w:uiPriority w:val="0"/>
    <w:pPr>
      <w:spacing w:after="120"/>
      <w:ind w:left="1440" w:right="1440"/>
    </w:pPr>
    <w:rPr>
      <w:szCs w:val="24"/>
    </w:rPr>
  </w:style>
  <w:style w:type="paragraph" w:styleId="40">
    <w:name w:val="List Bullet 2"/>
    <w:basedOn w:val="1"/>
    <w:qFormat/>
    <w:uiPriority w:val="0"/>
    <w:pPr>
      <w:numPr>
        <w:ilvl w:val="0"/>
        <w:numId w:val="7"/>
      </w:numPr>
    </w:pPr>
    <w:rPr>
      <w:szCs w:val="24"/>
    </w:rPr>
  </w:style>
  <w:style w:type="paragraph" w:styleId="41">
    <w:name w:val="HTML Address"/>
    <w:basedOn w:val="1"/>
    <w:link w:val="279"/>
    <w:qFormat/>
    <w:uiPriority w:val="0"/>
    <w:rPr>
      <w:rFonts w:ascii="宋体" w:hAnsi="宋体"/>
      <w:i/>
      <w:szCs w:val="24"/>
    </w:rPr>
  </w:style>
  <w:style w:type="paragraph" w:styleId="42">
    <w:name w:val="index 4"/>
    <w:basedOn w:val="1"/>
    <w:next w:val="1"/>
    <w:qFormat/>
    <w:uiPriority w:val="0"/>
    <w:pPr>
      <w:ind w:left="840" w:hanging="210"/>
      <w:jc w:val="left"/>
    </w:pPr>
    <w:rPr>
      <w:sz w:val="18"/>
      <w:szCs w:val="18"/>
    </w:rPr>
  </w:style>
  <w:style w:type="paragraph" w:styleId="43">
    <w:name w:val="toc 5"/>
    <w:basedOn w:val="1"/>
    <w:next w:val="1"/>
    <w:unhideWhenUsed/>
    <w:qFormat/>
    <w:uiPriority w:val="39"/>
    <w:pPr>
      <w:ind w:left="1680" w:leftChars="800"/>
    </w:pPr>
  </w:style>
  <w:style w:type="paragraph" w:styleId="44">
    <w:name w:val="toc 3"/>
    <w:basedOn w:val="1"/>
    <w:next w:val="1"/>
    <w:unhideWhenUsed/>
    <w:qFormat/>
    <w:uiPriority w:val="39"/>
    <w:pPr>
      <w:ind w:left="840" w:leftChars="400"/>
    </w:pPr>
  </w:style>
  <w:style w:type="paragraph" w:styleId="45">
    <w:name w:val="Plain Text"/>
    <w:basedOn w:val="1"/>
    <w:link w:val="172"/>
    <w:unhideWhenUsed/>
    <w:qFormat/>
    <w:uiPriority w:val="99"/>
    <w:rPr>
      <w:rFonts w:ascii="宋体" w:hAnsi="Courier New"/>
      <w:szCs w:val="20"/>
    </w:rPr>
  </w:style>
  <w:style w:type="paragraph" w:styleId="46">
    <w:name w:val="List Bullet 5"/>
    <w:basedOn w:val="1"/>
    <w:qFormat/>
    <w:uiPriority w:val="0"/>
    <w:pPr>
      <w:numPr>
        <w:ilvl w:val="0"/>
        <w:numId w:val="8"/>
      </w:numPr>
    </w:pPr>
    <w:rPr>
      <w:szCs w:val="24"/>
    </w:rPr>
  </w:style>
  <w:style w:type="paragraph" w:styleId="47">
    <w:name w:val="List Number 4"/>
    <w:basedOn w:val="1"/>
    <w:qFormat/>
    <w:uiPriority w:val="0"/>
    <w:pPr>
      <w:numPr>
        <w:ilvl w:val="0"/>
        <w:numId w:val="9"/>
      </w:numPr>
    </w:pPr>
    <w:rPr>
      <w:szCs w:val="24"/>
    </w:rPr>
  </w:style>
  <w:style w:type="paragraph" w:styleId="48">
    <w:name w:val="toc 8"/>
    <w:basedOn w:val="1"/>
    <w:next w:val="1"/>
    <w:unhideWhenUsed/>
    <w:qFormat/>
    <w:uiPriority w:val="39"/>
    <w:pPr>
      <w:ind w:left="2940" w:leftChars="1400"/>
    </w:pPr>
  </w:style>
  <w:style w:type="paragraph" w:styleId="49">
    <w:name w:val="index 3"/>
    <w:basedOn w:val="1"/>
    <w:next w:val="1"/>
    <w:qFormat/>
    <w:uiPriority w:val="0"/>
    <w:pPr>
      <w:ind w:left="630" w:hanging="210"/>
      <w:jc w:val="left"/>
    </w:pPr>
    <w:rPr>
      <w:sz w:val="18"/>
      <w:szCs w:val="18"/>
    </w:rPr>
  </w:style>
  <w:style w:type="paragraph" w:styleId="50">
    <w:name w:val="Date"/>
    <w:basedOn w:val="1"/>
    <w:next w:val="1"/>
    <w:link w:val="245"/>
    <w:unhideWhenUsed/>
    <w:qFormat/>
    <w:uiPriority w:val="0"/>
    <w:pPr>
      <w:ind w:left="100" w:leftChars="2500"/>
    </w:pPr>
  </w:style>
  <w:style w:type="paragraph" w:styleId="51">
    <w:name w:val="Body Text Indent 2"/>
    <w:basedOn w:val="1"/>
    <w:link w:val="246"/>
    <w:unhideWhenUsed/>
    <w:qFormat/>
    <w:uiPriority w:val="0"/>
    <w:pPr>
      <w:spacing w:after="120" w:line="480" w:lineRule="auto"/>
      <w:ind w:left="420" w:leftChars="200"/>
    </w:pPr>
  </w:style>
  <w:style w:type="paragraph" w:styleId="52">
    <w:name w:val="endnote text"/>
    <w:basedOn w:val="1"/>
    <w:link w:val="280"/>
    <w:qFormat/>
    <w:uiPriority w:val="0"/>
    <w:pPr>
      <w:snapToGrid w:val="0"/>
      <w:jc w:val="left"/>
    </w:pPr>
    <w:rPr>
      <w:rFonts w:ascii="楷体_GB2312" w:eastAsia="楷体_GB2312"/>
      <w:kern w:val="0"/>
      <w:sz w:val="28"/>
      <w:szCs w:val="20"/>
    </w:rPr>
  </w:style>
  <w:style w:type="paragraph" w:styleId="53">
    <w:name w:val="List Continue 5"/>
    <w:basedOn w:val="1"/>
    <w:qFormat/>
    <w:uiPriority w:val="0"/>
    <w:pPr>
      <w:spacing w:after="120"/>
      <w:ind w:left="2100"/>
    </w:pPr>
    <w:rPr>
      <w:szCs w:val="24"/>
    </w:rPr>
  </w:style>
  <w:style w:type="paragraph" w:styleId="54">
    <w:name w:val="Balloon Text"/>
    <w:basedOn w:val="1"/>
    <w:link w:val="247"/>
    <w:unhideWhenUsed/>
    <w:qFormat/>
    <w:uiPriority w:val="0"/>
    <w:rPr>
      <w:sz w:val="18"/>
      <w:szCs w:val="18"/>
    </w:rPr>
  </w:style>
  <w:style w:type="paragraph" w:styleId="55">
    <w:name w:val="footer"/>
    <w:basedOn w:val="1"/>
    <w:link w:val="157"/>
    <w:unhideWhenUsed/>
    <w:qFormat/>
    <w:uiPriority w:val="99"/>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cs="Arial"/>
      <w:szCs w:val="24"/>
    </w:rPr>
  </w:style>
  <w:style w:type="paragraph" w:styleId="57">
    <w:name w:val="header"/>
    <w:basedOn w:val="1"/>
    <w:link w:val="156"/>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281"/>
    <w:qFormat/>
    <w:uiPriority w:val="0"/>
    <w:pPr>
      <w:ind w:left="4320"/>
    </w:pPr>
    <w:rPr>
      <w:szCs w:val="24"/>
    </w:rPr>
  </w:style>
  <w:style w:type="paragraph" w:styleId="59">
    <w:name w:val="toc 1"/>
    <w:basedOn w:val="1"/>
    <w:next w:val="1"/>
    <w:unhideWhenUsed/>
    <w:qFormat/>
    <w:uiPriority w:val="39"/>
  </w:style>
  <w:style w:type="paragraph" w:styleId="60">
    <w:name w:val="List Continue 4"/>
    <w:basedOn w:val="1"/>
    <w:qFormat/>
    <w:uiPriority w:val="0"/>
    <w:pPr>
      <w:spacing w:after="120"/>
      <w:ind w:left="1680"/>
    </w:pPr>
    <w:rPr>
      <w:szCs w:val="24"/>
    </w:rPr>
  </w:style>
  <w:style w:type="paragraph" w:styleId="61">
    <w:name w:val="toc 4"/>
    <w:basedOn w:val="1"/>
    <w:next w:val="1"/>
    <w:unhideWhenUsed/>
    <w:qFormat/>
    <w:uiPriority w:val="39"/>
    <w:pPr>
      <w:ind w:left="1260" w:leftChars="600"/>
    </w:pPr>
  </w:style>
  <w:style w:type="paragraph" w:styleId="62">
    <w:name w:val="index heading"/>
    <w:basedOn w:val="1"/>
    <w:next w:val="63"/>
    <w:qFormat/>
    <w:uiPriority w:val="0"/>
    <w:pPr>
      <w:adjustRightInd w:val="0"/>
      <w:spacing w:line="490" w:lineRule="exact"/>
      <w:ind w:firstLine="556"/>
      <w:textAlignment w:val="baseline"/>
    </w:pPr>
    <w:rPr>
      <w:rFonts w:eastAsia="仿宋_GB2312"/>
      <w:kern w:val="0"/>
      <w:sz w:val="28"/>
      <w:szCs w:val="20"/>
    </w:rPr>
  </w:style>
  <w:style w:type="paragraph" w:styleId="63">
    <w:name w:val="index 1"/>
    <w:basedOn w:val="1"/>
    <w:next w:val="1"/>
    <w:unhideWhenUsed/>
    <w:qFormat/>
    <w:uiPriority w:val="0"/>
    <w:rPr>
      <w:szCs w:val="20"/>
    </w:rPr>
  </w:style>
  <w:style w:type="paragraph" w:styleId="64">
    <w:name w:val="Subtitle"/>
    <w:basedOn w:val="1"/>
    <w:next w:val="1"/>
    <w:link w:val="282"/>
    <w:qFormat/>
    <w:uiPriority w:val="11"/>
    <w:pPr>
      <w:spacing w:before="240" w:after="60" w:line="312" w:lineRule="auto"/>
      <w:jc w:val="center"/>
      <w:outlineLvl w:val="1"/>
    </w:pPr>
    <w:rPr>
      <w:rFonts w:ascii="Cambria" w:hAnsi="Cambria"/>
      <w:b/>
      <w:bCs/>
      <w:kern w:val="28"/>
      <w:sz w:val="32"/>
      <w:szCs w:val="32"/>
    </w:rPr>
  </w:style>
  <w:style w:type="paragraph" w:styleId="65">
    <w:name w:val="List Number 5"/>
    <w:basedOn w:val="1"/>
    <w:qFormat/>
    <w:uiPriority w:val="0"/>
    <w:pPr>
      <w:numPr>
        <w:ilvl w:val="0"/>
        <w:numId w:val="10"/>
      </w:numPr>
    </w:pPr>
    <w:rPr>
      <w:szCs w:val="24"/>
    </w:rPr>
  </w:style>
  <w:style w:type="paragraph" w:styleId="66">
    <w:name w:val="List"/>
    <w:basedOn w:val="1"/>
    <w:unhideWhenUsed/>
    <w:qFormat/>
    <w:uiPriority w:val="0"/>
    <w:pPr>
      <w:ind w:left="200" w:hanging="200" w:hangingChars="200"/>
    </w:pPr>
  </w:style>
  <w:style w:type="paragraph" w:styleId="67">
    <w:name w:val="footnote text"/>
    <w:basedOn w:val="1"/>
    <w:link w:val="283"/>
    <w:qFormat/>
    <w:uiPriority w:val="0"/>
    <w:rPr>
      <w:sz w:val="20"/>
      <w:szCs w:val="20"/>
    </w:rPr>
  </w:style>
  <w:style w:type="paragraph" w:styleId="68">
    <w:name w:val="toc 6"/>
    <w:basedOn w:val="1"/>
    <w:next w:val="1"/>
    <w:unhideWhenUsed/>
    <w:qFormat/>
    <w:uiPriority w:val="39"/>
    <w:pPr>
      <w:ind w:left="2100" w:leftChars="1000"/>
    </w:pPr>
  </w:style>
  <w:style w:type="paragraph" w:styleId="69">
    <w:name w:val="List 5"/>
    <w:basedOn w:val="1"/>
    <w:qFormat/>
    <w:uiPriority w:val="0"/>
    <w:pPr>
      <w:ind w:left="2100" w:hanging="420"/>
    </w:pPr>
    <w:rPr>
      <w:szCs w:val="24"/>
    </w:rPr>
  </w:style>
  <w:style w:type="paragraph" w:styleId="70">
    <w:name w:val="Body Text Indent 3"/>
    <w:basedOn w:val="1"/>
    <w:link w:val="284"/>
    <w:qFormat/>
    <w:uiPriority w:val="0"/>
    <w:pPr>
      <w:spacing w:after="120"/>
      <w:ind w:left="420" w:leftChars="200"/>
    </w:pPr>
    <w:rPr>
      <w:sz w:val="16"/>
      <w:szCs w:val="16"/>
    </w:rPr>
  </w:style>
  <w:style w:type="paragraph" w:styleId="71">
    <w:name w:val="index 7"/>
    <w:basedOn w:val="1"/>
    <w:next w:val="1"/>
    <w:qFormat/>
    <w:uiPriority w:val="0"/>
    <w:pPr>
      <w:ind w:left="1470" w:hanging="210"/>
      <w:jc w:val="left"/>
    </w:pPr>
    <w:rPr>
      <w:sz w:val="18"/>
      <w:szCs w:val="18"/>
    </w:rPr>
  </w:style>
  <w:style w:type="paragraph" w:styleId="72">
    <w:name w:val="index 9"/>
    <w:basedOn w:val="1"/>
    <w:next w:val="1"/>
    <w:qFormat/>
    <w:uiPriority w:val="0"/>
    <w:pPr>
      <w:ind w:left="1890" w:hanging="210"/>
      <w:jc w:val="left"/>
    </w:pPr>
    <w:rPr>
      <w:sz w:val="18"/>
      <w:szCs w:val="18"/>
    </w:rPr>
  </w:style>
  <w:style w:type="paragraph" w:styleId="73">
    <w:name w:val="table of figures"/>
    <w:basedOn w:val="1"/>
    <w:next w:val="1"/>
    <w:qFormat/>
    <w:uiPriority w:val="0"/>
    <w:pPr>
      <w:ind w:left="200" w:leftChars="200" w:hanging="200" w:hangingChars="200"/>
    </w:pPr>
    <w:rPr>
      <w:szCs w:val="24"/>
    </w:rPr>
  </w:style>
  <w:style w:type="paragraph" w:styleId="74">
    <w:name w:val="toc 2"/>
    <w:basedOn w:val="1"/>
    <w:next w:val="1"/>
    <w:unhideWhenUsed/>
    <w:qFormat/>
    <w:uiPriority w:val="39"/>
    <w:pPr>
      <w:ind w:left="420" w:leftChars="200"/>
    </w:pPr>
  </w:style>
  <w:style w:type="paragraph" w:styleId="75">
    <w:name w:val="toc 9"/>
    <w:basedOn w:val="1"/>
    <w:next w:val="1"/>
    <w:unhideWhenUsed/>
    <w:qFormat/>
    <w:uiPriority w:val="39"/>
    <w:pPr>
      <w:ind w:left="3360" w:leftChars="1600"/>
    </w:pPr>
  </w:style>
  <w:style w:type="paragraph" w:styleId="76">
    <w:name w:val="Body Text 2"/>
    <w:basedOn w:val="1"/>
    <w:link w:val="285"/>
    <w:qFormat/>
    <w:uiPriority w:val="99"/>
    <w:pPr>
      <w:spacing w:after="120" w:line="480" w:lineRule="auto"/>
    </w:pPr>
    <w:rPr>
      <w:szCs w:val="24"/>
    </w:rPr>
  </w:style>
  <w:style w:type="paragraph" w:styleId="77">
    <w:name w:val="List 4"/>
    <w:basedOn w:val="1"/>
    <w:qFormat/>
    <w:uiPriority w:val="0"/>
    <w:pPr>
      <w:ind w:left="1680" w:hanging="420"/>
    </w:pPr>
    <w:rPr>
      <w:szCs w:val="24"/>
    </w:rPr>
  </w:style>
  <w:style w:type="paragraph" w:styleId="78">
    <w:name w:val="List Continue 2"/>
    <w:basedOn w:val="1"/>
    <w:qFormat/>
    <w:uiPriority w:val="0"/>
    <w:pPr>
      <w:spacing w:after="120"/>
      <w:ind w:left="840"/>
    </w:pPr>
    <w:rPr>
      <w:szCs w:val="24"/>
    </w:rPr>
  </w:style>
  <w:style w:type="paragraph" w:styleId="79">
    <w:name w:val="Message Header"/>
    <w:basedOn w:val="1"/>
    <w:link w:val="286"/>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80">
    <w:name w:val="HTML Preformatted"/>
    <w:basedOn w:val="1"/>
    <w:link w:val="287"/>
    <w:qFormat/>
    <w:uiPriority w:val="0"/>
    <w:pPr>
      <w:adjustRightInd w:val="0"/>
      <w:spacing w:line="360" w:lineRule="atLeast"/>
      <w:textAlignment w:val="baseline"/>
    </w:pPr>
    <w:rPr>
      <w:rFonts w:ascii="Courier New" w:hAnsi="Courier New"/>
      <w:kern w:val="0"/>
      <w:sz w:val="20"/>
      <w:szCs w:val="20"/>
    </w:rPr>
  </w:style>
  <w:style w:type="paragraph" w:styleId="8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2">
    <w:name w:val="List Continue 3"/>
    <w:basedOn w:val="1"/>
    <w:qFormat/>
    <w:uiPriority w:val="0"/>
    <w:pPr>
      <w:spacing w:after="120"/>
      <w:ind w:left="1260"/>
    </w:pPr>
    <w:rPr>
      <w:szCs w:val="24"/>
    </w:rPr>
  </w:style>
  <w:style w:type="paragraph" w:styleId="83">
    <w:name w:val="index 2"/>
    <w:basedOn w:val="1"/>
    <w:next w:val="1"/>
    <w:qFormat/>
    <w:uiPriority w:val="0"/>
    <w:pPr>
      <w:ind w:left="420" w:hanging="210"/>
      <w:jc w:val="left"/>
    </w:pPr>
    <w:rPr>
      <w:sz w:val="18"/>
      <w:szCs w:val="18"/>
    </w:rPr>
  </w:style>
  <w:style w:type="paragraph" w:styleId="84">
    <w:name w:val="Title"/>
    <w:basedOn w:val="1"/>
    <w:next w:val="1"/>
    <w:link w:val="234"/>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250"/>
    <w:unhideWhenUsed/>
    <w:qFormat/>
    <w:uiPriority w:val="0"/>
    <w:rPr>
      <w:b/>
      <w:bCs/>
    </w:rPr>
  </w:style>
  <w:style w:type="paragraph" w:styleId="86">
    <w:name w:val="Body Text First Indent"/>
    <w:basedOn w:val="34"/>
    <w:link w:val="169"/>
    <w:unhideWhenUsed/>
    <w:qFormat/>
    <w:uiPriority w:val="0"/>
    <w:pPr>
      <w:ind w:firstLine="420" w:firstLineChars="100"/>
    </w:pPr>
  </w:style>
  <w:style w:type="paragraph" w:styleId="87">
    <w:name w:val="Body Text First Indent 2"/>
    <w:basedOn w:val="35"/>
    <w:link w:val="304"/>
    <w:unhideWhenUsed/>
    <w:qFormat/>
    <w:uiPriority w:val="0"/>
    <w:pPr>
      <w:ind w:firstLine="420"/>
    </w:pPr>
    <w:rPr>
      <w:sz w:val="21"/>
    </w:rPr>
  </w:style>
  <w:style w:type="table" w:styleId="89">
    <w:name w:val="Table Grid"/>
    <w:basedOn w:val="8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widowControl w:val="0"/>
      <w:jc w:val="both"/>
    </w:pPr>
    <w:tblPr>
      <w:tblBorders>
        <w:bottom w:val="single" w:color="000000" w:sz="12" w:space="0"/>
      </w:tblBorders>
    </w:tblPr>
    <w:tcPr>
      <w:shd w:val="pct20" w:color="FFFF00" w:fill="FFFFFF"/>
    </w:tcPr>
    <w:tblStylePr w:type="firstRow">
      <w:rPr>
        <w:rFonts w:cs="Times New Roman"/>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Times New Roman"/>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jc w:val="both"/>
    </w:pPr>
    <w:tblPr>
      <w:tblBorders>
        <w:top w:val="single" w:color="000000" w:sz="12" w:space="0"/>
        <w:bottom w:val="single" w:color="000000" w:sz="12" w:space="0"/>
      </w:tblBorders>
    </w:tblPr>
    <w:tblStylePr w:type="firstRow">
      <w:rPr>
        <w:rFonts w:cs="Times New Roman"/>
        <w:i/>
        <w:i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widowControl w:val="0"/>
      <w:jc w:val="both"/>
    </w:pPr>
    <w:tblPr>
      <w:tblBorders>
        <w:top w:val="single" w:color="000000" w:sz="12" w:space="0"/>
        <w:bottom w:val="single" w:color="000000" w:sz="12" w:space="0"/>
      </w:tblBorders>
    </w:tblPr>
    <w:tblStylePr w:type="firstRow">
      <w:rPr>
        <w:rFonts w:cs="Times New Roman"/>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Times New Roman"/>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widowControl w:val="0"/>
      <w:jc w:val="both"/>
    </w:pPr>
    <w:tblPr>
      <w:tblBorders>
        <w:top w:val="single" w:color="008000" w:sz="12" w:space="0"/>
        <w:bottom w:val="single" w:color="008000" w:sz="12" w:space="0"/>
      </w:tblBorders>
    </w:tblPr>
    <w:tblStylePr w:type="firstRow">
      <w:rPr>
        <w:rFonts w:cs="Times New Roman"/>
      </w:rPr>
      <w:tblPr/>
      <w:tcPr>
        <w:tcBorders>
          <w:top w:val="nil"/>
          <w:left w:val="single" w:color="008000" w:sz="6" w:space="0"/>
          <w:bottom w:val="nil"/>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widowControl w:val="0"/>
      <w:jc w:val="both"/>
    </w:pP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nil"/>
          <w:bottom w:val="single" w:color="000000" w:sz="6" w:space="0"/>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widowControl w:val="0"/>
      <w:jc w:val="both"/>
    </w:pPr>
    <w:tblPr>
      <w:tblStyleRowBandSize w:val="1"/>
    </w:tblPr>
    <w:tblStylePr w:type="firstRow">
      <w:rPr>
        <w:rFonts w:cs="Times New Roman"/>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nil"/>
          <w:bottom w:val="single" w:color="000000" w:sz="12" w:space="0"/>
          <w:right w:val="nil"/>
          <w:insideH w:val="nil"/>
          <w:insideV w:val="nil"/>
          <w:tl2br w:val="nil"/>
          <w:tr2bl w:val="nil"/>
        </w:tcBorders>
      </w:tcPr>
    </w:tblStylePr>
    <w:tblStylePr w:type="band1Horz">
      <w:rPr>
        <w:rFonts w:cs="Times New Roman"/>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widowControl w:val="0"/>
      <w:jc w:val="both"/>
    </w:pPr>
    <w:tblPr>
      <w:tblBorders>
        <w:left w:val="single" w:color="000000" w:sz="6" w:space="0"/>
        <w:right w:val="single" w:color="000000" w:sz="6" w:space="0"/>
      </w:tblBorders>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4">
    <w:name w:val="Table 3D effects 1"/>
    <w:basedOn w:val="88"/>
    <w:qFormat/>
    <w:uiPriority w:val="0"/>
    <w:pPr>
      <w:widowControl w:val="0"/>
      <w:jc w:val="both"/>
    </w:pPr>
    <w:tblPr/>
    <w:tcPr>
      <w:shd w:val="solid" w:color="C0C0C0" w:fill="FFFFFF"/>
    </w:tcPr>
    <w:tblStylePr w:type="firstRow">
      <w:rPr>
        <w:rFonts w:cs="Times New Roman"/>
        <w:b/>
        <w:bCs/>
        <w:color w:val="800080"/>
      </w:rPr>
      <w:tblPr/>
      <w:tcPr>
        <w:tcBorders>
          <w:top w:val="nil"/>
          <w:left w:val="single" w:color="808080" w:sz="6" w:space="0"/>
          <w:bottom w:val="nil"/>
          <w:right w:val="nil"/>
          <w:insideH w:val="nil"/>
          <w:insideV w:val="nil"/>
          <w:tl2br w:val="nil"/>
          <w:tr2bl w:val="nil"/>
        </w:tcBorders>
      </w:tcPr>
    </w:tblStylePr>
    <w:tblStylePr w:type="lastRow">
      <w:rPr>
        <w:rFonts w:cs="Times New Roman"/>
      </w:rPr>
      <w:tblPr/>
      <w:tcPr>
        <w:tcBorders>
          <w:top w:val="single" w:color="FFFFFF"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single" w:color="FFFFFF" w:sz="6" w:space="0"/>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qFormat/>
    <w:uiPriority w:val="0"/>
    <w:pPr>
      <w:widowControl w:val="0"/>
      <w:jc w:val="both"/>
    </w:pPr>
    <w:tblPr>
      <w:tblStyleRowBandSize w:val="1"/>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6">
    <w:name w:val="Table 3D effects 3"/>
    <w:basedOn w:val="88"/>
    <w:qFormat/>
    <w:uiPriority w:val="0"/>
    <w:pPr>
      <w:widowControl w:val="0"/>
      <w:jc w:val="both"/>
    </w:pPr>
    <w:tblPr>
      <w:tblStyleRowBandSize w:val="1"/>
      <w:tblStyleColBandSize w:val="1"/>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7">
    <w:name w:val="Table List 1"/>
    <w:basedOn w:val="88"/>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8">
    <w:name w:val="Table List 2"/>
    <w:basedOn w:val="88"/>
    <w:qFormat/>
    <w:uiPriority w:val="0"/>
    <w:pPr>
      <w:widowControl w:val="0"/>
      <w:jc w:val="both"/>
    </w:pPr>
    <w:tblPr>
      <w:tblBorders>
        <w:bottom w:val="single" w:color="808080" w:sz="12" w:space="0"/>
      </w:tblBorders>
    </w:tblPr>
    <w:tblStylePr w:type="firstRow">
      <w:rPr>
        <w:rFonts w:cs="Times New Roman"/>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9">
    <w:name w:val="Table List 3"/>
    <w:basedOn w:val="88"/>
    <w:qFormat/>
    <w:uiPriority w:val="0"/>
    <w:pPr>
      <w:widowControl w:val="0"/>
      <w:jc w:val="both"/>
    </w:pPr>
    <w:tblPr>
      <w:tblBorders>
        <w:top w:val="single" w:color="000000" w:sz="12" w:space="0"/>
        <w:bottom w:val="single" w:color="000000" w:sz="12" w:space="0"/>
        <w:insideH w:val="single" w:color="000000" w:sz="6" w:space="0"/>
      </w:tblBorders>
    </w:tblPr>
    <w:tblStylePr w:type="firstRow">
      <w:rPr>
        <w:rFonts w:cs="Times New Roman"/>
        <w:b/>
        <w:bCs/>
        <w:color w:val="000080"/>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11">
    <w:name w:val="Table List 5"/>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112">
    <w:name w:val="Table List 6"/>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qFormat/>
    <w:uiPriority w:val="0"/>
    <w:pPr>
      <w:widowControl w:val="0"/>
      <w:jc w:val="both"/>
    </w:pPr>
    <w:tblPr>
      <w:tblBorders>
        <w:insideH w:val="single" w:color="FFFFFF" w:sz="18" w:space="0"/>
        <w:insideV w:val="single" w:color="FFFFFF" w:sz="18"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qFormat/>
    <w:uiPriority w:val="0"/>
    <w:pPr>
      <w:widowControl w:val="0"/>
      <w:jc w:val="both"/>
    </w:pPr>
    <w:rPr>
      <w:b/>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blPr/>
      <w:tcPr>
        <w:tcBorders>
          <w:top w:val="nil"/>
          <w:left w:val="double" w:color="000000" w:sz="6" w:space="0"/>
          <w:bottom w:val="nil"/>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17">
    <w:name w:val="Table Columns 2"/>
    <w:basedOn w:val="88"/>
    <w:qFormat/>
    <w:uiPriority w:val="0"/>
    <w:pPr>
      <w:widowControl w:val="0"/>
      <w:jc w:val="both"/>
    </w:pPr>
    <w:rPr>
      <w:b/>
    </w:rPr>
    <w:tblPr>
      <w:tblStyleColBandSize w:val="1"/>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18">
    <w:name w:val="Table Columns 3"/>
    <w:basedOn w:val="88"/>
    <w:qFormat/>
    <w:uiPriority w:val="0"/>
    <w:pPr>
      <w:widowControl w:val="0"/>
      <w:jc w:val="both"/>
    </w:pPr>
    <w:rPr>
      <w:b/>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119">
    <w:name w:val="Table Columns 4"/>
    <w:basedOn w:val="88"/>
    <w:qFormat/>
    <w:uiPriority w:val="0"/>
    <w:pPr>
      <w:widowControl w:val="0"/>
      <w:jc w:val="both"/>
    </w:pPr>
    <w:tblPr>
      <w:tblStyleColBandSize w:val="1"/>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20">
    <w:name w:val="Table Columns 5"/>
    <w:basedOn w:val="88"/>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blPr/>
      <w:tcPr>
        <w:tcBorders>
          <w:top w:val="nil"/>
          <w:left w:val="single" w:color="808080" w:sz="6" w:space="0"/>
          <w:bottom w:val="nil"/>
          <w:right w:val="nil"/>
          <w:insideH w:val="nil"/>
          <w:insideV w:val="nil"/>
          <w:tl2br w:val="nil"/>
          <w:tr2bl w:val="nil"/>
        </w:tcBorders>
      </w:tcPr>
    </w:tblStylePr>
    <w:tblStylePr w:type="lastRow">
      <w:rPr>
        <w:rFonts w:cs="Times New Roman"/>
        <w:b/>
        <w:bCs/>
      </w:rPr>
      <w:tblPr/>
      <w:tcPr>
        <w:tcBorders>
          <w:top w:val="single" w:color="80808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21">
    <w:name w:val="Table Grid 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qFormat/>
    <w:uiPriority w:val="0"/>
    <w:pPr>
      <w:widowControl w:val="0"/>
      <w:jc w:val="both"/>
    </w:pPr>
    <w:tblPr>
      <w:tblBorders>
        <w:insideH w:val="single" w:color="000000" w:sz="6" w:space="0"/>
        <w:insideV w:val="single" w:color="000000" w:sz="6" w:space="0"/>
      </w:tblBorders>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23">
    <w:name w:val="Table Grid 3"/>
    <w:basedOn w:val="88"/>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qFormat/>
    <w:uiPriority w:val="0"/>
    <w:pPr>
      <w:widowControl w:val="0"/>
      <w:jc w:val="both"/>
    </w:pPr>
    <w:rPr>
      <w:b/>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cPr>
        <w:tcBorders>
          <w:top w:val="nil"/>
          <w:left w:val="single" w:color="000000" w:sz="12" w:space="0"/>
          <w:bottom w:val="nil"/>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30">
    <w:name w:val="Table Web 2"/>
    <w:basedOn w:val="88"/>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31">
    <w:name w:val="Table Web 3"/>
    <w:basedOn w:val="88"/>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3">
    <w:name w:val="Medium List 2 Accent 1"/>
    <w:basedOn w:val="88"/>
    <w:qFormat/>
    <w:uiPriority w:val="0"/>
    <w:rPr>
      <w:rFonts w:ascii="Cambria" w:hAnsi="Cambria"/>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l2br w:val="nil"/>
          <w:tr2bl w:val="nil"/>
        </w:tcBorders>
        <w:shd w:val="clear" w:color="auto" w:fill="FFFFFF"/>
      </w:tcPr>
    </w:tblStylePr>
    <w:tblStylePr w:type="lastRow">
      <w:tblPr/>
      <w:tcPr>
        <w:tcBorders>
          <w:top w:val="single" w:color="4F81BD"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4F81BD" w:sz="8" w:space="0"/>
          <w:insideH w:val="nil"/>
          <w:insideV w:val="nil"/>
          <w:tl2br w:val="nil"/>
          <w:tr2bl w:val="nil"/>
        </w:tcBorders>
        <w:shd w:val="clear" w:color="auto" w:fill="FFFFFF"/>
      </w:tcPr>
    </w:tblStylePr>
    <w:tblStylePr w:type="lastCol">
      <w:tblPr/>
      <w:tcPr>
        <w:tcBorders>
          <w:top w:val="nil"/>
          <w:left w:val="single" w:color="4F81BD"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34">
    <w:name w:val="Medium List 2 Accent 2"/>
    <w:basedOn w:val="88"/>
    <w:qFormat/>
    <w:uiPriority w:val="0"/>
    <w:rPr>
      <w:rFonts w:ascii="Cambria" w:hAnsi="Cambria"/>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l2br w:val="nil"/>
          <w:tr2bl w:val="nil"/>
        </w:tcBorders>
        <w:shd w:val="clear" w:color="auto" w:fill="FFFFFF"/>
      </w:tcPr>
    </w:tblStylePr>
    <w:tblStylePr w:type="lastRow">
      <w:tblPr/>
      <w:tcPr>
        <w:tcBorders>
          <w:top w:val="single" w:color="C0504D"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C0504D" w:sz="8" w:space="0"/>
          <w:insideH w:val="nil"/>
          <w:insideV w:val="nil"/>
          <w:tl2br w:val="nil"/>
          <w:tr2bl w:val="nil"/>
        </w:tcBorders>
        <w:shd w:val="clear" w:color="auto" w:fill="FFFFFF"/>
      </w:tcPr>
    </w:tblStylePr>
    <w:tblStylePr w:type="lastCol">
      <w:tblPr/>
      <w:tcPr>
        <w:tcBorders>
          <w:top w:val="nil"/>
          <w:left w:val="single" w:color="C0504D"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35">
    <w:name w:val="Medium Grid 3 Accent 1"/>
    <w:basedOn w:val="8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7BFDE"/>
      </w:tcPr>
    </w:tblStylePr>
  </w:style>
  <w:style w:type="character" w:styleId="137">
    <w:name w:val="Strong"/>
    <w:qFormat/>
    <w:uiPriority w:val="22"/>
    <w:rPr>
      <w:b/>
    </w:rPr>
  </w:style>
  <w:style w:type="character" w:styleId="138">
    <w:name w:val="endnote reference"/>
    <w:qFormat/>
    <w:uiPriority w:val="0"/>
    <w:rPr>
      <w:rFonts w:cs="Times New Roman"/>
      <w:vertAlign w:val="superscript"/>
    </w:rPr>
  </w:style>
  <w:style w:type="character" w:styleId="139">
    <w:name w:val="page number"/>
    <w:basedOn w:val="136"/>
    <w:qFormat/>
    <w:uiPriority w:val="0"/>
  </w:style>
  <w:style w:type="character" w:styleId="140">
    <w:name w:val="FollowedHyperlink"/>
    <w:basedOn w:val="136"/>
    <w:unhideWhenUsed/>
    <w:qFormat/>
    <w:uiPriority w:val="99"/>
    <w:rPr>
      <w:color w:val="800080" w:themeColor="followedHyperlink"/>
      <w:u w:val="single"/>
      <w14:textFill>
        <w14:solidFill>
          <w14:schemeClr w14:val="folHlink"/>
        </w14:solidFill>
      </w14:textFill>
    </w:rPr>
  </w:style>
  <w:style w:type="character" w:styleId="141">
    <w:name w:val="Emphasis"/>
    <w:qFormat/>
    <w:uiPriority w:val="20"/>
    <w:rPr>
      <w:rFonts w:cs="Times New Roman"/>
      <w:i/>
    </w:rPr>
  </w:style>
  <w:style w:type="character" w:styleId="142">
    <w:name w:val="line number"/>
    <w:qFormat/>
    <w:uiPriority w:val="0"/>
    <w:rPr>
      <w:rFonts w:cs="Times New Roman"/>
    </w:rPr>
  </w:style>
  <w:style w:type="character" w:styleId="143">
    <w:name w:val="HTML Definition"/>
    <w:qFormat/>
    <w:uiPriority w:val="0"/>
    <w:rPr>
      <w:rFonts w:cs="Times New Roman"/>
      <w:i/>
    </w:rPr>
  </w:style>
  <w:style w:type="character" w:styleId="144">
    <w:name w:val="HTML Typewriter"/>
    <w:qFormat/>
    <w:uiPriority w:val="0"/>
    <w:rPr>
      <w:rFonts w:ascii="Courier New" w:hAnsi="Courier New" w:cs="Times New Roman"/>
      <w:sz w:val="20"/>
    </w:rPr>
  </w:style>
  <w:style w:type="character" w:styleId="145">
    <w:name w:val="HTML Acronym"/>
    <w:qFormat/>
    <w:uiPriority w:val="0"/>
    <w:rPr>
      <w:rFonts w:cs="Times New Roman"/>
    </w:rPr>
  </w:style>
  <w:style w:type="character" w:styleId="146">
    <w:name w:val="HTML Variable"/>
    <w:qFormat/>
    <w:uiPriority w:val="0"/>
    <w:rPr>
      <w:rFonts w:cs="Times New Roman"/>
      <w:i/>
    </w:rPr>
  </w:style>
  <w:style w:type="character" w:styleId="147">
    <w:name w:val="Hyperlink"/>
    <w:unhideWhenUsed/>
    <w:qFormat/>
    <w:uiPriority w:val="99"/>
    <w:rPr>
      <w:color w:val="0000FF"/>
      <w:u w:val="single"/>
    </w:rPr>
  </w:style>
  <w:style w:type="character" w:styleId="148">
    <w:name w:val="HTML Code"/>
    <w:qFormat/>
    <w:uiPriority w:val="0"/>
    <w:rPr>
      <w:rFonts w:ascii="Courier New" w:hAnsi="Courier New" w:cs="Times New Roman"/>
      <w:sz w:val="20"/>
    </w:rPr>
  </w:style>
  <w:style w:type="character" w:styleId="149">
    <w:name w:val="annotation reference"/>
    <w:unhideWhenUsed/>
    <w:qFormat/>
    <w:uiPriority w:val="0"/>
    <w:rPr>
      <w:sz w:val="21"/>
      <w:szCs w:val="21"/>
    </w:rPr>
  </w:style>
  <w:style w:type="character" w:styleId="150">
    <w:name w:val="HTML Cite"/>
    <w:qFormat/>
    <w:uiPriority w:val="0"/>
    <w:rPr>
      <w:rFonts w:cs="Times New Roman"/>
      <w:i/>
    </w:rPr>
  </w:style>
  <w:style w:type="character" w:styleId="151">
    <w:name w:val="footnote reference"/>
    <w:qFormat/>
    <w:uiPriority w:val="0"/>
    <w:rPr>
      <w:rFonts w:cs="Times New Roman"/>
      <w:vertAlign w:val="superscript"/>
    </w:rPr>
  </w:style>
  <w:style w:type="character" w:styleId="152">
    <w:name w:val="HTML Keyboard"/>
    <w:qFormat/>
    <w:uiPriority w:val="0"/>
    <w:rPr>
      <w:rFonts w:ascii="Courier New" w:hAnsi="Courier New" w:cs="Times New Roman"/>
      <w:sz w:val="20"/>
    </w:rPr>
  </w:style>
  <w:style w:type="character" w:styleId="153">
    <w:name w:val="HTML Sample"/>
    <w:qFormat/>
    <w:uiPriority w:val="0"/>
    <w:rPr>
      <w:rFonts w:ascii="Courier New" w:hAnsi="Courier New" w:cs="Times New Roman"/>
    </w:rPr>
  </w:style>
  <w:style w:type="paragraph" w:customStyle="1" w:styleId="154">
    <w:name w:val="正文文本首行缩进1"/>
    <w:basedOn w:val="1"/>
    <w:link w:val="242"/>
    <w:qFormat/>
    <w:uiPriority w:val="0"/>
    <w:rPr>
      <w:szCs w:val="24"/>
    </w:rPr>
  </w:style>
  <w:style w:type="paragraph" w:customStyle="1" w:styleId="155">
    <w:name w:val="列表段落1"/>
    <w:basedOn w:val="1"/>
    <w:qFormat/>
    <w:uiPriority w:val="0"/>
    <w:pPr>
      <w:ind w:firstLine="420" w:firstLineChars="200"/>
    </w:pPr>
    <w:rPr>
      <w:szCs w:val="20"/>
    </w:rPr>
  </w:style>
  <w:style w:type="character" w:customStyle="1" w:styleId="156">
    <w:name w:val="页眉 字符"/>
    <w:basedOn w:val="136"/>
    <w:link w:val="57"/>
    <w:qFormat/>
    <w:uiPriority w:val="99"/>
    <w:rPr>
      <w:sz w:val="18"/>
      <w:szCs w:val="18"/>
    </w:rPr>
  </w:style>
  <w:style w:type="character" w:customStyle="1" w:styleId="157">
    <w:name w:val="页脚 字符"/>
    <w:basedOn w:val="136"/>
    <w:link w:val="55"/>
    <w:qFormat/>
    <w:uiPriority w:val="99"/>
    <w:rPr>
      <w:sz w:val="18"/>
      <w:szCs w:val="18"/>
    </w:rPr>
  </w:style>
  <w:style w:type="character" w:customStyle="1" w:styleId="158">
    <w:name w:val="标题 2 Char"/>
    <w:basedOn w:val="136"/>
    <w:qFormat/>
    <w:uiPriority w:val="99"/>
    <w:rPr>
      <w:rFonts w:asciiTheme="majorHAnsi" w:hAnsiTheme="majorHAnsi" w:eastAsiaTheme="majorEastAsia" w:cstheme="majorBidi"/>
      <w:b/>
      <w:bCs/>
      <w:sz w:val="32"/>
      <w:szCs w:val="32"/>
    </w:rPr>
  </w:style>
  <w:style w:type="character" w:customStyle="1" w:styleId="159">
    <w:name w:val="标题 3 Char"/>
    <w:basedOn w:val="136"/>
    <w:qFormat/>
    <w:uiPriority w:val="99"/>
    <w:rPr>
      <w:rFonts w:ascii="Times New Roman" w:hAnsi="Times New Roman" w:eastAsia="宋体" w:cs="Times New Roman"/>
      <w:b/>
      <w:bCs/>
      <w:sz w:val="32"/>
      <w:szCs w:val="32"/>
    </w:rPr>
  </w:style>
  <w:style w:type="character" w:customStyle="1" w:styleId="160">
    <w:name w:val="标题 4 Char"/>
    <w:basedOn w:val="136"/>
    <w:qFormat/>
    <w:uiPriority w:val="0"/>
    <w:rPr>
      <w:rFonts w:asciiTheme="majorHAnsi" w:hAnsiTheme="majorHAnsi" w:eastAsiaTheme="majorEastAsia" w:cstheme="majorBidi"/>
      <w:b/>
      <w:bCs/>
      <w:sz w:val="28"/>
      <w:szCs w:val="28"/>
    </w:rPr>
  </w:style>
  <w:style w:type="character" w:customStyle="1" w:styleId="161">
    <w:name w:val="标题 5 Char"/>
    <w:basedOn w:val="136"/>
    <w:qFormat/>
    <w:uiPriority w:val="0"/>
    <w:rPr>
      <w:rFonts w:ascii="Times New Roman" w:hAnsi="Times New Roman" w:eastAsia="宋体" w:cs="Times New Roman"/>
      <w:b/>
      <w:bCs/>
      <w:sz w:val="28"/>
      <w:szCs w:val="28"/>
    </w:rPr>
  </w:style>
  <w:style w:type="character" w:customStyle="1" w:styleId="162">
    <w:name w:val="标题 Char"/>
    <w:basedOn w:val="136"/>
    <w:qFormat/>
    <w:uiPriority w:val="0"/>
    <w:rPr>
      <w:rFonts w:eastAsia="宋体" w:asciiTheme="majorHAnsi" w:hAnsiTheme="majorHAnsi" w:cstheme="majorBidi"/>
      <w:b/>
      <w:bCs/>
      <w:sz w:val="32"/>
      <w:szCs w:val="32"/>
    </w:rPr>
  </w:style>
  <w:style w:type="character" w:customStyle="1" w:styleId="163">
    <w:name w:val="正文缩进 字符1"/>
    <w:link w:val="21"/>
    <w:semiHidden/>
    <w:qFormat/>
    <w:locked/>
    <w:uiPriority w:val="0"/>
    <w:rPr>
      <w:rFonts w:ascii="宋体" w:hAnsi="宋体" w:eastAsia="宋体"/>
      <w:sz w:val="24"/>
    </w:rPr>
  </w:style>
  <w:style w:type="character" w:customStyle="1" w:styleId="164">
    <w:name w:val="批注文字 Char"/>
    <w:basedOn w:val="136"/>
    <w:link w:val="165"/>
    <w:qFormat/>
    <w:uiPriority w:val="99"/>
    <w:rPr>
      <w:rFonts w:ascii="Times New Roman" w:hAnsi="Times New Roman" w:eastAsia="宋体" w:cs="Times New Roman"/>
    </w:rPr>
  </w:style>
  <w:style w:type="paragraph" w:customStyle="1" w:styleId="165">
    <w:name w:val="批注文字1"/>
    <w:basedOn w:val="1"/>
    <w:link w:val="164"/>
    <w:qFormat/>
    <w:uiPriority w:val="0"/>
    <w:pPr>
      <w:jc w:val="left"/>
    </w:pPr>
    <w:rPr>
      <w:kern w:val="0"/>
      <w:sz w:val="20"/>
      <w:szCs w:val="20"/>
    </w:rPr>
  </w:style>
  <w:style w:type="character" w:customStyle="1" w:styleId="166">
    <w:name w:val="正文文本 Char"/>
    <w:basedOn w:val="136"/>
    <w:qFormat/>
    <w:uiPriority w:val="99"/>
    <w:rPr>
      <w:rFonts w:ascii="Times New Roman" w:hAnsi="Times New Roman" w:eastAsia="宋体" w:cs="Times New Roman"/>
    </w:rPr>
  </w:style>
  <w:style w:type="character" w:customStyle="1" w:styleId="167">
    <w:name w:val="正文文本缩进 Char"/>
    <w:basedOn w:val="136"/>
    <w:qFormat/>
    <w:uiPriority w:val="0"/>
    <w:rPr>
      <w:rFonts w:ascii="Times New Roman" w:hAnsi="Times New Roman" w:eastAsia="宋体" w:cs="Times New Roman"/>
    </w:rPr>
  </w:style>
  <w:style w:type="character" w:customStyle="1" w:styleId="168">
    <w:name w:val="日期 Char"/>
    <w:basedOn w:val="136"/>
    <w:qFormat/>
    <w:uiPriority w:val="0"/>
    <w:rPr>
      <w:rFonts w:ascii="Times New Roman" w:hAnsi="Times New Roman" w:eastAsia="宋体" w:cs="Times New Roman"/>
    </w:rPr>
  </w:style>
  <w:style w:type="character" w:customStyle="1" w:styleId="169">
    <w:name w:val="正文文本首行缩进 字符1"/>
    <w:basedOn w:val="166"/>
    <w:link w:val="86"/>
    <w:semiHidden/>
    <w:qFormat/>
    <w:uiPriority w:val="99"/>
    <w:rPr>
      <w:rFonts w:ascii="Times New Roman" w:hAnsi="Times New Roman" w:eastAsia="宋体" w:cs="Times New Roman"/>
      <w:szCs w:val="24"/>
    </w:rPr>
  </w:style>
  <w:style w:type="character" w:customStyle="1" w:styleId="170">
    <w:name w:val="正文文本缩进 2 Char"/>
    <w:basedOn w:val="136"/>
    <w:semiHidden/>
    <w:qFormat/>
    <w:uiPriority w:val="99"/>
    <w:rPr>
      <w:rFonts w:ascii="Times New Roman" w:hAnsi="Times New Roman" w:eastAsia="宋体" w:cs="Times New Roman"/>
    </w:rPr>
  </w:style>
  <w:style w:type="character" w:customStyle="1" w:styleId="171">
    <w:name w:val="文档结构图 Char"/>
    <w:basedOn w:val="136"/>
    <w:semiHidden/>
    <w:qFormat/>
    <w:uiPriority w:val="99"/>
    <w:rPr>
      <w:rFonts w:ascii="宋体" w:hAnsi="Times New Roman" w:eastAsia="宋体" w:cs="Times New Roman"/>
      <w:sz w:val="18"/>
      <w:szCs w:val="18"/>
    </w:rPr>
  </w:style>
  <w:style w:type="character" w:customStyle="1" w:styleId="172">
    <w:name w:val="纯文本 字符2"/>
    <w:basedOn w:val="136"/>
    <w:link w:val="45"/>
    <w:qFormat/>
    <w:uiPriority w:val="0"/>
    <w:rPr>
      <w:rFonts w:ascii="宋体" w:hAnsi="Courier New" w:eastAsia="宋体" w:cs="Times New Roman"/>
      <w:szCs w:val="20"/>
    </w:rPr>
  </w:style>
  <w:style w:type="character" w:customStyle="1" w:styleId="173">
    <w:name w:val="批注主题 Char"/>
    <w:basedOn w:val="164"/>
    <w:semiHidden/>
    <w:qFormat/>
    <w:uiPriority w:val="99"/>
    <w:rPr>
      <w:rFonts w:ascii="Times New Roman" w:hAnsi="Times New Roman" w:eastAsia="宋体" w:cs="Times New Roman"/>
      <w:b/>
      <w:bCs/>
    </w:rPr>
  </w:style>
  <w:style w:type="character" w:customStyle="1" w:styleId="174">
    <w:name w:val="批注框文本 Char"/>
    <w:basedOn w:val="136"/>
    <w:qFormat/>
    <w:uiPriority w:val="0"/>
    <w:rPr>
      <w:rFonts w:ascii="Times New Roman" w:hAnsi="Times New Roman" w:eastAsia="宋体" w:cs="Times New Roman"/>
      <w:sz w:val="18"/>
      <w:szCs w:val="18"/>
    </w:rPr>
  </w:style>
  <w:style w:type="paragraph" w:customStyle="1" w:styleId="175">
    <w:name w:val="修订1"/>
    <w:qFormat/>
    <w:uiPriority w:val="0"/>
    <w:rPr>
      <w:rFonts w:ascii="Times New Roman" w:hAnsi="Times New Roman" w:eastAsia="宋体" w:cs="Times New Roman"/>
      <w:kern w:val="2"/>
      <w:sz w:val="21"/>
      <w:szCs w:val="22"/>
      <w:lang w:val="en-US" w:eastAsia="zh-CN" w:bidi="ar-SA"/>
    </w:rPr>
  </w:style>
  <w:style w:type="character" w:customStyle="1" w:styleId="176">
    <w:name w:val="列表段落 字符"/>
    <w:link w:val="177"/>
    <w:qFormat/>
    <w:locked/>
    <w:uiPriority w:val="34"/>
    <w:rPr>
      <w:szCs w:val="24"/>
    </w:rPr>
  </w:style>
  <w:style w:type="paragraph" w:customStyle="1" w:styleId="177">
    <w:name w:val="列表段落2"/>
    <w:basedOn w:val="1"/>
    <w:link w:val="176"/>
    <w:qFormat/>
    <w:uiPriority w:val="34"/>
    <w:rPr>
      <w:rFonts w:asciiTheme="minorHAnsi" w:hAnsiTheme="minorHAnsi" w:eastAsiaTheme="minorEastAsia" w:cstheme="minorBidi"/>
      <w:szCs w:val="24"/>
    </w:rPr>
  </w:style>
  <w:style w:type="paragraph" w:styleId="178">
    <w:name w:val="List Paragraph"/>
    <w:basedOn w:val="1"/>
    <w:qFormat/>
    <w:uiPriority w:val="99"/>
    <w:pPr>
      <w:ind w:firstLine="420" w:firstLineChars="200"/>
    </w:pPr>
    <w:rPr>
      <w:szCs w:val="24"/>
    </w:rPr>
  </w:style>
  <w:style w:type="character" w:customStyle="1" w:styleId="179">
    <w:name w:val="Report Text Char"/>
    <w:link w:val="180"/>
    <w:qFormat/>
    <w:locked/>
    <w:uiPriority w:val="99"/>
    <w:rPr>
      <w:rFonts w:ascii="PMingLiU" w:eastAsia="PMingLiU"/>
      <w:sz w:val="22"/>
      <w:lang w:val="en-GB" w:eastAsia="en-US"/>
    </w:rPr>
  </w:style>
  <w:style w:type="paragraph" w:customStyle="1" w:styleId="180">
    <w:name w:val="Report Text"/>
    <w:basedOn w:val="1"/>
    <w:link w:val="179"/>
    <w:qFormat/>
    <w:uiPriority w:val="99"/>
    <w:pPr>
      <w:widowControl/>
      <w:spacing w:after="138"/>
      <w:ind w:left="1080"/>
      <w:jc w:val="left"/>
    </w:pPr>
    <w:rPr>
      <w:rFonts w:ascii="PMingLiU" w:eastAsia="PMingLiU" w:hAnsiTheme="minorHAnsi" w:cstheme="minorBidi"/>
      <w:sz w:val="22"/>
      <w:lang w:val="en-GB" w:eastAsia="en-US"/>
    </w:rPr>
  </w:style>
  <w:style w:type="character" w:customStyle="1" w:styleId="181">
    <w:name w:val="Body with Num 字符"/>
    <w:link w:val="182"/>
    <w:qFormat/>
    <w:locked/>
    <w:uiPriority w:val="0"/>
    <w:rPr>
      <w:sz w:val="24"/>
      <w:szCs w:val="21"/>
      <w:lang w:val="en-GB"/>
    </w:rPr>
  </w:style>
  <w:style w:type="paragraph" w:customStyle="1" w:styleId="182">
    <w:name w:val="Body with Num"/>
    <w:basedOn w:val="1"/>
    <w:link w:val="181"/>
    <w:qFormat/>
    <w:uiPriority w:val="0"/>
    <w:pPr>
      <w:adjustRightInd w:val="0"/>
      <w:snapToGrid w:val="0"/>
      <w:spacing w:afterLines="50" w:line="300" w:lineRule="auto"/>
      <w:ind w:left="200" w:leftChars="200" w:hanging="400" w:hangingChars="400"/>
    </w:pPr>
    <w:rPr>
      <w:rFonts w:asciiTheme="minorHAnsi" w:hAnsiTheme="minorHAnsi" w:eastAsiaTheme="minorEastAsia" w:cstheme="minorBidi"/>
      <w:sz w:val="24"/>
      <w:szCs w:val="21"/>
      <w:lang w:val="en-GB"/>
    </w:rPr>
  </w:style>
  <w:style w:type="paragraph" w:customStyle="1" w:styleId="183">
    <w:name w:val="Default"/>
    <w:link w:val="1524"/>
    <w:qFormat/>
    <w:uiPriority w:val="0"/>
    <w:pPr>
      <w:widowControl w:val="0"/>
      <w:autoSpaceDE w:val="0"/>
      <w:autoSpaceDN w:val="0"/>
      <w:adjustRightInd w:val="0"/>
    </w:pPr>
    <w:rPr>
      <w:rFonts w:ascii="FZHei-B01" w:hAnsi="Times New Roman" w:eastAsia="FZHei-B01" w:cs="FZHei-B01"/>
      <w:color w:val="000000"/>
      <w:sz w:val="24"/>
      <w:szCs w:val="24"/>
      <w:lang w:val="en-US" w:eastAsia="zh-CN" w:bidi="ar-SA"/>
    </w:rPr>
  </w:style>
  <w:style w:type="paragraph" w:customStyle="1" w:styleId="184">
    <w:name w:val="CM86"/>
    <w:basedOn w:val="183"/>
    <w:next w:val="183"/>
    <w:qFormat/>
    <w:uiPriority w:val="99"/>
    <w:pPr>
      <w:spacing w:after="853"/>
    </w:pPr>
    <w:rPr>
      <w:rFonts w:cs="Times New Roman"/>
      <w:color w:val="auto"/>
    </w:rPr>
  </w:style>
  <w:style w:type="paragraph" w:customStyle="1" w:styleId="185">
    <w:name w:val="CM21"/>
    <w:basedOn w:val="183"/>
    <w:next w:val="183"/>
    <w:qFormat/>
    <w:uiPriority w:val="99"/>
    <w:pPr>
      <w:spacing w:line="406" w:lineRule="atLeast"/>
    </w:pPr>
    <w:rPr>
      <w:rFonts w:cs="Times New Roman"/>
      <w:color w:val="auto"/>
    </w:rPr>
  </w:style>
  <w:style w:type="paragraph" w:customStyle="1" w:styleId="186">
    <w:name w:val="CM52"/>
    <w:basedOn w:val="183"/>
    <w:next w:val="183"/>
    <w:qFormat/>
    <w:uiPriority w:val="99"/>
    <w:rPr>
      <w:rFonts w:cs="Times New Roman"/>
      <w:color w:val="auto"/>
    </w:rPr>
  </w:style>
  <w:style w:type="paragraph" w:customStyle="1" w:styleId="187">
    <w:name w:val="CM53"/>
    <w:basedOn w:val="183"/>
    <w:next w:val="183"/>
    <w:qFormat/>
    <w:uiPriority w:val="99"/>
    <w:rPr>
      <w:rFonts w:cs="Times New Roman"/>
      <w:color w:val="auto"/>
    </w:rPr>
  </w:style>
  <w:style w:type="paragraph" w:customStyle="1" w:styleId="188">
    <w:name w:val="CM78"/>
    <w:basedOn w:val="183"/>
    <w:next w:val="183"/>
    <w:qFormat/>
    <w:uiPriority w:val="99"/>
    <w:pPr>
      <w:spacing w:after="275"/>
    </w:pPr>
    <w:rPr>
      <w:rFonts w:cs="Times New Roman"/>
      <w:color w:val="auto"/>
    </w:rPr>
  </w:style>
  <w:style w:type="paragraph" w:customStyle="1" w:styleId="189">
    <w:name w:val="CM51"/>
    <w:basedOn w:val="183"/>
    <w:next w:val="183"/>
    <w:qFormat/>
    <w:uiPriority w:val="99"/>
    <w:rPr>
      <w:rFonts w:cs="Times New Roman"/>
      <w:color w:val="auto"/>
    </w:rPr>
  </w:style>
  <w:style w:type="paragraph" w:customStyle="1" w:styleId="190">
    <w:name w:val="CM32"/>
    <w:basedOn w:val="183"/>
    <w:next w:val="183"/>
    <w:qFormat/>
    <w:uiPriority w:val="99"/>
    <w:pPr>
      <w:spacing w:line="400" w:lineRule="atLeast"/>
    </w:pPr>
    <w:rPr>
      <w:rFonts w:cs="Times New Roman"/>
      <w:color w:val="auto"/>
    </w:rPr>
  </w:style>
  <w:style w:type="paragraph" w:customStyle="1" w:styleId="191">
    <w:name w:val="CM50"/>
    <w:basedOn w:val="183"/>
    <w:next w:val="183"/>
    <w:qFormat/>
    <w:uiPriority w:val="99"/>
    <w:pPr>
      <w:spacing w:line="408" w:lineRule="atLeast"/>
    </w:pPr>
    <w:rPr>
      <w:rFonts w:cs="Times New Roman"/>
      <w:color w:val="auto"/>
    </w:rPr>
  </w:style>
  <w:style w:type="paragraph" w:customStyle="1" w:styleId="192">
    <w:name w:val="CM87"/>
    <w:basedOn w:val="183"/>
    <w:next w:val="183"/>
    <w:qFormat/>
    <w:uiPriority w:val="99"/>
    <w:pPr>
      <w:spacing w:after="1745"/>
    </w:pPr>
    <w:rPr>
      <w:rFonts w:cs="Times New Roman"/>
      <w:color w:val="auto"/>
    </w:rPr>
  </w:style>
  <w:style w:type="paragraph" w:customStyle="1" w:styleId="193">
    <w:name w:val="CM6"/>
    <w:basedOn w:val="183"/>
    <w:next w:val="183"/>
    <w:qFormat/>
    <w:uiPriority w:val="99"/>
    <w:pPr>
      <w:spacing w:line="273" w:lineRule="atLeast"/>
    </w:pPr>
    <w:rPr>
      <w:rFonts w:cs="Times New Roman"/>
      <w:color w:val="auto"/>
    </w:rPr>
  </w:style>
  <w:style w:type="paragraph" w:customStyle="1" w:styleId="194">
    <w:name w:val="CM47"/>
    <w:basedOn w:val="183"/>
    <w:next w:val="183"/>
    <w:qFormat/>
    <w:uiPriority w:val="99"/>
    <w:pPr>
      <w:spacing w:line="440" w:lineRule="atLeast"/>
    </w:pPr>
    <w:rPr>
      <w:rFonts w:cs="Times New Roman"/>
      <w:color w:val="auto"/>
    </w:rPr>
  </w:style>
  <w:style w:type="paragraph" w:customStyle="1" w:styleId="195">
    <w:name w:val="CM76"/>
    <w:basedOn w:val="183"/>
    <w:next w:val="183"/>
    <w:qFormat/>
    <w:uiPriority w:val="99"/>
    <w:pPr>
      <w:spacing w:after="453"/>
    </w:pPr>
    <w:rPr>
      <w:rFonts w:cs="Times New Roman"/>
      <w:color w:val="auto"/>
    </w:rPr>
  </w:style>
  <w:style w:type="paragraph" w:customStyle="1" w:styleId="196">
    <w:name w:val="ST20_2"/>
    <w:basedOn w:val="1"/>
    <w:qFormat/>
    <w:uiPriority w:val="0"/>
    <w:pPr>
      <w:autoSpaceDE w:val="0"/>
      <w:autoSpaceDN w:val="0"/>
      <w:adjustRightInd w:val="0"/>
      <w:spacing w:line="312" w:lineRule="atLeast"/>
      <w:ind w:firstLine="482"/>
    </w:pPr>
    <w:rPr>
      <w:rFonts w:ascii="宋体" w:hAnsi="Tms Rmn"/>
      <w:kern w:val="0"/>
      <w:sz w:val="24"/>
      <w:szCs w:val="20"/>
    </w:rPr>
  </w:style>
  <w:style w:type="paragraph" w:customStyle="1" w:styleId="197">
    <w:name w:val="CM79"/>
    <w:basedOn w:val="183"/>
    <w:next w:val="183"/>
    <w:qFormat/>
    <w:uiPriority w:val="99"/>
    <w:pPr>
      <w:spacing w:after="718"/>
    </w:pPr>
    <w:rPr>
      <w:rFonts w:cs="Times New Roman"/>
      <w:color w:val="auto"/>
    </w:rPr>
  </w:style>
  <w:style w:type="paragraph" w:customStyle="1" w:styleId="198">
    <w:name w:val="CM83"/>
    <w:basedOn w:val="183"/>
    <w:next w:val="183"/>
    <w:qFormat/>
    <w:uiPriority w:val="99"/>
    <w:pPr>
      <w:spacing w:after="1183"/>
    </w:pPr>
    <w:rPr>
      <w:rFonts w:cs="Times New Roman"/>
      <w:color w:val="auto"/>
    </w:rPr>
  </w:style>
  <w:style w:type="paragraph" w:customStyle="1" w:styleId="199">
    <w:name w:val="CM74"/>
    <w:basedOn w:val="183"/>
    <w:next w:val="183"/>
    <w:qFormat/>
    <w:uiPriority w:val="99"/>
    <w:pPr>
      <w:spacing w:after="608"/>
    </w:pPr>
    <w:rPr>
      <w:rFonts w:cs="Times New Roman"/>
      <w:color w:val="auto"/>
    </w:rPr>
  </w:style>
  <w:style w:type="paragraph" w:customStyle="1" w:styleId="200">
    <w:name w:val="CM36"/>
    <w:basedOn w:val="183"/>
    <w:next w:val="183"/>
    <w:qFormat/>
    <w:uiPriority w:val="99"/>
    <w:rPr>
      <w:rFonts w:cs="Times New Roman"/>
      <w:color w:val="auto"/>
    </w:rPr>
  </w:style>
  <w:style w:type="paragraph" w:customStyle="1" w:styleId="201">
    <w:name w:val="CM45"/>
    <w:basedOn w:val="183"/>
    <w:next w:val="183"/>
    <w:qFormat/>
    <w:uiPriority w:val="99"/>
    <w:pPr>
      <w:spacing w:line="440" w:lineRule="atLeast"/>
    </w:pPr>
    <w:rPr>
      <w:rFonts w:cs="Times New Roman"/>
      <w:color w:val="auto"/>
    </w:rPr>
  </w:style>
  <w:style w:type="paragraph" w:customStyle="1" w:styleId="202">
    <w:name w:val="CM2"/>
    <w:basedOn w:val="183"/>
    <w:next w:val="183"/>
    <w:qFormat/>
    <w:uiPriority w:val="99"/>
    <w:rPr>
      <w:rFonts w:cs="Times New Roman"/>
      <w:color w:val="auto"/>
    </w:rPr>
  </w:style>
  <w:style w:type="paragraph" w:customStyle="1" w:styleId="203">
    <w:name w:val="CM64"/>
    <w:basedOn w:val="183"/>
    <w:next w:val="183"/>
    <w:qFormat/>
    <w:uiPriority w:val="99"/>
    <w:pPr>
      <w:spacing w:line="440" w:lineRule="atLeast"/>
    </w:pPr>
    <w:rPr>
      <w:rFonts w:cs="Times New Roman"/>
      <w:color w:val="auto"/>
    </w:rPr>
  </w:style>
  <w:style w:type="paragraph" w:customStyle="1" w:styleId="204">
    <w:name w:val="CM46"/>
    <w:basedOn w:val="183"/>
    <w:next w:val="183"/>
    <w:qFormat/>
    <w:uiPriority w:val="99"/>
    <w:pPr>
      <w:spacing w:line="440" w:lineRule="atLeast"/>
    </w:pPr>
    <w:rPr>
      <w:rFonts w:cs="Times New Roman"/>
      <w:color w:val="auto"/>
    </w:rPr>
  </w:style>
  <w:style w:type="paragraph" w:customStyle="1" w:styleId="205">
    <w:name w:val="CM80"/>
    <w:basedOn w:val="183"/>
    <w:next w:val="183"/>
    <w:qFormat/>
    <w:uiPriority w:val="99"/>
    <w:pPr>
      <w:spacing w:after="535"/>
    </w:pPr>
    <w:rPr>
      <w:rFonts w:cs="Times New Roman"/>
      <w:color w:val="auto"/>
    </w:rPr>
  </w:style>
  <w:style w:type="paragraph" w:customStyle="1" w:styleId="206">
    <w:name w:val="CM35"/>
    <w:basedOn w:val="183"/>
    <w:next w:val="183"/>
    <w:qFormat/>
    <w:uiPriority w:val="99"/>
    <w:pPr>
      <w:spacing w:line="403" w:lineRule="atLeast"/>
    </w:pPr>
    <w:rPr>
      <w:rFonts w:cs="Times New Roman"/>
      <w:color w:val="auto"/>
    </w:rPr>
  </w:style>
  <w:style w:type="paragraph" w:customStyle="1" w:styleId="207">
    <w:name w:val="CM15"/>
    <w:basedOn w:val="183"/>
    <w:next w:val="183"/>
    <w:qFormat/>
    <w:uiPriority w:val="99"/>
    <w:pPr>
      <w:spacing w:line="273" w:lineRule="atLeast"/>
    </w:pPr>
    <w:rPr>
      <w:rFonts w:cs="Times New Roman"/>
      <w:color w:val="auto"/>
    </w:rPr>
  </w:style>
  <w:style w:type="paragraph" w:customStyle="1" w:styleId="208">
    <w:name w:val="CM25"/>
    <w:basedOn w:val="183"/>
    <w:next w:val="183"/>
    <w:qFormat/>
    <w:uiPriority w:val="99"/>
    <w:rPr>
      <w:rFonts w:cs="Times New Roman"/>
      <w:color w:val="auto"/>
    </w:rPr>
  </w:style>
  <w:style w:type="paragraph" w:customStyle="1" w:styleId="209">
    <w:name w:val="CM85"/>
    <w:basedOn w:val="183"/>
    <w:next w:val="183"/>
    <w:qFormat/>
    <w:uiPriority w:val="99"/>
    <w:pPr>
      <w:spacing w:after="985"/>
    </w:pPr>
    <w:rPr>
      <w:rFonts w:cs="Times New Roman"/>
      <w:color w:val="auto"/>
    </w:rPr>
  </w:style>
  <w:style w:type="paragraph" w:customStyle="1" w:styleId="210">
    <w:name w:val="CM70"/>
    <w:basedOn w:val="183"/>
    <w:next w:val="183"/>
    <w:qFormat/>
    <w:uiPriority w:val="99"/>
    <w:pPr>
      <w:spacing w:line="440" w:lineRule="atLeast"/>
    </w:pPr>
    <w:rPr>
      <w:rFonts w:cs="Times New Roman"/>
      <w:color w:val="auto"/>
    </w:rPr>
  </w:style>
  <w:style w:type="paragraph" w:customStyle="1" w:styleId="211">
    <w:name w:val="CM81"/>
    <w:basedOn w:val="183"/>
    <w:next w:val="183"/>
    <w:qFormat/>
    <w:uiPriority w:val="99"/>
    <w:pPr>
      <w:spacing w:after="395"/>
    </w:pPr>
    <w:rPr>
      <w:rFonts w:cs="Times New Roman"/>
      <w:color w:val="auto"/>
    </w:rPr>
  </w:style>
  <w:style w:type="paragraph" w:customStyle="1" w:styleId="212">
    <w:name w:val="CM16"/>
    <w:basedOn w:val="183"/>
    <w:next w:val="183"/>
    <w:qFormat/>
    <w:uiPriority w:val="0"/>
    <w:pPr>
      <w:spacing w:line="400" w:lineRule="atLeast"/>
    </w:pPr>
    <w:rPr>
      <w:rFonts w:cs="Times New Roman"/>
      <w:color w:val="auto"/>
    </w:rPr>
  </w:style>
  <w:style w:type="paragraph" w:customStyle="1" w:styleId="213">
    <w:name w:val="CM19"/>
    <w:basedOn w:val="183"/>
    <w:next w:val="183"/>
    <w:qFormat/>
    <w:uiPriority w:val="99"/>
    <w:pPr>
      <w:spacing w:line="400" w:lineRule="atLeast"/>
    </w:pPr>
    <w:rPr>
      <w:rFonts w:cs="Times New Roman"/>
      <w:color w:val="auto"/>
    </w:rPr>
  </w:style>
  <w:style w:type="paragraph" w:customStyle="1" w:styleId="214">
    <w:name w:val="CM67"/>
    <w:basedOn w:val="183"/>
    <w:next w:val="183"/>
    <w:qFormat/>
    <w:uiPriority w:val="99"/>
    <w:pPr>
      <w:spacing w:line="440" w:lineRule="atLeast"/>
    </w:pPr>
    <w:rPr>
      <w:rFonts w:cs="Times New Roman"/>
      <w:color w:val="auto"/>
    </w:rPr>
  </w:style>
  <w:style w:type="paragraph" w:customStyle="1" w:styleId="215">
    <w:name w:val="CM75"/>
    <w:basedOn w:val="183"/>
    <w:next w:val="183"/>
    <w:qFormat/>
    <w:uiPriority w:val="99"/>
    <w:pPr>
      <w:spacing w:after="150"/>
    </w:pPr>
    <w:rPr>
      <w:rFonts w:cs="Times New Roman"/>
      <w:color w:val="auto"/>
    </w:rPr>
  </w:style>
  <w:style w:type="paragraph" w:customStyle="1" w:styleId="216">
    <w:name w:val="CM23"/>
    <w:basedOn w:val="183"/>
    <w:next w:val="183"/>
    <w:qFormat/>
    <w:uiPriority w:val="0"/>
    <w:pPr>
      <w:spacing w:line="406" w:lineRule="atLeast"/>
    </w:pPr>
    <w:rPr>
      <w:rFonts w:cs="Times New Roman"/>
      <w:color w:val="auto"/>
    </w:rPr>
  </w:style>
  <w:style w:type="paragraph" w:customStyle="1" w:styleId="217">
    <w:name w:val="CM28"/>
    <w:basedOn w:val="183"/>
    <w:next w:val="183"/>
    <w:qFormat/>
    <w:uiPriority w:val="99"/>
    <w:pPr>
      <w:spacing w:line="403" w:lineRule="atLeast"/>
    </w:pPr>
    <w:rPr>
      <w:rFonts w:cs="Times New Roman"/>
      <w:color w:val="auto"/>
    </w:rPr>
  </w:style>
  <w:style w:type="paragraph" w:customStyle="1" w:styleId="218">
    <w:name w:val="CM20"/>
    <w:basedOn w:val="183"/>
    <w:next w:val="183"/>
    <w:qFormat/>
    <w:uiPriority w:val="99"/>
    <w:pPr>
      <w:spacing w:line="400" w:lineRule="atLeast"/>
    </w:pPr>
    <w:rPr>
      <w:rFonts w:cs="Times New Roman"/>
      <w:color w:val="auto"/>
    </w:rPr>
  </w:style>
  <w:style w:type="paragraph" w:customStyle="1" w:styleId="219">
    <w:name w:val="CM1"/>
    <w:basedOn w:val="183"/>
    <w:next w:val="183"/>
    <w:qFormat/>
    <w:uiPriority w:val="99"/>
    <w:rPr>
      <w:rFonts w:cs="Times New Roman"/>
      <w:color w:val="auto"/>
    </w:rPr>
  </w:style>
  <w:style w:type="paragraph" w:customStyle="1" w:styleId="220">
    <w:name w:val="CM4"/>
    <w:basedOn w:val="183"/>
    <w:next w:val="183"/>
    <w:qFormat/>
    <w:uiPriority w:val="0"/>
    <w:pPr>
      <w:spacing w:line="500" w:lineRule="atLeast"/>
    </w:pPr>
    <w:rPr>
      <w:rFonts w:cs="Times New Roman"/>
      <w:color w:val="auto"/>
    </w:rPr>
  </w:style>
  <w:style w:type="paragraph" w:customStyle="1" w:styleId="221">
    <w:name w:val="CM63"/>
    <w:basedOn w:val="183"/>
    <w:next w:val="183"/>
    <w:qFormat/>
    <w:uiPriority w:val="99"/>
    <w:pPr>
      <w:spacing w:line="443" w:lineRule="atLeast"/>
    </w:pPr>
    <w:rPr>
      <w:rFonts w:cs="Times New Roman"/>
      <w:color w:val="auto"/>
    </w:rPr>
  </w:style>
  <w:style w:type="paragraph" w:customStyle="1" w:styleId="222">
    <w:name w:val="CM44"/>
    <w:basedOn w:val="183"/>
    <w:next w:val="183"/>
    <w:qFormat/>
    <w:uiPriority w:val="99"/>
    <w:rPr>
      <w:rFonts w:cs="Times New Roman"/>
      <w:color w:val="auto"/>
    </w:rPr>
  </w:style>
  <w:style w:type="paragraph" w:customStyle="1" w:styleId="223">
    <w:name w:val="CM3"/>
    <w:basedOn w:val="183"/>
    <w:next w:val="183"/>
    <w:qFormat/>
    <w:uiPriority w:val="0"/>
    <w:pPr>
      <w:spacing w:line="500" w:lineRule="atLeast"/>
    </w:pPr>
    <w:rPr>
      <w:rFonts w:cs="Times New Roman"/>
      <w:color w:val="auto"/>
    </w:rPr>
  </w:style>
  <w:style w:type="paragraph" w:customStyle="1" w:styleId="224">
    <w:name w:val="CM30"/>
    <w:basedOn w:val="183"/>
    <w:next w:val="183"/>
    <w:qFormat/>
    <w:uiPriority w:val="99"/>
    <w:pPr>
      <w:spacing w:line="400" w:lineRule="atLeast"/>
    </w:pPr>
    <w:rPr>
      <w:rFonts w:cs="Times New Roman"/>
      <w:color w:val="auto"/>
    </w:rPr>
  </w:style>
  <w:style w:type="paragraph" w:customStyle="1" w:styleId="225">
    <w:name w:val="CM18"/>
    <w:basedOn w:val="183"/>
    <w:next w:val="183"/>
    <w:qFormat/>
    <w:uiPriority w:val="99"/>
    <w:pPr>
      <w:spacing w:line="403" w:lineRule="atLeast"/>
    </w:pPr>
    <w:rPr>
      <w:rFonts w:cs="Times New Roman"/>
      <w:color w:val="auto"/>
    </w:rPr>
  </w:style>
  <w:style w:type="paragraph" w:customStyle="1" w:styleId="226">
    <w:name w:val="CM24"/>
    <w:basedOn w:val="183"/>
    <w:next w:val="183"/>
    <w:qFormat/>
    <w:uiPriority w:val="99"/>
    <w:pPr>
      <w:spacing w:line="400" w:lineRule="atLeast"/>
    </w:pPr>
    <w:rPr>
      <w:rFonts w:cs="Times New Roman"/>
      <w:color w:val="auto"/>
    </w:rPr>
  </w:style>
  <w:style w:type="paragraph" w:customStyle="1" w:styleId="227">
    <w:name w:val="CM93"/>
    <w:basedOn w:val="183"/>
    <w:next w:val="183"/>
    <w:qFormat/>
    <w:uiPriority w:val="99"/>
    <w:pPr>
      <w:spacing w:after="348"/>
    </w:pPr>
    <w:rPr>
      <w:rFonts w:cs="Times New Roman"/>
      <w:color w:val="auto"/>
    </w:rPr>
  </w:style>
  <w:style w:type="paragraph" w:customStyle="1" w:styleId="228">
    <w:name w:val="CM88"/>
    <w:basedOn w:val="183"/>
    <w:next w:val="183"/>
    <w:qFormat/>
    <w:uiPriority w:val="99"/>
    <w:pPr>
      <w:spacing w:after="1073"/>
    </w:pPr>
    <w:rPr>
      <w:rFonts w:cs="Times New Roman"/>
      <w:color w:val="auto"/>
    </w:rPr>
  </w:style>
  <w:style w:type="paragraph" w:customStyle="1" w:styleId="229">
    <w:name w:val="CM57"/>
    <w:basedOn w:val="183"/>
    <w:next w:val="183"/>
    <w:qFormat/>
    <w:uiPriority w:val="99"/>
    <w:pPr>
      <w:spacing w:line="551" w:lineRule="atLeast"/>
    </w:pPr>
    <w:rPr>
      <w:rFonts w:cs="Times New Roman"/>
      <w:color w:val="auto"/>
    </w:rPr>
  </w:style>
  <w:style w:type="paragraph" w:customStyle="1" w:styleId="230">
    <w:name w:val="CM72"/>
    <w:basedOn w:val="183"/>
    <w:next w:val="183"/>
    <w:qFormat/>
    <w:uiPriority w:val="99"/>
    <w:pPr>
      <w:spacing w:line="440" w:lineRule="atLeast"/>
    </w:pPr>
    <w:rPr>
      <w:rFonts w:cs="Times New Roman"/>
      <w:color w:val="auto"/>
    </w:rPr>
  </w:style>
  <w:style w:type="paragraph" w:customStyle="1" w:styleId="231">
    <w:name w:val="CM77"/>
    <w:basedOn w:val="183"/>
    <w:next w:val="183"/>
    <w:qFormat/>
    <w:uiPriority w:val="99"/>
    <w:pPr>
      <w:spacing w:after="1445"/>
    </w:pPr>
    <w:rPr>
      <w:rFonts w:cs="Times New Roman"/>
      <w:color w:val="auto"/>
    </w:rPr>
  </w:style>
  <w:style w:type="paragraph" w:customStyle="1" w:styleId="232">
    <w:name w:val="(文字) (文字) Char Char (文字) (文字) Char Char (文字) (文字)"/>
    <w:basedOn w:val="1"/>
    <w:qFormat/>
    <w:uiPriority w:val="0"/>
    <w:rPr>
      <w:szCs w:val="24"/>
    </w:rPr>
  </w:style>
  <w:style w:type="paragraph" w:customStyle="1" w:styleId="233">
    <w:name w:val="正常1"/>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character" w:customStyle="1" w:styleId="234">
    <w:name w:val="标题 字符"/>
    <w:basedOn w:val="136"/>
    <w:link w:val="84"/>
    <w:qFormat/>
    <w:locked/>
    <w:uiPriority w:val="0"/>
    <w:rPr>
      <w:rFonts w:asciiTheme="majorHAnsi" w:hAnsiTheme="majorHAnsi" w:eastAsiaTheme="majorEastAsia" w:cstheme="majorBidi"/>
      <w:b/>
      <w:bCs/>
      <w:sz w:val="32"/>
      <w:szCs w:val="32"/>
    </w:rPr>
  </w:style>
  <w:style w:type="character" w:customStyle="1" w:styleId="235">
    <w:name w:val="标题 2 字符"/>
    <w:basedOn w:val="136"/>
    <w:link w:val="4"/>
    <w:qFormat/>
    <w:locked/>
    <w:uiPriority w:val="9"/>
    <w:rPr>
      <w:rFonts w:ascii="Cambria" w:hAnsi="Cambria" w:eastAsia="宋体" w:cs="宋体"/>
      <w:b/>
      <w:bCs/>
      <w:sz w:val="32"/>
      <w:szCs w:val="32"/>
    </w:rPr>
  </w:style>
  <w:style w:type="character" w:customStyle="1" w:styleId="236">
    <w:name w:val="标题 3 字符"/>
    <w:basedOn w:val="136"/>
    <w:link w:val="5"/>
    <w:qFormat/>
    <w:locked/>
    <w:uiPriority w:val="9"/>
    <w:rPr>
      <w:rFonts w:ascii="Times New Roman" w:hAnsi="Times New Roman" w:eastAsia="宋体" w:cs="Times New Roman"/>
      <w:b/>
      <w:bCs/>
      <w:kern w:val="0"/>
      <w:sz w:val="32"/>
      <w:szCs w:val="32"/>
    </w:rPr>
  </w:style>
  <w:style w:type="character" w:customStyle="1" w:styleId="237">
    <w:name w:val="标题 4 字符"/>
    <w:basedOn w:val="136"/>
    <w:link w:val="6"/>
    <w:qFormat/>
    <w:locked/>
    <w:uiPriority w:val="9"/>
    <w:rPr>
      <w:rFonts w:ascii="Cambria" w:hAnsi="Cambria" w:eastAsia="宋体" w:cs="宋体"/>
      <w:b/>
      <w:bCs/>
      <w:kern w:val="0"/>
      <w:sz w:val="28"/>
      <w:szCs w:val="28"/>
    </w:rPr>
  </w:style>
  <w:style w:type="character" w:customStyle="1" w:styleId="238">
    <w:name w:val="标题 5 字符"/>
    <w:basedOn w:val="136"/>
    <w:link w:val="7"/>
    <w:qFormat/>
    <w:locked/>
    <w:uiPriority w:val="0"/>
    <w:rPr>
      <w:rFonts w:ascii="Times New Roman" w:hAnsi="Times New Roman" w:eastAsia="宋体" w:cs="Times New Roman"/>
      <w:b/>
      <w:bCs/>
      <w:sz w:val="28"/>
      <w:szCs w:val="28"/>
    </w:rPr>
  </w:style>
  <w:style w:type="character" w:customStyle="1" w:styleId="239">
    <w:name w:val="文档结构图 字符"/>
    <w:basedOn w:val="136"/>
    <w:link w:val="26"/>
    <w:qFormat/>
    <w:locked/>
    <w:uiPriority w:val="0"/>
    <w:rPr>
      <w:rFonts w:ascii="宋体" w:hAnsi="Times New Roman" w:eastAsia="宋体" w:cs="Times New Roman"/>
      <w:kern w:val="0"/>
      <w:sz w:val="18"/>
      <w:szCs w:val="18"/>
    </w:rPr>
  </w:style>
  <w:style w:type="character" w:customStyle="1" w:styleId="240">
    <w:name w:val="批注文字 字符"/>
    <w:basedOn w:val="136"/>
    <w:link w:val="28"/>
    <w:qFormat/>
    <w:locked/>
    <w:uiPriority w:val="99"/>
    <w:rPr>
      <w:rFonts w:ascii="Times New Roman" w:hAnsi="Times New Roman" w:eastAsia="宋体" w:cs="Times New Roman"/>
    </w:rPr>
  </w:style>
  <w:style w:type="character" w:customStyle="1" w:styleId="241">
    <w:name w:val="正文文本 字符"/>
    <w:basedOn w:val="136"/>
    <w:link w:val="34"/>
    <w:qFormat/>
    <w:locked/>
    <w:uiPriority w:val="99"/>
    <w:rPr>
      <w:rFonts w:ascii="Times New Roman" w:hAnsi="Times New Roman" w:eastAsia="宋体" w:cs="Times New Roman"/>
      <w:szCs w:val="24"/>
    </w:rPr>
  </w:style>
  <w:style w:type="character" w:customStyle="1" w:styleId="242">
    <w:name w:val="正文文本首行缩进 字符"/>
    <w:basedOn w:val="241"/>
    <w:link w:val="154"/>
    <w:qFormat/>
    <w:locked/>
    <w:uiPriority w:val="0"/>
    <w:rPr>
      <w:rFonts w:ascii="Times New Roman" w:hAnsi="Times New Roman" w:eastAsia="宋体" w:cs="Times New Roman"/>
      <w:szCs w:val="24"/>
    </w:rPr>
  </w:style>
  <w:style w:type="character" w:customStyle="1" w:styleId="243">
    <w:name w:val="正文文本缩进 字符"/>
    <w:basedOn w:val="136"/>
    <w:link w:val="35"/>
    <w:qFormat/>
    <w:locked/>
    <w:uiPriority w:val="99"/>
    <w:rPr>
      <w:rFonts w:ascii="Times New Roman" w:hAnsi="Times New Roman" w:eastAsia="仿宋_GB2312" w:cs="Times New Roman"/>
      <w:sz w:val="32"/>
      <w:szCs w:val="20"/>
    </w:rPr>
  </w:style>
  <w:style w:type="character" w:customStyle="1" w:styleId="244">
    <w:name w:val="纯文本 字符"/>
    <w:basedOn w:val="136"/>
    <w:qFormat/>
    <w:locked/>
    <w:uiPriority w:val="99"/>
    <w:rPr>
      <w:rFonts w:hint="eastAsia" w:ascii="宋体" w:hAnsi="Courier New" w:eastAsia="宋体"/>
      <w:kern w:val="2"/>
      <w:sz w:val="21"/>
    </w:rPr>
  </w:style>
  <w:style w:type="character" w:customStyle="1" w:styleId="245">
    <w:name w:val="日期 字符"/>
    <w:basedOn w:val="136"/>
    <w:link w:val="50"/>
    <w:qFormat/>
    <w:locked/>
    <w:uiPriority w:val="0"/>
    <w:rPr>
      <w:rFonts w:ascii="Times New Roman" w:hAnsi="Times New Roman" w:eastAsia="宋体" w:cs="Times New Roman"/>
    </w:rPr>
  </w:style>
  <w:style w:type="character" w:customStyle="1" w:styleId="246">
    <w:name w:val="正文文本缩进 2 字符"/>
    <w:basedOn w:val="136"/>
    <w:link w:val="51"/>
    <w:qFormat/>
    <w:locked/>
    <w:uiPriority w:val="0"/>
    <w:rPr>
      <w:rFonts w:ascii="Times New Roman" w:hAnsi="Times New Roman" w:eastAsia="宋体" w:cs="Times New Roman"/>
    </w:rPr>
  </w:style>
  <w:style w:type="character" w:customStyle="1" w:styleId="247">
    <w:name w:val="批注框文本 字符"/>
    <w:basedOn w:val="136"/>
    <w:link w:val="54"/>
    <w:qFormat/>
    <w:locked/>
    <w:uiPriority w:val="0"/>
    <w:rPr>
      <w:rFonts w:ascii="Times New Roman" w:hAnsi="Times New Roman" w:eastAsia="宋体" w:cs="Times New Roman"/>
      <w:sz w:val="18"/>
      <w:szCs w:val="18"/>
    </w:rPr>
  </w:style>
  <w:style w:type="character" w:customStyle="1" w:styleId="248">
    <w:name w:val="页脚 Char1"/>
    <w:basedOn w:val="136"/>
    <w:qFormat/>
    <w:locked/>
    <w:uiPriority w:val="99"/>
    <w:rPr>
      <w:rFonts w:ascii="Times New Roman" w:hAnsi="Times New Roman" w:eastAsia="宋体" w:cs="Times New Roman"/>
      <w:kern w:val="0"/>
      <w:sz w:val="18"/>
      <w:szCs w:val="18"/>
    </w:rPr>
  </w:style>
  <w:style w:type="character" w:customStyle="1" w:styleId="249">
    <w:name w:val="页眉 Char1"/>
    <w:basedOn w:val="136"/>
    <w:qFormat/>
    <w:locked/>
    <w:uiPriority w:val="99"/>
    <w:rPr>
      <w:rFonts w:ascii="Times New Roman" w:hAnsi="Times New Roman" w:eastAsia="宋体" w:cs="Times New Roman"/>
      <w:kern w:val="0"/>
      <w:sz w:val="18"/>
      <w:szCs w:val="18"/>
    </w:rPr>
  </w:style>
  <w:style w:type="character" w:customStyle="1" w:styleId="250">
    <w:name w:val="批注主题 字符"/>
    <w:basedOn w:val="240"/>
    <w:link w:val="85"/>
    <w:qFormat/>
    <w:locked/>
    <w:uiPriority w:val="0"/>
    <w:rPr>
      <w:rFonts w:ascii="Times New Roman" w:hAnsi="Times New Roman" w:eastAsia="宋体" w:cs="Times New Roman"/>
      <w:b/>
      <w:bCs/>
    </w:rPr>
  </w:style>
  <w:style w:type="character" w:customStyle="1" w:styleId="251">
    <w:name w:val="三级节标题 Char Char"/>
    <w:qFormat/>
    <w:uiPriority w:val="0"/>
    <w:rPr>
      <w:rFonts w:hint="default" w:ascii="Arial" w:hAnsi="Arial" w:eastAsia="黑体" w:cs="Arial"/>
      <w:bCs/>
      <w:color w:val="000000"/>
      <w:sz w:val="24"/>
      <w:szCs w:val="28"/>
    </w:rPr>
  </w:style>
  <w:style w:type="character" w:customStyle="1" w:styleId="252">
    <w:name w:val="正文缩进 字符"/>
    <w:qFormat/>
    <w:uiPriority w:val="0"/>
    <w:rPr>
      <w:rFonts w:hint="eastAsia" w:ascii="宋体" w:hAnsi="宋体" w:eastAsia="宋体"/>
      <w:sz w:val="24"/>
    </w:rPr>
  </w:style>
  <w:style w:type="character" w:customStyle="1" w:styleId="253">
    <w:name w:val="纯文本 字符1"/>
    <w:semiHidden/>
    <w:qFormat/>
    <w:uiPriority w:val="99"/>
    <w:rPr>
      <w:rFonts w:hint="eastAsia" w:ascii="宋体" w:hAnsi="Courier New" w:eastAsia="宋体" w:cs="Courier New"/>
      <w:kern w:val="2"/>
      <w:sz w:val="21"/>
      <w:szCs w:val="21"/>
    </w:rPr>
  </w:style>
  <w:style w:type="character" w:customStyle="1" w:styleId="254">
    <w:name w:val="标题 2 Char1"/>
    <w:qFormat/>
    <w:uiPriority w:val="0"/>
    <w:rPr>
      <w:rFonts w:hint="default" w:ascii="Arial" w:hAnsi="Arial" w:eastAsia="黑体" w:cs="Arial"/>
      <w:b/>
      <w:kern w:val="2"/>
      <w:sz w:val="30"/>
      <w:szCs w:val="24"/>
    </w:rPr>
  </w:style>
  <w:style w:type="character" w:customStyle="1" w:styleId="255">
    <w:name w:val="font21"/>
    <w:qFormat/>
    <w:uiPriority w:val="0"/>
    <w:rPr>
      <w:rFonts w:hint="eastAsia" w:ascii="宋体" w:hAnsi="宋体" w:eastAsia="宋体" w:cs="宋体"/>
      <w:color w:val="000000"/>
      <w:sz w:val="21"/>
      <w:szCs w:val="21"/>
      <w:u w:val="none"/>
    </w:rPr>
  </w:style>
  <w:style w:type="character" w:customStyle="1" w:styleId="256">
    <w:name w:val="font01"/>
    <w:qFormat/>
    <w:uiPriority w:val="0"/>
    <w:rPr>
      <w:rFonts w:hint="default" w:ascii="Times New Roman" w:hAnsi="Times New Roman" w:cs="Times New Roman"/>
      <w:color w:val="000000"/>
      <w:sz w:val="21"/>
      <w:szCs w:val="21"/>
      <w:u w:val="none"/>
    </w:rPr>
  </w:style>
  <w:style w:type="character" w:customStyle="1" w:styleId="257">
    <w:name w:val="font11"/>
    <w:qFormat/>
    <w:uiPriority w:val="0"/>
    <w:rPr>
      <w:rFonts w:hint="default" w:ascii="Times New Roman" w:hAnsi="Times New Roman" w:cs="Times New Roman"/>
      <w:color w:val="000000"/>
      <w:sz w:val="21"/>
      <w:szCs w:val="21"/>
      <w:u w:val="none"/>
    </w:rPr>
  </w:style>
  <w:style w:type="paragraph" w:customStyle="1" w:styleId="258">
    <w:name w:val="CM17"/>
    <w:basedOn w:val="183"/>
    <w:next w:val="183"/>
    <w:qFormat/>
    <w:uiPriority w:val="0"/>
    <w:pPr>
      <w:spacing w:line="400" w:lineRule="atLeast"/>
    </w:pPr>
    <w:rPr>
      <w:rFonts w:cs="Times New Roman"/>
      <w:color w:val="auto"/>
    </w:rPr>
  </w:style>
  <w:style w:type="paragraph" w:customStyle="1" w:styleId="259">
    <w:name w:val="Body text|2"/>
    <w:basedOn w:val="1"/>
    <w:qFormat/>
    <w:uiPriority w:val="0"/>
    <w:pPr>
      <w:spacing w:after="100"/>
      <w:jc w:val="left"/>
    </w:pPr>
    <w:rPr>
      <w:kern w:val="0"/>
      <w:sz w:val="30"/>
      <w:szCs w:val="30"/>
    </w:rPr>
  </w:style>
  <w:style w:type="paragraph" w:customStyle="1" w:styleId="260">
    <w:name w:val="中等深浅网格 1 - 强调文字颜色 21"/>
    <w:basedOn w:val="1"/>
    <w:qFormat/>
    <w:uiPriority w:val="0"/>
    <w:pPr>
      <w:widowControl/>
      <w:ind w:firstLine="420" w:firstLineChars="200"/>
      <w:jc w:val="left"/>
    </w:pPr>
    <w:rPr>
      <w:sz w:val="24"/>
      <w:szCs w:val="24"/>
    </w:rPr>
  </w:style>
  <w:style w:type="paragraph" w:customStyle="1" w:styleId="261">
    <w:name w:val="修订2"/>
    <w:hidden/>
    <w:semiHidden/>
    <w:qFormat/>
    <w:uiPriority w:val="99"/>
    <w:rPr>
      <w:rFonts w:ascii="Times New Roman" w:hAnsi="Times New Roman" w:eastAsia="宋体" w:cs="Times New Roman"/>
      <w:kern w:val="2"/>
      <w:sz w:val="21"/>
      <w:szCs w:val="22"/>
      <w:lang w:val="en-US" w:eastAsia="zh-CN" w:bidi="ar-SA"/>
    </w:rPr>
  </w:style>
  <w:style w:type="character" w:customStyle="1" w:styleId="262">
    <w:name w:val="Char Char38"/>
    <w:qFormat/>
    <w:uiPriority w:val="0"/>
    <w:rPr>
      <w:rFonts w:ascii="Calibri" w:hAnsi="Calibri" w:eastAsia="宋体"/>
      <w:b/>
      <w:bCs/>
      <w:kern w:val="2"/>
      <w:sz w:val="28"/>
      <w:szCs w:val="28"/>
      <w:lang w:val="en-US" w:eastAsia="zh-CN" w:bidi="ar-SA"/>
    </w:rPr>
  </w:style>
  <w:style w:type="character" w:customStyle="1" w:styleId="263">
    <w:name w:val="明显参考1"/>
    <w:qFormat/>
    <w:uiPriority w:val="0"/>
    <w:rPr>
      <w:b/>
      <w:bCs/>
      <w:smallCaps/>
      <w:color w:val="C0504D"/>
      <w:spacing w:val="5"/>
      <w:u w:val="single"/>
    </w:rPr>
  </w:style>
  <w:style w:type="paragraph" w:customStyle="1" w:styleId="264">
    <w:name w:val="修订3"/>
    <w:hidden/>
    <w:semiHidden/>
    <w:qFormat/>
    <w:uiPriority w:val="99"/>
    <w:rPr>
      <w:rFonts w:ascii="Times New Roman" w:hAnsi="Times New Roman" w:eastAsia="宋体" w:cs="Times New Roman"/>
      <w:kern w:val="2"/>
      <w:sz w:val="21"/>
      <w:szCs w:val="22"/>
      <w:lang w:val="en-US" w:eastAsia="zh-CN" w:bidi="ar-SA"/>
    </w:rPr>
  </w:style>
  <w:style w:type="paragraph" w:customStyle="1" w:styleId="265">
    <w:name w:val="_Style 155"/>
    <w:basedOn w:val="1"/>
    <w:next w:val="178"/>
    <w:qFormat/>
    <w:uiPriority w:val="34"/>
    <w:pPr>
      <w:spacing w:line="360" w:lineRule="auto"/>
      <w:ind w:left="100" w:leftChars="100" w:right="100" w:rightChars="100" w:firstLine="420" w:firstLineChars="200"/>
    </w:pPr>
    <w:rPr>
      <w:rFonts w:ascii="Calibri" w:hAnsi="Calibri"/>
      <w:sz w:val="24"/>
      <w:szCs w:val="20"/>
    </w:rPr>
  </w:style>
  <w:style w:type="paragraph" w:customStyle="1" w:styleId="266">
    <w:name w:val="TOC Heading"/>
    <w:basedOn w:val="3"/>
    <w:next w:val="1"/>
    <w:unhideWhenUsed/>
    <w:qFormat/>
    <w:uiPriority w:val="39"/>
    <w:pPr>
      <w:numPr>
        <w:numId w:val="0"/>
      </w:numPr>
      <w:adjustRightInd/>
      <w:spacing w:before="340" w:after="330" w:line="578" w:lineRule="auto"/>
      <w:outlineLvl w:val="9"/>
    </w:pPr>
    <w:rPr>
      <w:sz w:val="44"/>
      <w:szCs w:val="44"/>
    </w:rPr>
  </w:style>
  <w:style w:type="paragraph" w:customStyle="1" w:styleId="267">
    <w:name w:val="招正文"/>
    <w:basedOn w:val="1"/>
    <w:link w:val="268"/>
    <w:qFormat/>
    <w:uiPriority w:val="0"/>
    <w:pPr>
      <w:spacing w:line="360" w:lineRule="auto"/>
      <w:ind w:firstLine="480" w:firstLineChars="200"/>
      <w:jc w:val="left"/>
    </w:pPr>
    <w:rPr>
      <w:rFonts w:eastAsia="仿宋" w:cs="仿宋"/>
      <w:kern w:val="0"/>
      <w:szCs w:val="21"/>
    </w:rPr>
  </w:style>
  <w:style w:type="character" w:customStyle="1" w:styleId="268">
    <w:name w:val="招正文 Char"/>
    <w:link w:val="267"/>
    <w:qFormat/>
    <w:uiPriority w:val="0"/>
    <w:rPr>
      <w:rFonts w:eastAsia="仿宋" w:cs="仿宋"/>
      <w:sz w:val="21"/>
      <w:szCs w:val="21"/>
    </w:rPr>
  </w:style>
  <w:style w:type="character" w:customStyle="1" w:styleId="269">
    <w:name w:val="Unresolved Mention"/>
    <w:basedOn w:val="136"/>
    <w:semiHidden/>
    <w:unhideWhenUsed/>
    <w:qFormat/>
    <w:uiPriority w:val="99"/>
    <w:rPr>
      <w:color w:val="605E5C"/>
      <w:shd w:val="clear" w:color="auto" w:fill="E1DFDD"/>
    </w:rPr>
  </w:style>
  <w:style w:type="character" w:customStyle="1" w:styleId="270">
    <w:name w:val="标题 6 字符"/>
    <w:basedOn w:val="136"/>
    <w:link w:val="8"/>
    <w:qFormat/>
    <w:uiPriority w:val="9"/>
    <w:rPr>
      <w:rFonts w:ascii="Arial" w:hAnsi="Arial" w:eastAsia="黑体"/>
      <w:b/>
      <w:bCs/>
      <w:sz w:val="24"/>
      <w:szCs w:val="24"/>
    </w:rPr>
  </w:style>
  <w:style w:type="character" w:customStyle="1" w:styleId="271">
    <w:name w:val="标题 7 字符"/>
    <w:basedOn w:val="136"/>
    <w:link w:val="9"/>
    <w:qFormat/>
    <w:uiPriority w:val="9"/>
    <w:rPr>
      <w:b/>
      <w:bCs/>
      <w:sz w:val="24"/>
      <w:szCs w:val="24"/>
    </w:rPr>
  </w:style>
  <w:style w:type="character" w:customStyle="1" w:styleId="272">
    <w:name w:val="标题 8 字符"/>
    <w:basedOn w:val="136"/>
    <w:link w:val="10"/>
    <w:qFormat/>
    <w:uiPriority w:val="9"/>
    <w:rPr>
      <w:rFonts w:ascii="Arial" w:hAnsi="Arial" w:eastAsia="黑体"/>
      <w:sz w:val="24"/>
      <w:szCs w:val="24"/>
    </w:rPr>
  </w:style>
  <w:style w:type="character" w:customStyle="1" w:styleId="273">
    <w:name w:val="标题 9 字符"/>
    <w:basedOn w:val="136"/>
    <w:link w:val="11"/>
    <w:qFormat/>
    <w:uiPriority w:val="9"/>
    <w:rPr>
      <w:rFonts w:ascii="Arial" w:hAnsi="Arial" w:eastAsia="黑体"/>
      <w:sz w:val="21"/>
      <w:szCs w:val="21"/>
    </w:rPr>
  </w:style>
  <w:style w:type="character" w:customStyle="1" w:styleId="274">
    <w:name w:val="注释标题 字符"/>
    <w:basedOn w:val="136"/>
    <w:link w:val="16"/>
    <w:qFormat/>
    <w:uiPriority w:val="0"/>
    <w:rPr>
      <w:kern w:val="2"/>
      <w:sz w:val="21"/>
      <w:szCs w:val="24"/>
    </w:rPr>
  </w:style>
  <w:style w:type="character" w:customStyle="1" w:styleId="275">
    <w:name w:val="电子邮件签名 字符"/>
    <w:basedOn w:val="136"/>
    <w:link w:val="19"/>
    <w:qFormat/>
    <w:uiPriority w:val="0"/>
    <w:rPr>
      <w:kern w:val="2"/>
      <w:sz w:val="21"/>
      <w:szCs w:val="24"/>
    </w:rPr>
  </w:style>
  <w:style w:type="character" w:customStyle="1" w:styleId="276">
    <w:name w:val="称呼 字符"/>
    <w:basedOn w:val="136"/>
    <w:link w:val="30"/>
    <w:qFormat/>
    <w:uiPriority w:val="0"/>
    <w:rPr>
      <w:kern w:val="2"/>
      <w:sz w:val="21"/>
      <w:szCs w:val="24"/>
    </w:rPr>
  </w:style>
  <w:style w:type="character" w:customStyle="1" w:styleId="277">
    <w:name w:val="正文文本 3 字符"/>
    <w:basedOn w:val="136"/>
    <w:link w:val="31"/>
    <w:qFormat/>
    <w:uiPriority w:val="0"/>
    <w:rPr>
      <w:rFonts w:ascii="宋体"/>
      <w:kern w:val="2"/>
      <w:sz w:val="24"/>
    </w:rPr>
  </w:style>
  <w:style w:type="character" w:customStyle="1" w:styleId="278">
    <w:name w:val="结束语 字符"/>
    <w:basedOn w:val="136"/>
    <w:link w:val="32"/>
    <w:qFormat/>
    <w:uiPriority w:val="0"/>
    <w:rPr>
      <w:kern w:val="2"/>
      <w:sz w:val="21"/>
      <w:szCs w:val="24"/>
    </w:rPr>
  </w:style>
  <w:style w:type="character" w:customStyle="1" w:styleId="279">
    <w:name w:val="HTML 地址 字符"/>
    <w:basedOn w:val="136"/>
    <w:link w:val="41"/>
    <w:qFormat/>
    <w:uiPriority w:val="0"/>
    <w:rPr>
      <w:rFonts w:ascii="宋体" w:hAnsi="宋体"/>
      <w:i/>
      <w:kern w:val="2"/>
      <w:sz w:val="21"/>
      <w:szCs w:val="24"/>
    </w:rPr>
  </w:style>
  <w:style w:type="character" w:customStyle="1" w:styleId="280">
    <w:name w:val="尾注文本 字符"/>
    <w:basedOn w:val="136"/>
    <w:link w:val="52"/>
    <w:qFormat/>
    <w:uiPriority w:val="0"/>
    <w:rPr>
      <w:rFonts w:ascii="楷体_GB2312" w:eastAsia="楷体_GB2312"/>
      <w:sz w:val="28"/>
    </w:rPr>
  </w:style>
  <w:style w:type="character" w:customStyle="1" w:styleId="281">
    <w:name w:val="签名 字符"/>
    <w:basedOn w:val="136"/>
    <w:link w:val="58"/>
    <w:qFormat/>
    <w:uiPriority w:val="0"/>
    <w:rPr>
      <w:kern w:val="2"/>
      <w:sz w:val="21"/>
      <w:szCs w:val="24"/>
    </w:rPr>
  </w:style>
  <w:style w:type="character" w:customStyle="1" w:styleId="282">
    <w:name w:val="副标题 字符"/>
    <w:basedOn w:val="136"/>
    <w:link w:val="64"/>
    <w:qFormat/>
    <w:uiPriority w:val="11"/>
    <w:rPr>
      <w:rFonts w:ascii="Cambria" w:hAnsi="Cambria"/>
      <w:b/>
      <w:bCs/>
      <w:kern w:val="28"/>
      <w:sz w:val="32"/>
      <w:szCs w:val="32"/>
    </w:rPr>
  </w:style>
  <w:style w:type="character" w:customStyle="1" w:styleId="283">
    <w:name w:val="脚注文本 字符"/>
    <w:basedOn w:val="136"/>
    <w:link w:val="67"/>
    <w:qFormat/>
    <w:uiPriority w:val="0"/>
    <w:rPr>
      <w:kern w:val="2"/>
    </w:rPr>
  </w:style>
  <w:style w:type="character" w:customStyle="1" w:styleId="284">
    <w:name w:val="正文文本缩进 3 字符"/>
    <w:basedOn w:val="136"/>
    <w:link w:val="70"/>
    <w:qFormat/>
    <w:uiPriority w:val="0"/>
    <w:rPr>
      <w:kern w:val="2"/>
      <w:sz w:val="16"/>
      <w:szCs w:val="16"/>
    </w:rPr>
  </w:style>
  <w:style w:type="character" w:customStyle="1" w:styleId="285">
    <w:name w:val="正文文本 2 字符"/>
    <w:basedOn w:val="136"/>
    <w:link w:val="76"/>
    <w:qFormat/>
    <w:uiPriority w:val="99"/>
    <w:rPr>
      <w:kern w:val="2"/>
      <w:sz w:val="21"/>
      <w:szCs w:val="24"/>
    </w:rPr>
  </w:style>
  <w:style w:type="character" w:customStyle="1" w:styleId="286">
    <w:name w:val="信息标题 字符"/>
    <w:basedOn w:val="136"/>
    <w:link w:val="79"/>
    <w:qFormat/>
    <w:uiPriority w:val="0"/>
    <w:rPr>
      <w:rFonts w:ascii="Arial" w:hAnsi="Arial" w:cs="Arial"/>
      <w:kern w:val="2"/>
      <w:sz w:val="24"/>
      <w:szCs w:val="24"/>
      <w:shd w:val="pct20" w:color="auto" w:fill="auto"/>
    </w:rPr>
  </w:style>
  <w:style w:type="character" w:customStyle="1" w:styleId="287">
    <w:name w:val="HTML 预设格式 字符"/>
    <w:basedOn w:val="136"/>
    <w:link w:val="80"/>
    <w:qFormat/>
    <w:uiPriority w:val="0"/>
    <w:rPr>
      <w:rFonts w:ascii="Courier New" w:hAnsi="Courier New"/>
    </w:rPr>
  </w:style>
  <w:style w:type="paragraph" w:customStyle="1" w:styleId="288">
    <w:name w:val="Char Char Char Char Char Char Char Char Char Char Char Char Char"/>
    <w:basedOn w:val="1"/>
    <w:qFormat/>
    <w:uiPriority w:val="0"/>
    <w:pPr>
      <w:widowControl/>
      <w:spacing w:after="160" w:line="240" w:lineRule="exact"/>
      <w:jc w:val="left"/>
    </w:pPr>
    <w:rPr>
      <w:szCs w:val="24"/>
    </w:rPr>
  </w:style>
  <w:style w:type="character" w:customStyle="1" w:styleId="289">
    <w:name w:val="标题 1 字符"/>
    <w:link w:val="3"/>
    <w:qFormat/>
    <w:locked/>
    <w:uiPriority w:val="99"/>
    <w:rPr>
      <w:b/>
      <w:bCs/>
      <w:kern w:val="44"/>
      <w:sz w:val="32"/>
      <w:szCs w:val="32"/>
    </w:rPr>
  </w:style>
  <w:style w:type="character" w:customStyle="1" w:styleId="290">
    <w:name w:val="Heading 3 Char"/>
    <w:qFormat/>
    <w:uiPriority w:val="0"/>
    <w:rPr>
      <w:rFonts w:ascii="Calibri" w:hAnsi="Calibri"/>
      <w:b/>
      <w:kern w:val="2"/>
      <w:sz w:val="32"/>
    </w:rPr>
  </w:style>
  <w:style w:type="character" w:customStyle="1" w:styleId="291">
    <w:name w:val="Heading 9 Char"/>
    <w:qFormat/>
    <w:uiPriority w:val="99"/>
    <w:rPr>
      <w:rFonts w:ascii="Cambria" w:hAnsi="Cambria"/>
      <w:kern w:val="2"/>
      <w:sz w:val="21"/>
    </w:rPr>
  </w:style>
  <w:style w:type="character" w:customStyle="1" w:styleId="292">
    <w:name w:val="Body Text Char"/>
    <w:link w:val="293"/>
    <w:qFormat/>
    <w:locked/>
    <w:uiPriority w:val="0"/>
    <w:rPr>
      <w:rFonts w:ascii="Calibri" w:hAnsi="Calibri"/>
      <w:kern w:val="2"/>
      <w:sz w:val="21"/>
    </w:rPr>
  </w:style>
  <w:style w:type="paragraph" w:customStyle="1" w:styleId="293">
    <w:name w:val="正文文本1"/>
    <w:basedOn w:val="1"/>
    <w:link w:val="292"/>
    <w:qFormat/>
    <w:uiPriority w:val="0"/>
    <w:pPr>
      <w:spacing w:after="120"/>
    </w:pPr>
    <w:rPr>
      <w:rFonts w:ascii="Calibri" w:hAnsi="Calibri"/>
      <w:szCs w:val="20"/>
    </w:rPr>
  </w:style>
  <w:style w:type="character" w:customStyle="1" w:styleId="294">
    <w:name w:val="Plain Text Char"/>
    <w:link w:val="295"/>
    <w:qFormat/>
    <w:locked/>
    <w:uiPriority w:val="0"/>
    <w:rPr>
      <w:rFonts w:ascii="宋体" w:hAnsi="Courier New"/>
      <w:kern w:val="2"/>
      <w:sz w:val="24"/>
    </w:rPr>
  </w:style>
  <w:style w:type="paragraph" w:customStyle="1" w:styleId="295">
    <w:name w:val="纯文本2"/>
    <w:basedOn w:val="1"/>
    <w:link w:val="294"/>
    <w:qFormat/>
    <w:uiPriority w:val="0"/>
    <w:rPr>
      <w:rFonts w:ascii="宋体" w:hAnsi="Courier New"/>
      <w:sz w:val="24"/>
      <w:szCs w:val="20"/>
    </w:rPr>
  </w:style>
  <w:style w:type="character" w:customStyle="1" w:styleId="296">
    <w:name w:val="Date Char"/>
    <w:link w:val="297"/>
    <w:qFormat/>
    <w:locked/>
    <w:uiPriority w:val="0"/>
    <w:rPr>
      <w:rFonts w:ascii="Calibri" w:hAnsi="Calibri"/>
      <w:kern w:val="2"/>
      <w:sz w:val="21"/>
    </w:rPr>
  </w:style>
  <w:style w:type="paragraph" w:customStyle="1" w:styleId="297">
    <w:name w:val="日期1"/>
    <w:basedOn w:val="1"/>
    <w:next w:val="1"/>
    <w:link w:val="296"/>
    <w:qFormat/>
    <w:uiPriority w:val="0"/>
    <w:pPr>
      <w:widowControl/>
      <w:adjustRightInd w:val="0"/>
      <w:spacing w:after="200" w:line="360" w:lineRule="atLeast"/>
      <w:jc w:val="left"/>
      <w:textAlignment w:val="baseline"/>
    </w:pPr>
    <w:rPr>
      <w:rFonts w:ascii="Calibri" w:hAnsi="Calibri"/>
      <w:szCs w:val="20"/>
    </w:rPr>
  </w:style>
  <w:style w:type="character" w:customStyle="1" w:styleId="298">
    <w:name w:val="Body Text Indent 2 Char"/>
    <w:link w:val="299"/>
    <w:qFormat/>
    <w:locked/>
    <w:uiPriority w:val="99"/>
    <w:rPr>
      <w:rFonts w:ascii="Calibri" w:hAnsi="Calibri"/>
      <w:kern w:val="2"/>
      <w:sz w:val="21"/>
    </w:rPr>
  </w:style>
  <w:style w:type="paragraph" w:customStyle="1" w:styleId="299">
    <w:name w:val="正文文本缩进 21"/>
    <w:basedOn w:val="1"/>
    <w:link w:val="298"/>
    <w:qFormat/>
    <w:uiPriority w:val="0"/>
    <w:pPr>
      <w:widowControl/>
      <w:spacing w:after="120" w:line="480" w:lineRule="auto"/>
      <w:ind w:left="420" w:leftChars="200"/>
      <w:jc w:val="left"/>
    </w:pPr>
    <w:rPr>
      <w:rFonts w:ascii="Calibri" w:hAnsi="Calibri"/>
      <w:szCs w:val="20"/>
    </w:rPr>
  </w:style>
  <w:style w:type="character" w:customStyle="1" w:styleId="300">
    <w:name w:val="Balloon Text Char"/>
    <w:link w:val="301"/>
    <w:qFormat/>
    <w:locked/>
    <w:uiPriority w:val="99"/>
    <w:rPr>
      <w:rFonts w:ascii="Calibri" w:hAnsi="Calibri"/>
      <w:sz w:val="18"/>
    </w:rPr>
  </w:style>
  <w:style w:type="paragraph" w:customStyle="1" w:styleId="301">
    <w:name w:val="批注框文本1"/>
    <w:basedOn w:val="1"/>
    <w:link w:val="300"/>
    <w:qFormat/>
    <w:uiPriority w:val="0"/>
    <w:rPr>
      <w:rFonts w:ascii="Calibri" w:hAnsi="Calibri"/>
      <w:kern w:val="0"/>
      <w:sz w:val="18"/>
      <w:szCs w:val="20"/>
    </w:rPr>
  </w:style>
  <w:style w:type="character" w:customStyle="1" w:styleId="302">
    <w:name w:val="Footer Char"/>
    <w:link w:val="303"/>
    <w:qFormat/>
    <w:locked/>
    <w:uiPriority w:val="0"/>
    <w:rPr>
      <w:rFonts w:ascii="Calibri" w:hAnsi="Calibri"/>
      <w:kern w:val="2"/>
      <w:sz w:val="18"/>
    </w:rPr>
  </w:style>
  <w:style w:type="paragraph" w:customStyle="1" w:styleId="303">
    <w:name w:val="页脚1"/>
    <w:basedOn w:val="1"/>
    <w:link w:val="302"/>
    <w:qFormat/>
    <w:uiPriority w:val="0"/>
    <w:pPr>
      <w:widowControl/>
      <w:tabs>
        <w:tab w:val="center" w:pos="4320"/>
        <w:tab w:val="right" w:pos="8640"/>
      </w:tabs>
      <w:autoSpaceDE w:val="0"/>
      <w:autoSpaceDN w:val="0"/>
      <w:adjustRightInd w:val="0"/>
      <w:spacing w:after="200" w:line="240" w:lineRule="atLeast"/>
      <w:jc w:val="left"/>
      <w:textAlignment w:val="baseline"/>
    </w:pPr>
    <w:rPr>
      <w:rFonts w:ascii="Calibri" w:hAnsi="Calibri"/>
      <w:sz w:val="18"/>
      <w:szCs w:val="20"/>
    </w:rPr>
  </w:style>
  <w:style w:type="character" w:customStyle="1" w:styleId="304">
    <w:name w:val="正文文本首行缩进 2 字符"/>
    <w:link w:val="87"/>
    <w:qFormat/>
    <w:locked/>
    <w:uiPriority w:val="0"/>
    <w:rPr>
      <w:rFonts w:eastAsia="仿宋_GB2312"/>
      <w:kern w:val="2"/>
      <w:sz w:val="21"/>
    </w:rPr>
  </w:style>
  <w:style w:type="character" w:customStyle="1" w:styleId="305">
    <w:name w:val="Header Char"/>
    <w:link w:val="306"/>
    <w:qFormat/>
    <w:locked/>
    <w:uiPriority w:val="0"/>
    <w:rPr>
      <w:rFonts w:ascii="Calibri" w:hAnsi="Calibri"/>
      <w:kern w:val="2"/>
      <w:sz w:val="18"/>
    </w:rPr>
  </w:style>
  <w:style w:type="paragraph" w:customStyle="1" w:styleId="306">
    <w:name w:val="页眉1"/>
    <w:basedOn w:val="1"/>
    <w:link w:val="305"/>
    <w:qFormat/>
    <w:uiPriority w:val="0"/>
    <w:pPr>
      <w:widowControl/>
      <w:pBdr>
        <w:bottom w:val="single" w:color="auto" w:sz="6" w:space="1"/>
      </w:pBdr>
      <w:tabs>
        <w:tab w:val="center" w:pos="4153"/>
        <w:tab w:val="right" w:pos="8306"/>
      </w:tabs>
      <w:snapToGrid w:val="0"/>
      <w:spacing w:after="200" w:line="276" w:lineRule="auto"/>
      <w:jc w:val="center"/>
    </w:pPr>
    <w:rPr>
      <w:rFonts w:ascii="Calibri" w:hAnsi="Calibri"/>
      <w:sz w:val="18"/>
      <w:szCs w:val="20"/>
    </w:rPr>
  </w:style>
  <w:style w:type="character" w:customStyle="1" w:styleId="307">
    <w:name w:val="正文首行缩进 Char"/>
    <w:qFormat/>
    <w:uiPriority w:val="0"/>
    <w:rPr>
      <w:rFonts w:ascii="宋体" w:eastAsia="宋体"/>
      <w:kern w:val="2"/>
      <w:sz w:val="24"/>
    </w:rPr>
  </w:style>
  <w:style w:type="character" w:customStyle="1" w:styleId="308">
    <w:name w:val="纯文本 Char1"/>
    <w:qFormat/>
    <w:uiPriority w:val="0"/>
    <w:rPr>
      <w:rFonts w:ascii="宋体" w:hAnsi="Courier New" w:eastAsia="宋体"/>
      <w:kern w:val="0"/>
      <w:sz w:val="21"/>
    </w:rPr>
  </w:style>
  <w:style w:type="character" w:customStyle="1" w:styleId="309">
    <w:name w:val="Char Char7"/>
    <w:qFormat/>
    <w:uiPriority w:val="0"/>
    <w:rPr>
      <w:rFonts w:ascii="Arial" w:hAnsi="Arial" w:eastAsia="黑体"/>
      <w:b/>
      <w:kern w:val="2"/>
      <w:sz w:val="32"/>
      <w:lang w:val="en-US" w:eastAsia="zh-CN"/>
    </w:rPr>
  </w:style>
  <w:style w:type="character" w:customStyle="1" w:styleId="310">
    <w:name w:val="jl 三级 Char Char"/>
    <w:link w:val="311"/>
    <w:qFormat/>
    <w:locked/>
    <w:uiPriority w:val="0"/>
    <w:rPr>
      <w:rFonts w:ascii="宋体" w:hAnsi="宋体"/>
      <w:b/>
      <w:color w:val="000000"/>
      <w:kern w:val="2"/>
      <w:sz w:val="24"/>
    </w:rPr>
  </w:style>
  <w:style w:type="paragraph" w:customStyle="1" w:styleId="311">
    <w:name w:val="jl 三级 Char"/>
    <w:basedOn w:val="1"/>
    <w:link w:val="310"/>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szCs w:val="20"/>
    </w:rPr>
  </w:style>
  <w:style w:type="character" w:customStyle="1" w:styleId="312">
    <w:name w:val="flName Char"/>
    <w:link w:val="313"/>
    <w:qFormat/>
    <w:locked/>
    <w:uiPriority w:val="99"/>
    <w:rPr>
      <w:rFonts w:ascii="Arial" w:eastAsia="黑体"/>
      <w:sz w:val="32"/>
    </w:rPr>
  </w:style>
  <w:style w:type="paragraph" w:customStyle="1" w:styleId="313">
    <w:name w:val="flName"/>
    <w:basedOn w:val="314"/>
    <w:link w:val="312"/>
    <w:qFormat/>
    <w:uiPriority w:val="0"/>
    <w:pPr>
      <w:adjustRightInd w:val="0"/>
      <w:spacing w:line="360" w:lineRule="atLeast"/>
      <w:textAlignment w:val="baseline"/>
    </w:pPr>
    <w:rPr>
      <w:rFonts w:hAnsi="Times New Roman"/>
      <w:kern w:val="0"/>
      <w:sz w:val="32"/>
      <w:szCs w:val="20"/>
    </w:rPr>
  </w:style>
  <w:style w:type="paragraph" w:customStyle="1" w:styleId="314">
    <w:name w:val="flNote"/>
    <w:basedOn w:val="1"/>
    <w:qFormat/>
    <w:uiPriority w:val="0"/>
    <w:pPr>
      <w:spacing w:before="320" w:after="160"/>
      <w:jc w:val="center"/>
    </w:pPr>
    <w:rPr>
      <w:rFonts w:ascii="Arial" w:hAnsi="Arial" w:eastAsia="黑体"/>
      <w:sz w:val="30"/>
      <w:szCs w:val="24"/>
    </w:rPr>
  </w:style>
  <w:style w:type="character" w:customStyle="1" w:styleId="315">
    <w:name w:val="F1 Char"/>
    <w:link w:val="316"/>
    <w:qFormat/>
    <w:locked/>
    <w:uiPriority w:val="0"/>
    <w:rPr>
      <w:rFonts w:ascii="EU-F1" w:hAnsi="EU-F1" w:eastAsia="黑体"/>
      <w:kern w:val="2"/>
      <w:sz w:val="21"/>
    </w:rPr>
  </w:style>
  <w:style w:type="paragraph" w:customStyle="1" w:styleId="316">
    <w:name w:val="F1"/>
    <w:basedOn w:val="317"/>
    <w:link w:val="315"/>
    <w:qFormat/>
    <w:uiPriority w:val="0"/>
    <w:pPr>
      <w:topLinePunct/>
    </w:pPr>
    <w:rPr>
      <w:rFonts w:hAnsi="EU-F1"/>
      <w:kern w:val="2"/>
      <w:szCs w:val="20"/>
    </w:rPr>
  </w:style>
  <w:style w:type="paragraph" w:customStyle="1" w:styleId="317">
    <w:name w:val="附录二"/>
    <w:basedOn w:val="45"/>
    <w:qFormat/>
    <w:uiPriority w:val="0"/>
    <w:pPr>
      <w:spacing w:line="312" w:lineRule="exact"/>
    </w:pPr>
    <w:rPr>
      <w:rFonts w:ascii="EU-F1" w:hAnsi="Times New Roman" w:eastAsia="黑体"/>
      <w:kern w:val="21"/>
      <w:szCs w:val="21"/>
    </w:rPr>
  </w:style>
  <w:style w:type="character" w:customStyle="1" w:styleId="318">
    <w:name w:val="样式 宋体 小四"/>
    <w:qFormat/>
    <w:uiPriority w:val="99"/>
    <w:rPr>
      <w:rFonts w:ascii="宋体" w:hAnsi="宋体" w:eastAsia="宋体"/>
      <w:sz w:val="24"/>
    </w:rPr>
  </w:style>
  <w:style w:type="character" w:customStyle="1" w:styleId="319">
    <w:name w:val="图说 Char"/>
    <w:qFormat/>
    <w:uiPriority w:val="0"/>
    <w:rPr>
      <w:rFonts w:ascii="宋体" w:hAnsi="宋体" w:eastAsia="宋体"/>
      <w:kern w:val="2"/>
      <w:sz w:val="18"/>
      <w:lang w:val="en-US" w:eastAsia="zh-CN"/>
    </w:rPr>
  </w:style>
  <w:style w:type="character" w:customStyle="1" w:styleId="320">
    <w:name w:val="Char Char8"/>
    <w:qFormat/>
    <w:uiPriority w:val="0"/>
    <w:rPr>
      <w:rFonts w:ascii="Arial" w:hAnsi="Arial" w:eastAsia="黑体"/>
      <w:b/>
      <w:kern w:val="2"/>
      <w:sz w:val="32"/>
      <w:lang w:val="en-US" w:eastAsia="zh-CN"/>
    </w:rPr>
  </w:style>
  <w:style w:type="character" w:customStyle="1" w:styleId="321">
    <w:name w:val="01 Char"/>
    <w:link w:val="322"/>
    <w:qFormat/>
    <w:locked/>
    <w:uiPriority w:val="99"/>
    <w:rPr>
      <w:rFonts w:ascii="宋体"/>
      <w:kern w:val="2"/>
      <w:sz w:val="21"/>
    </w:rPr>
  </w:style>
  <w:style w:type="paragraph" w:customStyle="1" w:styleId="322">
    <w:name w:val="01"/>
    <w:basedOn w:val="1"/>
    <w:link w:val="321"/>
    <w:qFormat/>
    <w:uiPriority w:val="99"/>
    <w:pPr>
      <w:widowControl/>
      <w:tabs>
        <w:tab w:val="left" w:pos="3585"/>
      </w:tabs>
      <w:overflowPunct w:val="0"/>
      <w:topLinePunct/>
      <w:ind w:firstLine="420" w:firstLineChars="200"/>
      <w:jc w:val="left"/>
    </w:pPr>
    <w:rPr>
      <w:rFonts w:ascii="宋体"/>
      <w:szCs w:val="20"/>
    </w:rPr>
  </w:style>
  <w:style w:type="character" w:customStyle="1" w:styleId="323">
    <w:name w:val="Intense Emphasis1"/>
    <w:qFormat/>
    <w:uiPriority w:val="99"/>
    <w:rPr>
      <w:b/>
      <w:i/>
      <w:color w:val="4F81BD"/>
    </w:rPr>
  </w:style>
  <w:style w:type="character" w:customStyle="1" w:styleId="324">
    <w:name w:val="正文格式 Char"/>
    <w:link w:val="325"/>
    <w:qFormat/>
    <w:locked/>
    <w:uiPriority w:val="0"/>
    <w:rPr>
      <w:rFonts w:ascii="宋体" w:hAnsi="宋体"/>
      <w:kern w:val="2"/>
      <w:sz w:val="21"/>
    </w:rPr>
  </w:style>
  <w:style w:type="paragraph" w:customStyle="1" w:styleId="325">
    <w:name w:val="正文格式"/>
    <w:basedOn w:val="1"/>
    <w:link w:val="324"/>
    <w:qFormat/>
    <w:uiPriority w:val="0"/>
    <w:pPr>
      <w:topLinePunct/>
      <w:ind w:firstLine="420" w:firstLineChars="200"/>
    </w:pPr>
    <w:rPr>
      <w:rFonts w:ascii="宋体" w:hAnsi="宋体"/>
      <w:szCs w:val="20"/>
    </w:rPr>
  </w:style>
  <w:style w:type="character" w:customStyle="1" w:styleId="326">
    <w:name w:val="正文文本 Char1"/>
    <w:qFormat/>
    <w:uiPriority w:val="99"/>
    <w:rPr>
      <w:rFonts w:ascii="宋体" w:hAnsi="宋体" w:eastAsia="宋体"/>
      <w:kern w:val="2"/>
      <w:sz w:val="24"/>
      <w:lang w:val="en-US" w:eastAsia="zh-CN"/>
    </w:rPr>
  </w:style>
  <w:style w:type="character" w:customStyle="1" w:styleId="327">
    <w:name w:val="附录一 Char"/>
    <w:link w:val="328"/>
    <w:qFormat/>
    <w:locked/>
    <w:uiPriority w:val="0"/>
    <w:rPr>
      <w:rFonts w:ascii="EU-F1" w:hAnsi="EU-F1" w:eastAsia="黑体"/>
      <w:kern w:val="2"/>
      <w:sz w:val="21"/>
    </w:rPr>
  </w:style>
  <w:style w:type="paragraph" w:customStyle="1" w:styleId="328">
    <w:name w:val="附录一"/>
    <w:basedOn w:val="45"/>
    <w:link w:val="327"/>
    <w:qFormat/>
    <w:uiPriority w:val="0"/>
    <w:pPr>
      <w:spacing w:line="480" w:lineRule="auto"/>
    </w:pPr>
    <w:rPr>
      <w:rFonts w:ascii="EU-F1" w:hAnsi="EU-F1" w:eastAsia="黑体"/>
    </w:rPr>
  </w:style>
  <w:style w:type="character" w:customStyle="1" w:styleId="329">
    <w:name w:val="批注主题 Char1"/>
    <w:qFormat/>
    <w:uiPriority w:val="0"/>
    <w:rPr>
      <w:rFonts w:ascii="宋体" w:hAnsi="宋体" w:eastAsia="宋体"/>
      <w:b/>
      <w:kern w:val="2"/>
      <w:sz w:val="24"/>
      <w:lang w:val="en-US" w:eastAsia="zh-CN"/>
    </w:rPr>
  </w:style>
  <w:style w:type="character" w:customStyle="1" w:styleId="330">
    <w:name w:val="Char Char2"/>
    <w:qFormat/>
    <w:uiPriority w:val="0"/>
    <w:rPr>
      <w:rFonts w:eastAsia="宋体"/>
      <w:kern w:val="2"/>
      <w:sz w:val="24"/>
      <w:lang w:val="en-US" w:eastAsia="zh-CN"/>
    </w:rPr>
  </w:style>
  <w:style w:type="character" w:customStyle="1" w:styleId="331">
    <w:name w:val="jl 正文 Char"/>
    <w:link w:val="332"/>
    <w:qFormat/>
    <w:locked/>
    <w:uiPriority w:val="0"/>
    <w:rPr>
      <w:rFonts w:ascii="宋体" w:hAnsi="宋体"/>
      <w:sz w:val="24"/>
    </w:rPr>
  </w:style>
  <w:style w:type="paragraph" w:customStyle="1" w:styleId="332">
    <w:name w:val="jl 正文"/>
    <w:basedOn w:val="1"/>
    <w:link w:val="331"/>
    <w:qFormat/>
    <w:uiPriority w:val="0"/>
    <w:pPr>
      <w:autoSpaceDE w:val="0"/>
      <w:autoSpaceDN w:val="0"/>
      <w:adjustRightInd w:val="0"/>
      <w:ind w:firstLine="200" w:firstLineChars="200"/>
      <w:jc w:val="left"/>
      <w:textAlignment w:val="baseline"/>
    </w:pPr>
    <w:rPr>
      <w:rFonts w:ascii="宋体" w:hAnsi="宋体"/>
      <w:kern w:val="0"/>
      <w:sz w:val="24"/>
      <w:szCs w:val="20"/>
    </w:rPr>
  </w:style>
  <w:style w:type="character" w:customStyle="1" w:styleId="333">
    <w:name w:val="D2 Char Char"/>
    <w:link w:val="334"/>
    <w:qFormat/>
    <w:locked/>
    <w:uiPriority w:val="0"/>
    <w:rPr>
      <w:rFonts w:ascii="EU-F1" w:hAnsi="EU-F1" w:eastAsia="黑体"/>
      <w:kern w:val="21"/>
      <w:sz w:val="21"/>
    </w:rPr>
  </w:style>
  <w:style w:type="paragraph" w:customStyle="1" w:styleId="334">
    <w:name w:val="D2"/>
    <w:basedOn w:val="317"/>
    <w:link w:val="333"/>
    <w:qFormat/>
    <w:uiPriority w:val="0"/>
    <w:pPr>
      <w:widowControl/>
      <w:jc w:val="left"/>
    </w:pPr>
    <w:rPr>
      <w:rFonts w:hAnsi="EU-F1"/>
      <w:szCs w:val="20"/>
    </w:rPr>
  </w:style>
  <w:style w:type="character" w:customStyle="1" w:styleId="335">
    <w:name w:val="无间隔 Char"/>
    <w:link w:val="336"/>
    <w:qFormat/>
    <w:locked/>
    <w:uiPriority w:val="0"/>
    <w:rPr>
      <w:kern w:val="2"/>
      <w:sz w:val="24"/>
    </w:rPr>
  </w:style>
  <w:style w:type="paragraph" w:customStyle="1" w:styleId="336">
    <w:name w:val="No Spacing1"/>
    <w:link w:val="335"/>
    <w:qFormat/>
    <w:uiPriority w:val="99"/>
    <w:pPr>
      <w:widowControl w:val="0"/>
      <w:jc w:val="both"/>
    </w:pPr>
    <w:rPr>
      <w:rFonts w:ascii="Times New Roman" w:hAnsi="Times New Roman" w:eastAsia="宋体" w:cs="Times New Roman"/>
      <w:kern w:val="2"/>
      <w:sz w:val="24"/>
      <w:lang w:val="en-US" w:eastAsia="zh-CN" w:bidi="ar-SA"/>
    </w:rPr>
  </w:style>
  <w:style w:type="character" w:customStyle="1" w:styleId="337">
    <w:name w:val="con"/>
    <w:qFormat/>
    <w:uiPriority w:val="99"/>
  </w:style>
  <w:style w:type="character" w:customStyle="1" w:styleId="338">
    <w:name w:val="节标题 1.1 Char"/>
    <w:qFormat/>
    <w:uiPriority w:val="99"/>
    <w:rPr>
      <w:rFonts w:ascii="黑体" w:hAnsi="宋体" w:eastAsia="黑体"/>
      <w:kern w:val="2"/>
      <w:sz w:val="21"/>
      <w:lang w:val="en-US" w:eastAsia="zh-CN"/>
    </w:rPr>
  </w:style>
  <w:style w:type="character" w:customStyle="1" w:styleId="339">
    <w:name w:val="标题 Char1"/>
    <w:qFormat/>
    <w:uiPriority w:val="0"/>
    <w:rPr>
      <w:rFonts w:ascii="Cambria" w:hAnsi="Cambria" w:eastAsia="宋体"/>
      <w:b/>
      <w:kern w:val="0"/>
      <w:sz w:val="32"/>
    </w:rPr>
  </w:style>
  <w:style w:type="character" w:customStyle="1" w:styleId="340">
    <w:name w:val="font161"/>
    <w:qFormat/>
    <w:uiPriority w:val="0"/>
    <w:rPr>
      <w:b/>
      <w:sz w:val="32"/>
    </w:rPr>
  </w:style>
  <w:style w:type="character" w:customStyle="1" w:styleId="341">
    <w:name w:val="附录二 Char"/>
    <w:qFormat/>
    <w:uiPriority w:val="0"/>
    <w:rPr>
      <w:rFonts w:ascii="EU-F1" w:hAnsi="EU-F1" w:eastAsia="黑体"/>
      <w:kern w:val="21"/>
      <w:sz w:val="21"/>
    </w:rPr>
  </w:style>
  <w:style w:type="character" w:customStyle="1" w:styleId="342">
    <w:name w:val="wang正文 Char"/>
    <w:link w:val="343"/>
    <w:qFormat/>
    <w:locked/>
    <w:uiPriority w:val="0"/>
    <w:rPr>
      <w:rFonts w:ascii="宋体" w:hAnsi="宋体"/>
      <w:sz w:val="24"/>
    </w:rPr>
  </w:style>
  <w:style w:type="paragraph" w:customStyle="1" w:styleId="343">
    <w:name w:val="wang正文"/>
    <w:basedOn w:val="1"/>
    <w:link w:val="342"/>
    <w:qFormat/>
    <w:uiPriority w:val="0"/>
    <w:pPr>
      <w:tabs>
        <w:tab w:val="left" w:pos="6840"/>
      </w:tabs>
      <w:topLinePunct/>
      <w:ind w:firstLine="420"/>
    </w:pPr>
    <w:rPr>
      <w:rFonts w:ascii="宋体" w:hAnsi="宋体"/>
      <w:kern w:val="0"/>
      <w:sz w:val="24"/>
      <w:szCs w:val="20"/>
    </w:rPr>
  </w:style>
  <w:style w:type="character" w:customStyle="1" w:styleId="344">
    <w:name w:val="页眉 Char"/>
    <w:qFormat/>
    <w:uiPriority w:val="0"/>
    <w:rPr>
      <w:kern w:val="2"/>
      <w:sz w:val="18"/>
    </w:rPr>
  </w:style>
  <w:style w:type="character" w:customStyle="1" w:styleId="345">
    <w:name w:val="h1 Char"/>
    <w:qFormat/>
    <w:uiPriority w:val="0"/>
    <w:rPr>
      <w:rFonts w:ascii="黑体" w:hAnsi="宋体" w:eastAsia="黑体"/>
      <w:kern w:val="44"/>
      <w:sz w:val="28"/>
      <w:lang w:val="en-US" w:eastAsia="zh-CN"/>
    </w:rPr>
  </w:style>
  <w:style w:type="character" w:customStyle="1" w:styleId="346">
    <w:name w:val="普通文字 Char Char"/>
    <w:qFormat/>
    <w:uiPriority w:val="0"/>
    <w:rPr>
      <w:rFonts w:ascii="宋体" w:hAnsi="Courier New" w:eastAsia="宋体"/>
      <w:kern w:val="2"/>
      <w:sz w:val="21"/>
    </w:rPr>
  </w:style>
  <w:style w:type="character" w:customStyle="1" w:styleId="347">
    <w:name w:val="正文文本缩进 Char1"/>
    <w:qFormat/>
    <w:uiPriority w:val="99"/>
    <w:rPr>
      <w:rFonts w:ascii="Calibri" w:hAnsi="Calibri" w:eastAsia="宋体"/>
      <w:kern w:val="0"/>
      <w:sz w:val="24"/>
    </w:rPr>
  </w:style>
  <w:style w:type="character" w:customStyle="1" w:styleId="348">
    <w:name w:val="Char Char"/>
    <w:qFormat/>
    <w:uiPriority w:val="99"/>
    <w:rPr>
      <w:rFonts w:ascii="Arial" w:hAnsi="Arial" w:eastAsia="黑体"/>
      <w:b/>
      <w:kern w:val="2"/>
      <w:sz w:val="32"/>
      <w:lang w:val="en-US" w:eastAsia="zh-CN"/>
    </w:rPr>
  </w:style>
  <w:style w:type="character" w:customStyle="1" w:styleId="349">
    <w:name w:val="h Char"/>
    <w:qFormat/>
    <w:uiPriority w:val="99"/>
    <w:rPr>
      <w:rFonts w:ascii="宋体" w:hAnsi="宋体" w:eastAsia="宋体"/>
      <w:kern w:val="2"/>
      <w:sz w:val="18"/>
      <w:lang w:val="en-US" w:eastAsia="zh-CN"/>
    </w:rPr>
  </w:style>
  <w:style w:type="character" w:customStyle="1" w:styleId="350">
    <w:name w:val="Char Char29"/>
    <w:qFormat/>
    <w:uiPriority w:val="0"/>
    <w:rPr>
      <w:rFonts w:ascii="Arial" w:hAnsi="Arial" w:eastAsia="黑体"/>
      <w:b/>
      <w:kern w:val="2"/>
      <w:sz w:val="32"/>
    </w:rPr>
  </w:style>
  <w:style w:type="character" w:customStyle="1" w:styleId="351">
    <w:name w:val="Subtle Emphasis1"/>
    <w:qFormat/>
    <w:uiPriority w:val="99"/>
    <w:rPr>
      <w:i/>
      <w:color w:val="808080"/>
    </w:rPr>
  </w:style>
  <w:style w:type="character" w:customStyle="1" w:styleId="352">
    <w:name w:val="HTML 地址 Char2"/>
    <w:qFormat/>
    <w:uiPriority w:val="99"/>
    <w:rPr>
      <w:i/>
      <w:kern w:val="2"/>
      <w:sz w:val="24"/>
    </w:rPr>
  </w:style>
  <w:style w:type="character" w:customStyle="1" w:styleId="353">
    <w:name w:val="Book Title1"/>
    <w:qFormat/>
    <w:uiPriority w:val="99"/>
    <w:rPr>
      <w:b/>
      <w:smallCaps/>
      <w:spacing w:val="5"/>
    </w:rPr>
  </w:style>
  <w:style w:type="character" w:customStyle="1" w:styleId="354">
    <w:name w:val="朱1 Char"/>
    <w:link w:val="355"/>
    <w:qFormat/>
    <w:locked/>
    <w:uiPriority w:val="99"/>
    <w:rPr>
      <w:rFonts w:ascii="EU-F1" w:hAnsi="EU-F1" w:eastAsia="黑体"/>
      <w:b/>
      <w:kern w:val="21"/>
    </w:rPr>
  </w:style>
  <w:style w:type="paragraph" w:customStyle="1" w:styleId="355">
    <w:name w:val="朱1"/>
    <w:basedOn w:val="356"/>
    <w:link w:val="354"/>
    <w:qFormat/>
    <w:uiPriority w:val="0"/>
    <w:pPr>
      <w:keepLines w:val="0"/>
      <w:widowControl/>
      <w:tabs>
        <w:tab w:val="left" w:pos="1620"/>
      </w:tabs>
      <w:spacing w:before="0" w:after="0" w:line="480" w:lineRule="auto"/>
      <w:ind w:firstLine="0"/>
      <w:jc w:val="left"/>
      <w:outlineLvl w:val="0"/>
    </w:pPr>
    <w:rPr>
      <w:rFonts w:ascii="EU-F1" w:hAnsi="EU-F1" w:eastAsia="黑体"/>
      <w:b/>
      <w:kern w:val="21"/>
      <w:sz w:val="20"/>
    </w:rPr>
  </w:style>
  <w:style w:type="paragraph" w:customStyle="1" w:styleId="356">
    <w:name w:val="样式1"/>
    <w:basedOn w:val="5"/>
    <w:link w:val="655"/>
    <w:qFormat/>
    <w:uiPriority w:val="0"/>
    <w:pPr>
      <w:tabs>
        <w:tab w:val="left" w:pos="1620"/>
      </w:tabs>
      <w:spacing w:before="20" w:after="20"/>
      <w:ind w:left="720" w:hanging="720"/>
    </w:pPr>
    <w:rPr>
      <w:rFonts w:hAnsi="黑体" w:eastAsia="Times New Roman"/>
      <w:b w:val="0"/>
      <w:bCs w:val="0"/>
      <w:kern w:val="2"/>
      <w:sz w:val="24"/>
      <w:szCs w:val="20"/>
    </w:rPr>
  </w:style>
  <w:style w:type="character" w:customStyle="1" w:styleId="357">
    <w:name w:val="日期 Char1"/>
    <w:qFormat/>
    <w:uiPriority w:val="99"/>
    <w:rPr>
      <w:rFonts w:ascii="Calibri" w:hAnsi="Calibri" w:eastAsia="宋体"/>
      <w:kern w:val="0"/>
      <w:sz w:val="24"/>
    </w:rPr>
  </w:style>
  <w:style w:type="character" w:customStyle="1" w:styleId="358">
    <w:name w:val="一级标题 Char"/>
    <w:qFormat/>
    <w:uiPriority w:val="0"/>
    <w:rPr>
      <w:rFonts w:ascii="隶书" w:hAnsi="隶书" w:eastAsia="黑体"/>
      <w:b/>
      <w:kern w:val="2"/>
      <w:sz w:val="32"/>
      <w:lang w:val="en-US" w:eastAsia="zh-CN"/>
    </w:rPr>
  </w:style>
  <w:style w:type="character" w:customStyle="1" w:styleId="359">
    <w:name w:val="样式 标题 2 + 五号 Char"/>
    <w:qFormat/>
    <w:uiPriority w:val="0"/>
    <w:rPr>
      <w:rFonts w:eastAsia="黑体"/>
      <w:kern w:val="2"/>
      <w:sz w:val="21"/>
      <w:lang w:val="en-US" w:eastAsia="zh-CN"/>
    </w:rPr>
  </w:style>
  <w:style w:type="character" w:customStyle="1" w:styleId="360">
    <w:name w:val="正文文本缩进 2 Char1"/>
    <w:qFormat/>
    <w:uiPriority w:val="0"/>
    <w:rPr>
      <w:rFonts w:ascii="Calibri" w:hAnsi="Calibri" w:eastAsia="宋体"/>
      <w:kern w:val="0"/>
      <w:sz w:val="24"/>
    </w:rPr>
  </w:style>
  <w:style w:type="character" w:customStyle="1" w:styleId="361">
    <w:name w:val="正文文本缩进 3 Char1"/>
    <w:qFormat/>
    <w:uiPriority w:val="0"/>
    <w:rPr>
      <w:rFonts w:ascii="Calibri" w:hAnsi="Calibri" w:eastAsia="宋体"/>
      <w:kern w:val="0"/>
      <w:sz w:val="16"/>
    </w:rPr>
  </w:style>
  <w:style w:type="character" w:customStyle="1" w:styleId="362">
    <w:name w:val="二级标题 Char"/>
    <w:link w:val="363"/>
    <w:qFormat/>
    <w:locked/>
    <w:uiPriority w:val="99"/>
    <w:rPr>
      <w:rFonts w:ascii="Arial" w:hAnsi="Arial" w:eastAsia="黑体"/>
      <w:b/>
      <w:sz w:val="24"/>
    </w:rPr>
  </w:style>
  <w:style w:type="paragraph" w:customStyle="1" w:styleId="363">
    <w:name w:val="二级标题"/>
    <w:basedOn w:val="4"/>
    <w:link w:val="362"/>
    <w:qFormat/>
    <w:uiPriority w:val="0"/>
    <w:pPr>
      <w:tabs>
        <w:tab w:val="left" w:pos="780"/>
        <w:tab w:val="left" w:pos="1620"/>
        <w:tab w:val="left" w:pos="6840"/>
      </w:tabs>
      <w:autoSpaceDE w:val="0"/>
      <w:autoSpaceDN w:val="0"/>
      <w:adjustRightInd w:val="0"/>
      <w:spacing w:beforeLines="100" w:afterLines="50" w:line="240" w:lineRule="auto"/>
      <w:ind w:firstLine="200" w:firstLineChars="200"/>
      <w:textAlignment w:val="baseline"/>
    </w:pPr>
    <w:rPr>
      <w:rFonts w:ascii="Arial" w:hAnsi="Arial" w:eastAsia="黑体" w:cs="Times New Roman"/>
      <w:bCs w:val="0"/>
      <w:kern w:val="0"/>
      <w:sz w:val="24"/>
      <w:szCs w:val="20"/>
    </w:rPr>
  </w:style>
  <w:style w:type="character" w:customStyle="1" w:styleId="364">
    <w:name w:val="short_text1"/>
    <w:qFormat/>
    <w:uiPriority w:val="0"/>
    <w:rPr>
      <w:sz w:val="21"/>
    </w:rPr>
  </w:style>
  <w:style w:type="character" w:customStyle="1" w:styleId="365">
    <w:name w:val="HTML 地址 Char1"/>
    <w:qFormat/>
    <w:uiPriority w:val="0"/>
    <w:rPr>
      <w:rFonts w:ascii="Calibri" w:hAnsi="Calibri" w:eastAsia="宋体"/>
      <w:i/>
      <w:kern w:val="0"/>
      <w:sz w:val="24"/>
    </w:rPr>
  </w:style>
  <w:style w:type="character" w:customStyle="1" w:styleId="366">
    <w:name w:val="Char Char21"/>
    <w:qFormat/>
    <w:uiPriority w:val="99"/>
    <w:rPr>
      <w:rFonts w:ascii="宋体" w:hAnsi="宋体" w:eastAsia="宋体"/>
      <w:b/>
      <w:kern w:val="44"/>
      <w:sz w:val="28"/>
      <w:lang w:val="en-US" w:eastAsia="zh-CN"/>
    </w:rPr>
  </w:style>
  <w:style w:type="character" w:customStyle="1" w:styleId="367">
    <w:name w:val="f Char Char"/>
    <w:qFormat/>
    <w:uiPriority w:val="0"/>
    <w:rPr>
      <w:rFonts w:ascii="宋体" w:hAnsi="宋体" w:eastAsia="宋体"/>
      <w:kern w:val="2"/>
      <w:sz w:val="18"/>
      <w:lang w:val="en-US" w:eastAsia="zh-CN"/>
    </w:rPr>
  </w:style>
  <w:style w:type="character" w:customStyle="1" w:styleId="368">
    <w:name w:val="明显引用 Char"/>
    <w:link w:val="369"/>
    <w:qFormat/>
    <w:locked/>
    <w:uiPriority w:val="0"/>
    <w:rPr>
      <w:b/>
      <w:i/>
      <w:color w:val="4F81BD"/>
      <w:kern w:val="2"/>
      <w:sz w:val="24"/>
    </w:rPr>
  </w:style>
  <w:style w:type="paragraph" w:customStyle="1" w:styleId="369">
    <w:name w:val="Intense Quote1"/>
    <w:basedOn w:val="1"/>
    <w:next w:val="1"/>
    <w:link w:val="368"/>
    <w:qFormat/>
    <w:uiPriority w:val="99"/>
    <w:pPr>
      <w:pBdr>
        <w:bottom w:val="single" w:color="4F81BD" w:sz="4" w:space="4"/>
      </w:pBdr>
      <w:spacing w:before="200" w:after="280"/>
      <w:ind w:left="936" w:right="936"/>
    </w:pPr>
    <w:rPr>
      <w:b/>
      <w:i/>
      <w:color w:val="4F81BD"/>
      <w:sz w:val="24"/>
      <w:szCs w:val="20"/>
    </w:rPr>
  </w:style>
  <w:style w:type="character" w:customStyle="1" w:styleId="370">
    <w:name w:val="三级标题 Char"/>
    <w:qFormat/>
    <w:uiPriority w:val="0"/>
    <w:rPr>
      <w:rFonts w:ascii="宋体" w:hAnsi="宋体" w:eastAsia="宋体"/>
      <w:b/>
      <w:sz w:val="24"/>
      <w:lang w:val="en-US" w:eastAsia="zh-CN"/>
    </w:rPr>
  </w:style>
  <w:style w:type="character" w:customStyle="1" w:styleId="371">
    <w:name w:val="EUF Char"/>
    <w:link w:val="372"/>
    <w:qFormat/>
    <w:locked/>
    <w:uiPriority w:val="0"/>
    <w:rPr>
      <w:rFonts w:ascii="EU-F1" w:hAnsi="宋体" w:eastAsia="EU-F1"/>
      <w:b/>
      <w:color w:val="000000"/>
      <w:kern w:val="2"/>
      <w:sz w:val="21"/>
    </w:rPr>
  </w:style>
  <w:style w:type="paragraph" w:customStyle="1" w:styleId="372">
    <w:name w:val="EUF"/>
    <w:basedOn w:val="373"/>
    <w:link w:val="371"/>
    <w:qFormat/>
    <w:uiPriority w:val="0"/>
    <w:pPr>
      <w:topLinePunct/>
      <w:spacing w:line="312" w:lineRule="exact"/>
    </w:pPr>
    <w:rPr>
      <w:rFonts w:ascii="EU-F1" w:eastAsia="EU-F1"/>
      <w:sz w:val="21"/>
      <w:szCs w:val="20"/>
    </w:rPr>
  </w:style>
  <w:style w:type="paragraph" w:customStyle="1" w:styleId="373">
    <w:name w:val="默认段落字体 Para Char Char Char Char"/>
    <w:basedOn w:val="1"/>
    <w:link w:val="400"/>
    <w:qFormat/>
    <w:uiPriority w:val="0"/>
    <w:rPr>
      <w:rFonts w:ascii="宋体" w:hAnsi="宋体"/>
      <w:b/>
      <w:color w:val="000000"/>
      <w:sz w:val="24"/>
      <w:szCs w:val="24"/>
    </w:rPr>
  </w:style>
  <w:style w:type="character" w:customStyle="1" w:styleId="374">
    <w:name w:val="17"/>
    <w:qFormat/>
    <w:uiPriority w:val="99"/>
    <w:rPr>
      <w:rFonts w:ascii="EU-F1" w:hAnsi="EU-F1" w:eastAsia="EU-F1"/>
      <w:sz w:val="21"/>
    </w:rPr>
  </w:style>
  <w:style w:type="character" w:customStyle="1" w:styleId="375">
    <w:name w:val="题注 字符"/>
    <w:link w:val="22"/>
    <w:qFormat/>
    <w:locked/>
    <w:uiPriority w:val="0"/>
    <w:rPr>
      <w:rFonts w:ascii="Cambria" w:hAnsi="Cambria" w:eastAsia="黑体"/>
      <w:kern w:val="2"/>
    </w:rPr>
  </w:style>
  <w:style w:type="character" w:customStyle="1" w:styleId="376">
    <w:name w:val="朱表头 Char Char"/>
    <w:link w:val="377"/>
    <w:qFormat/>
    <w:locked/>
    <w:uiPriority w:val="99"/>
    <w:rPr>
      <w:rFonts w:ascii="EU-F1" w:hAnsi="EU-F1" w:eastAsia="黑体"/>
      <w:snapToGrid w:val="0"/>
      <w:kern w:val="2"/>
      <w:sz w:val="21"/>
    </w:rPr>
  </w:style>
  <w:style w:type="paragraph" w:customStyle="1" w:styleId="377">
    <w:name w:val="朱表头"/>
    <w:basedOn w:val="378"/>
    <w:link w:val="376"/>
    <w:qFormat/>
    <w:uiPriority w:val="99"/>
    <w:pPr>
      <w:spacing w:line="312" w:lineRule="exact"/>
    </w:pPr>
    <w:rPr>
      <w:rFonts w:ascii="EU-F1" w:hAnsi="EU-F1"/>
      <w:snapToGrid w:val="0"/>
      <w:szCs w:val="20"/>
    </w:rPr>
  </w:style>
  <w:style w:type="paragraph" w:customStyle="1" w:styleId="378">
    <w:name w:val="表头"/>
    <w:basedOn w:val="1"/>
    <w:qFormat/>
    <w:uiPriority w:val="0"/>
    <w:pPr>
      <w:topLinePunct/>
      <w:spacing w:before="160" w:after="60"/>
      <w:jc w:val="center"/>
    </w:pPr>
    <w:rPr>
      <w:rFonts w:eastAsia="黑体"/>
      <w:szCs w:val="21"/>
    </w:rPr>
  </w:style>
  <w:style w:type="character" w:customStyle="1" w:styleId="379">
    <w:name w:val="表头 Char"/>
    <w:qFormat/>
    <w:uiPriority w:val="0"/>
    <w:rPr>
      <w:rFonts w:eastAsia="黑体"/>
      <w:kern w:val="2"/>
      <w:sz w:val="21"/>
      <w:lang w:val="en-US" w:eastAsia="zh-CN"/>
    </w:rPr>
  </w:style>
  <w:style w:type="character" w:customStyle="1" w:styleId="380">
    <w:name w:val="样式6 Char"/>
    <w:qFormat/>
    <w:uiPriority w:val="0"/>
    <w:rPr>
      <w:rFonts w:ascii="黑体" w:hAnsi="宋体" w:eastAsia="黑体"/>
      <w:kern w:val="2"/>
      <w:sz w:val="21"/>
      <w:lang w:val="en-US" w:eastAsia="zh-CN"/>
    </w:rPr>
  </w:style>
  <w:style w:type="character" w:customStyle="1" w:styleId="381">
    <w:name w:val="h Char1"/>
    <w:qFormat/>
    <w:uiPriority w:val="99"/>
    <w:rPr>
      <w:rFonts w:ascii="宋体" w:hAnsi="宋体" w:eastAsia="宋体"/>
      <w:kern w:val="2"/>
      <w:sz w:val="18"/>
      <w:lang w:val="en-US" w:eastAsia="zh-CN"/>
    </w:rPr>
  </w:style>
  <w:style w:type="character" w:customStyle="1" w:styleId="382">
    <w:name w:val="B Char"/>
    <w:link w:val="383"/>
    <w:qFormat/>
    <w:locked/>
    <w:uiPriority w:val="0"/>
    <w:rPr>
      <w:rFonts w:ascii="E-F1" w:hAnsi="Calibri" w:eastAsia="黑体"/>
      <w:kern w:val="2"/>
      <w:sz w:val="21"/>
    </w:rPr>
  </w:style>
  <w:style w:type="paragraph" w:customStyle="1" w:styleId="383">
    <w:name w:val="B"/>
    <w:basedOn w:val="378"/>
    <w:link w:val="382"/>
    <w:qFormat/>
    <w:uiPriority w:val="0"/>
    <w:pPr>
      <w:widowControl/>
      <w:tabs>
        <w:tab w:val="center" w:pos="4706"/>
        <w:tab w:val="right" w:pos="9044"/>
      </w:tabs>
      <w:spacing w:line="312" w:lineRule="exact"/>
    </w:pPr>
    <w:rPr>
      <w:rFonts w:ascii="E-F1" w:hAnsi="Calibri"/>
      <w:szCs w:val="20"/>
    </w:rPr>
  </w:style>
  <w:style w:type="character" w:customStyle="1" w:styleId="384">
    <w:name w:val="jl 正文 Char Char Char"/>
    <w:link w:val="385"/>
    <w:qFormat/>
    <w:locked/>
    <w:uiPriority w:val="0"/>
    <w:rPr>
      <w:rFonts w:ascii="宋体" w:hAnsi="宋体"/>
      <w:kern w:val="2"/>
      <w:sz w:val="24"/>
    </w:rPr>
  </w:style>
  <w:style w:type="paragraph" w:customStyle="1" w:styleId="385">
    <w:name w:val="jl 正文 Char Char"/>
    <w:basedOn w:val="1"/>
    <w:link w:val="384"/>
    <w:qFormat/>
    <w:uiPriority w:val="0"/>
    <w:pPr>
      <w:autoSpaceDE w:val="0"/>
      <w:autoSpaceDN w:val="0"/>
      <w:adjustRightInd w:val="0"/>
      <w:ind w:firstLine="200" w:firstLineChars="200"/>
      <w:jc w:val="left"/>
      <w:textAlignment w:val="baseline"/>
    </w:pPr>
    <w:rPr>
      <w:rFonts w:ascii="宋体" w:hAnsi="宋体"/>
      <w:sz w:val="24"/>
      <w:szCs w:val="20"/>
    </w:rPr>
  </w:style>
  <w:style w:type="character" w:customStyle="1" w:styleId="386">
    <w:name w:val="标题 1 Char1"/>
    <w:qFormat/>
    <w:uiPriority w:val="0"/>
    <w:rPr>
      <w:rFonts w:ascii="Calibri" w:hAnsi="Calibri"/>
      <w:b/>
      <w:kern w:val="44"/>
      <w:sz w:val="44"/>
    </w:rPr>
  </w:style>
  <w:style w:type="character" w:customStyle="1" w:styleId="387">
    <w:name w:val="样式2 Char"/>
    <w:qFormat/>
    <w:uiPriority w:val="0"/>
    <w:rPr>
      <w:rFonts w:ascii="黑体" w:hAnsi="宋体" w:eastAsia="黑体"/>
      <w:b/>
      <w:kern w:val="2"/>
      <w:sz w:val="36"/>
    </w:rPr>
  </w:style>
  <w:style w:type="character" w:customStyle="1" w:styleId="388">
    <w:name w:val="正文首行缩进 Char1"/>
    <w:qFormat/>
    <w:uiPriority w:val="99"/>
    <w:rPr>
      <w:rFonts w:ascii="宋体" w:hAnsi="宋体" w:eastAsia="宋体"/>
      <w:kern w:val="2"/>
      <w:sz w:val="24"/>
      <w:lang w:val="en-US" w:eastAsia="zh-CN"/>
    </w:rPr>
  </w:style>
  <w:style w:type="character" w:customStyle="1" w:styleId="389">
    <w:name w:val="页码1"/>
    <w:qFormat/>
    <w:uiPriority w:val="0"/>
    <w:rPr>
      <w:rFonts w:cs="Times New Roman"/>
    </w:rPr>
  </w:style>
  <w:style w:type="character" w:customStyle="1" w:styleId="390">
    <w:name w:val="表名 Char"/>
    <w:link w:val="391"/>
    <w:qFormat/>
    <w:locked/>
    <w:uiPriority w:val="0"/>
    <w:rPr>
      <w:rFonts w:ascii="黑体" w:hAnsi="宋体" w:eastAsia="黑体"/>
      <w:kern w:val="2"/>
      <w:sz w:val="21"/>
    </w:rPr>
  </w:style>
  <w:style w:type="paragraph" w:customStyle="1" w:styleId="391">
    <w:name w:val="表名"/>
    <w:basedOn w:val="1"/>
    <w:link w:val="390"/>
    <w:qFormat/>
    <w:uiPriority w:val="0"/>
    <w:pPr>
      <w:numPr>
        <w:ilvl w:val="0"/>
        <w:numId w:val="11"/>
      </w:numPr>
      <w:tabs>
        <w:tab w:val="left" w:leader="dot" w:pos="1701"/>
        <w:tab w:val="left" w:pos="9072"/>
      </w:tabs>
      <w:spacing w:line="360" w:lineRule="auto"/>
      <w:jc w:val="center"/>
    </w:pPr>
    <w:rPr>
      <w:rFonts w:ascii="黑体" w:hAnsi="宋体" w:eastAsia="黑体"/>
      <w:szCs w:val="20"/>
    </w:rPr>
  </w:style>
  <w:style w:type="character" w:customStyle="1" w:styleId="392">
    <w:name w:val="标题 1 Char Char"/>
    <w:qFormat/>
    <w:uiPriority w:val="0"/>
    <w:rPr>
      <w:rFonts w:ascii="宋体" w:hAnsi="宋体" w:eastAsia="宋体"/>
      <w:b/>
      <w:kern w:val="44"/>
      <w:sz w:val="44"/>
      <w:lang w:val="en-US" w:eastAsia="zh-CN"/>
    </w:rPr>
  </w:style>
  <w:style w:type="character" w:customStyle="1" w:styleId="393">
    <w:name w:val="样式 标题 1 + 加粗 Char"/>
    <w:qFormat/>
    <w:uiPriority w:val="0"/>
    <w:rPr>
      <w:rFonts w:eastAsia="黑体"/>
      <w:b/>
      <w:kern w:val="44"/>
      <w:sz w:val="28"/>
      <w:lang w:val="en-US" w:eastAsia="zh-CN"/>
    </w:rPr>
  </w:style>
  <w:style w:type="character" w:customStyle="1" w:styleId="394">
    <w:name w:val="页脚 Char"/>
    <w:qFormat/>
    <w:uiPriority w:val="99"/>
    <w:rPr>
      <w:kern w:val="2"/>
      <w:sz w:val="18"/>
    </w:rPr>
  </w:style>
  <w:style w:type="character" w:customStyle="1" w:styleId="395">
    <w:name w:val="HTML 预设格式 Char1"/>
    <w:qFormat/>
    <w:uiPriority w:val="0"/>
    <w:rPr>
      <w:rFonts w:ascii="Courier New" w:hAnsi="Courier New"/>
      <w:kern w:val="2"/>
    </w:rPr>
  </w:style>
  <w:style w:type="character" w:customStyle="1" w:styleId="396">
    <w:name w:val="Intense Reference1"/>
    <w:qFormat/>
    <w:uiPriority w:val="99"/>
    <w:rPr>
      <w:b/>
      <w:smallCaps/>
      <w:color w:val="C0504D"/>
      <w:spacing w:val="5"/>
      <w:u w:val="single"/>
    </w:rPr>
  </w:style>
  <w:style w:type="character" w:customStyle="1" w:styleId="397">
    <w:name w:val="D1 Char"/>
    <w:link w:val="398"/>
    <w:qFormat/>
    <w:locked/>
    <w:uiPriority w:val="0"/>
    <w:rPr>
      <w:rFonts w:ascii="EU-F1" w:hAnsi="EU-F1" w:eastAsia="黑体"/>
      <w:kern w:val="2"/>
      <w:sz w:val="21"/>
    </w:rPr>
  </w:style>
  <w:style w:type="paragraph" w:customStyle="1" w:styleId="398">
    <w:name w:val="D1"/>
    <w:basedOn w:val="328"/>
    <w:link w:val="397"/>
    <w:qFormat/>
    <w:uiPriority w:val="0"/>
  </w:style>
  <w:style w:type="character" w:customStyle="1" w:styleId="399">
    <w:name w:val="发布"/>
    <w:qFormat/>
    <w:uiPriority w:val="0"/>
    <w:rPr>
      <w:rFonts w:ascii="黑体" w:hAnsi="宋体" w:eastAsia="黑体"/>
      <w:spacing w:val="22"/>
      <w:w w:val="100"/>
      <w:position w:val="3"/>
      <w:sz w:val="28"/>
    </w:rPr>
  </w:style>
  <w:style w:type="character" w:customStyle="1" w:styleId="400">
    <w:name w:val="默认段落字体 Para Char Char Char Char Char1"/>
    <w:link w:val="373"/>
    <w:qFormat/>
    <w:locked/>
    <w:uiPriority w:val="0"/>
    <w:rPr>
      <w:rFonts w:ascii="宋体" w:hAnsi="宋体"/>
      <w:b/>
      <w:color w:val="000000"/>
      <w:kern w:val="2"/>
      <w:sz w:val="24"/>
      <w:szCs w:val="24"/>
    </w:rPr>
  </w:style>
  <w:style w:type="character" w:customStyle="1" w:styleId="401">
    <w:name w:val="样式 Char"/>
    <w:qFormat/>
    <w:uiPriority w:val="0"/>
    <w:rPr>
      <w:rFonts w:ascii="宋体" w:eastAsia="宋体"/>
      <w:sz w:val="24"/>
      <w:lang w:val="en-US" w:eastAsia="zh-CN"/>
    </w:rPr>
  </w:style>
  <w:style w:type="character" w:customStyle="1" w:styleId="402">
    <w:name w:val="正文文本 2 Char1"/>
    <w:qFormat/>
    <w:uiPriority w:val="0"/>
    <w:rPr>
      <w:kern w:val="2"/>
      <w:sz w:val="24"/>
    </w:rPr>
  </w:style>
  <w:style w:type="character" w:customStyle="1" w:styleId="403">
    <w:name w:val="引用 Char"/>
    <w:link w:val="404"/>
    <w:qFormat/>
    <w:locked/>
    <w:uiPriority w:val="0"/>
    <w:rPr>
      <w:i/>
      <w:color w:val="000000"/>
      <w:kern w:val="2"/>
      <w:sz w:val="24"/>
    </w:rPr>
  </w:style>
  <w:style w:type="paragraph" w:customStyle="1" w:styleId="404">
    <w:name w:val="Quote1"/>
    <w:basedOn w:val="1"/>
    <w:next w:val="1"/>
    <w:link w:val="403"/>
    <w:qFormat/>
    <w:uiPriority w:val="99"/>
    <w:rPr>
      <w:i/>
      <w:color w:val="000000"/>
      <w:sz w:val="24"/>
      <w:szCs w:val="20"/>
    </w:rPr>
  </w:style>
  <w:style w:type="character" w:customStyle="1" w:styleId="405">
    <w:name w:val="h1 Char1"/>
    <w:qFormat/>
    <w:uiPriority w:val="99"/>
    <w:rPr>
      <w:rFonts w:ascii="汉仪大宋简" w:hAnsi="汉仪大宋简" w:eastAsia="汉仪大宋简"/>
      <w:kern w:val="44"/>
      <w:sz w:val="22"/>
      <w:lang w:val="en-US" w:eastAsia="zh-CN"/>
    </w:rPr>
  </w:style>
  <w:style w:type="character" w:customStyle="1" w:styleId="406">
    <w:name w:val="批注框文本 Char1"/>
    <w:qFormat/>
    <w:uiPriority w:val="0"/>
    <w:rPr>
      <w:rFonts w:ascii="Calibri" w:hAnsi="Calibri" w:eastAsia="宋体"/>
      <w:kern w:val="0"/>
      <w:sz w:val="18"/>
    </w:rPr>
  </w:style>
  <w:style w:type="character" w:customStyle="1" w:styleId="407">
    <w:name w:val="样式 Arial"/>
    <w:qFormat/>
    <w:uiPriority w:val="0"/>
    <w:rPr>
      <w:rFonts w:ascii="Times New Roman" w:hAnsi="Times New Roman" w:eastAsia="宋体"/>
      <w:sz w:val="21"/>
    </w:rPr>
  </w:style>
  <w:style w:type="character" w:customStyle="1" w:styleId="408">
    <w:name w:val="样式1正文（首行缩进两字） Char Char"/>
    <w:link w:val="409"/>
    <w:qFormat/>
    <w:locked/>
    <w:uiPriority w:val="99"/>
    <w:rPr>
      <w:rFonts w:ascii="宋体" w:hAnsi="宋体"/>
      <w:kern w:val="2"/>
      <w:sz w:val="21"/>
    </w:rPr>
  </w:style>
  <w:style w:type="paragraph" w:customStyle="1" w:styleId="409">
    <w:name w:val="样式1正文（首行缩进两字） Char"/>
    <w:basedOn w:val="1"/>
    <w:next w:val="410"/>
    <w:link w:val="408"/>
    <w:semiHidden/>
    <w:qFormat/>
    <w:uiPriority w:val="99"/>
    <w:pPr>
      <w:tabs>
        <w:tab w:val="left" w:pos="3585"/>
      </w:tabs>
      <w:snapToGrid w:val="0"/>
      <w:spacing w:afterLines="10" w:line="312" w:lineRule="exact"/>
    </w:pPr>
    <w:rPr>
      <w:rFonts w:ascii="宋体" w:hAnsi="宋体"/>
      <w:szCs w:val="20"/>
    </w:rPr>
  </w:style>
  <w:style w:type="paragraph" w:customStyle="1" w:styleId="410">
    <w:name w:val="样式 正文（首行缩进两字） Char + Times New Roman"/>
    <w:basedOn w:val="409"/>
    <w:semiHidden/>
    <w:qFormat/>
    <w:uiPriority w:val="99"/>
    <w:pPr>
      <w:overflowPunct w:val="0"/>
      <w:topLinePunct/>
      <w:snapToGrid/>
      <w:spacing w:afterLines="0" w:line="240" w:lineRule="auto"/>
      <w:ind w:firstLine="420" w:firstLineChars="200"/>
    </w:pPr>
    <w:rPr>
      <w:color w:val="000000"/>
    </w:rPr>
  </w:style>
  <w:style w:type="character" w:customStyle="1" w:styleId="411">
    <w:name w:val="Subtle Reference1"/>
    <w:qFormat/>
    <w:uiPriority w:val="99"/>
    <w:rPr>
      <w:smallCaps/>
      <w:color w:val="C0504D"/>
      <w:u w:val="single"/>
    </w:rPr>
  </w:style>
  <w:style w:type="character" w:customStyle="1" w:styleId="412">
    <w:name w:val="D3 Char Char"/>
    <w:link w:val="413"/>
    <w:qFormat/>
    <w:locked/>
    <w:uiPriority w:val="0"/>
    <w:rPr>
      <w:rFonts w:ascii="宋体" w:hAnsi="宋体"/>
      <w:b/>
      <w:color w:val="000000"/>
      <w:kern w:val="2"/>
      <w:sz w:val="21"/>
    </w:rPr>
  </w:style>
  <w:style w:type="paragraph" w:customStyle="1" w:styleId="413">
    <w:name w:val="D3"/>
    <w:basedOn w:val="373"/>
    <w:link w:val="412"/>
    <w:qFormat/>
    <w:uiPriority w:val="0"/>
    <w:pPr>
      <w:topLinePunct/>
      <w:spacing w:line="312" w:lineRule="exact"/>
    </w:pPr>
    <w:rPr>
      <w:sz w:val="21"/>
      <w:szCs w:val="20"/>
    </w:rPr>
  </w:style>
  <w:style w:type="paragraph" w:customStyle="1" w:styleId="414">
    <w:name w:val="样式3"/>
    <w:basedOn w:val="5"/>
    <w:link w:val="1722"/>
    <w:qFormat/>
    <w:uiPriority w:val="0"/>
    <w:pPr>
      <w:tabs>
        <w:tab w:val="left" w:pos="1620"/>
      </w:tabs>
      <w:spacing w:before="20" w:after="20"/>
      <w:ind w:left="720" w:hanging="720"/>
    </w:pPr>
    <w:rPr>
      <w:rFonts w:hAnsi="黑体" w:eastAsia="Times New Roman"/>
      <w:b w:val="0"/>
      <w:bCs w:val="0"/>
      <w:kern w:val="2"/>
      <w:sz w:val="24"/>
      <w:szCs w:val="20"/>
    </w:rPr>
  </w:style>
  <w:style w:type="paragraph" w:customStyle="1" w:styleId="415">
    <w:name w:val="标题 2 + 黑色 行距: 1.5 倍行距"/>
    <w:basedOn w:val="4"/>
    <w:qFormat/>
    <w:uiPriority w:val="99"/>
    <w:pPr>
      <w:numPr>
        <w:ilvl w:val="1"/>
        <w:numId w:val="1"/>
      </w:numPr>
      <w:tabs>
        <w:tab w:val="left" w:pos="1620"/>
      </w:tabs>
      <w:spacing w:line="360" w:lineRule="auto"/>
      <w:ind w:left="1620"/>
    </w:pPr>
    <w:rPr>
      <w:rFonts w:ascii="Arial" w:hAnsi="Arial"/>
      <w:color w:val="000000"/>
      <w:szCs w:val="20"/>
    </w:rPr>
  </w:style>
  <w:style w:type="paragraph" w:customStyle="1" w:styleId="416">
    <w:name w:val="表文"/>
    <w:basedOn w:val="1"/>
    <w:qFormat/>
    <w:uiPriority w:val="0"/>
    <w:pPr>
      <w:topLinePunct/>
      <w:spacing w:before="40" w:after="40"/>
    </w:pPr>
    <w:rPr>
      <w:sz w:val="18"/>
      <w:szCs w:val="18"/>
    </w:rPr>
  </w:style>
  <w:style w:type="paragraph" w:customStyle="1" w:styleId="41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18">
    <w:name w:val="_Style 38"/>
    <w:basedOn w:val="1"/>
    <w:next w:val="8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420">
    <w:name w:val="正文文字3"/>
    <w:basedOn w:val="34"/>
    <w:qFormat/>
    <w:uiPriority w:val="99"/>
    <w:pPr>
      <w:adjustRightInd w:val="0"/>
      <w:spacing w:after="0" w:line="360" w:lineRule="atLeast"/>
      <w:ind w:left="30" w:leftChars="30" w:right="30" w:rightChars="30"/>
      <w:textAlignment w:val="baseline"/>
    </w:pPr>
    <w:rPr>
      <w:kern w:val="0"/>
      <w:szCs w:val="20"/>
    </w:rPr>
  </w:style>
  <w:style w:type="paragraph" w:customStyle="1" w:styleId="42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22">
    <w:name w:val="二级条标题"/>
    <w:basedOn w:val="423"/>
    <w:next w:val="424"/>
    <w:link w:val="1643"/>
    <w:qFormat/>
    <w:uiPriority w:val="0"/>
    <w:pPr>
      <w:tabs>
        <w:tab w:val="left" w:pos="1440"/>
      </w:tabs>
      <w:spacing w:beforeLines="0"/>
      <w:ind w:left="1260" w:hanging="420"/>
      <w:outlineLvl w:val="3"/>
    </w:pPr>
  </w:style>
  <w:style w:type="paragraph" w:customStyle="1" w:styleId="423">
    <w:name w:val="一级条标题"/>
    <w:next w:val="424"/>
    <w:link w:val="1509"/>
    <w:qFormat/>
    <w:uiPriority w:val="0"/>
    <w:pPr>
      <w:tabs>
        <w:tab w:val="left" w:pos="1440"/>
      </w:tabs>
      <w:spacing w:beforeLines="50"/>
      <w:ind w:left="992" w:hanging="567"/>
      <w:outlineLvl w:val="2"/>
    </w:pPr>
    <w:rPr>
      <w:rFonts w:ascii="黑体" w:hAnsi="Calibri" w:eastAsia="黑体" w:cs="Times New Roman"/>
      <w:kern w:val="2"/>
      <w:sz w:val="21"/>
      <w:szCs w:val="21"/>
      <w:lang w:val="en-US" w:eastAsia="zh-CN" w:bidi="ar-SA"/>
    </w:rPr>
  </w:style>
  <w:style w:type="paragraph" w:customStyle="1" w:styleId="424">
    <w:name w:val="段"/>
    <w:link w:val="51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42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427">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28">
    <w:name w:val="样式 标题 1 + 首行缩进:  2 字符 段前: 1 行 段后: 1 行"/>
    <w:basedOn w:val="3"/>
    <w:qFormat/>
    <w:uiPriority w:val="0"/>
    <w:pPr>
      <w:numPr>
        <w:numId w:val="0"/>
      </w:numPr>
      <w:tabs>
        <w:tab w:val="left" w:pos="1620"/>
      </w:tabs>
      <w:adjustRightInd/>
      <w:spacing w:before="340" w:beforeLines="100" w:after="330" w:afterLines="100"/>
      <w:ind w:left="1620" w:hanging="360"/>
    </w:pPr>
    <w:rPr>
      <w:rFonts w:eastAsia="黑体"/>
      <w:b w:val="0"/>
      <w:bCs w:val="0"/>
      <w:sz w:val="28"/>
      <w:szCs w:val="20"/>
    </w:rPr>
  </w:style>
  <w:style w:type="paragraph" w:customStyle="1" w:styleId="429">
    <w:name w:val="纯文本1"/>
    <w:basedOn w:val="1"/>
    <w:qFormat/>
    <w:uiPriority w:val="0"/>
    <w:pPr>
      <w:adjustRightInd w:val="0"/>
      <w:textAlignment w:val="baseline"/>
    </w:pPr>
    <w:rPr>
      <w:rFonts w:ascii="宋体" w:hAnsi="Courier New" w:eastAsia="楷体_GB2312"/>
      <w:sz w:val="26"/>
      <w:szCs w:val="24"/>
    </w:rPr>
  </w:style>
  <w:style w:type="paragraph" w:customStyle="1" w:styleId="430">
    <w:name w:val="样式 标题 3 + (中文) 黑体 小四 非加粗 段前: 7.8 磅 段后: 0 磅 行距: 固定值 20 磅"/>
    <w:basedOn w:val="5"/>
    <w:qFormat/>
    <w:uiPriority w:val="0"/>
    <w:pPr>
      <w:tabs>
        <w:tab w:val="left" w:pos="1620"/>
      </w:tabs>
      <w:spacing w:before="0" w:after="0" w:line="400" w:lineRule="exact"/>
      <w:ind w:left="720" w:hanging="720"/>
    </w:pPr>
    <w:rPr>
      <w:rFonts w:hAnsi="黑体" w:eastAsia="黑体" w:cs="宋体"/>
      <w:kern w:val="2"/>
      <w:sz w:val="24"/>
      <w:szCs w:val="20"/>
    </w:rPr>
  </w:style>
  <w:style w:type="paragraph" w:customStyle="1" w:styleId="431">
    <w:name w:val="Char Char Char Char"/>
    <w:basedOn w:val="1"/>
    <w:qFormat/>
    <w:uiPriority w:val="0"/>
    <w:rPr>
      <w:szCs w:val="24"/>
    </w:rPr>
  </w:style>
  <w:style w:type="paragraph" w:customStyle="1" w:styleId="43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33">
    <w:name w:val="样式 标题 2 + 黑色 行距: 1.5 倍行距"/>
    <w:basedOn w:val="4"/>
    <w:qFormat/>
    <w:uiPriority w:val="99"/>
    <w:pPr>
      <w:tabs>
        <w:tab w:val="left" w:pos="1620"/>
      </w:tabs>
      <w:spacing w:line="360" w:lineRule="auto"/>
      <w:ind w:left="576" w:hanging="576"/>
      <w:jc w:val="center"/>
    </w:pPr>
    <w:rPr>
      <w:rFonts w:ascii="Arial" w:hAnsi="Arial"/>
      <w:b w:val="0"/>
      <w:color w:val="000000"/>
      <w:szCs w:val="20"/>
    </w:rPr>
  </w:style>
  <w:style w:type="paragraph" w:customStyle="1" w:styleId="434">
    <w:name w:val="前言、引言标题"/>
    <w:next w:val="1"/>
    <w:qFormat/>
    <w:uiPriority w:val="0"/>
    <w:pPr>
      <w:shd w:val="clear" w:color="FFFFFF" w:fill="FFFFFF"/>
      <w:spacing w:before="640" w:after="560"/>
      <w:jc w:val="center"/>
      <w:outlineLvl w:val="0"/>
    </w:pPr>
    <w:rPr>
      <w:rFonts w:ascii="黑体" w:hAnsi="Times New Roman" w:eastAsia="黑体" w:cs="Times New Roman"/>
      <w:sz w:val="32"/>
      <w:szCs w:val="22"/>
      <w:lang w:val="en-US" w:eastAsia="zh-CN" w:bidi="ar-SA"/>
    </w:rPr>
  </w:style>
  <w:style w:type="paragraph" w:customStyle="1" w:styleId="435">
    <w:name w:val="列项——"/>
    <w:qFormat/>
    <w:uiPriority w:val="0"/>
    <w:pPr>
      <w:widowControl w:val="0"/>
      <w:tabs>
        <w:tab w:val="left" w:pos="1080"/>
      </w:tabs>
      <w:spacing w:line="360" w:lineRule="auto"/>
      <w:ind w:left="720" w:hanging="720"/>
      <w:jc w:val="both"/>
    </w:pPr>
    <w:rPr>
      <w:rFonts w:ascii="宋体" w:hAnsi="宋体" w:eastAsia="宋体" w:cs="Times New Roman"/>
      <w:sz w:val="21"/>
      <w:lang w:val="en-US" w:eastAsia="zh-CN" w:bidi="ar-SA"/>
    </w:rPr>
  </w:style>
  <w:style w:type="paragraph" w:customStyle="1" w:styleId="436">
    <w:name w:val="Char Char2 Char Char"/>
    <w:basedOn w:val="26"/>
    <w:qFormat/>
    <w:uiPriority w:val="0"/>
    <w:pPr>
      <w:shd w:val="clear" w:color="auto" w:fill="000080"/>
    </w:pPr>
    <w:rPr>
      <w:rFonts w:ascii="Tahoma" w:hAnsi="Tahoma"/>
      <w:kern w:val="2"/>
      <w:sz w:val="24"/>
      <w:szCs w:val="24"/>
    </w:rPr>
  </w:style>
  <w:style w:type="paragraph" w:customStyle="1" w:styleId="437">
    <w:name w:val="1a"/>
    <w:basedOn w:val="1"/>
    <w:qFormat/>
    <w:uiPriority w:val="99"/>
    <w:pPr>
      <w:widowControl/>
      <w:topLinePunct/>
      <w:spacing w:line="480" w:lineRule="auto"/>
      <w:jc w:val="left"/>
    </w:pPr>
    <w:rPr>
      <w:rFonts w:ascii="EU-F1" w:hAnsi="Calibri" w:eastAsia="黑体"/>
      <w:color w:val="000000"/>
      <w:kern w:val="21"/>
      <w:szCs w:val="21"/>
    </w:rPr>
  </w:style>
  <w:style w:type="paragraph" w:customStyle="1" w:styleId="438">
    <w:name w:val="Char Char1"/>
    <w:basedOn w:val="1"/>
    <w:qFormat/>
    <w:uiPriority w:val="0"/>
    <w:rPr>
      <w:szCs w:val="21"/>
    </w:rPr>
  </w:style>
  <w:style w:type="paragraph" w:customStyle="1" w:styleId="439">
    <w:name w:val="Personal Name"/>
    <w:basedOn w:val="84"/>
    <w:qFormat/>
    <w:uiPriority w:val="99"/>
    <w:pPr>
      <w:adjustRightInd w:val="0"/>
      <w:spacing w:line="420" w:lineRule="atLeast"/>
      <w:textAlignment w:val="baseline"/>
    </w:pPr>
    <w:rPr>
      <w:rFonts w:ascii="Impact" w:hAnsi="Impact" w:eastAsia="宋体" w:cs="Times New Roman"/>
      <w:b w:val="0"/>
      <w:bCs w:val="0"/>
      <w:caps/>
      <w:color w:val="000000"/>
      <w:kern w:val="0"/>
      <w:sz w:val="28"/>
      <w:szCs w:val="28"/>
    </w:rPr>
  </w:style>
  <w:style w:type="paragraph" w:customStyle="1" w:styleId="440">
    <w:name w:val="TOC Heading1"/>
    <w:basedOn w:val="3"/>
    <w:next w:val="1"/>
    <w:qFormat/>
    <w:uiPriority w:val="99"/>
    <w:pPr>
      <w:numPr>
        <w:numId w:val="0"/>
      </w:numPr>
      <w:tabs>
        <w:tab w:val="left" w:pos="1620"/>
      </w:tabs>
      <w:adjustRightInd/>
      <w:spacing w:before="340" w:after="330" w:line="578" w:lineRule="auto"/>
      <w:ind w:left="1620" w:hanging="360"/>
      <w:jc w:val="center"/>
      <w:outlineLvl w:val="9"/>
    </w:pPr>
    <w:rPr>
      <w:sz w:val="44"/>
      <w:szCs w:val="44"/>
    </w:rPr>
  </w:style>
  <w:style w:type="paragraph" w:customStyle="1" w:styleId="4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442">
    <w:name w:val="_Style 11"/>
    <w:basedOn w:val="1"/>
    <w:qFormat/>
    <w:uiPriority w:val="99"/>
    <w:pPr>
      <w:spacing w:line="580" w:lineRule="exact"/>
      <w:ind w:left="142" w:firstLine="420" w:firstLineChars="200"/>
    </w:pPr>
    <w:rPr>
      <w:rFonts w:ascii="Calibri" w:hAnsi="Calibri"/>
      <w:szCs w:val="20"/>
    </w:rPr>
  </w:style>
  <w:style w:type="paragraph" w:customStyle="1" w:styleId="443">
    <w:name w:val="正文缩进1"/>
    <w:basedOn w:val="1"/>
    <w:qFormat/>
    <w:uiPriority w:val="0"/>
    <w:pPr>
      <w:adjustRightInd w:val="0"/>
      <w:ind w:firstLine="420"/>
      <w:jc w:val="left"/>
      <w:textAlignment w:val="baseline"/>
    </w:pPr>
    <w:rPr>
      <w:spacing w:val="10"/>
      <w:kern w:val="28"/>
      <w:sz w:val="24"/>
      <w:szCs w:val="20"/>
    </w:rPr>
  </w:style>
  <w:style w:type="paragraph" w:customStyle="1" w:styleId="44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445">
    <w:name w:val="三级无"/>
    <w:basedOn w:val="446"/>
    <w:qFormat/>
    <w:uiPriority w:val="0"/>
    <w:pPr>
      <w:tabs>
        <w:tab w:val="left" w:pos="1440"/>
        <w:tab w:val="left" w:pos="2880"/>
      </w:tabs>
    </w:pPr>
    <w:rPr>
      <w:rFonts w:ascii="宋体" w:eastAsia="宋体"/>
    </w:rPr>
  </w:style>
  <w:style w:type="paragraph" w:customStyle="1" w:styleId="446">
    <w:name w:val="三级条标题"/>
    <w:basedOn w:val="422"/>
    <w:next w:val="424"/>
    <w:link w:val="1254"/>
    <w:qFormat/>
    <w:uiPriority w:val="0"/>
    <w:pPr>
      <w:tabs>
        <w:tab w:val="left" w:pos="2880"/>
      </w:tabs>
      <w:ind w:left="1984" w:hanging="708"/>
      <w:outlineLvl w:val="4"/>
    </w:pPr>
  </w:style>
  <w:style w:type="paragraph" w:customStyle="1" w:styleId="447">
    <w:name w:val="z正文 Char"/>
    <w:basedOn w:val="1"/>
    <w:qFormat/>
    <w:uiPriority w:val="0"/>
    <w:pPr>
      <w:adjustRightInd w:val="0"/>
      <w:spacing w:line="360" w:lineRule="auto"/>
      <w:textAlignment w:val="baseline"/>
    </w:pPr>
    <w:rPr>
      <w:sz w:val="24"/>
      <w:szCs w:val="24"/>
    </w:rPr>
  </w:style>
  <w:style w:type="paragraph" w:customStyle="1" w:styleId="448">
    <w:name w:val="二级无"/>
    <w:basedOn w:val="422"/>
    <w:qFormat/>
    <w:uiPriority w:val="99"/>
    <w:rPr>
      <w:rFonts w:ascii="宋体" w:eastAsia="宋体"/>
    </w:rPr>
  </w:style>
  <w:style w:type="paragraph" w:customStyle="1" w:styleId="449">
    <w:name w:val="样式 标题 2 + 段前: 0.5 行 段后: 0.5 行"/>
    <w:basedOn w:val="4"/>
    <w:qFormat/>
    <w:uiPriority w:val="0"/>
    <w:pPr>
      <w:tabs>
        <w:tab w:val="left" w:pos="1620"/>
      </w:tabs>
      <w:adjustRightInd w:val="0"/>
      <w:spacing w:beforeLines="50" w:afterLines="50" w:line="240" w:lineRule="auto"/>
      <w:ind w:left="1620" w:firstLine="200" w:firstLineChars="200"/>
      <w:jc w:val="left"/>
      <w:textAlignment w:val="baseline"/>
    </w:pPr>
    <w:rPr>
      <w:rFonts w:ascii="Times New Roman" w:hAnsi="Times New Roman" w:eastAsia="黑体" w:cs="Times New Roman"/>
      <w:b w:val="0"/>
      <w:kern w:val="0"/>
      <w:sz w:val="21"/>
      <w:szCs w:val="21"/>
    </w:rPr>
  </w:style>
  <w:style w:type="paragraph" w:customStyle="1" w:styleId="450">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451">
    <w:name w:val="样式4"/>
    <w:basedOn w:val="5"/>
    <w:link w:val="1245"/>
    <w:qFormat/>
    <w:uiPriority w:val="0"/>
    <w:pPr>
      <w:tabs>
        <w:tab w:val="left" w:pos="1620"/>
      </w:tabs>
      <w:spacing w:before="20" w:after="20"/>
      <w:ind w:left="720" w:hanging="720"/>
    </w:pPr>
    <w:rPr>
      <w:rFonts w:hAnsi="黑体" w:eastAsia="Times New Roman"/>
      <w:b w:val="0"/>
      <w:bCs w:val="0"/>
      <w:kern w:val="2"/>
      <w:sz w:val="24"/>
      <w:szCs w:val="20"/>
    </w:rPr>
  </w:style>
  <w:style w:type="paragraph" w:customStyle="1" w:styleId="452">
    <w:name w:val="Char"/>
    <w:basedOn w:val="1"/>
    <w:qFormat/>
    <w:uiPriority w:val="0"/>
    <w:pPr>
      <w:spacing w:line="360" w:lineRule="auto"/>
      <w:ind w:firstLine="200" w:firstLineChars="200"/>
    </w:pPr>
    <w:rPr>
      <w:rFonts w:ascii="宋体" w:hAnsi="宋体" w:cs="宋体"/>
      <w:sz w:val="24"/>
      <w:szCs w:val="24"/>
    </w:rPr>
  </w:style>
  <w:style w:type="paragraph" w:customStyle="1" w:styleId="453">
    <w:name w:val="正文表标题"/>
    <w:next w:val="424"/>
    <w:qFormat/>
    <w:uiPriority w:val="0"/>
    <w:pPr>
      <w:tabs>
        <w:tab w:val="left" w:pos="720"/>
      </w:tabs>
      <w:spacing w:beforeLines="50"/>
      <w:ind w:left="840" w:hanging="420"/>
      <w:jc w:val="center"/>
    </w:pPr>
    <w:rPr>
      <w:rFonts w:ascii="黑体" w:hAnsi="Times New Roman" w:eastAsia="黑体" w:cs="Times New Roman"/>
      <w:sz w:val="21"/>
      <w:szCs w:val="22"/>
      <w:lang w:val="en-US" w:eastAsia="zh-CN" w:bidi="ar-SA"/>
    </w:rPr>
  </w:style>
  <w:style w:type="paragraph" w:customStyle="1" w:styleId="454">
    <w:name w:val="注×："/>
    <w:qFormat/>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szCs w:val="22"/>
      <w:lang w:val="en-US" w:eastAsia="zh-CN" w:bidi="ar-SA"/>
    </w:rPr>
  </w:style>
  <w:style w:type="paragraph" w:customStyle="1" w:styleId="455">
    <w:name w:val="font1"/>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456">
    <w:name w:val="打印正文1"/>
    <w:basedOn w:val="1"/>
    <w:qFormat/>
    <w:uiPriority w:val="0"/>
    <w:pPr>
      <w:widowControl/>
      <w:spacing w:before="240" w:after="200" w:line="240" w:lineRule="atLeast"/>
      <w:jc w:val="left"/>
    </w:pPr>
    <w:rPr>
      <w:rFonts w:ascii="Calibri" w:hAnsi="Calibri"/>
      <w:kern w:val="0"/>
      <w:sz w:val="22"/>
      <w:szCs w:val="20"/>
      <w:lang w:eastAsia="en-US"/>
    </w:rPr>
  </w:style>
  <w:style w:type="paragraph" w:customStyle="1" w:styleId="457">
    <w:name w:val="正文文本缩进1"/>
    <w:basedOn w:val="1"/>
    <w:qFormat/>
    <w:uiPriority w:val="0"/>
    <w:pPr>
      <w:spacing w:line="360" w:lineRule="auto"/>
      <w:ind w:firstLine="420"/>
    </w:pPr>
    <w:rPr>
      <w:rFonts w:ascii="宋体"/>
      <w:sz w:val="24"/>
      <w:szCs w:val="24"/>
    </w:rPr>
  </w:style>
  <w:style w:type="paragraph" w:customStyle="1" w:styleId="458">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459">
    <w:name w:val="Char1"/>
    <w:basedOn w:val="1"/>
    <w:qFormat/>
    <w:uiPriority w:val="0"/>
    <w:pPr>
      <w:tabs>
        <w:tab w:val="left" w:pos="360"/>
      </w:tabs>
    </w:pPr>
    <w:rPr>
      <w:sz w:val="24"/>
      <w:szCs w:val="24"/>
    </w:rPr>
  </w:style>
  <w:style w:type="paragraph" w:customStyle="1" w:styleId="460">
    <w:name w:val="目次、标准名称标题"/>
    <w:basedOn w:val="434"/>
    <w:next w:val="424"/>
    <w:qFormat/>
    <w:uiPriority w:val="0"/>
    <w:pPr>
      <w:spacing w:line="460" w:lineRule="exact"/>
    </w:pPr>
    <w:rPr>
      <w:szCs w:val="20"/>
    </w:rPr>
  </w:style>
  <w:style w:type="paragraph" w:customStyle="1" w:styleId="461">
    <w:name w:val="注"/>
    <w:basedOn w:val="1"/>
    <w:qFormat/>
    <w:uiPriority w:val="0"/>
    <w:pPr>
      <w:adjustRightInd w:val="0"/>
      <w:spacing w:line="360" w:lineRule="atLeast"/>
      <w:ind w:left="840" w:hanging="420"/>
      <w:textAlignment w:val="baseline"/>
    </w:pPr>
    <w:rPr>
      <w:kern w:val="0"/>
      <w:szCs w:val="20"/>
    </w:rPr>
  </w:style>
  <w:style w:type="paragraph" w:customStyle="1" w:styleId="4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63">
    <w:name w:val="Char Char Char Char Char Char Char Char Char Char Char Char Char11"/>
    <w:basedOn w:val="1"/>
    <w:qFormat/>
    <w:uiPriority w:val="0"/>
    <w:pPr>
      <w:widowControl/>
      <w:spacing w:after="160" w:line="240" w:lineRule="exact"/>
      <w:jc w:val="left"/>
    </w:pPr>
    <w:rPr>
      <w:rFonts w:ascii="Calibri" w:hAnsi="Calibri"/>
      <w:szCs w:val="20"/>
    </w:rPr>
  </w:style>
  <w:style w:type="paragraph" w:customStyle="1" w:styleId="46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46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66">
    <w:name w:val="样式 标题 2 + Times New Roman 四号 非加粗 段前: 5 磅 段后: 0 磅 行距: 固定值 20..."/>
    <w:basedOn w:val="4"/>
    <w:qFormat/>
    <w:uiPriority w:val="0"/>
    <w:pPr>
      <w:tabs>
        <w:tab w:val="left" w:pos="1620"/>
      </w:tabs>
      <w:spacing w:before="100" w:after="0" w:line="400" w:lineRule="exact"/>
      <w:ind w:left="1620" w:hanging="576"/>
    </w:pPr>
    <w:rPr>
      <w:rFonts w:ascii="Times New Roman" w:hAnsi="Times New Roman" w:eastAsia="黑体"/>
      <w:b w:val="0"/>
      <w:bCs w:val="0"/>
      <w:sz w:val="28"/>
      <w:szCs w:val="20"/>
    </w:rPr>
  </w:style>
  <w:style w:type="paragraph" w:customStyle="1" w:styleId="467">
    <w:name w:val="图说"/>
    <w:basedOn w:val="1"/>
    <w:link w:val="1150"/>
    <w:qFormat/>
    <w:uiPriority w:val="0"/>
    <w:pPr>
      <w:topLinePunct/>
      <w:spacing w:before="60" w:after="160" w:line="312" w:lineRule="exact"/>
      <w:jc w:val="center"/>
    </w:pPr>
    <w:rPr>
      <w:rFonts w:ascii="EU-F1" w:eastAsia="黑体"/>
      <w:sz w:val="20"/>
      <w:szCs w:val="21"/>
    </w:rPr>
  </w:style>
  <w:style w:type="paragraph" w:customStyle="1" w:styleId="468">
    <w:name w:val="默认段落字体 Para Char Char Char Char Char"/>
    <w:basedOn w:val="1"/>
    <w:qFormat/>
    <w:uiPriority w:val="0"/>
    <w:rPr>
      <w:rFonts w:ascii="宋体" w:hAnsi="宋体"/>
      <w:b/>
      <w:color w:val="000000"/>
      <w:sz w:val="24"/>
      <w:szCs w:val="24"/>
    </w:rPr>
  </w:style>
  <w:style w:type="paragraph" w:customStyle="1" w:styleId="469">
    <w:name w:val="font8"/>
    <w:basedOn w:val="1"/>
    <w:qFormat/>
    <w:uiPriority w:val="0"/>
    <w:pPr>
      <w:widowControl/>
      <w:spacing w:before="100" w:beforeAutospacing="1" w:after="100" w:afterAutospacing="1"/>
      <w:jc w:val="left"/>
    </w:pPr>
    <w:rPr>
      <w:color w:val="FF0000"/>
      <w:kern w:val="0"/>
      <w:sz w:val="20"/>
      <w:szCs w:val="20"/>
    </w:rPr>
  </w:style>
  <w:style w:type="paragraph" w:customStyle="1" w:styleId="47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471">
    <w:name w:val="表格"/>
    <w:basedOn w:val="1"/>
    <w:link w:val="1465"/>
    <w:qFormat/>
    <w:uiPriority w:val="0"/>
    <w:pPr>
      <w:jc w:val="center"/>
      <w:textAlignment w:val="center"/>
    </w:pPr>
    <w:rPr>
      <w:rFonts w:ascii="华文细黑" w:hAnsi="华文细黑"/>
      <w:kern w:val="0"/>
      <w:szCs w:val="24"/>
    </w:rPr>
  </w:style>
  <w:style w:type="paragraph" w:customStyle="1" w:styleId="472">
    <w:name w:val="font7"/>
    <w:basedOn w:val="1"/>
    <w:qFormat/>
    <w:uiPriority w:val="0"/>
    <w:pPr>
      <w:widowControl/>
      <w:spacing w:before="100" w:beforeAutospacing="1" w:after="100" w:afterAutospacing="1"/>
      <w:jc w:val="left"/>
    </w:pPr>
    <w:rPr>
      <w:kern w:val="0"/>
      <w:sz w:val="20"/>
      <w:szCs w:val="20"/>
    </w:rPr>
  </w:style>
  <w:style w:type="paragraph" w:customStyle="1" w:styleId="47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74">
    <w:name w:val="样式 标题 2 + 五号"/>
    <w:basedOn w:val="4"/>
    <w:link w:val="1693"/>
    <w:qFormat/>
    <w:uiPriority w:val="0"/>
    <w:pPr>
      <w:tabs>
        <w:tab w:val="left" w:pos="1620"/>
      </w:tabs>
      <w:autoSpaceDE w:val="0"/>
      <w:autoSpaceDN w:val="0"/>
      <w:adjustRightInd w:val="0"/>
      <w:spacing w:before="0" w:after="0" w:line="240" w:lineRule="auto"/>
      <w:ind w:left="1620" w:firstLine="420"/>
      <w:textAlignment w:val="baseline"/>
    </w:pPr>
    <w:rPr>
      <w:rFonts w:ascii="Times New Roman" w:hAnsi="Times New Roman" w:eastAsia="黑体" w:cs="Times New Roman"/>
      <w:b w:val="0"/>
      <w:sz w:val="21"/>
      <w:szCs w:val="21"/>
    </w:rPr>
  </w:style>
  <w:style w:type="paragraph" w:customStyle="1" w:styleId="475">
    <w:name w:val="Char Char Char Char Char Char Char Char Char Char Char Char Char2"/>
    <w:basedOn w:val="1"/>
    <w:qFormat/>
    <w:uiPriority w:val="0"/>
    <w:pPr>
      <w:widowControl/>
      <w:spacing w:after="160" w:line="240" w:lineRule="exact"/>
      <w:jc w:val="left"/>
    </w:pPr>
    <w:rPr>
      <w:szCs w:val="20"/>
    </w:rPr>
  </w:style>
  <w:style w:type="paragraph" w:customStyle="1" w:styleId="476">
    <w:name w:val="样式2"/>
    <w:basedOn w:val="356"/>
    <w:link w:val="1562"/>
    <w:qFormat/>
    <w:uiPriority w:val="0"/>
  </w:style>
  <w:style w:type="paragraph" w:customStyle="1" w:styleId="477">
    <w:name w:val="Revision1"/>
    <w:qFormat/>
    <w:uiPriority w:val="99"/>
    <w:rPr>
      <w:rFonts w:ascii="Times New Roman" w:hAnsi="Times New Roman" w:eastAsia="宋体" w:cs="Times New Roman"/>
      <w:kern w:val="2"/>
      <w:sz w:val="21"/>
      <w:szCs w:val="24"/>
      <w:lang w:val="en-US" w:eastAsia="zh-CN" w:bidi="ar-SA"/>
    </w:rPr>
  </w:style>
  <w:style w:type="paragraph" w:customStyle="1" w:styleId="478">
    <w:name w:val="附录"/>
    <w:basedOn w:val="3"/>
    <w:link w:val="1257"/>
    <w:qFormat/>
    <w:uiPriority w:val="0"/>
    <w:pPr>
      <w:numPr>
        <w:numId w:val="0"/>
      </w:numPr>
      <w:tabs>
        <w:tab w:val="left" w:pos="1620"/>
      </w:tabs>
      <w:topLinePunct/>
      <w:adjustRightInd/>
      <w:spacing w:before="0" w:after="0" w:line="960" w:lineRule="auto"/>
      <w:ind w:left="1620" w:firstLine="420"/>
      <w:jc w:val="center"/>
      <w:textAlignment w:val="baseline"/>
    </w:pPr>
    <w:rPr>
      <w:rFonts w:eastAsia="黑体"/>
      <w:b w:val="0"/>
      <w:bCs w:val="0"/>
      <w:kern w:val="2"/>
      <w:sz w:val="28"/>
      <w:szCs w:val="28"/>
    </w:rPr>
  </w:style>
  <w:style w:type="paragraph" w:customStyle="1" w:styleId="479">
    <w:name w:val="00"/>
    <w:basedOn w:val="1"/>
    <w:qFormat/>
    <w:uiPriority w:val="0"/>
    <w:pPr>
      <w:widowControl/>
      <w:overflowPunct w:val="0"/>
      <w:topLinePunct/>
      <w:spacing w:line="312" w:lineRule="exact"/>
      <w:jc w:val="left"/>
    </w:pPr>
    <w:rPr>
      <w:rFonts w:ascii="Calibri" w:hAnsi="Calibri"/>
      <w:kern w:val="0"/>
      <w:sz w:val="24"/>
      <w:szCs w:val="24"/>
    </w:rPr>
  </w:style>
  <w:style w:type="paragraph" w:customStyle="1" w:styleId="480">
    <w:name w:val="表格中的文字"/>
    <w:basedOn w:val="1"/>
    <w:qFormat/>
    <w:uiPriority w:val="0"/>
    <w:pPr>
      <w:adjustRightInd w:val="0"/>
      <w:spacing w:line="360" w:lineRule="atLeast"/>
      <w:jc w:val="left"/>
      <w:textAlignment w:val="baseline"/>
    </w:pPr>
    <w:rPr>
      <w:rFonts w:eastAsia="方正书宋简体"/>
      <w:kern w:val="0"/>
      <w:sz w:val="18"/>
      <w:szCs w:val="20"/>
    </w:rPr>
  </w:style>
  <w:style w:type="paragraph" w:customStyle="1" w:styleId="481">
    <w:name w:val="List Paragraph1"/>
    <w:basedOn w:val="1"/>
    <w:qFormat/>
    <w:uiPriority w:val="0"/>
    <w:pPr>
      <w:ind w:firstLine="420" w:firstLineChars="200"/>
    </w:pPr>
    <w:rPr>
      <w:szCs w:val="24"/>
    </w:rPr>
  </w:style>
  <w:style w:type="paragraph" w:customStyle="1" w:styleId="482">
    <w:name w:val="空半行"/>
    <w:basedOn w:val="1"/>
    <w:qFormat/>
    <w:uiPriority w:val="0"/>
    <w:pPr>
      <w:spacing w:line="120" w:lineRule="exact"/>
    </w:pPr>
    <w:rPr>
      <w:rFonts w:eastAsia="仿宋_GB2312"/>
      <w:color w:val="FFFFFF"/>
      <w:sz w:val="30"/>
      <w:szCs w:val="24"/>
    </w:rPr>
  </w:style>
  <w:style w:type="paragraph" w:customStyle="1" w:styleId="483">
    <w:name w:val="样式 标题 1 + 黑体 三号 非加粗 居中 段前: 6 磅 段后: 6 磅 行距: 固定值 20 磅"/>
    <w:basedOn w:val="3"/>
    <w:qFormat/>
    <w:uiPriority w:val="0"/>
    <w:pPr>
      <w:numPr>
        <w:numId w:val="0"/>
      </w:numPr>
      <w:tabs>
        <w:tab w:val="left" w:pos="1620"/>
      </w:tabs>
      <w:adjustRightInd/>
      <w:spacing w:line="400" w:lineRule="exact"/>
      <w:ind w:left="1620" w:hanging="360"/>
      <w:jc w:val="center"/>
    </w:pPr>
    <w:rPr>
      <w:rFonts w:ascii="黑体" w:hAnsi="黑体" w:eastAsia="黑体" w:cs="宋体"/>
      <w:b w:val="0"/>
      <w:bCs w:val="0"/>
      <w:szCs w:val="20"/>
    </w:rPr>
  </w:style>
  <w:style w:type="paragraph" w:customStyle="1" w:styleId="484">
    <w:name w:val="样式 标题 1 + 加粗"/>
    <w:basedOn w:val="3"/>
    <w:qFormat/>
    <w:uiPriority w:val="0"/>
    <w:pPr>
      <w:numPr>
        <w:numId w:val="0"/>
      </w:numPr>
      <w:tabs>
        <w:tab w:val="left" w:pos="1620"/>
      </w:tabs>
      <w:adjustRightInd/>
      <w:spacing w:before="340" w:beforeLines="100" w:after="330" w:afterLines="100"/>
      <w:ind w:left="1620" w:hanging="360"/>
    </w:pPr>
    <w:rPr>
      <w:rFonts w:eastAsia="黑体"/>
      <w:sz w:val="28"/>
      <w:szCs w:val="28"/>
    </w:rPr>
  </w:style>
  <w:style w:type="paragraph" w:customStyle="1" w:styleId="485">
    <w:name w:val="章标题"/>
    <w:next w:val="424"/>
    <w:qFormat/>
    <w:uiPriority w:val="0"/>
    <w:pPr>
      <w:spacing w:beforeLines="100" w:afterLines="100"/>
      <w:ind w:left="1110" w:hanging="1110"/>
      <w:jc w:val="both"/>
      <w:outlineLvl w:val="1"/>
    </w:pPr>
    <w:rPr>
      <w:rFonts w:ascii="黑体" w:hAnsi="Times New Roman" w:eastAsia="黑体" w:cs="Times New Roman"/>
      <w:sz w:val="21"/>
      <w:szCs w:val="22"/>
      <w:lang w:val="en-US" w:eastAsia="zh-CN" w:bidi="ar-SA"/>
    </w:rPr>
  </w:style>
  <w:style w:type="paragraph" w:customStyle="1" w:styleId="486">
    <w:name w:val="图片"/>
    <w:basedOn w:val="1"/>
    <w:qFormat/>
    <w:uiPriority w:val="0"/>
    <w:pPr>
      <w:topLinePunct/>
      <w:snapToGrid w:val="0"/>
      <w:spacing w:before="160" w:after="60"/>
      <w:jc w:val="center"/>
    </w:pPr>
    <w:rPr>
      <w:sz w:val="20"/>
      <w:szCs w:val="21"/>
    </w:rPr>
  </w:style>
  <w:style w:type="paragraph" w:customStyle="1" w:styleId="487">
    <w:name w:val="正文标题1"/>
    <w:basedOn w:val="1"/>
    <w:next w:val="1"/>
    <w:qFormat/>
    <w:uiPriority w:val="0"/>
    <w:pPr>
      <w:tabs>
        <w:tab w:val="left" w:pos="360"/>
        <w:tab w:val="left" w:pos="1620"/>
      </w:tabs>
      <w:topLinePunct/>
      <w:spacing w:before="120" w:after="120" w:line="360" w:lineRule="auto"/>
      <w:ind w:left="1620" w:hanging="720"/>
    </w:pPr>
    <w:rPr>
      <w:b/>
      <w:sz w:val="32"/>
      <w:szCs w:val="20"/>
    </w:rPr>
  </w:style>
  <w:style w:type="paragraph" w:customStyle="1" w:styleId="488">
    <w:name w:val="表格文字"/>
    <w:basedOn w:val="1"/>
    <w:link w:val="1367"/>
    <w:qFormat/>
    <w:uiPriority w:val="0"/>
    <w:pPr>
      <w:adjustRightInd w:val="0"/>
      <w:spacing w:line="420" w:lineRule="atLeast"/>
      <w:jc w:val="left"/>
      <w:textAlignment w:val="baseline"/>
    </w:pPr>
    <w:rPr>
      <w:kern w:val="0"/>
      <w:szCs w:val="24"/>
    </w:rPr>
  </w:style>
  <w:style w:type="paragraph" w:customStyle="1" w:styleId="48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91">
    <w:name w:val="标题 3 + 小四 段前: 0 磅 段后: 0 磅 行距: 1.5 倍行距"/>
    <w:basedOn w:val="5"/>
    <w:next w:val="5"/>
    <w:qFormat/>
    <w:uiPriority w:val="0"/>
    <w:pPr>
      <w:tabs>
        <w:tab w:val="left" w:pos="1620"/>
      </w:tabs>
      <w:spacing w:before="0" w:after="0" w:line="360" w:lineRule="auto"/>
      <w:ind w:left="720"/>
    </w:pPr>
    <w:rPr>
      <w:rFonts w:cs="宋体"/>
      <w:kern w:val="2"/>
      <w:sz w:val="24"/>
      <w:szCs w:val="20"/>
    </w:rPr>
  </w:style>
  <w:style w:type="paragraph" w:customStyle="1" w:styleId="492">
    <w:name w:val="1"/>
    <w:basedOn w:val="1"/>
    <w:next w:val="1"/>
    <w:link w:val="1647"/>
    <w:qFormat/>
    <w:uiPriority w:val="0"/>
    <w:rPr>
      <w:szCs w:val="24"/>
    </w:rPr>
  </w:style>
  <w:style w:type="paragraph" w:customStyle="1" w:styleId="493">
    <w:name w:val="样式 样式 标题 2 + 段前: 0.5 行 段后: 0.5 行 + 首行缩进:  2 字符 段前: 0.5 行 段后: 0..."/>
    <w:basedOn w:val="449"/>
    <w:qFormat/>
    <w:uiPriority w:val="0"/>
    <w:pPr>
      <w:spacing w:before="50" w:after="50"/>
      <w:ind w:firstLine="0" w:firstLineChars="0"/>
    </w:pPr>
    <w:rPr>
      <w:bCs w:val="0"/>
      <w:szCs w:val="20"/>
    </w:rPr>
  </w:style>
  <w:style w:type="paragraph" w:customStyle="1" w:styleId="494">
    <w:name w:val="6'"/>
    <w:basedOn w:val="1"/>
    <w:qFormat/>
    <w:uiPriority w:val="0"/>
    <w:pPr>
      <w:autoSpaceDE w:val="0"/>
      <w:autoSpaceDN w:val="0"/>
      <w:adjustRightInd w:val="0"/>
      <w:snapToGrid w:val="0"/>
      <w:spacing w:line="320" w:lineRule="exact"/>
      <w:jc w:val="center"/>
      <w:textAlignment w:val="baseline"/>
    </w:pPr>
    <w:rPr>
      <w:spacing w:val="20"/>
      <w:kern w:val="28"/>
      <w:szCs w:val="24"/>
    </w:rPr>
  </w:style>
  <w:style w:type="paragraph" w:customStyle="1" w:styleId="495">
    <w:name w:val="p0"/>
    <w:basedOn w:val="1"/>
    <w:qFormat/>
    <w:uiPriority w:val="0"/>
    <w:pPr>
      <w:widowControl/>
    </w:pPr>
    <w:rPr>
      <w:rFonts w:ascii="Calibri" w:hAnsi="Calibri"/>
      <w:kern w:val="0"/>
      <w:szCs w:val="21"/>
    </w:rPr>
  </w:style>
  <w:style w:type="paragraph" w:customStyle="1" w:styleId="49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7">
    <w:name w:val="样式6"/>
    <w:basedOn w:val="1"/>
    <w:qFormat/>
    <w:uiPriority w:val="0"/>
    <w:pPr>
      <w:topLinePunct/>
      <w:spacing w:before="160" w:after="60"/>
      <w:jc w:val="center"/>
    </w:pPr>
    <w:rPr>
      <w:rFonts w:eastAsia="黑体"/>
      <w:szCs w:val="21"/>
    </w:rPr>
  </w:style>
  <w:style w:type="paragraph" w:customStyle="1" w:styleId="498">
    <w:name w:val="列出段落2"/>
    <w:basedOn w:val="1"/>
    <w:qFormat/>
    <w:uiPriority w:val="0"/>
    <w:pPr>
      <w:ind w:firstLine="420" w:firstLineChars="200"/>
    </w:pPr>
    <w:rPr>
      <w:rFonts w:ascii="Calibri" w:hAnsi="Calibri"/>
      <w:szCs w:val="20"/>
    </w:rPr>
  </w:style>
  <w:style w:type="paragraph" w:customStyle="1" w:styleId="499">
    <w:name w:val="列出段落1"/>
    <w:basedOn w:val="1"/>
    <w:qFormat/>
    <w:uiPriority w:val="34"/>
    <w:pPr>
      <w:ind w:firstLine="420" w:firstLineChars="200"/>
    </w:pPr>
    <w:rPr>
      <w:szCs w:val="24"/>
    </w:rPr>
  </w:style>
  <w:style w:type="character" w:customStyle="1" w:styleId="500">
    <w:name w:val="unnamed11"/>
    <w:qFormat/>
    <w:uiPriority w:val="0"/>
    <w:rPr>
      <w:spacing w:val="12"/>
      <w:sz w:val="22"/>
    </w:rPr>
  </w:style>
  <w:style w:type="character" w:customStyle="1" w:styleId="501">
    <w:name w:val="unnamed5"/>
    <w:qFormat/>
    <w:uiPriority w:val="99"/>
    <w:rPr>
      <w:rFonts w:cs="Times New Roman"/>
    </w:rPr>
  </w:style>
  <w:style w:type="character" w:customStyle="1" w:styleId="502">
    <w:name w:val="unnamed21"/>
    <w:qFormat/>
    <w:uiPriority w:val="99"/>
    <w:rPr>
      <w:spacing w:val="0"/>
      <w:sz w:val="22"/>
    </w:rPr>
  </w:style>
  <w:style w:type="character" w:customStyle="1" w:styleId="503">
    <w:name w:val="line1"/>
    <w:qFormat/>
    <w:uiPriority w:val="99"/>
    <w:rPr>
      <w:spacing w:val="0"/>
      <w:sz w:val="20"/>
    </w:rPr>
  </w:style>
  <w:style w:type="character" w:customStyle="1" w:styleId="504">
    <w:name w:val="unnamed6"/>
    <w:qFormat/>
    <w:uiPriority w:val="99"/>
    <w:rPr>
      <w:rFonts w:cs="Times New Roman"/>
    </w:rPr>
  </w:style>
  <w:style w:type="character" w:customStyle="1" w:styleId="505">
    <w:name w:val="unnamed7"/>
    <w:qFormat/>
    <w:uiPriority w:val="99"/>
    <w:rPr>
      <w:rFonts w:cs="Times New Roman"/>
    </w:rPr>
  </w:style>
  <w:style w:type="character" w:customStyle="1" w:styleId="506">
    <w:name w:val="unnamed8"/>
    <w:qFormat/>
    <w:uiPriority w:val="99"/>
    <w:rPr>
      <w:rFonts w:cs="Times New Roman"/>
    </w:rPr>
  </w:style>
  <w:style w:type="paragraph" w:customStyle="1" w:styleId="507">
    <w:name w:val="标准书脚_偶数页"/>
    <w:qFormat/>
    <w:uiPriority w:val="0"/>
    <w:pPr>
      <w:spacing w:before="120"/>
    </w:pPr>
    <w:rPr>
      <w:rFonts w:ascii="Times New Roman" w:hAnsi="Times New Roman" w:eastAsia="宋体" w:cs="Times New Roman"/>
      <w:sz w:val="18"/>
      <w:szCs w:val="22"/>
      <w:lang w:val="en-US" w:eastAsia="zh-CN" w:bidi="ar-SA"/>
    </w:rPr>
  </w:style>
  <w:style w:type="paragraph" w:customStyle="1" w:styleId="508">
    <w:name w:val="封面标准文稿编辑信息"/>
    <w:qFormat/>
    <w:uiPriority w:val="0"/>
    <w:pPr>
      <w:spacing w:before="180" w:line="180" w:lineRule="exact"/>
      <w:jc w:val="center"/>
    </w:pPr>
    <w:rPr>
      <w:rFonts w:ascii="宋体" w:hAnsi="Times New Roman" w:eastAsia="宋体" w:cs="Times New Roman"/>
      <w:sz w:val="21"/>
      <w:szCs w:val="22"/>
      <w:lang w:val="en-US" w:eastAsia="zh-CN" w:bidi="ar-SA"/>
    </w:rPr>
  </w:style>
  <w:style w:type="paragraph" w:customStyle="1" w:styleId="509">
    <w:name w:val="xl139"/>
    <w:basedOn w:val="1"/>
    <w:qFormat/>
    <w:uiPriority w:val="0"/>
    <w:pPr>
      <w:pBdr>
        <w:left w:val="single" w:color="auto" w:sz="8" w:space="0"/>
      </w:pBdr>
      <w:spacing w:before="100" w:beforeAutospacing="1" w:after="100" w:afterAutospacing="1"/>
      <w:jc w:val="center"/>
      <w:textAlignment w:val="center"/>
    </w:pPr>
    <w:rPr>
      <w:rFonts w:ascii="Arial" w:hAnsi="Arial"/>
      <w:b/>
      <w:sz w:val="24"/>
      <w:szCs w:val="20"/>
    </w:rPr>
  </w:style>
  <w:style w:type="paragraph" w:customStyle="1" w:styleId="510">
    <w:name w:val="unnamed71"/>
    <w:basedOn w:val="1"/>
    <w:qFormat/>
    <w:uiPriority w:val="99"/>
    <w:pPr>
      <w:widowControl/>
      <w:spacing w:before="100" w:beforeAutospacing="1" w:after="100" w:afterAutospacing="1"/>
      <w:jc w:val="left"/>
    </w:pPr>
    <w:rPr>
      <w:rFonts w:ascii="宋体" w:hAnsi="宋体"/>
      <w:color w:val="000000"/>
      <w:kern w:val="0"/>
      <w:sz w:val="24"/>
      <w:szCs w:val="20"/>
    </w:rPr>
  </w:style>
  <w:style w:type="paragraph" w:customStyle="1" w:styleId="511">
    <w:name w:val="标准书脚_奇数页"/>
    <w:qFormat/>
    <w:uiPriority w:val="0"/>
    <w:pPr>
      <w:spacing w:before="120"/>
      <w:jc w:val="right"/>
    </w:pPr>
    <w:rPr>
      <w:rFonts w:ascii="Times New Roman" w:hAnsi="Times New Roman" w:eastAsia="宋体" w:cs="Times New Roman"/>
      <w:sz w:val="18"/>
      <w:szCs w:val="22"/>
      <w:lang w:val="en-US" w:eastAsia="zh-CN" w:bidi="ar-SA"/>
    </w:rPr>
  </w:style>
  <w:style w:type="paragraph" w:customStyle="1" w:styleId="512">
    <w:name w:val="unnamed81"/>
    <w:basedOn w:val="1"/>
    <w:qFormat/>
    <w:uiPriority w:val="99"/>
    <w:pPr>
      <w:widowControl/>
      <w:spacing w:before="100" w:beforeAutospacing="1" w:after="100" w:afterAutospacing="1"/>
      <w:jc w:val="left"/>
    </w:pPr>
    <w:rPr>
      <w:rFonts w:ascii="宋体" w:hAnsi="宋体"/>
      <w:color w:val="000000"/>
      <w:kern w:val="0"/>
      <w:sz w:val="24"/>
      <w:szCs w:val="20"/>
    </w:rPr>
  </w:style>
  <w:style w:type="paragraph" w:customStyle="1" w:styleId="513">
    <w:name w:val="Char Char Char Char Char Char Char Char Char Char Char Char Char1"/>
    <w:basedOn w:val="1"/>
    <w:qFormat/>
    <w:uiPriority w:val="0"/>
    <w:pPr>
      <w:widowControl/>
      <w:spacing w:after="160" w:line="240" w:lineRule="exact"/>
      <w:jc w:val="left"/>
    </w:pPr>
    <w:rPr>
      <w:rFonts w:ascii="Calibri" w:hAnsi="Calibri"/>
      <w:szCs w:val="20"/>
    </w:rPr>
  </w:style>
  <w:style w:type="character" w:customStyle="1" w:styleId="514">
    <w:name w:val="Char Char3"/>
    <w:qFormat/>
    <w:uiPriority w:val="0"/>
    <w:rPr>
      <w:rFonts w:ascii="宋体" w:hAnsi="宋体" w:eastAsia="宋体"/>
      <w:sz w:val="24"/>
      <w:lang w:val="en-US" w:eastAsia="zh-CN"/>
    </w:rPr>
  </w:style>
  <w:style w:type="paragraph" w:customStyle="1" w:styleId="515">
    <w:name w:val="名称"/>
    <w:basedOn w:val="1"/>
    <w:next w:val="424"/>
    <w:qFormat/>
    <w:uiPriority w:val="0"/>
    <w:pPr>
      <w:widowControl/>
      <w:shd w:val="clear" w:color="FFFFFF" w:fill="FFFFFF"/>
      <w:spacing w:before="640" w:after="560" w:line="460" w:lineRule="exact"/>
      <w:jc w:val="center"/>
    </w:pPr>
    <w:rPr>
      <w:rFonts w:ascii="黑体" w:eastAsia="黑体"/>
      <w:b/>
      <w:kern w:val="0"/>
      <w:sz w:val="32"/>
      <w:szCs w:val="20"/>
    </w:rPr>
  </w:style>
  <w:style w:type="character" w:customStyle="1" w:styleId="516">
    <w:name w:val="段 Char Char"/>
    <w:link w:val="424"/>
    <w:qFormat/>
    <w:locked/>
    <w:uiPriority w:val="0"/>
    <w:rPr>
      <w:rFonts w:ascii="宋体"/>
      <w:sz w:val="21"/>
    </w:rPr>
  </w:style>
  <w:style w:type="paragraph" w:customStyle="1" w:styleId="517">
    <w:name w:val="纯文本3"/>
    <w:basedOn w:val="1"/>
    <w:qFormat/>
    <w:uiPriority w:val="0"/>
    <w:pPr>
      <w:widowControl/>
      <w:spacing w:after="200" w:line="276" w:lineRule="auto"/>
      <w:jc w:val="left"/>
    </w:pPr>
    <w:rPr>
      <w:rFonts w:ascii="宋体" w:hAnsi="Courier New"/>
      <w:kern w:val="0"/>
      <w:szCs w:val="20"/>
      <w:lang w:val="zh-CN" w:eastAsia="en-US"/>
    </w:rPr>
  </w:style>
  <w:style w:type="paragraph" w:customStyle="1" w:styleId="518">
    <w:name w:val="_Style 34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9">
    <w:name w:val="日期2"/>
    <w:basedOn w:val="1"/>
    <w:next w:val="1"/>
    <w:qFormat/>
    <w:uiPriority w:val="0"/>
    <w:pPr>
      <w:widowControl/>
      <w:adjustRightInd w:val="0"/>
      <w:spacing w:after="200" w:line="360" w:lineRule="atLeast"/>
      <w:jc w:val="left"/>
      <w:textAlignment w:val="baseline"/>
    </w:pPr>
    <w:rPr>
      <w:rFonts w:ascii="Calibri" w:hAnsi="Calibri"/>
      <w:szCs w:val="20"/>
      <w:lang w:val="zh-CN"/>
    </w:rPr>
  </w:style>
  <w:style w:type="paragraph" w:customStyle="1" w:styleId="520">
    <w:name w:val="正文文本2"/>
    <w:basedOn w:val="1"/>
    <w:qFormat/>
    <w:uiPriority w:val="0"/>
    <w:pPr>
      <w:spacing w:after="120"/>
    </w:pPr>
    <w:rPr>
      <w:rFonts w:ascii="Calibri" w:hAnsi="Calibri"/>
      <w:szCs w:val="20"/>
      <w:lang w:val="zh-CN"/>
    </w:rPr>
  </w:style>
  <w:style w:type="paragraph" w:customStyle="1" w:styleId="521">
    <w:name w:val="页脚2"/>
    <w:basedOn w:val="1"/>
    <w:qFormat/>
    <w:uiPriority w:val="0"/>
    <w:pPr>
      <w:widowControl/>
      <w:tabs>
        <w:tab w:val="center" w:pos="4320"/>
        <w:tab w:val="right" w:pos="8640"/>
      </w:tabs>
      <w:autoSpaceDE w:val="0"/>
      <w:autoSpaceDN w:val="0"/>
      <w:adjustRightInd w:val="0"/>
      <w:spacing w:after="200" w:line="240" w:lineRule="atLeast"/>
      <w:jc w:val="left"/>
      <w:textAlignment w:val="baseline"/>
    </w:pPr>
    <w:rPr>
      <w:rFonts w:ascii="Calibri" w:hAnsi="Calibri"/>
      <w:sz w:val="18"/>
      <w:szCs w:val="20"/>
      <w:lang w:val="zh-CN"/>
    </w:rPr>
  </w:style>
  <w:style w:type="paragraph" w:customStyle="1" w:styleId="522">
    <w:name w:val="页眉2"/>
    <w:basedOn w:val="1"/>
    <w:qFormat/>
    <w:uiPriority w:val="99"/>
    <w:pPr>
      <w:widowControl/>
      <w:pBdr>
        <w:bottom w:val="single" w:color="auto" w:sz="6" w:space="1"/>
      </w:pBdr>
      <w:tabs>
        <w:tab w:val="center" w:pos="4153"/>
        <w:tab w:val="right" w:pos="8306"/>
      </w:tabs>
      <w:snapToGrid w:val="0"/>
      <w:spacing w:after="200" w:line="276" w:lineRule="auto"/>
      <w:jc w:val="center"/>
    </w:pPr>
    <w:rPr>
      <w:rFonts w:ascii="Calibri" w:hAnsi="Calibri"/>
      <w:sz w:val="18"/>
      <w:szCs w:val="20"/>
      <w:lang w:val="zh-CN"/>
    </w:rPr>
  </w:style>
  <w:style w:type="paragraph" w:customStyle="1" w:styleId="523">
    <w:name w:val="正文文本缩进 22"/>
    <w:basedOn w:val="1"/>
    <w:qFormat/>
    <w:uiPriority w:val="0"/>
    <w:pPr>
      <w:widowControl/>
      <w:spacing w:after="120" w:line="480" w:lineRule="auto"/>
      <w:ind w:left="420" w:leftChars="200"/>
      <w:jc w:val="left"/>
    </w:pPr>
    <w:rPr>
      <w:rFonts w:ascii="Calibri" w:hAnsi="Calibri"/>
      <w:szCs w:val="20"/>
      <w:lang w:val="zh-CN"/>
    </w:rPr>
  </w:style>
  <w:style w:type="character" w:customStyle="1" w:styleId="524">
    <w:name w:val="批注文字 Char2"/>
    <w:qFormat/>
    <w:uiPriority w:val="0"/>
    <w:rPr>
      <w:rFonts w:ascii="Calibri" w:hAnsi="Calibri" w:cs="Times New Roman"/>
      <w:kern w:val="2"/>
      <w:sz w:val="21"/>
    </w:rPr>
  </w:style>
  <w:style w:type="character" w:customStyle="1" w:styleId="525">
    <w:name w:val="页码2"/>
    <w:qFormat/>
    <w:uiPriority w:val="0"/>
    <w:rPr>
      <w:rFonts w:cs="Times New Roman"/>
    </w:rPr>
  </w:style>
  <w:style w:type="character" w:customStyle="1" w:styleId="526">
    <w:name w:val="正文文本缩进 2 Char2"/>
    <w:qFormat/>
    <w:uiPriority w:val="0"/>
    <w:rPr>
      <w:rFonts w:ascii="Calibri" w:hAnsi="Calibri" w:cs="Times New Roman"/>
      <w:kern w:val="2"/>
      <w:sz w:val="21"/>
    </w:rPr>
  </w:style>
  <w:style w:type="character" w:customStyle="1" w:styleId="527">
    <w:name w:val="正文文本缩进 Char2"/>
    <w:qFormat/>
    <w:uiPriority w:val="0"/>
    <w:rPr>
      <w:rFonts w:ascii="Calibri" w:hAnsi="Calibri" w:cs="Times New Roman"/>
      <w:kern w:val="2"/>
      <w:sz w:val="21"/>
    </w:rPr>
  </w:style>
  <w:style w:type="character" w:customStyle="1" w:styleId="528">
    <w:name w:val="文档结构图 Char1"/>
    <w:qFormat/>
    <w:uiPriority w:val="0"/>
    <w:rPr>
      <w:rFonts w:ascii="宋体" w:hAnsi="Calibri" w:cs="Times New Roman"/>
      <w:kern w:val="2"/>
      <w:sz w:val="18"/>
      <w:szCs w:val="18"/>
    </w:rPr>
  </w:style>
  <w:style w:type="character" w:customStyle="1" w:styleId="529">
    <w:name w:val="批注框文本 Char2"/>
    <w:qFormat/>
    <w:uiPriority w:val="99"/>
    <w:rPr>
      <w:rFonts w:ascii="Calibri" w:hAnsi="Calibri" w:cs="Times New Roman"/>
      <w:kern w:val="2"/>
      <w:sz w:val="18"/>
      <w:szCs w:val="18"/>
    </w:rPr>
  </w:style>
  <w:style w:type="character" w:customStyle="1" w:styleId="530">
    <w:name w:val="正文文本缩进 3 Char2"/>
    <w:qFormat/>
    <w:uiPriority w:val="99"/>
    <w:rPr>
      <w:rFonts w:ascii="Calibri" w:hAnsi="Calibri" w:cs="Times New Roman"/>
      <w:kern w:val="2"/>
      <w:sz w:val="16"/>
      <w:szCs w:val="16"/>
    </w:rPr>
  </w:style>
  <w:style w:type="character" w:customStyle="1" w:styleId="531">
    <w:name w:val="日期 Char2"/>
    <w:qFormat/>
    <w:uiPriority w:val="99"/>
    <w:rPr>
      <w:rFonts w:ascii="Calibri" w:hAnsi="Calibri" w:cs="Times New Roman"/>
      <w:kern w:val="2"/>
      <w:sz w:val="21"/>
    </w:rPr>
  </w:style>
  <w:style w:type="character" w:customStyle="1" w:styleId="532">
    <w:name w:val="正文文本 Char2"/>
    <w:qFormat/>
    <w:uiPriority w:val="0"/>
    <w:rPr>
      <w:rFonts w:ascii="Calibri" w:hAnsi="Calibri" w:cs="Times New Roman"/>
      <w:kern w:val="2"/>
      <w:sz w:val="21"/>
    </w:rPr>
  </w:style>
  <w:style w:type="character" w:customStyle="1" w:styleId="533">
    <w:name w:val="批注主题 Char2"/>
    <w:qFormat/>
    <w:uiPriority w:val="99"/>
    <w:rPr>
      <w:rFonts w:ascii="Calibri" w:hAnsi="Calibri" w:cs="Times New Roman"/>
      <w:b/>
      <w:bCs/>
      <w:kern w:val="2"/>
      <w:sz w:val="21"/>
    </w:rPr>
  </w:style>
  <w:style w:type="character" w:customStyle="1" w:styleId="534">
    <w:name w:val="副标题 Char1"/>
    <w:qFormat/>
    <w:uiPriority w:val="11"/>
    <w:rPr>
      <w:rFonts w:ascii="Cambria" w:hAnsi="Cambria" w:cs="Times New Roman"/>
      <w:b/>
      <w:bCs/>
      <w:kern w:val="28"/>
      <w:sz w:val="32"/>
      <w:szCs w:val="32"/>
    </w:rPr>
  </w:style>
  <w:style w:type="character" w:customStyle="1" w:styleId="535">
    <w:name w:val="标题 Char2"/>
    <w:qFormat/>
    <w:uiPriority w:val="99"/>
    <w:rPr>
      <w:rFonts w:ascii="Cambria" w:hAnsi="Cambria" w:cs="Times New Roman"/>
      <w:b/>
      <w:bCs/>
      <w:kern w:val="2"/>
      <w:sz w:val="32"/>
      <w:szCs w:val="32"/>
    </w:rPr>
  </w:style>
  <w:style w:type="paragraph" w:customStyle="1" w:styleId="536">
    <w:name w:val="Char Char Char Char Char Char Char Char Char Char Char Char Char3"/>
    <w:basedOn w:val="1"/>
    <w:qFormat/>
    <w:uiPriority w:val="0"/>
    <w:pPr>
      <w:widowControl/>
      <w:spacing w:after="160" w:line="240" w:lineRule="exact"/>
      <w:jc w:val="left"/>
    </w:pPr>
    <w:rPr>
      <w:rFonts w:ascii="Calibri" w:hAnsi="Calibri"/>
      <w:szCs w:val="20"/>
    </w:rPr>
  </w:style>
  <w:style w:type="paragraph" w:customStyle="1" w:styleId="537">
    <w:name w:val="正文缩进2"/>
    <w:basedOn w:val="1"/>
    <w:qFormat/>
    <w:uiPriority w:val="0"/>
    <w:pPr>
      <w:adjustRightInd w:val="0"/>
      <w:ind w:firstLine="420"/>
      <w:jc w:val="left"/>
      <w:textAlignment w:val="baseline"/>
    </w:pPr>
    <w:rPr>
      <w:spacing w:val="10"/>
      <w:kern w:val="28"/>
      <w:sz w:val="24"/>
      <w:szCs w:val="20"/>
    </w:rPr>
  </w:style>
  <w:style w:type="paragraph" w:customStyle="1" w:styleId="538">
    <w:name w:val="样式4a"/>
    <w:basedOn w:val="1"/>
    <w:qFormat/>
    <w:uiPriority w:val="99"/>
    <w:pPr>
      <w:spacing w:line="600" w:lineRule="exact"/>
      <w:ind w:left="-113" w:right="-113"/>
      <w:jc w:val="center"/>
    </w:pPr>
    <w:rPr>
      <w:rFonts w:eastAsia="黑体"/>
      <w:sz w:val="54"/>
      <w:szCs w:val="54"/>
    </w:rPr>
  </w:style>
  <w:style w:type="paragraph" w:customStyle="1" w:styleId="539">
    <w:name w:val="公式"/>
    <w:basedOn w:val="1"/>
    <w:qFormat/>
    <w:uiPriority w:val="0"/>
    <w:pPr>
      <w:tabs>
        <w:tab w:val="center" w:pos="4706"/>
        <w:tab w:val="right" w:pos="9412"/>
      </w:tabs>
      <w:topLinePunct/>
      <w:snapToGrid w:val="0"/>
      <w:spacing w:before="40" w:after="40"/>
      <w:ind w:firstLine="420"/>
    </w:pPr>
    <w:rPr>
      <w:szCs w:val="21"/>
    </w:rPr>
  </w:style>
  <w:style w:type="paragraph" w:customStyle="1" w:styleId="540">
    <w:name w:val="样式7"/>
    <w:basedOn w:val="3"/>
    <w:qFormat/>
    <w:uiPriority w:val="0"/>
    <w:pPr>
      <w:keepLines w:val="0"/>
      <w:numPr>
        <w:numId w:val="0"/>
      </w:numPr>
      <w:topLinePunct/>
      <w:adjustRightInd/>
      <w:spacing w:line="360" w:lineRule="auto"/>
      <w:jc w:val="center"/>
    </w:pPr>
    <w:rPr>
      <w:rFonts w:hAnsi="宋体" w:eastAsia="黑体"/>
      <w:b w:val="0"/>
      <w:bCs w:val="0"/>
      <w:color w:val="000000"/>
      <w:kern w:val="2"/>
      <w:sz w:val="44"/>
      <w:szCs w:val="20"/>
      <w:lang w:val="zh-CN"/>
    </w:rPr>
  </w:style>
  <w:style w:type="paragraph" w:customStyle="1" w:styleId="541">
    <w:name w:val="样式8"/>
    <w:basedOn w:val="1"/>
    <w:qFormat/>
    <w:uiPriority w:val="0"/>
    <w:pPr>
      <w:topLinePunct/>
      <w:spacing w:before="60" w:after="60" w:line="312" w:lineRule="exact"/>
      <w:ind w:firstLine="425"/>
      <w:jc w:val="right"/>
    </w:pPr>
    <w:rPr>
      <w:sz w:val="18"/>
      <w:szCs w:val="18"/>
    </w:rPr>
  </w:style>
  <w:style w:type="paragraph" w:customStyle="1" w:styleId="542">
    <w:name w:val="目次"/>
    <w:basedOn w:val="1"/>
    <w:qFormat/>
    <w:uiPriority w:val="99"/>
    <w:pPr>
      <w:spacing w:line="1200" w:lineRule="auto"/>
      <w:jc w:val="center"/>
    </w:pPr>
    <w:rPr>
      <w:rFonts w:eastAsia="黑体"/>
      <w:kern w:val="21"/>
      <w:sz w:val="32"/>
      <w:szCs w:val="32"/>
    </w:rPr>
  </w:style>
  <w:style w:type="paragraph" w:customStyle="1" w:styleId="543">
    <w:name w:val="tp"/>
    <w:basedOn w:val="1"/>
    <w:qFormat/>
    <w:uiPriority w:val="99"/>
    <w:pPr>
      <w:topLinePunct/>
      <w:snapToGrid w:val="0"/>
      <w:spacing w:before="160" w:after="60"/>
      <w:jc w:val="center"/>
    </w:pPr>
    <w:rPr>
      <w:kern w:val="21"/>
      <w:szCs w:val="21"/>
    </w:rPr>
  </w:style>
  <w:style w:type="character" w:customStyle="1" w:styleId="544">
    <w:name w:val="high-light-bg"/>
    <w:qFormat/>
    <w:uiPriority w:val="99"/>
    <w:rPr>
      <w:rFonts w:cs="Times New Roman"/>
    </w:rPr>
  </w:style>
  <w:style w:type="character" w:customStyle="1" w:styleId="545">
    <w:name w:val="apple-converted-space"/>
    <w:qFormat/>
    <w:uiPriority w:val="0"/>
    <w:rPr>
      <w:rFonts w:cs="Times New Roman"/>
    </w:rPr>
  </w:style>
  <w:style w:type="paragraph" w:customStyle="1" w:styleId="546">
    <w:name w:val="样式5"/>
    <w:qFormat/>
    <w:uiPriority w:val="0"/>
    <w:pPr>
      <w:snapToGrid w:val="0"/>
      <w:spacing w:before="160" w:after="40"/>
      <w:jc w:val="center"/>
    </w:pPr>
    <w:rPr>
      <w:rFonts w:ascii="Times New Roman" w:hAnsi="Times New Roman" w:eastAsia="宋体" w:cs="宋体"/>
      <w:kern w:val="2"/>
      <w:sz w:val="18"/>
      <w:lang w:val="en-US" w:eastAsia="zh-CN" w:bidi="ar-SA"/>
    </w:rPr>
  </w:style>
  <w:style w:type="paragraph" w:customStyle="1" w:styleId="547">
    <w:name w:val="Char Char Char Char Char Char Char"/>
    <w:basedOn w:val="1"/>
    <w:qFormat/>
    <w:uiPriority w:val="0"/>
    <w:rPr>
      <w:szCs w:val="24"/>
    </w:rPr>
  </w:style>
  <w:style w:type="paragraph" w:customStyle="1" w:styleId="548">
    <w:name w:val="表格内字体字号"/>
    <w:basedOn w:val="1"/>
    <w:qFormat/>
    <w:uiPriority w:val="0"/>
    <w:pPr>
      <w:topLinePunct/>
      <w:snapToGrid w:val="0"/>
      <w:spacing w:beforeLines="20" w:afterLines="20"/>
      <w:ind w:left="30" w:leftChars="30" w:right="30" w:rightChars="30"/>
      <w:jc w:val="center"/>
    </w:pPr>
    <w:rPr>
      <w:sz w:val="18"/>
      <w:szCs w:val="18"/>
    </w:rPr>
  </w:style>
  <w:style w:type="paragraph" w:customStyle="1" w:styleId="549">
    <w:name w:val="样式 首行缩进:  0 厘米 行距: 单倍行距 Char"/>
    <w:basedOn w:val="1"/>
    <w:qFormat/>
    <w:uiPriority w:val="0"/>
    <w:pPr>
      <w:topLinePunct/>
      <w:adjustRightInd w:val="0"/>
      <w:textAlignment w:val="baseline"/>
    </w:pPr>
    <w:rPr>
      <w:kern w:val="0"/>
      <w:szCs w:val="21"/>
    </w:rPr>
  </w:style>
  <w:style w:type="paragraph" w:customStyle="1" w:styleId="550">
    <w:name w:val="样式 Arial 首行缩进:  2 字符"/>
    <w:basedOn w:val="1"/>
    <w:qFormat/>
    <w:uiPriority w:val="0"/>
    <w:pPr>
      <w:topLinePunct/>
      <w:ind w:firstLine="403" w:firstLineChars="200"/>
    </w:pPr>
    <w:rPr>
      <w:szCs w:val="21"/>
    </w:rPr>
  </w:style>
  <w:style w:type="paragraph" w:customStyle="1" w:styleId="551">
    <w:name w:val="t"/>
    <w:basedOn w:val="45"/>
    <w:qFormat/>
    <w:uiPriority w:val="0"/>
    <w:pPr>
      <w:overflowPunct w:val="0"/>
      <w:topLinePunct/>
      <w:spacing w:beforeLines="50" w:afterLines="50"/>
      <w:jc w:val="center"/>
    </w:pPr>
    <w:rPr>
      <w:rFonts w:ascii="Times New Roman" w:hAnsi="Times New Roman"/>
      <w:color w:val="000000"/>
      <w:sz w:val="18"/>
      <w:szCs w:val="21"/>
      <w:lang w:val="zh-CN"/>
    </w:rPr>
  </w:style>
  <w:style w:type="paragraph" w:customStyle="1" w:styleId="552">
    <w:name w:val="xl50"/>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553">
    <w:name w:val="节小标题"/>
    <w:basedOn w:val="10"/>
    <w:qFormat/>
    <w:uiPriority w:val="0"/>
    <w:pPr>
      <w:widowControl w:val="0"/>
      <w:numPr>
        <w:ilvl w:val="0"/>
        <w:numId w:val="0"/>
      </w:numPr>
      <w:tabs>
        <w:tab w:val="clear" w:pos="1440"/>
      </w:tabs>
      <w:adjustRightInd w:val="0"/>
      <w:snapToGrid w:val="0"/>
      <w:spacing w:before="100" w:after="0" w:line="300" w:lineRule="auto"/>
      <w:ind w:firstLine="359"/>
      <w:jc w:val="both"/>
      <w:outlineLvl w:val="9"/>
    </w:pPr>
    <w:rPr>
      <w:rFonts w:ascii="Times New Roman" w:hAnsi="Times New Roman" w:eastAsia="仿宋_GB2312"/>
      <w:kern w:val="2"/>
      <w:sz w:val="30"/>
      <w:szCs w:val="20"/>
      <w:lang w:val="zh-CN"/>
    </w:rPr>
  </w:style>
  <w:style w:type="paragraph" w:customStyle="1" w:styleId="554">
    <w:name w:val="正文1"/>
    <w:basedOn w:val="356"/>
    <w:link w:val="1149"/>
    <w:qFormat/>
    <w:uiPriority w:val="0"/>
    <w:pPr>
      <w:keepNext w:val="0"/>
      <w:keepLines w:val="0"/>
      <w:numPr>
        <w:ilvl w:val="0"/>
        <w:numId w:val="12"/>
      </w:numPr>
      <w:tabs>
        <w:tab w:val="left" w:pos="2160"/>
      </w:tabs>
      <w:adjustRightInd w:val="0"/>
      <w:spacing w:before="0" w:after="0" w:line="490" w:lineRule="exact"/>
      <w:ind w:firstLine="0"/>
      <w:jc w:val="center"/>
      <w:textAlignment w:val="baseline"/>
      <w:outlineLvl w:val="9"/>
    </w:pPr>
    <w:rPr>
      <w:rFonts w:ascii="仿宋_GB2312" w:hAnsi="Times New Roman" w:eastAsia="仿宋_GB2312"/>
      <w:kern w:val="0"/>
      <w:sz w:val="34"/>
      <w:lang w:val="zh-CN"/>
    </w:rPr>
  </w:style>
  <w:style w:type="paragraph" w:customStyle="1" w:styleId="555">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kern w:val="0"/>
      <w:sz w:val="16"/>
      <w:szCs w:val="16"/>
    </w:rPr>
  </w:style>
  <w:style w:type="paragraph" w:customStyle="1" w:styleId="55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557">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55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5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560">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56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562">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kern w:val="0"/>
      <w:sz w:val="16"/>
      <w:szCs w:val="16"/>
    </w:rPr>
  </w:style>
  <w:style w:type="paragraph" w:customStyle="1" w:styleId="56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564">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56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56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6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56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56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16"/>
      <w:szCs w:val="16"/>
    </w:rPr>
  </w:style>
  <w:style w:type="paragraph" w:customStyle="1" w:styleId="570">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57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572">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573">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57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575">
    <w:name w:val="xl44"/>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576">
    <w:name w:val="xl45"/>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577">
    <w:name w:val="xl4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57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7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8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581">
    <w:name w:val="xl51"/>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582">
    <w:name w:val="xl52"/>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583">
    <w:name w:val="xl53"/>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58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85">
    <w:name w:val="xl55"/>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586">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87">
    <w:name w:val="图形标题"/>
    <w:basedOn w:val="22"/>
    <w:qFormat/>
    <w:uiPriority w:val="0"/>
    <w:pPr>
      <w:jc w:val="center"/>
    </w:pPr>
    <w:rPr>
      <w:rFonts w:ascii="宋体" w:hAnsi="Plotter" w:eastAsia="宋体"/>
      <w:sz w:val="21"/>
      <w:lang w:val="zh-CN"/>
    </w:rPr>
  </w:style>
  <w:style w:type="paragraph" w:customStyle="1" w:styleId="588">
    <w:name w:val="font0"/>
    <w:basedOn w:val="1"/>
    <w:qFormat/>
    <w:uiPriority w:val="0"/>
    <w:pPr>
      <w:widowControl/>
      <w:spacing w:before="100" w:beforeAutospacing="1" w:after="100" w:afterAutospacing="1"/>
      <w:jc w:val="left"/>
    </w:pPr>
    <w:rPr>
      <w:rFonts w:ascii="宋体"/>
      <w:kern w:val="0"/>
      <w:sz w:val="24"/>
      <w:szCs w:val="24"/>
    </w:rPr>
  </w:style>
  <w:style w:type="paragraph" w:customStyle="1" w:styleId="589">
    <w:name w:val="p82"/>
    <w:basedOn w:val="1"/>
    <w:qFormat/>
    <w:uiPriority w:val="0"/>
    <w:pPr>
      <w:widowControl/>
      <w:tabs>
        <w:tab w:val="left" w:pos="460"/>
      </w:tabs>
      <w:overflowPunct w:val="0"/>
      <w:autoSpaceDE w:val="0"/>
      <w:autoSpaceDN w:val="0"/>
      <w:adjustRightInd w:val="0"/>
      <w:spacing w:line="320" w:lineRule="atLeast"/>
      <w:textAlignment w:val="baseline"/>
    </w:pPr>
    <w:rPr>
      <w:kern w:val="0"/>
      <w:sz w:val="24"/>
      <w:szCs w:val="20"/>
      <w:lang w:val="en-GB"/>
    </w:rPr>
  </w:style>
  <w:style w:type="paragraph" w:customStyle="1" w:styleId="590">
    <w:name w:val="样式 标题 2 + 黑体 段前: 10.25 磅 段后: 10.25 磅 行距: 单倍行距"/>
    <w:basedOn w:val="4"/>
    <w:qFormat/>
    <w:uiPriority w:val="0"/>
    <w:pPr>
      <w:tabs>
        <w:tab w:val="left" w:pos="780"/>
        <w:tab w:val="left" w:pos="1620"/>
      </w:tabs>
      <w:adjustRightInd w:val="0"/>
      <w:spacing w:beforeLines="50" w:afterLines="50" w:line="240" w:lineRule="auto"/>
      <w:jc w:val="left"/>
      <w:textAlignment w:val="baseline"/>
    </w:pPr>
    <w:rPr>
      <w:rFonts w:ascii="黑体" w:hAnsi="黑体" w:eastAsia="黑体" w:cs="Times New Roman"/>
      <w:b w:val="0"/>
      <w:bCs w:val="0"/>
      <w:kern w:val="0"/>
      <w:sz w:val="21"/>
      <w:szCs w:val="20"/>
    </w:rPr>
  </w:style>
  <w:style w:type="paragraph" w:customStyle="1" w:styleId="591">
    <w:name w:val="D4"/>
    <w:basedOn w:val="343"/>
    <w:link w:val="704"/>
    <w:qFormat/>
    <w:uiPriority w:val="0"/>
    <w:pPr>
      <w:tabs>
        <w:tab w:val="clear" w:pos="6840"/>
      </w:tabs>
      <w:overflowPunct w:val="0"/>
      <w:spacing w:line="312" w:lineRule="exact"/>
      <w:ind w:left="840" w:leftChars="200" w:hanging="420" w:hangingChars="200"/>
    </w:pPr>
  </w:style>
  <w:style w:type="paragraph" w:customStyle="1" w:styleId="592">
    <w:name w:val="三级标题"/>
    <w:basedOn w:val="5"/>
    <w:qFormat/>
    <w:uiPriority w:val="0"/>
    <w:pPr>
      <w:tabs>
        <w:tab w:val="left" w:pos="780"/>
        <w:tab w:val="left" w:pos="1620"/>
      </w:tabs>
      <w:adjustRightInd w:val="0"/>
      <w:spacing w:before="20" w:beforeLines="50" w:after="20" w:afterLines="50" w:line="240" w:lineRule="auto"/>
      <w:ind w:firstLine="200" w:firstLineChars="200"/>
      <w:jc w:val="left"/>
      <w:textAlignment w:val="baseline"/>
    </w:pPr>
    <w:rPr>
      <w:bCs w:val="0"/>
      <w:sz w:val="24"/>
      <w:szCs w:val="20"/>
      <w:lang w:val="zh-CN"/>
    </w:rPr>
  </w:style>
  <w:style w:type="paragraph" w:customStyle="1" w:styleId="593">
    <w:name w:val="样式 wang正文 + 首行缩进:  2 字符1"/>
    <w:basedOn w:val="343"/>
    <w:qFormat/>
    <w:uiPriority w:val="0"/>
    <w:pPr>
      <w:topLinePunct w:val="0"/>
      <w:autoSpaceDE w:val="0"/>
      <w:autoSpaceDN w:val="0"/>
      <w:adjustRightInd w:val="0"/>
      <w:ind w:firstLine="640" w:firstLineChars="200"/>
      <w:jc w:val="left"/>
      <w:textAlignment w:val="baseline"/>
    </w:pPr>
  </w:style>
  <w:style w:type="paragraph" w:customStyle="1" w:styleId="594">
    <w:name w:val="一级标题"/>
    <w:basedOn w:val="3"/>
    <w:qFormat/>
    <w:uiPriority w:val="0"/>
    <w:pPr>
      <w:keepLines w:val="0"/>
      <w:numPr>
        <w:numId w:val="0"/>
      </w:numPr>
      <w:tabs>
        <w:tab w:val="left" w:pos="6840"/>
      </w:tabs>
      <w:adjustRightInd/>
      <w:spacing w:before="340" w:beforeLines="100" w:after="330" w:afterLines="150"/>
      <w:jc w:val="center"/>
    </w:pPr>
    <w:rPr>
      <w:rFonts w:ascii="隶书" w:eastAsia="黑体"/>
      <w:bCs w:val="0"/>
      <w:kern w:val="2"/>
      <w:sz w:val="30"/>
    </w:rPr>
  </w:style>
  <w:style w:type="paragraph" w:customStyle="1" w:styleId="59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96">
    <w:name w:val="Char Char Char Char Char2 Char2"/>
    <w:basedOn w:val="1"/>
    <w:qFormat/>
    <w:uiPriority w:val="0"/>
    <w:rPr>
      <w:szCs w:val="20"/>
    </w:rPr>
  </w:style>
  <w:style w:type="paragraph" w:customStyle="1" w:styleId="597">
    <w:name w:val="Char Char1 Char Char Char"/>
    <w:basedOn w:val="26"/>
    <w:semiHidden/>
    <w:qFormat/>
    <w:uiPriority w:val="99"/>
    <w:pPr>
      <w:shd w:val="clear" w:color="auto" w:fill="000080"/>
    </w:pPr>
    <w:rPr>
      <w:rFonts w:ascii="Tahoma" w:hAnsi="Tahoma"/>
      <w:kern w:val="2"/>
      <w:sz w:val="24"/>
      <w:szCs w:val="24"/>
      <w:lang w:val="zh-CN"/>
    </w:rPr>
  </w:style>
  <w:style w:type="paragraph" w:customStyle="1" w:styleId="598">
    <w:name w:val="Z"/>
    <w:basedOn w:val="1"/>
    <w:semiHidden/>
    <w:qFormat/>
    <w:uiPriority w:val="99"/>
    <w:pPr>
      <w:topLinePunct/>
      <w:ind w:right="210" w:rightChars="100" w:firstLine="360" w:firstLineChars="200"/>
    </w:pPr>
    <w:rPr>
      <w:rFonts w:hAnsi="宋体"/>
      <w:color w:val="000000"/>
      <w:sz w:val="18"/>
      <w:szCs w:val="18"/>
    </w:rPr>
  </w:style>
  <w:style w:type="paragraph" w:customStyle="1" w:styleId="599">
    <w:name w:val="Char3"/>
    <w:basedOn w:val="1"/>
    <w:qFormat/>
    <w:uiPriority w:val="0"/>
    <w:rPr>
      <w:rFonts w:ascii="宋体" w:hAnsi="宋体"/>
      <w:b/>
      <w:color w:val="000000"/>
      <w:sz w:val="24"/>
      <w:szCs w:val="24"/>
    </w:rPr>
  </w:style>
  <w:style w:type="paragraph" w:customStyle="1" w:styleId="600">
    <w:name w:val="_标准条文"/>
    <w:basedOn w:val="1"/>
    <w:semiHidden/>
    <w:qFormat/>
    <w:uiPriority w:val="99"/>
    <w:pPr>
      <w:overflowPunct w:val="0"/>
      <w:snapToGrid w:val="0"/>
      <w:spacing w:line="276" w:lineRule="auto"/>
      <w:ind w:firstLine="420" w:firstLineChars="200"/>
    </w:pPr>
    <w:rPr>
      <w:rFonts w:ascii="Arial" w:hAnsi="Arial" w:cs="宋体"/>
      <w:szCs w:val="20"/>
    </w:rPr>
  </w:style>
  <w:style w:type="paragraph" w:customStyle="1" w:styleId="601">
    <w:name w:val="_表格条文"/>
    <w:basedOn w:val="1"/>
    <w:semiHidden/>
    <w:qFormat/>
    <w:uiPriority w:val="99"/>
    <w:pPr>
      <w:spacing w:line="276" w:lineRule="auto"/>
    </w:pPr>
    <w:rPr>
      <w:rFonts w:ascii="Arial" w:hAnsi="Arial"/>
      <w:color w:val="000000"/>
      <w:sz w:val="18"/>
      <w:szCs w:val="21"/>
    </w:rPr>
  </w:style>
  <w:style w:type="paragraph" w:customStyle="1" w:styleId="602">
    <w:name w:val="_列表编号1"/>
    <w:basedOn w:val="20"/>
    <w:semiHidden/>
    <w:qFormat/>
    <w:uiPriority w:val="99"/>
    <w:pPr>
      <w:widowControl/>
      <w:numPr>
        <w:ilvl w:val="0"/>
        <w:numId w:val="0"/>
      </w:numPr>
      <w:tabs>
        <w:tab w:val="left" w:pos="800"/>
      </w:tabs>
      <w:snapToGrid w:val="0"/>
      <w:spacing w:line="276" w:lineRule="auto"/>
      <w:ind w:left="800" w:hanging="400"/>
    </w:pPr>
    <w:rPr>
      <w:rFonts w:ascii="Arial" w:hAnsi="Arial"/>
      <w:kern w:val="0"/>
      <w:szCs w:val="18"/>
    </w:rPr>
  </w:style>
  <w:style w:type="paragraph" w:customStyle="1" w:styleId="603">
    <w:name w:val="02"/>
    <w:basedOn w:val="322"/>
    <w:qFormat/>
    <w:uiPriority w:val="99"/>
    <w:pPr>
      <w:widowControl w:val="0"/>
      <w:ind w:left="867" w:leftChars="200" w:hanging="447" w:hangingChars="213"/>
      <w:jc w:val="both"/>
    </w:pPr>
    <w:rPr>
      <w:rFonts w:cs="宋体"/>
    </w:rPr>
  </w:style>
  <w:style w:type="paragraph" w:customStyle="1" w:styleId="604">
    <w:name w:val="5"/>
    <w:basedOn w:val="479"/>
    <w:qFormat/>
    <w:uiPriority w:val="0"/>
    <w:pPr>
      <w:widowControl w:val="0"/>
      <w:jc w:val="both"/>
    </w:pPr>
    <w:rPr>
      <w:rFonts w:ascii="Times New Roman" w:hAnsi="Times New Roman"/>
      <w:kern w:val="2"/>
      <w:sz w:val="21"/>
    </w:rPr>
  </w:style>
  <w:style w:type="paragraph" w:customStyle="1" w:styleId="605">
    <w:name w:val="０１"/>
    <w:basedOn w:val="409"/>
    <w:qFormat/>
    <w:uiPriority w:val="99"/>
    <w:pPr>
      <w:overflowPunct w:val="0"/>
      <w:topLinePunct/>
      <w:snapToGrid/>
      <w:spacing w:afterLines="0" w:line="240" w:lineRule="auto"/>
    </w:pPr>
    <w:rPr>
      <w:rFonts w:ascii="Times New Roman"/>
      <w:color w:val="000000"/>
    </w:rPr>
  </w:style>
  <w:style w:type="paragraph" w:customStyle="1" w:styleId="606">
    <w:name w:val="03"/>
    <w:basedOn w:val="322"/>
    <w:qFormat/>
    <w:uiPriority w:val="99"/>
    <w:pPr>
      <w:widowControl w:val="0"/>
      <w:ind w:firstLine="867" w:firstLineChars="413"/>
      <w:jc w:val="both"/>
    </w:pPr>
    <w:rPr>
      <w:rFonts w:cs="宋体"/>
    </w:rPr>
  </w:style>
  <w:style w:type="paragraph" w:customStyle="1" w:styleId="607">
    <w:name w:val="V"/>
    <w:basedOn w:val="383"/>
    <w:qFormat/>
    <w:uiPriority w:val="99"/>
    <w:pPr>
      <w:widowControl w:val="0"/>
    </w:pPr>
    <w:rPr>
      <w:rFonts w:hAnsi="Times New Roman"/>
      <w:lang w:val="zh-CN"/>
    </w:rPr>
  </w:style>
  <w:style w:type="paragraph" w:customStyle="1" w:styleId="608">
    <w:name w:val="001"/>
    <w:basedOn w:val="479"/>
    <w:qFormat/>
    <w:uiPriority w:val="99"/>
    <w:pPr>
      <w:widowControl w:val="0"/>
      <w:jc w:val="both"/>
    </w:pPr>
    <w:rPr>
      <w:rFonts w:ascii="Times New Roman" w:hAnsi="Times New Roman"/>
      <w:kern w:val="2"/>
      <w:sz w:val="21"/>
    </w:rPr>
  </w:style>
  <w:style w:type="paragraph" w:customStyle="1" w:styleId="609">
    <w:name w:val="默认段落字体 Para Char Char Char Char Char + Times New Roman"/>
    <w:basedOn w:val="468"/>
    <w:qFormat/>
    <w:uiPriority w:val="99"/>
    <w:pPr>
      <w:overflowPunct w:val="0"/>
      <w:topLinePunct/>
    </w:pPr>
    <w:rPr>
      <w:rFonts w:ascii="Times New Roman" w:hAnsi="Times New Roman"/>
      <w:b w:val="0"/>
      <w:sz w:val="21"/>
      <w:szCs w:val="21"/>
    </w:rPr>
  </w:style>
  <w:style w:type="paragraph" w:customStyle="1" w:styleId="610">
    <w:name w:val="术语定义条标题"/>
    <w:basedOn w:val="1"/>
    <w:next w:val="424"/>
    <w:qFormat/>
    <w:uiPriority w:val="0"/>
    <w:pPr>
      <w:widowControl/>
      <w:tabs>
        <w:tab w:val="left" w:pos="420"/>
      </w:tabs>
      <w:jc w:val="left"/>
    </w:pPr>
    <w:rPr>
      <w:rFonts w:ascii="黑体" w:eastAsia="黑体"/>
      <w:b/>
      <w:kern w:val="0"/>
      <w:szCs w:val="20"/>
    </w:rPr>
  </w:style>
  <w:style w:type="paragraph" w:customStyle="1" w:styleId="611">
    <w:name w:val="a"/>
    <w:basedOn w:val="1"/>
    <w:qFormat/>
    <w:uiPriority w:val="0"/>
    <w:pPr>
      <w:keepNext/>
      <w:keepLines/>
      <w:numPr>
        <w:ilvl w:val="0"/>
        <w:numId w:val="13"/>
      </w:numPr>
      <w:tabs>
        <w:tab w:val="left" w:pos="210"/>
      </w:tabs>
      <w:spacing w:before="50" w:after="50"/>
      <w:outlineLvl w:val="0"/>
    </w:pPr>
    <w:rPr>
      <w:rFonts w:ascii="宋体" w:hAnsi="宋体" w:eastAsia="黑体"/>
      <w:kern w:val="0"/>
      <w:sz w:val="30"/>
      <w:szCs w:val="20"/>
    </w:rPr>
  </w:style>
  <w:style w:type="paragraph" w:customStyle="1" w:styleId="612">
    <w:name w:val="p19"/>
    <w:basedOn w:val="1"/>
    <w:qFormat/>
    <w:uiPriority w:val="99"/>
    <w:pPr>
      <w:widowControl/>
    </w:pPr>
    <w:rPr>
      <w:rFonts w:ascii="宋体" w:hAnsi="宋体" w:cs="宋体"/>
      <w:kern w:val="0"/>
      <w:szCs w:val="21"/>
    </w:rPr>
  </w:style>
  <w:style w:type="paragraph" w:customStyle="1" w:styleId="613">
    <w:name w:val="p20"/>
    <w:basedOn w:val="1"/>
    <w:qFormat/>
    <w:uiPriority w:val="0"/>
    <w:pPr>
      <w:widowControl/>
      <w:topLinePunct/>
      <w:spacing w:line="300" w:lineRule="atLeast"/>
    </w:pPr>
    <w:rPr>
      <w:kern w:val="0"/>
      <w:szCs w:val="21"/>
    </w:rPr>
  </w:style>
  <w:style w:type="paragraph" w:customStyle="1" w:styleId="614">
    <w:name w:val="p21"/>
    <w:basedOn w:val="1"/>
    <w:qFormat/>
    <w:uiPriority w:val="99"/>
    <w:pPr>
      <w:widowControl/>
      <w:spacing w:line="300" w:lineRule="atLeast"/>
    </w:pPr>
    <w:rPr>
      <w:rFonts w:ascii="宋体" w:hAnsi="宋体" w:cs="宋体"/>
      <w:kern w:val="0"/>
      <w:szCs w:val="21"/>
    </w:rPr>
  </w:style>
  <w:style w:type="paragraph" w:customStyle="1" w:styleId="615">
    <w:name w:val="p18"/>
    <w:basedOn w:val="1"/>
    <w:qFormat/>
    <w:uiPriority w:val="0"/>
    <w:pPr>
      <w:widowControl/>
      <w:spacing w:line="300" w:lineRule="atLeast"/>
    </w:pPr>
    <w:rPr>
      <w:rFonts w:ascii="EU-F1" w:hAnsi="宋体" w:eastAsia="EU-F1" w:cs="宋体"/>
      <w:kern w:val="0"/>
      <w:szCs w:val="21"/>
    </w:rPr>
  </w:style>
  <w:style w:type="paragraph" w:customStyle="1" w:styleId="616">
    <w:name w:val="样式1 标题 5 + 段前: 0.1 行 + 段前: 0.1 行"/>
    <w:basedOn w:val="1"/>
    <w:qFormat/>
    <w:uiPriority w:val="99"/>
    <w:pPr>
      <w:tabs>
        <w:tab w:val="left" w:pos="357"/>
        <w:tab w:val="left" w:pos="1134"/>
      </w:tabs>
      <w:spacing w:beforeLines="10" w:line="312" w:lineRule="auto"/>
    </w:pPr>
    <w:rPr>
      <w:szCs w:val="20"/>
    </w:rPr>
  </w:style>
  <w:style w:type="paragraph" w:customStyle="1" w:styleId="617">
    <w:name w:val="MTDisplayEquation"/>
    <w:basedOn w:val="1"/>
    <w:next w:val="1"/>
    <w:qFormat/>
    <w:uiPriority w:val="99"/>
    <w:pPr>
      <w:widowControl/>
      <w:tabs>
        <w:tab w:val="center" w:pos="4160"/>
        <w:tab w:val="right" w:pos="8300"/>
      </w:tabs>
      <w:spacing w:line="312" w:lineRule="auto"/>
      <w:jc w:val="left"/>
    </w:pPr>
    <w:rPr>
      <w:rFonts w:ascii="Calibri" w:hAnsi="Calibri"/>
      <w:kern w:val="0"/>
      <w:szCs w:val="24"/>
    </w:rPr>
  </w:style>
  <w:style w:type="paragraph" w:customStyle="1" w:styleId="618">
    <w:name w:val="流程正文"/>
    <w:basedOn w:val="1"/>
    <w:qFormat/>
    <w:uiPriority w:val="99"/>
    <w:pPr>
      <w:widowControl/>
      <w:autoSpaceDE w:val="0"/>
      <w:autoSpaceDN w:val="0"/>
      <w:spacing w:line="360" w:lineRule="auto"/>
      <w:ind w:firstLine="262" w:firstLineChars="262"/>
      <w:jc w:val="left"/>
    </w:pPr>
    <w:rPr>
      <w:rFonts w:ascii="宋体" w:hAnsi="Calibri"/>
      <w:kern w:val="0"/>
      <w:sz w:val="24"/>
      <w:szCs w:val="24"/>
    </w:rPr>
  </w:style>
  <w:style w:type="paragraph" w:customStyle="1" w:styleId="619">
    <w:name w:val="样式"/>
    <w:link w:val="1120"/>
    <w:qFormat/>
    <w:uiPriority w:val="0"/>
    <w:pPr>
      <w:widowControl w:val="0"/>
      <w:autoSpaceDE w:val="0"/>
      <w:autoSpaceDN w:val="0"/>
      <w:adjustRightInd w:val="0"/>
    </w:pPr>
    <w:rPr>
      <w:rFonts w:ascii="宋体" w:hAnsi="宋体" w:eastAsia="宋体" w:cs="Times New Roman"/>
      <w:sz w:val="24"/>
      <w:szCs w:val="22"/>
      <w:lang w:val="en-US" w:eastAsia="zh-CN" w:bidi="ar-SA"/>
    </w:rPr>
  </w:style>
  <w:style w:type="paragraph" w:customStyle="1" w:styleId="620">
    <w:name w:val="样式 样式 样式 样式9 + 段前: 1 行 段后: 1 行 + 段前: 1 行 段后: 1 行 + 段前: 1 行 段后: ..."/>
    <w:basedOn w:val="1"/>
    <w:qFormat/>
    <w:uiPriority w:val="99"/>
    <w:pPr>
      <w:keepNext/>
      <w:keepLines/>
      <w:widowControl/>
      <w:numPr>
        <w:ilvl w:val="2"/>
        <w:numId w:val="14"/>
      </w:numPr>
      <w:spacing w:beforeLines="50" w:afterLines="50"/>
      <w:jc w:val="left"/>
      <w:outlineLvl w:val="2"/>
    </w:pPr>
    <w:rPr>
      <w:rFonts w:ascii="宋体" w:hAnsi="Calibri"/>
      <w:b/>
      <w:kern w:val="0"/>
      <w:sz w:val="32"/>
      <w:szCs w:val="24"/>
    </w:rPr>
  </w:style>
  <w:style w:type="paragraph" w:customStyle="1" w:styleId="621">
    <w:name w:val="编号列项（三级）"/>
    <w:qFormat/>
    <w:uiPriority w:val="0"/>
    <w:pPr>
      <w:widowControl w:val="0"/>
      <w:adjustRightInd w:val="0"/>
      <w:spacing w:line="360" w:lineRule="atLeast"/>
      <w:ind w:left="800" w:leftChars="600" w:hanging="200" w:hangingChars="200"/>
      <w:jc w:val="both"/>
      <w:textAlignment w:val="baseline"/>
    </w:pPr>
    <w:rPr>
      <w:rFonts w:ascii="宋体" w:hAnsi="Calibri" w:eastAsia="宋体" w:cs="Times New Roman"/>
      <w:sz w:val="21"/>
      <w:szCs w:val="22"/>
      <w:lang w:val="en-US" w:eastAsia="zh-CN" w:bidi="ar-SA"/>
    </w:rPr>
  </w:style>
  <w:style w:type="paragraph" w:customStyle="1" w:styleId="622">
    <w:name w:val="条文脚注"/>
    <w:basedOn w:val="1"/>
    <w:qFormat/>
    <w:uiPriority w:val="0"/>
    <w:pPr>
      <w:widowControl/>
      <w:snapToGrid w:val="0"/>
      <w:ind w:left="780" w:leftChars="200" w:hanging="360" w:hangingChars="200"/>
      <w:jc w:val="left"/>
    </w:pPr>
    <w:rPr>
      <w:rFonts w:ascii="宋体" w:hAnsi="Calibri"/>
      <w:kern w:val="0"/>
      <w:sz w:val="18"/>
      <w:szCs w:val="24"/>
    </w:rPr>
  </w:style>
  <w:style w:type="paragraph" w:customStyle="1" w:styleId="623">
    <w:name w:val="数字编号列项（二级）"/>
    <w:qFormat/>
    <w:uiPriority w:val="0"/>
    <w:pPr>
      <w:widowControl w:val="0"/>
      <w:adjustRightInd w:val="0"/>
      <w:spacing w:line="360" w:lineRule="atLeast"/>
      <w:ind w:left="1260" w:leftChars="400" w:hanging="420" w:hangingChars="200"/>
      <w:jc w:val="both"/>
      <w:textAlignment w:val="baseline"/>
    </w:pPr>
    <w:rPr>
      <w:rFonts w:ascii="宋体" w:hAnsi="Calibri" w:eastAsia="宋体" w:cs="Times New Roman"/>
      <w:sz w:val="21"/>
      <w:szCs w:val="22"/>
      <w:lang w:val="en-US" w:eastAsia="zh-CN" w:bidi="ar-SA"/>
    </w:rPr>
  </w:style>
  <w:style w:type="paragraph" w:customStyle="1" w:styleId="624">
    <w:name w:val="TOC 标题1"/>
    <w:basedOn w:val="3"/>
    <w:next w:val="1"/>
    <w:qFormat/>
    <w:uiPriority w:val="0"/>
    <w:pPr>
      <w:keepLines w:val="0"/>
      <w:widowControl/>
      <w:numPr>
        <w:numId w:val="0"/>
      </w:numPr>
      <w:adjustRightInd/>
      <w:spacing w:before="480" w:after="0" w:line="276" w:lineRule="auto"/>
      <w:jc w:val="left"/>
      <w:outlineLvl w:val="9"/>
    </w:pPr>
    <w:rPr>
      <w:rFonts w:ascii="Cambria" w:hAnsi="Cambria"/>
      <w:color w:val="376092"/>
      <w:kern w:val="0"/>
      <w:sz w:val="28"/>
      <w:lang w:eastAsia="en-US"/>
    </w:rPr>
  </w:style>
  <w:style w:type="paragraph" w:customStyle="1" w:styleId="625">
    <w:name w:val="四级条标题"/>
    <w:basedOn w:val="446"/>
    <w:next w:val="424"/>
    <w:qFormat/>
    <w:uiPriority w:val="0"/>
    <w:pPr>
      <w:tabs>
        <w:tab w:val="clear" w:pos="1440"/>
        <w:tab w:val="clear" w:pos="2880"/>
      </w:tabs>
      <w:spacing w:line="360" w:lineRule="atLeast"/>
      <w:ind w:left="0" w:firstLine="0"/>
      <w:textAlignment w:val="baseline"/>
      <w:outlineLvl w:val="5"/>
    </w:pPr>
    <w:rPr>
      <w:rFonts w:ascii="Calibri"/>
      <w:kern w:val="0"/>
      <w:szCs w:val="24"/>
    </w:rPr>
  </w:style>
  <w:style w:type="paragraph" w:customStyle="1" w:styleId="626">
    <w:name w:val="样式 样式5 + 段前: 5 磅 段后: 5 磅 行距: 单倍行距"/>
    <w:basedOn w:val="1"/>
    <w:qFormat/>
    <w:uiPriority w:val="99"/>
    <w:pPr>
      <w:keepNext/>
      <w:keepLines/>
      <w:widowControl/>
      <w:numPr>
        <w:ilvl w:val="1"/>
        <w:numId w:val="15"/>
      </w:numPr>
      <w:spacing w:beforeLines="50" w:afterLines="50"/>
      <w:jc w:val="left"/>
      <w:outlineLvl w:val="1"/>
    </w:pPr>
    <w:rPr>
      <w:rFonts w:ascii="宋体" w:hAnsi="Arial"/>
      <w:b/>
      <w:kern w:val="0"/>
      <w:sz w:val="32"/>
      <w:szCs w:val="24"/>
    </w:rPr>
  </w:style>
  <w:style w:type="paragraph" w:customStyle="1" w:styleId="627">
    <w:name w:val="图表脚注"/>
    <w:next w:val="424"/>
    <w:qFormat/>
    <w:uiPriority w:val="0"/>
    <w:pPr>
      <w:widowControl w:val="0"/>
      <w:adjustRightInd w:val="0"/>
      <w:spacing w:line="360" w:lineRule="atLeast"/>
      <w:ind w:left="300" w:leftChars="200" w:hanging="100" w:hangingChars="100"/>
      <w:jc w:val="both"/>
      <w:textAlignment w:val="baseline"/>
    </w:pPr>
    <w:rPr>
      <w:rFonts w:ascii="宋体" w:hAnsi="Calibri" w:eastAsia="宋体" w:cs="Times New Roman"/>
      <w:sz w:val="18"/>
      <w:szCs w:val="22"/>
      <w:lang w:val="en-US" w:eastAsia="zh-CN" w:bidi="ar-SA"/>
    </w:rPr>
  </w:style>
  <w:style w:type="paragraph" w:customStyle="1" w:styleId="628">
    <w:name w:val="CM38"/>
    <w:basedOn w:val="183"/>
    <w:next w:val="183"/>
    <w:qFormat/>
    <w:uiPriority w:val="99"/>
    <w:pPr>
      <w:spacing w:line="320" w:lineRule="atLeast"/>
    </w:pPr>
    <w:rPr>
      <w:rFonts w:ascii="Times New Roman" w:hAnsi="Calibri" w:eastAsia="宋体" w:cs="Times New Roman"/>
      <w:color w:val="auto"/>
      <w:szCs w:val="22"/>
    </w:rPr>
  </w:style>
  <w:style w:type="paragraph" w:customStyle="1" w:styleId="629">
    <w:name w:val="标准书眉一"/>
    <w:qFormat/>
    <w:uiPriority w:val="0"/>
    <w:pPr>
      <w:widowControl w:val="0"/>
      <w:adjustRightInd w:val="0"/>
      <w:spacing w:line="360" w:lineRule="atLeast"/>
      <w:jc w:val="both"/>
      <w:textAlignment w:val="baseline"/>
    </w:pPr>
    <w:rPr>
      <w:rFonts w:ascii="Calibri" w:hAnsi="Calibri" w:eastAsia="宋体" w:cs="Times New Roman"/>
      <w:sz w:val="22"/>
      <w:szCs w:val="22"/>
      <w:lang w:val="en-US" w:eastAsia="zh-CN" w:bidi="ar-SA"/>
    </w:rPr>
  </w:style>
  <w:style w:type="paragraph" w:customStyle="1" w:styleId="630">
    <w:name w:val="正文图标题"/>
    <w:next w:val="424"/>
    <w:qFormat/>
    <w:uiPriority w:val="0"/>
    <w:pPr>
      <w:widowControl w:val="0"/>
      <w:adjustRightInd w:val="0"/>
      <w:spacing w:line="360" w:lineRule="atLeast"/>
      <w:ind w:left="1980"/>
      <w:jc w:val="center"/>
      <w:textAlignment w:val="baseline"/>
    </w:pPr>
    <w:rPr>
      <w:rFonts w:ascii="黑体" w:hAnsi="Calibri" w:eastAsia="黑体" w:cs="Times New Roman"/>
      <w:sz w:val="21"/>
      <w:szCs w:val="22"/>
      <w:lang w:val="en-US" w:eastAsia="zh-CN" w:bidi="ar-SA"/>
    </w:rPr>
  </w:style>
  <w:style w:type="paragraph" w:customStyle="1" w:styleId="631">
    <w:name w:val="CM54"/>
    <w:basedOn w:val="183"/>
    <w:next w:val="183"/>
    <w:qFormat/>
    <w:uiPriority w:val="99"/>
    <w:rPr>
      <w:rFonts w:ascii="Times New Roman" w:hAnsi="Calibri" w:eastAsia="宋体" w:cs="Times New Roman"/>
      <w:color w:val="auto"/>
      <w:szCs w:val="22"/>
    </w:rPr>
  </w:style>
  <w:style w:type="paragraph" w:customStyle="1" w:styleId="632">
    <w:name w:val="标准标志"/>
    <w:next w:val="1"/>
    <w:qFormat/>
    <w:uiPriority w:val="0"/>
    <w:pPr>
      <w:widowControl w:val="0"/>
      <w:shd w:val="solid" w:color="FFFFFF" w:fill="FFFFFF"/>
      <w:adjustRightInd w:val="0"/>
      <w:spacing w:line="240" w:lineRule="atLeast"/>
      <w:jc w:val="right"/>
      <w:textAlignment w:val="baseline"/>
    </w:pPr>
    <w:rPr>
      <w:rFonts w:ascii="Calibri" w:hAnsi="Calibri" w:eastAsia="宋体" w:cs="Times New Roman"/>
      <w:b/>
      <w:w w:val="130"/>
      <w:sz w:val="96"/>
      <w:szCs w:val="22"/>
      <w:lang w:val="en-US" w:eastAsia="zh-CN" w:bidi="ar-SA"/>
    </w:rPr>
  </w:style>
  <w:style w:type="paragraph" w:customStyle="1" w:styleId="633">
    <w:name w:val="其他标准称谓"/>
    <w:qFormat/>
    <w:uiPriority w:val="0"/>
    <w:pPr>
      <w:widowControl w:val="0"/>
      <w:adjustRightInd w:val="0"/>
      <w:spacing w:line="240" w:lineRule="atLeast"/>
      <w:jc w:val="distribute"/>
      <w:textAlignment w:val="baseline"/>
    </w:pPr>
    <w:rPr>
      <w:rFonts w:ascii="黑体" w:hAnsi="宋体" w:eastAsia="黑体" w:cs="Times New Roman"/>
      <w:sz w:val="52"/>
      <w:szCs w:val="22"/>
      <w:lang w:val="en-US" w:eastAsia="zh-CN" w:bidi="ar-SA"/>
    </w:rPr>
  </w:style>
  <w:style w:type="paragraph" w:customStyle="1" w:styleId="634">
    <w:name w:val="示例"/>
    <w:next w:val="424"/>
    <w:qFormat/>
    <w:uiPriority w:val="0"/>
    <w:pPr>
      <w:widowControl w:val="0"/>
      <w:tabs>
        <w:tab w:val="left" w:pos="816"/>
      </w:tabs>
      <w:adjustRightInd w:val="0"/>
      <w:spacing w:line="360" w:lineRule="atLeast"/>
      <w:ind w:firstLine="419" w:firstLineChars="233"/>
      <w:jc w:val="both"/>
      <w:textAlignment w:val="baseline"/>
    </w:pPr>
    <w:rPr>
      <w:rFonts w:ascii="宋体" w:hAnsi="Calibri" w:eastAsia="宋体" w:cs="Times New Roman"/>
      <w:sz w:val="18"/>
      <w:szCs w:val="22"/>
      <w:lang w:val="en-US" w:eastAsia="zh-CN" w:bidi="ar-SA"/>
    </w:rPr>
  </w:style>
  <w:style w:type="paragraph" w:customStyle="1" w:styleId="635">
    <w:name w:val="CM40"/>
    <w:basedOn w:val="183"/>
    <w:next w:val="183"/>
    <w:qFormat/>
    <w:uiPriority w:val="99"/>
    <w:pPr>
      <w:spacing w:line="320" w:lineRule="atLeast"/>
    </w:pPr>
    <w:rPr>
      <w:rFonts w:ascii="Times New Roman" w:hAnsi="Calibri" w:eastAsia="宋体" w:cs="Times New Roman"/>
      <w:color w:val="auto"/>
      <w:szCs w:val="22"/>
    </w:rPr>
  </w:style>
  <w:style w:type="paragraph" w:customStyle="1" w:styleId="636">
    <w:name w:val="五级条标题"/>
    <w:basedOn w:val="625"/>
    <w:next w:val="424"/>
    <w:qFormat/>
    <w:uiPriority w:val="0"/>
    <w:pPr>
      <w:outlineLvl w:val="6"/>
    </w:pPr>
  </w:style>
  <w:style w:type="paragraph" w:customStyle="1" w:styleId="637">
    <w:name w:val="封面正文"/>
    <w:qFormat/>
    <w:uiPriority w:val="0"/>
    <w:pPr>
      <w:jc w:val="both"/>
    </w:pPr>
    <w:rPr>
      <w:rFonts w:ascii="Calibri" w:hAnsi="Calibri" w:eastAsia="宋体" w:cs="Times New Roman"/>
      <w:sz w:val="22"/>
      <w:szCs w:val="22"/>
      <w:lang w:val="en-US" w:eastAsia="zh-CN" w:bidi="ar-SA"/>
    </w:rPr>
  </w:style>
  <w:style w:type="paragraph" w:customStyle="1" w:styleId="638">
    <w:name w:val="字母编号列项（一级）"/>
    <w:qFormat/>
    <w:uiPriority w:val="0"/>
    <w:pPr>
      <w:widowControl w:val="0"/>
      <w:adjustRightInd w:val="0"/>
      <w:spacing w:line="360" w:lineRule="atLeast"/>
      <w:ind w:left="840" w:leftChars="200" w:hanging="420" w:hangingChars="200"/>
      <w:jc w:val="both"/>
      <w:textAlignment w:val="baseline"/>
    </w:pPr>
    <w:rPr>
      <w:rFonts w:ascii="宋体" w:hAnsi="Calibri" w:eastAsia="宋体" w:cs="Times New Roman"/>
      <w:sz w:val="21"/>
      <w:szCs w:val="22"/>
      <w:lang w:val="en-US" w:eastAsia="zh-CN" w:bidi="ar-SA"/>
    </w:rPr>
  </w:style>
  <w:style w:type="paragraph" w:customStyle="1" w:styleId="639">
    <w:name w:val="标准称谓"/>
    <w:next w:val="1"/>
    <w:qFormat/>
    <w:uiPriority w:val="0"/>
    <w:pPr>
      <w:widowControl w:val="0"/>
      <w:kinsoku w:val="0"/>
      <w:overflowPunct w:val="0"/>
      <w:autoSpaceDE w:val="0"/>
      <w:autoSpaceDN w:val="0"/>
      <w:adjustRightInd w:val="0"/>
      <w:spacing w:line="240" w:lineRule="atLeast"/>
      <w:jc w:val="distribute"/>
      <w:textAlignment w:val="baseline"/>
    </w:pPr>
    <w:rPr>
      <w:rFonts w:ascii="宋体" w:hAnsi="Calibri" w:eastAsia="宋体" w:cs="Times New Roman"/>
      <w:b/>
      <w:spacing w:val="20"/>
      <w:w w:val="148"/>
      <w:sz w:val="52"/>
      <w:szCs w:val="22"/>
      <w:lang w:val="en-US" w:eastAsia="zh-CN" w:bidi="ar-SA"/>
    </w:rPr>
  </w:style>
  <w:style w:type="paragraph" w:customStyle="1" w:styleId="640">
    <w:name w:val=".."/>
    <w:basedOn w:val="183"/>
    <w:next w:val="183"/>
    <w:qFormat/>
    <w:uiPriority w:val="99"/>
    <w:rPr>
      <w:rFonts w:ascii="宋体" w:hAnsi="Calibri" w:eastAsia="宋体" w:cs="Times New Roman"/>
      <w:color w:val="auto"/>
      <w:szCs w:val="22"/>
    </w:rPr>
  </w:style>
  <w:style w:type="paragraph" w:customStyle="1" w:styleId="641">
    <w:name w:val="_Style 101"/>
    <w:next w:val="1"/>
    <w:qFormat/>
    <w:uiPriority w:val="99"/>
    <w:pPr>
      <w:widowControl w:val="0"/>
      <w:topLinePunct/>
      <w:adjustRightInd w:val="0"/>
      <w:jc w:val="both"/>
    </w:pPr>
    <w:rPr>
      <w:rFonts w:ascii="Calibri" w:hAnsi="Calibri" w:eastAsia="宋体" w:cs="Times New Roman"/>
      <w:kern w:val="2"/>
      <w:sz w:val="21"/>
      <w:szCs w:val="22"/>
      <w:lang w:val="en-US" w:eastAsia="zh-CN" w:bidi="ar-SA"/>
    </w:rPr>
  </w:style>
  <w:style w:type="paragraph" w:customStyle="1" w:styleId="642">
    <w:name w:val="段落"/>
    <w:basedOn w:val="1"/>
    <w:qFormat/>
    <w:uiPriority w:val="0"/>
    <w:pPr>
      <w:widowControl/>
      <w:snapToGrid w:val="0"/>
      <w:spacing w:line="360" w:lineRule="auto"/>
      <w:ind w:firstLine="200" w:firstLineChars="200"/>
      <w:jc w:val="left"/>
    </w:pPr>
    <w:rPr>
      <w:rFonts w:ascii="Calibri" w:hAnsi="Calibri"/>
      <w:kern w:val="0"/>
      <w:szCs w:val="24"/>
    </w:rPr>
  </w:style>
  <w:style w:type="paragraph" w:customStyle="1" w:styleId="643">
    <w:name w:val="参考文献、索引标题"/>
    <w:basedOn w:val="434"/>
    <w:next w:val="1"/>
    <w:qFormat/>
    <w:uiPriority w:val="0"/>
    <w:pPr>
      <w:widowControl w:val="0"/>
      <w:adjustRightInd w:val="0"/>
      <w:spacing w:after="200" w:line="360" w:lineRule="atLeast"/>
      <w:textAlignment w:val="baseline"/>
    </w:pPr>
    <w:rPr>
      <w:rFonts w:hAnsi="Calibri"/>
      <w:sz w:val="21"/>
    </w:rPr>
  </w:style>
  <w:style w:type="paragraph" w:customStyle="1" w:styleId="644">
    <w:name w:val="其他发布部门"/>
    <w:basedOn w:val="1"/>
    <w:qFormat/>
    <w:uiPriority w:val="0"/>
    <w:pPr>
      <w:widowControl/>
      <w:spacing w:line="240" w:lineRule="atLeast"/>
      <w:jc w:val="center"/>
      <w:textAlignment w:val="baseline"/>
    </w:pPr>
    <w:rPr>
      <w:rFonts w:ascii="黑体" w:hAnsi="Calibri" w:eastAsia="黑体"/>
      <w:spacing w:val="20"/>
      <w:w w:val="135"/>
      <w:kern w:val="0"/>
      <w:sz w:val="36"/>
      <w:szCs w:val="24"/>
    </w:rPr>
  </w:style>
  <w:style w:type="paragraph" w:customStyle="1" w:styleId="645">
    <w:name w:val="标准书眉_偶数页"/>
    <w:basedOn w:val="646"/>
    <w:next w:val="1"/>
    <w:qFormat/>
    <w:uiPriority w:val="0"/>
    <w:pPr>
      <w:tabs>
        <w:tab w:val="center" w:pos="4154"/>
        <w:tab w:val="right" w:pos="8306"/>
      </w:tabs>
      <w:jc w:val="left"/>
    </w:pPr>
  </w:style>
  <w:style w:type="paragraph" w:customStyle="1" w:styleId="646">
    <w:name w:val="标准书眉_奇数页"/>
    <w:next w:val="1"/>
    <w:qFormat/>
    <w:uiPriority w:val="0"/>
    <w:pPr>
      <w:widowControl w:val="0"/>
      <w:tabs>
        <w:tab w:val="center" w:pos="4154"/>
        <w:tab w:val="right" w:pos="8306"/>
      </w:tabs>
      <w:adjustRightInd w:val="0"/>
      <w:spacing w:after="120" w:line="360" w:lineRule="atLeast"/>
      <w:jc w:val="right"/>
      <w:textAlignment w:val="baseline"/>
    </w:pPr>
    <w:rPr>
      <w:rFonts w:ascii="Calibri" w:hAnsi="Calibri" w:eastAsia="宋体" w:cs="Times New Roman"/>
      <w:sz w:val="21"/>
      <w:szCs w:val="22"/>
      <w:lang w:val="en-US" w:eastAsia="zh-CN" w:bidi="ar-SA"/>
    </w:rPr>
  </w:style>
  <w:style w:type="paragraph" w:customStyle="1" w:styleId="647">
    <w:name w:val="注："/>
    <w:next w:val="424"/>
    <w:qFormat/>
    <w:uiPriority w:val="0"/>
    <w:pPr>
      <w:widowControl w:val="0"/>
      <w:autoSpaceDE w:val="0"/>
      <w:autoSpaceDN w:val="0"/>
      <w:adjustRightInd w:val="0"/>
      <w:spacing w:line="360" w:lineRule="atLeast"/>
      <w:ind w:left="840" w:hanging="420"/>
      <w:jc w:val="both"/>
      <w:textAlignment w:val="baseline"/>
    </w:pPr>
    <w:rPr>
      <w:rFonts w:ascii="宋体" w:hAnsi="Calibri" w:eastAsia="宋体" w:cs="Times New Roman"/>
      <w:sz w:val="18"/>
      <w:szCs w:val="22"/>
      <w:lang w:val="en-US" w:eastAsia="zh-CN" w:bidi="ar-SA"/>
    </w:rPr>
  </w:style>
  <w:style w:type="paragraph" w:customStyle="1" w:styleId="648">
    <w:name w:val="实施日期"/>
    <w:basedOn w:val="1"/>
    <w:qFormat/>
    <w:uiPriority w:val="0"/>
    <w:pPr>
      <w:widowControl/>
      <w:spacing w:line="360" w:lineRule="atLeast"/>
      <w:jc w:val="right"/>
      <w:textAlignment w:val="baseline"/>
    </w:pPr>
    <w:rPr>
      <w:rFonts w:ascii="Calibri" w:hAnsi="Calibri" w:eastAsia="黑体"/>
      <w:kern w:val="0"/>
      <w:sz w:val="28"/>
      <w:szCs w:val="24"/>
    </w:rPr>
  </w:style>
  <w:style w:type="paragraph" w:customStyle="1" w:styleId="649">
    <w:name w:val="CM56"/>
    <w:basedOn w:val="183"/>
    <w:next w:val="183"/>
    <w:qFormat/>
    <w:uiPriority w:val="99"/>
    <w:rPr>
      <w:rFonts w:ascii="Times New Roman" w:hAnsi="Calibri" w:eastAsia="宋体" w:cs="Times New Roman"/>
      <w:color w:val="auto"/>
      <w:szCs w:val="22"/>
    </w:rPr>
  </w:style>
  <w:style w:type="paragraph" w:customStyle="1" w:styleId="650">
    <w:name w:val="文献分类号"/>
    <w:qFormat/>
    <w:uiPriority w:val="0"/>
    <w:pPr>
      <w:widowControl w:val="0"/>
      <w:adjustRightInd w:val="0"/>
      <w:spacing w:line="360" w:lineRule="atLeast"/>
      <w:jc w:val="both"/>
      <w:textAlignment w:val="center"/>
    </w:pPr>
    <w:rPr>
      <w:rFonts w:ascii="Calibri" w:hAnsi="Calibri" w:eastAsia="黑体" w:cs="Times New Roman"/>
      <w:sz w:val="21"/>
      <w:szCs w:val="22"/>
      <w:lang w:val="en-US" w:eastAsia="zh-CN" w:bidi="ar-SA"/>
    </w:rPr>
  </w:style>
  <w:style w:type="character" w:customStyle="1" w:styleId="651">
    <w:name w:val="引用 Char1"/>
    <w:qFormat/>
    <w:uiPriority w:val="29"/>
    <w:rPr>
      <w:rFonts w:ascii="Calibri" w:hAnsi="Calibri" w:cs="Times New Roman"/>
      <w:i/>
      <w:iCs/>
      <w:color w:val="000000"/>
      <w:kern w:val="2"/>
      <w:sz w:val="21"/>
    </w:rPr>
  </w:style>
  <w:style w:type="character" w:customStyle="1" w:styleId="652">
    <w:name w:val="明显引用 Char1"/>
    <w:qFormat/>
    <w:uiPriority w:val="30"/>
    <w:rPr>
      <w:rFonts w:ascii="Calibri" w:hAnsi="Calibri" w:cs="Times New Roman"/>
      <w:b/>
      <w:bCs/>
      <w:i/>
      <w:iCs/>
      <w:color w:val="4F81BD"/>
      <w:kern w:val="2"/>
      <w:sz w:val="21"/>
    </w:rPr>
  </w:style>
  <w:style w:type="paragraph" w:customStyle="1" w:styleId="653">
    <w:name w:val="_图表编号"/>
    <w:basedOn w:val="22"/>
    <w:next w:val="600"/>
    <w:qFormat/>
    <w:uiPriority w:val="99"/>
    <w:pPr>
      <w:snapToGrid w:val="0"/>
      <w:spacing w:beforeLines="15" w:afterLines="15"/>
      <w:jc w:val="center"/>
    </w:pPr>
    <w:rPr>
      <w:rFonts w:ascii="Arial" w:hAnsi="Arial"/>
      <w:sz w:val="21"/>
    </w:rPr>
  </w:style>
  <w:style w:type="paragraph" w:customStyle="1" w:styleId="654">
    <w:name w:val="列项——（一级）"/>
    <w:qFormat/>
    <w:uiPriority w:val="0"/>
    <w:pPr>
      <w:widowControl w:val="0"/>
      <w:tabs>
        <w:tab w:val="left" w:pos="1080"/>
        <w:tab w:val="left" w:pos="1620"/>
      </w:tabs>
      <w:adjustRightInd w:val="0"/>
      <w:spacing w:line="360" w:lineRule="atLeast"/>
      <w:ind w:left="1620" w:leftChars="600" w:hanging="360" w:hangingChars="200"/>
      <w:jc w:val="both"/>
      <w:textAlignment w:val="baseline"/>
    </w:pPr>
    <w:rPr>
      <w:rFonts w:ascii="宋体" w:hAnsi="Times New Roman" w:eastAsia="宋体" w:cs="Times New Roman"/>
      <w:sz w:val="21"/>
      <w:lang w:val="en-US" w:eastAsia="zh-CN" w:bidi="ar-SA"/>
    </w:rPr>
  </w:style>
  <w:style w:type="character" w:customStyle="1" w:styleId="655">
    <w:name w:val="样式1 Char"/>
    <w:link w:val="356"/>
    <w:qFormat/>
    <w:locked/>
    <w:uiPriority w:val="0"/>
    <w:rPr>
      <w:rFonts w:hAnsi="黑体" w:eastAsia="Times New Roman"/>
      <w:kern w:val="2"/>
      <w:sz w:val="24"/>
    </w:rPr>
  </w:style>
  <w:style w:type="character" w:customStyle="1" w:styleId="656">
    <w:name w:val="样式2 Char Char"/>
    <w:qFormat/>
    <w:uiPriority w:val="0"/>
    <w:rPr>
      <w:kern w:val="2"/>
      <w:sz w:val="24"/>
    </w:rPr>
  </w:style>
  <w:style w:type="paragraph" w:customStyle="1" w:styleId="657">
    <w:name w:val="Char2"/>
    <w:basedOn w:val="1"/>
    <w:qFormat/>
    <w:uiPriority w:val="0"/>
    <w:rPr>
      <w:szCs w:val="20"/>
    </w:rPr>
  </w:style>
  <w:style w:type="paragraph" w:customStyle="1" w:styleId="658">
    <w:name w:val="Char Char Char Char1"/>
    <w:basedOn w:val="1"/>
    <w:qFormat/>
    <w:uiPriority w:val="0"/>
    <w:rPr>
      <w:szCs w:val="20"/>
    </w:rPr>
  </w:style>
  <w:style w:type="paragraph" w:customStyle="1" w:styleId="659">
    <w:name w:val="Char Char Char Char Char Char Char Char Char Char Char Char Char4"/>
    <w:basedOn w:val="1"/>
    <w:qFormat/>
    <w:uiPriority w:val="0"/>
    <w:pPr>
      <w:widowControl/>
      <w:spacing w:after="160" w:line="240" w:lineRule="exact"/>
      <w:jc w:val="left"/>
    </w:pPr>
    <w:rPr>
      <w:szCs w:val="20"/>
    </w:rPr>
  </w:style>
  <w:style w:type="paragraph" w:customStyle="1" w:styleId="660">
    <w:name w:val="_Style 55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1">
    <w:name w:val="页码3"/>
    <w:qFormat/>
    <w:uiPriority w:val="0"/>
  </w:style>
  <w:style w:type="paragraph" w:customStyle="1" w:styleId="662">
    <w:name w:val="纯文本4"/>
    <w:basedOn w:val="1"/>
    <w:qFormat/>
    <w:uiPriority w:val="0"/>
    <w:pPr>
      <w:widowControl/>
      <w:spacing w:after="200" w:line="276" w:lineRule="auto"/>
      <w:jc w:val="left"/>
    </w:pPr>
    <w:rPr>
      <w:rFonts w:ascii="宋体" w:hAnsi="Courier New"/>
      <w:szCs w:val="20"/>
      <w:lang w:val="zh-CN"/>
    </w:rPr>
  </w:style>
  <w:style w:type="paragraph" w:customStyle="1" w:styleId="663">
    <w:name w:val="正文缩进3"/>
    <w:basedOn w:val="1"/>
    <w:qFormat/>
    <w:uiPriority w:val="0"/>
    <w:pPr>
      <w:adjustRightInd w:val="0"/>
      <w:ind w:firstLine="420"/>
      <w:jc w:val="left"/>
      <w:textAlignment w:val="baseline"/>
    </w:pPr>
    <w:rPr>
      <w:spacing w:val="10"/>
      <w:kern w:val="28"/>
      <w:sz w:val="24"/>
      <w:szCs w:val="20"/>
    </w:rPr>
  </w:style>
  <w:style w:type="paragraph" w:customStyle="1" w:styleId="664">
    <w:name w:val="日期3"/>
    <w:basedOn w:val="1"/>
    <w:next w:val="1"/>
    <w:qFormat/>
    <w:uiPriority w:val="0"/>
    <w:pPr>
      <w:widowControl/>
      <w:adjustRightInd w:val="0"/>
      <w:spacing w:after="200" w:line="360" w:lineRule="atLeast"/>
      <w:jc w:val="left"/>
      <w:textAlignment w:val="baseline"/>
    </w:pPr>
    <w:rPr>
      <w:rFonts w:ascii="Calibri" w:hAnsi="Calibri"/>
      <w:szCs w:val="20"/>
      <w:lang w:val="zh-CN"/>
    </w:rPr>
  </w:style>
  <w:style w:type="paragraph" w:customStyle="1" w:styleId="665">
    <w:name w:val="Char4"/>
    <w:basedOn w:val="1"/>
    <w:qFormat/>
    <w:uiPriority w:val="0"/>
    <w:rPr>
      <w:szCs w:val="20"/>
    </w:rPr>
  </w:style>
  <w:style w:type="paragraph" w:customStyle="1" w:styleId="666">
    <w:name w:val="页眉3"/>
    <w:basedOn w:val="1"/>
    <w:qFormat/>
    <w:uiPriority w:val="0"/>
    <w:pPr>
      <w:widowControl/>
      <w:pBdr>
        <w:bottom w:val="single" w:color="auto" w:sz="6" w:space="1"/>
      </w:pBdr>
      <w:tabs>
        <w:tab w:val="center" w:pos="4153"/>
        <w:tab w:val="right" w:pos="8306"/>
      </w:tabs>
      <w:snapToGrid w:val="0"/>
      <w:spacing w:after="200" w:line="276" w:lineRule="auto"/>
      <w:jc w:val="center"/>
    </w:pPr>
    <w:rPr>
      <w:rFonts w:ascii="Calibri" w:hAnsi="Calibri"/>
      <w:sz w:val="18"/>
      <w:szCs w:val="20"/>
      <w:lang w:val="zh-CN"/>
    </w:rPr>
  </w:style>
  <w:style w:type="paragraph" w:customStyle="1" w:styleId="667">
    <w:name w:val="Char Char Char Char Char Char Char Char Char Char Char Char Char5"/>
    <w:basedOn w:val="1"/>
    <w:qFormat/>
    <w:uiPriority w:val="0"/>
    <w:pPr>
      <w:widowControl/>
      <w:spacing w:after="160" w:line="240" w:lineRule="exact"/>
      <w:jc w:val="left"/>
    </w:pPr>
    <w:rPr>
      <w:rFonts w:ascii="Calibri" w:hAnsi="Calibri"/>
      <w:szCs w:val="20"/>
    </w:rPr>
  </w:style>
  <w:style w:type="paragraph" w:customStyle="1" w:styleId="668">
    <w:name w:val="正文文本3"/>
    <w:basedOn w:val="1"/>
    <w:link w:val="1796"/>
    <w:qFormat/>
    <w:uiPriority w:val="0"/>
    <w:pPr>
      <w:spacing w:after="120"/>
    </w:pPr>
    <w:rPr>
      <w:rFonts w:ascii="Calibri" w:hAnsi="Calibri"/>
      <w:szCs w:val="20"/>
      <w:lang w:val="zh-CN"/>
    </w:rPr>
  </w:style>
  <w:style w:type="paragraph" w:customStyle="1" w:styleId="669">
    <w:name w:val="Char Char Char Char2"/>
    <w:basedOn w:val="1"/>
    <w:qFormat/>
    <w:uiPriority w:val="0"/>
    <w:rPr>
      <w:szCs w:val="20"/>
    </w:rPr>
  </w:style>
  <w:style w:type="paragraph" w:customStyle="1" w:styleId="670">
    <w:name w:val="正文文本缩进 23"/>
    <w:basedOn w:val="1"/>
    <w:qFormat/>
    <w:uiPriority w:val="0"/>
    <w:pPr>
      <w:widowControl/>
      <w:spacing w:after="120" w:line="480" w:lineRule="auto"/>
      <w:ind w:left="420" w:leftChars="200"/>
      <w:jc w:val="left"/>
    </w:pPr>
    <w:rPr>
      <w:rFonts w:ascii="Calibri" w:hAnsi="Calibri"/>
      <w:szCs w:val="20"/>
      <w:lang w:val="zh-CN"/>
    </w:rPr>
  </w:style>
  <w:style w:type="paragraph" w:customStyle="1" w:styleId="671">
    <w:name w:val="页脚3"/>
    <w:basedOn w:val="1"/>
    <w:qFormat/>
    <w:uiPriority w:val="0"/>
    <w:pPr>
      <w:widowControl/>
      <w:tabs>
        <w:tab w:val="center" w:pos="4320"/>
        <w:tab w:val="right" w:pos="8640"/>
      </w:tabs>
      <w:autoSpaceDE w:val="0"/>
      <w:autoSpaceDN w:val="0"/>
      <w:adjustRightInd w:val="0"/>
      <w:spacing w:after="200" w:line="240" w:lineRule="atLeast"/>
      <w:jc w:val="left"/>
      <w:textAlignment w:val="baseline"/>
    </w:pPr>
    <w:rPr>
      <w:rFonts w:ascii="Calibri" w:hAnsi="Calibri"/>
      <w:sz w:val="18"/>
      <w:szCs w:val="20"/>
      <w:lang w:val="zh-CN"/>
    </w:rPr>
  </w:style>
  <w:style w:type="paragraph" w:customStyle="1" w:styleId="672">
    <w:name w:val="页眉4"/>
    <w:basedOn w:val="1"/>
    <w:qFormat/>
    <w:uiPriority w:val="0"/>
    <w:pPr>
      <w:widowControl/>
      <w:pBdr>
        <w:bottom w:val="single" w:color="auto" w:sz="6" w:space="1"/>
      </w:pBdr>
      <w:tabs>
        <w:tab w:val="center" w:pos="4153"/>
        <w:tab w:val="right" w:pos="8306"/>
      </w:tabs>
      <w:snapToGrid w:val="0"/>
      <w:spacing w:after="200" w:line="276" w:lineRule="auto"/>
      <w:jc w:val="center"/>
    </w:pPr>
    <w:rPr>
      <w:rFonts w:ascii="Calibri" w:hAnsi="Calibri"/>
      <w:sz w:val="18"/>
      <w:szCs w:val="24"/>
    </w:rPr>
  </w:style>
  <w:style w:type="paragraph" w:customStyle="1" w:styleId="673">
    <w:name w:val="页脚4"/>
    <w:basedOn w:val="1"/>
    <w:qFormat/>
    <w:uiPriority w:val="0"/>
    <w:pPr>
      <w:widowControl/>
      <w:tabs>
        <w:tab w:val="center" w:pos="4320"/>
        <w:tab w:val="right" w:pos="8640"/>
      </w:tabs>
      <w:autoSpaceDE w:val="0"/>
      <w:autoSpaceDN w:val="0"/>
      <w:adjustRightInd w:val="0"/>
      <w:spacing w:after="200" w:line="240" w:lineRule="atLeast"/>
      <w:jc w:val="left"/>
      <w:textAlignment w:val="baseline"/>
    </w:pPr>
    <w:rPr>
      <w:rFonts w:ascii="Calibri" w:hAnsi="Calibri"/>
      <w:sz w:val="18"/>
      <w:szCs w:val="24"/>
    </w:rPr>
  </w:style>
  <w:style w:type="character" w:customStyle="1" w:styleId="674">
    <w:name w:val="页码4"/>
    <w:basedOn w:val="136"/>
    <w:qFormat/>
    <w:uiPriority w:val="0"/>
  </w:style>
  <w:style w:type="paragraph" w:customStyle="1" w:styleId="675">
    <w:name w:val="Revision"/>
    <w:hidden/>
    <w:qFormat/>
    <w:uiPriority w:val="99"/>
    <w:rPr>
      <w:rFonts w:ascii="Times New Roman" w:hAnsi="Times New Roman" w:eastAsia="宋体" w:cs="Times New Roman"/>
      <w:kern w:val="2"/>
      <w:sz w:val="21"/>
      <w:szCs w:val="24"/>
      <w:lang w:val="en-US" w:eastAsia="zh-CN" w:bidi="ar-SA"/>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7">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8">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79">
    <w:name w:val="15"/>
    <w:basedOn w:val="136"/>
    <w:qFormat/>
    <w:uiPriority w:val="0"/>
    <w:rPr>
      <w:rFonts w:hint="default" w:ascii="Calibri" w:hAnsi="Calibri"/>
      <w:color w:val="0000FF"/>
      <w:sz w:val="20"/>
      <w:szCs w:val="20"/>
      <w:u w:val="single"/>
    </w:rPr>
  </w:style>
  <w:style w:type="paragraph" w:customStyle="1" w:styleId="680">
    <w:name w:val="正文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81">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2">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3">
    <w:name w:val="p15"/>
    <w:basedOn w:val="1"/>
    <w:qFormat/>
    <w:uiPriority w:val="0"/>
    <w:pPr>
      <w:widowControl/>
      <w:spacing w:line="240" w:lineRule="atLeast"/>
      <w:ind w:firstLine="420"/>
    </w:pPr>
    <w:rPr>
      <w:rFonts w:hint="eastAsia" w:eastAsia="仿宋_GB2312"/>
      <w:sz w:val="32"/>
      <w:szCs w:val="20"/>
    </w:rPr>
  </w:style>
  <w:style w:type="paragraph" w:customStyle="1" w:styleId="684">
    <w:name w:val="正文_0"/>
    <w:qFormat/>
    <w:uiPriority w:val="0"/>
    <w:pPr>
      <w:spacing w:line="360" w:lineRule="auto"/>
      <w:jc w:val="both"/>
    </w:pPr>
    <w:rPr>
      <w:rFonts w:ascii="Times New Roman" w:hAnsi="Times New Roman" w:eastAsia="宋体" w:cs="Cambria"/>
      <w:kern w:val="2"/>
      <w:sz w:val="24"/>
      <w:szCs w:val="24"/>
      <w:lang w:val="en-US" w:eastAsia="zh-CN" w:bidi="ar-SA"/>
    </w:rPr>
  </w:style>
  <w:style w:type="character" w:customStyle="1" w:styleId="685">
    <w:name w:val="脚注文本 Char1"/>
    <w:basedOn w:val="136"/>
    <w:qFormat/>
    <w:uiPriority w:val="99"/>
    <w:rPr>
      <w:rFonts w:ascii="Times New Roman" w:hAnsi="Times New Roman" w:eastAsia="宋体" w:cs="Times New Roman"/>
      <w:sz w:val="18"/>
      <w:szCs w:val="18"/>
    </w:rPr>
  </w:style>
  <w:style w:type="paragraph" w:customStyle="1" w:styleId="686">
    <w:name w:val="p22"/>
    <w:basedOn w:val="1"/>
    <w:qFormat/>
    <w:uiPriority w:val="0"/>
    <w:pPr>
      <w:widowControl/>
    </w:pPr>
    <w:rPr>
      <w:kern w:val="0"/>
      <w:szCs w:val="21"/>
    </w:rPr>
  </w:style>
  <w:style w:type="paragraph" w:customStyle="1" w:styleId="687">
    <w:name w:val="样式 标题 2 + 宋体 非加粗"/>
    <w:basedOn w:val="4"/>
    <w:qFormat/>
    <w:uiPriority w:val="0"/>
    <w:pPr>
      <w:spacing w:line="412" w:lineRule="auto"/>
    </w:pPr>
    <w:rPr>
      <w:rFonts w:ascii="宋体" w:hAnsi="宋体" w:cs="Times New Roman"/>
      <w:bCs w:val="0"/>
      <w:kern w:val="0"/>
    </w:rPr>
  </w:style>
  <w:style w:type="paragraph" w:customStyle="1" w:styleId="688">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9">
    <w:name w:val="表格正文"/>
    <w:basedOn w:val="1"/>
    <w:qFormat/>
    <w:uiPriority w:val="99"/>
    <w:pPr>
      <w:adjustRightInd w:val="0"/>
      <w:snapToGrid w:val="0"/>
      <w:jc w:val="center"/>
    </w:pPr>
    <w:rPr>
      <w:rFonts w:ascii="黑体" w:hAnsi="方正仿宋_GBK" w:eastAsia="黑体"/>
      <w:color w:val="000000"/>
      <w:szCs w:val="20"/>
    </w:rPr>
  </w:style>
  <w:style w:type="paragraph" w:customStyle="1" w:styleId="690">
    <w:name w:val="正文 A"/>
    <w:basedOn w:val="1"/>
    <w:qFormat/>
    <w:uiPriority w:val="0"/>
    <w:pPr>
      <w:widowControl/>
      <w:spacing w:line="276" w:lineRule="auto"/>
      <w:jc w:val="left"/>
    </w:pPr>
    <w:rPr>
      <w:rFonts w:ascii="Calibri" w:hAnsi="Calibri" w:eastAsia="Calibri"/>
      <w:color w:val="000000"/>
      <w:szCs w:val="21"/>
      <w:u w:color="000000"/>
    </w:rPr>
  </w:style>
  <w:style w:type="character" w:customStyle="1" w:styleId="691">
    <w:name w:val="尾注文本 Char1"/>
    <w:qFormat/>
    <w:uiPriority w:val="99"/>
    <w:rPr>
      <w:szCs w:val="24"/>
    </w:rPr>
  </w:style>
  <w:style w:type="character" w:customStyle="1" w:styleId="692">
    <w:name w:val="Intense Emphasis"/>
    <w:qFormat/>
    <w:uiPriority w:val="21"/>
    <w:rPr>
      <w:b/>
      <w:i/>
      <w:sz w:val="24"/>
      <w:szCs w:val="24"/>
      <w:u w:val="single"/>
    </w:rPr>
  </w:style>
  <w:style w:type="character" w:customStyle="1" w:styleId="693">
    <w:name w:val="访问过的超链接1"/>
    <w:qFormat/>
    <w:uiPriority w:val="0"/>
    <w:rPr>
      <w:color w:val="800080"/>
      <w:u w:val="single"/>
    </w:rPr>
  </w:style>
  <w:style w:type="character" w:customStyle="1" w:styleId="694">
    <w:name w:val="样式 表头1 + (中文) 宋体 Char"/>
    <w:link w:val="695"/>
    <w:qFormat/>
    <w:uiPriority w:val="0"/>
    <w:rPr>
      <w:rFonts w:hAnsi="宋体"/>
      <w:b/>
      <w:bCs/>
      <w:szCs w:val="24"/>
    </w:rPr>
  </w:style>
  <w:style w:type="paragraph" w:customStyle="1" w:styleId="695">
    <w:name w:val="样式 表头1 + (中文) 宋体"/>
    <w:basedOn w:val="1"/>
    <w:link w:val="694"/>
    <w:qFormat/>
    <w:uiPriority w:val="0"/>
    <w:pPr>
      <w:jc w:val="center"/>
    </w:pPr>
    <w:rPr>
      <w:rFonts w:hAnsi="宋体"/>
      <w:b/>
      <w:bCs/>
      <w:kern w:val="0"/>
      <w:sz w:val="20"/>
      <w:szCs w:val="24"/>
    </w:rPr>
  </w:style>
  <w:style w:type="character" w:customStyle="1" w:styleId="696">
    <w:name w:val="zt Char"/>
    <w:link w:val="697"/>
    <w:qFormat/>
    <w:uiPriority w:val="0"/>
    <w:rPr>
      <w:rFonts w:ascii="EU-F1" w:eastAsia="EU-F1"/>
      <w:bCs/>
      <w:szCs w:val="21"/>
    </w:rPr>
  </w:style>
  <w:style w:type="paragraph" w:customStyle="1" w:styleId="697">
    <w:name w:val="zt"/>
    <w:basedOn w:val="1"/>
    <w:link w:val="696"/>
    <w:qFormat/>
    <w:uiPriority w:val="0"/>
    <w:pPr>
      <w:overflowPunct w:val="0"/>
      <w:topLinePunct/>
      <w:spacing w:line="312" w:lineRule="exact"/>
    </w:pPr>
    <w:rPr>
      <w:rFonts w:ascii="EU-F1" w:eastAsia="EU-F1"/>
      <w:bCs/>
      <w:kern w:val="0"/>
      <w:sz w:val="20"/>
      <w:szCs w:val="21"/>
    </w:rPr>
  </w:style>
  <w:style w:type="character" w:customStyle="1" w:styleId="698">
    <w:name w:val="Char Char10"/>
    <w:qFormat/>
    <w:uiPriority w:val="0"/>
    <w:rPr>
      <w:b/>
      <w:kern w:val="2"/>
      <w:sz w:val="28"/>
    </w:rPr>
  </w:style>
  <w:style w:type="character" w:customStyle="1" w:styleId="699">
    <w:name w:val="wang正文 Char Char"/>
    <w:qFormat/>
    <w:uiPriority w:val="0"/>
    <w:rPr>
      <w:sz w:val="21"/>
      <w:szCs w:val="24"/>
    </w:rPr>
  </w:style>
  <w:style w:type="character" w:customStyle="1" w:styleId="700">
    <w:name w:val="样式 样式1 + Char"/>
    <w:link w:val="701"/>
    <w:qFormat/>
    <w:uiPriority w:val="0"/>
    <w:rPr>
      <w:rFonts w:eastAsia="汉仪大宋简"/>
      <w:bCs/>
      <w:sz w:val="22"/>
    </w:rPr>
  </w:style>
  <w:style w:type="paragraph" w:customStyle="1" w:styleId="701">
    <w:name w:val="样式 样式1 +"/>
    <w:basedOn w:val="356"/>
    <w:link w:val="700"/>
    <w:qFormat/>
    <w:uiPriority w:val="0"/>
    <w:pPr>
      <w:keepLines w:val="0"/>
      <w:tabs>
        <w:tab w:val="clear" w:pos="1620"/>
      </w:tabs>
      <w:spacing w:before="0" w:after="0" w:line="480" w:lineRule="auto"/>
      <w:ind w:left="0" w:firstLine="420"/>
      <w:outlineLvl w:val="0"/>
    </w:pPr>
    <w:rPr>
      <w:rFonts w:hAnsi="Times New Roman" w:eastAsia="汉仪大宋简"/>
      <w:bCs/>
      <w:kern w:val="0"/>
      <w:sz w:val="22"/>
    </w:rPr>
  </w:style>
  <w:style w:type="character" w:customStyle="1" w:styleId="702">
    <w:name w:val="表头1 Char"/>
    <w:link w:val="703"/>
    <w:qFormat/>
    <w:uiPriority w:val="0"/>
    <w:rPr>
      <w:rFonts w:hAnsi="宋体"/>
      <w:b/>
      <w:szCs w:val="24"/>
    </w:rPr>
  </w:style>
  <w:style w:type="paragraph" w:customStyle="1" w:styleId="703">
    <w:name w:val="表头1"/>
    <w:basedOn w:val="1"/>
    <w:link w:val="702"/>
    <w:qFormat/>
    <w:uiPriority w:val="0"/>
    <w:pPr>
      <w:jc w:val="center"/>
    </w:pPr>
    <w:rPr>
      <w:rFonts w:hAnsi="宋体"/>
      <w:b/>
      <w:kern w:val="0"/>
      <w:sz w:val="20"/>
      <w:szCs w:val="24"/>
    </w:rPr>
  </w:style>
  <w:style w:type="character" w:customStyle="1" w:styleId="704">
    <w:name w:val="D4 Char"/>
    <w:link w:val="591"/>
    <w:qFormat/>
    <w:uiPriority w:val="0"/>
    <w:rPr>
      <w:rFonts w:ascii="宋体" w:hAnsi="宋体"/>
      <w:sz w:val="24"/>
    </w:rPr>
  </w:style>
  <w:style w:type="character" w:customStyle="1" w:styleId="705">
    <w:name w:val="D3 Char"/>
    <w:qFormat/>
    <w:uiPriority w:val="0"/>
    <w:rPr>
      <w:rFonts w:ascii="EU-F1" w:eastAsia="黑体"/>
      <w:kern w:val="21"/>
      <w:szCs w:val="21"/>
    </w:rPr>
  </w:style>
  <w:style w:type="paragraph" w:customStyle="1" w:styleId="706">
    <w:name w:val="正文文本缩进 31"/>
    <w:basedOn w:val="1"/>
    <w:qFormat/>
    <w:uiPriority w:val="0"/>
    <w:pPr>
      <w:wordWrap w:val="0"/>
      <w:overflowPunct w:val="0"/>
      <w:autoSpaceDE w:val="0"/>
      <w:autoSpaceDN w:val="0"/>
      <w:adjustRightInd w:val="0"/>
      <w:spacing w:line="353" w:lineRule="auto"/>
      <w:ind w:left="600"/>
      <w:jc w:val="left"/>
      <w:textAlignment w:val="baseline"/>
    </w:pPr>
    <w:rPr>
      <w:rFonts w:ascii="Arial" w:hAnsi="Arial"/>
      <w:kern w:val="0"/>
      <w:sz w:val="24"/>
      <w:szCs w:val="20"/>
    </w:rPr>
  </w:style>
  <w:style w:type="paragraph" w:styleId="707">
    <w:name w:val="Quote"/>
    <w:basedOn w:val="1"/>
    <w:next w:val="1"/>
    <w:link w:val="708"/>
    <w:qFormat/>
    <w:uiPriority w:val="29"/>
    <w:pPr>
      <w:widowControl/>
      <w:jc w:val="left"/>
    </w:pPr>
    <w:rPr>
      <w:rFonts w:ascii="Calibri" w:hAnsi="Calibri" w:eastAsiaTheme="minorEastAsia" w:cstheme="minorBidi"/>
      <w:i/>
      <w:sz w:val="24"/>
      <w:szCs w:val="24"/>
      <w:lang w:eastAsia="en-US" w:bidi="en-US"/>
    </w:rPr>
  </w:style>
  <w:style w:type="character" w:customStyle="1" w:styleId="708">
    <w:name w:val="引用 字符"/>
    <w:basedOn w:val="136"/>
    <w:link w:val="707"/>
    <w:qFormat/>
    <w:uiPriority w:val="29"/>
    <w:rPr>
      <w:rFonts w:ascii="Calibri" w:hAnsi="Calibri" w:eastAsiaTheme="minorEastAsia" w:cstheme="minorBidi"/>
      <w:i/>
      <w:kern w:val="2"/>
      <w:sz w:val="24"/>
      <w:szCs w:val="24"/>
      <w:lang w:eastAsia="en-US" w:bidi="en-US"/>
    </w:rPr>
  </w:style>
  <w:style w:type="character" w:customStyle="1" w:styleId="709">
    <w:name w:val="引用 Char2"/>
    <w:basedOn w:val="136"/>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710">
    <w:name w:val="Intense Reference"/>
    <w:qFormat/>
    <w:uiPriority w:val="32"/>
    <w:rPr>
      <w:b/>
      <w:sz w:val="24"/>
      <w:u w:val="single"/>
    </w:rPr>
  </w:style>
  <w:style w:type="character" w:customStyle="1" w:styleId="711">
    <w:name w:val="d5 Char"/>
    <w:link w:val="712"/>
    <w:qFormat/>
    <w:uiPriority w:val="0"/>
    <w:rPr>
      <w:rFonts w:ascii="EU-F1" w:eastAsia="EU-F1"/>
      <w:szCs w:val="24"/>
    </w:rPr>
  </w:style>
  <w:style w:type="paragraph" w:customStyle="1" w:styleId="712">
    <w:name w:val="d5"/>
    <w:basedOn w:val="413"/>
    <w:link w:val="711"/>
    <w:qFormat/>
    <w:uiPriority w:val="0"/>
    <w:rPr>
      <w:rFonts w:ascii="EU-F1" w:hAnsi="Times New Roman" w:eastAsia="EU-F1"/>
      <w:b w:val="0"/>
      <w:color w:val="auto"/>
      <w:kern w:val="0"/>
      <w:sz w:val="20"/>
      <w:szCs w:val="24"/>
    </w:rPr>
  </w:style>
  <w:style w:type="character" w:customStyle="1" w:styleId="713">
    <w:name w:val="Char Char16"/>
    <w:qFormat/>
    <w:uiPriority w:val="0"/>
    <w:rPr>
      <w:rFonts w:ascii="Arial" w:hAnsi="Arial" w:eastAsia="黑体"/>
      <w:b/>
      <w:bCs/>
      <w:kern w:val="2"/>
      <w:sz w:val="32"/>
      <w:szCs w:val="32"/>
      <w:lang w:val="en-US" w:eastAsia="zh-CN" w:bidi="ar-SA"/>
    </w:rPr>
  </w:style>
  <w:style w:type="character" w:customStyle="1" w:styleId="714">
    <w:name w:val="Char Char12"/>
    <w:qFormat/>
    <w:uiPriority w:val="0"/>
    <w:rPr>
      <w:b/>
      <w:kern w:val="44"/>
      <w:sz w:val="44"/>
    </w:rPr>
  </w:style>
  <w:style w:type="character" w:customStyle="1" w:styleId="715">
    <w:name w:val="3z Char"/>
    <w:link w:val="716"/>
    <w:qFormat/>
    <w:uiPriority w:val="0"/>
    <w:rPr>
      <w:rFonts w:ascii="EU-F1" w:eastAsia="黑体"/>
      <w:szCs w:val="21"/>
    </w:rPr>
  </w:style>
  <w:style w:type="paragraph" w:customStyle="1" w:styleId="716">
    <w:name w:val="3z"/>
    <w:basedOn w:val="1"/>
    <w:link w:val="715"/>
    <w:qFormat/>
    <w:uiPriority w:val="0"/>
    <w:pPr>
      <w:topLinePunct/>
      <w:spacing w:line="312" w:lineRule="exact"/>
    </w:pPr>
    <w:rPr>
      <w:rFonts w:ascii="EU-F1" w:eastAsia="黑体"/>
      <w:kern w:val="0"/>
      <w:sz w:val="20"/>
      <w:szCs w:val="21"/>
    </w:rPr>
  </w:style>
  <w:style w:type="character" w:customStyle="1" w:styleId="717">
    <w:name w:val="标题 3 + 四 段前: 0 磅 段后: 0 磅 行距: 1.5 倍行距 Char"/>
    <w:link w:val="718"/>
    <w:qFormat/>
    <w:uiPriority w:val="0"/>
    <w:rPr>
      <w:rFonts w:cs="宋体"/>
      <w:b/>
      <w:bCs/>
      <w:sz w:val="28"/>
      <w:szCs w:val="28"/>
    </w:rPr>
  </w:style>
  <w:style w:type="paragraph" w:customStyle="1" w:styleId="718">
    <w:name w:val="标题 3 + 四 段前: 0 磅 段后: 0 磅 行距: 1.5 倍行距"/>
    <w:basedOn w:val="5"/>
    <w:next w:val="5"/>
    <w:link w:val="717"/>
    <w:qFormat/>
    <w:uiPriority w:val="0"/>
    <w:pPr>
      <w:tabs>
        <w:tab w:val="left" w:pos="780"/>
      </w:tabs>
      <w:topLinePunct/>
      <w:spacing w:before="0" w:after="0" w:line="360" w:lineRule="auto"/>
    </w:pPr>
    <w:rPr>
      <w:rFonts w:cs="宋体"/>
      <w:sz w:val="28"/>
      <w:szCs w:val="28"/>
    </w:rPr>
  </w:style>
  <w:style w:type="character" w:customStyle="1" w:styleId="719">
    <w:name w:val="z Char"/>
    <w:link w:val="720"/>
    <w:qFormat/>
    <w:uiPriority w:val="0"/>
    <w:rPr>
      <w:rFonts w:ascii="EU-F1" w:eastAsia="EU-F1"/>
      <w:bCs/>
      <w:szCs w:val="24"/>
    </w:rPr>
  </w:style>
  <w:style w:type="paragraph" w:customStyle="1" w:styleId="720">
    <w:name w:val="z"/>
    <w:basedOn w:val="1"/>
    <w:link w:val="719"/>
    <w:qFormat/>
    <w:uiPriority w:val="0"/>
    <w:pPr>
      <w:overflowPunct w:val="0"/>
      <w:topLinePunct/>
      <w:spacing w:line="312" w:lineRule="exact"/>
    </w:pPr>
    <w:rPr>
      <w:rFonts w:ascii="EU-F1" w:eastAsia="EU-F1"/>
      <w:bCs/>
      <w:kern w:val="0"/>
      <w:sz w:val="20"/>
      <w:szCs w:val="24"/>
    </w:rPr>
  </w:style>
  <w:style w:type="character" w:customStyle="1" w:styleId="721">
    <w:name w:val="样式 样式1 + 非加粗 Char"/>
    <w:link w:val="722"/>
    <w:qFormat/>
    <w:uiPriority w:val="0"/>
    <w:rPr>
      <w:rFonts w:eastAsia="汉仪大宋简"/>
      <w:sz w:val="22"/>
    </w:rPr>
  </w:style>
  <w:style w:type="paragraph" w:customStyle="1" w:styleId="722">
    <w:name w:val="样式 样式1 + 非加粗"/>
    <w:basedOn w:val="356"/>
    <w:link w:val="721"/>
    <w:qFormat/>
    <w:uiPriority w:val="0"/>
    <w:pPr>
      <w:keepLines w:val="0"/>
      <w:tabs>
        <w:tab w:val="clear" w:pos="1620"/>
      </w:tabs>
      <w:spacing w:before="0" w:after="0" w:line="480" w:lineRule="auto"/>
      <w:ind w:left="0" w:firstLine="420"/>
      <w:outlineLvl w:val="0"/>
    </w:pPr>
    <w:rPr>
      <w:rFonts w:hAnsi="Times New Roman" w:eastAsia="汉仪大宋简"/>
      <w:kern w:val="0"/>
      <w:sz w:val="22"/>
    </w:rPr>
  </w:style>
  <w:style w:type="character" w:customStyle="1" w:styleId="723">
    <w:name w:val="Subtle Reference"/>
    <w:qFormat/>
    <w:uiPriority w:val="31"/>
    <w:rPr>
      <w:sz w:val="24"/>
      <w:szCs w:val="24"/>
      <w:u w:val="single"/>
    </w:rPr>
  </w:style>
  <w:style w:type="character" w:customStyle="1" w:styleId="724">
    <w:name w:val="font31"/>
    <w:qFormat/>
    <w:uiPriority w:val="0"/>
    <w:rPr>
      <w:rFonts w:hint="default" w:ascii="Times New Roman" w:hAnsi="Times New Roman" w:cs="Times New Roman"/>
      <w:color w:val="000000"/>
      <w:sz w:val="20"/>
      <w:szCs w:val="20"/>
      <w:u w:val="none"/>
    </w:rPr>
  </w:style>
  <w:style w:type="paragraph" w:styleId="725">
    <w:name w:val="Intense Quote"/>
    <w:basedOn w:val="1"/>
    <w:next w:val="1"/>
    <w:link w:val="726"/>
    <w:qFormat/>
    <w:uiPriority w:val="30"/>
    <w:pPr>
      <w:widowControl/>
      <w:ind w:left="720" w:right="720"/>
      <w:jc w:val="left"/>
    </w:pPr>
    <w:rPr>
      <w:rFonts w:ascii="Calibri" w:hAnsi="Calibri" w:eastAsiaTheme="minorEastAsia" w:cstheme="minorBidi"/>
      <w:b/>
      <w:i/>
      <w:sz w:val="24"/>
      <w:lang w:eastAsia="en-US" w:bidi="en-US"/>
    </w:rPr>
  </w:style>
  <w:style w:type="character" w:customStyle="1" w:styleId="726">
    <w:name w:val="明显引用 字符"/>
    <w:basedOn w:val="136"/>
    <w:link w:val="725"/>
    <w:qFormat/>
    <w:uiPriority w:val="30"/>
    <w:rPr>
      <w:rFonts w:ascii="Calibri" w:hAnsi="Calibri" w:eastAsiaTheme="minorEastAsia" w:cstheme="minorBidi"/>
      <w:b/>
      <w:i/>
      <w:kern w:val="2"/>
      <w:sz w:val="24"/>
      <w:szCs w:val="22"/>
      <w:lang w:eastAsia="en-US" w:bidi="en-US"/>
    </w:rPr>
  </w:style>
  <w:style w:type="character" w:customStyle="1" w:styleId="727">
    <w:name w:val="明显引用 Char2"/>
    <w:basedOn w:val="136"/>
    <w:qFormat/>
    <w:uiPriority w:val="99"/>
    <w:rPr>
      <w:i/>
      <w:iCs/>
      <w:color w:val="4F81BD" w:themeColor="accent1"/>
      <w:kern w:val="2"/>
      <w:sz w:val="21"/>
      <w:szCs w:val="24"/>
      <w14:textFill>
        <w14:solidFill>
          <w14:schemeClr w14:val="accent1"/>
        </w14:solidFill>
      </w14:textFill>
    </w:rPr>
  </w:style>
  <w:style w:type="character" w:customStyle="1" w:styleId="728">
    <w:name w:val="Char Char9"/>
    <w:qFormat/>
    <w:uiPriority w:val="0"/>
    <w:rPr>
      <w:kern w:val="2"/>
      <w:sz w:val="18"/>
      <w:szCs w:val="18"/>
    </w:rPr>
  </w:style>
  <w:style w:type="character" w:customStyle="1" w:styleId="729">
    <w:name w:val="Char Char11"/>
    <w:qFormat/>
    <w:uiPriority w:val="0"/>
    <w:rPr>
      <w:rFonts w:ascii="Arial" w:hAnsi="Arial" w:eastAsia="黑体"/>
      <w:b/>
      <w:kern w:val="2"/>
      <w:sz w:val="32"/>
    </w:rPr>
  </w:style>
  <w:style w:type="character" w:customStyle="1" w:styleId="730">
    <w:name w:val="D5 Char"/>
    <w:link w:val="731"/>
    <w:qFormat/>
    <w:uiPriority w:val="0"/>
    <w:rPr>
      <w:szCs w:val="24"/>
    </w:rPr>
  </w:style>
  <w:style w:type="paragraph" w:customStyle="1" w:styleId="731">
    <w:name w:val="D5"/>
    <w:basedOn w:val="1"/>
    <w:link w:val="730"/>
    <w:qFormat/>
    <w:uiPriority w:val="0"/>
    <w:pPr>
      <w:tabs>
        <w:tab w:val="left" w:pos="924"/>
      </w:tabs>
      <w:topLinePunct/>
      <w:spacing w:line="312" w:lineRule="exact"/>
      <w:ind w:left="908" w:hanging="488"/>
    </w:pPr>
    <w:rPr>
      <w:kern w:val="0"/>
      <w:sz w:val="20"/>
      <w:szCs w:val="24"/>
    </w:rPr>
  </w:style>
  <w:style w:type="character" w:customStyle="1" w:styleId="732">
    <w:name w:val="Book Title"/>
    <w:qFormat/>
    <w:uiPriority w:val="33"/>
    <w:rPr>
      <w:rFonts w:ascii="Cambria" w:hAnsi="Cambria" w:eastAsia="宋体"/>
      <w:b/>
      <w:i/>
      <w:sz w:val="24"/>
      <w:szCs w:val="24"/>
    </w:rPr>
  </w:style>
  <w:style w:type="character" w:customStyle="1" w:styleId="733">
    <w:name w:val="2z Char"/>
    <w:link w:val="734"/>
    <w:qFormat/>
    <w:uiPriority w:val="0"/>
    <w:rPr>
      <w:rFonts w:ascii="EU-F1" w:eastAsia="黑体"/>
      <w:kern w:val="21"/>
      <w:szCs w:val="21"/>
    </w:rPr>
  </w:style>
  <w:style w:type="paragraph" w:customStyle="1" w:styleId="734">
    <w:name w:val="2z"/>
    <w:basedOn w:val="1"/>
    <w:link w:val="733"/>
    <w:qFormat/>
    <w:uiPriority w:val="0"/>
    <w:pPr>
      <w:topLinePunct/>
      <w:spacing w:line="480" w:lineRule="auto"/>
    </w:pPr>
    <w:rPr>
      <w:rFonts w:ascii="EU-F1" w:eastAsia="黑体"/>
      <w:kern w:val="21"/>
      <w:sz w:val="20"/>
      <w:szCs w:val="21"/>
    </w:rPr>
  </w:style>
  <w:style w:type="character" w:customStyle="1" w:styleId="735">
    <w:name w:val="正文 + 小五 Char"/>
    <w:link w:val="736"/>
    <w:qFormat/>
    <w:uiPriority w:val="0"/>
    <w:rPr>
      <w:sz w:val="18"/>
      <w:szCs w:val="18"/>
    </w:rPr>
  </w:style>
  <w:style w:type="paragraph" w:customStyle="1" w:styleId="736">
    <w:name w:val="正文 + 小五"/>
    <w:basedOn w:val="1"/>
    <w:link w:val="735"/>
    <w:qFormat/>
    <w:uiPriority w:val="0"/>
    <w:pPr>
      <w:topLinePunct/>
      <w:snapToGrid w:val="0"/>
      <w:spacing w:before="60" w:after="60"/>
      <w:jc w:val="center"/>
    </w:pPr>
    <w:rPr>
      <w:kern w:val="0"/>
      <w:sz w:val="18"/>
      <w:szCs w:val="18"/>
    </w:rPr>
  </w:style>
  <w:style w:type="character" w:customStyle="1" w:styleId="737">
    <w:name w:val="Subtle Emphasis"/>
    <w:qFormat/>
    <w:uiPriority w:val="19"/>
    <w:rPr>
      <w:i/>
      <w:color w:val="5A5A5A"/>
    </w:rPr>
  </w:style>
  <w:style w:type="character" w:customStyle="1" w:styleId="738">
    <w:name w:val="b Char"/>
    <w:link w:val="739"/>
    <w:qFormat/>
    <w:uiPriority w:val="0"/>
    <w:rPr>
      <w:rFonts w:ascii="EU-F1" w:eastAsia="黑体"/>
      <w:szCs w:val="21"/>
    </w:rPr>
  </w:style>
  <w:style w:type="paragraph" w:customStyle="1" w:styleId="739">
    <w:name w:val="b"/>
    <w:basedOn w:val="378"/>
    <w:link w:val="738"/>
    <w:qFormat/>
    <w:uiPriority w:val="0"/>
    <w:pPr>
      <w:tabs>
        <w:tab w:val="center" w:pos="4706"/>
        <w:tab w:val="right" w:pos="9044"/>
      </w:tabs>
      <w:spacing w:line="312" w:lineRule="exact"/>
    </w:pPr>
    <w:rPr>
      <w:rFonts w:ascii="EU-F1"/>
      <w:kern w:val="0"/>
      <w:sz w:val="20"/>
    </w:rPr>
  </w:style>
  <w:style w:type="character" w:customStyle="1" w:styleId="740">
    <w:name w:val="尾注引用1"/>
    <w:qFormat/>
    <w:uiPriority w:val="0"/>
    <w:rPr>
      <w:vertAlign w:val="superscript"/>
    </w:rPr>
  </w:style>
  <w:style w:type="character" w:customStyle="1" w:styleId="741">
    <w:name w:val="Footnote Text Char1"/>
    <w:qFormat/>
    <w:uiPriority w:val="0"/>
    <w:rPr>
      <w:kern w:val="2"/>
    </w:rPr>
  </w:style>
  <w:style w:type="character" w:customStyle="1" w:styleId="742">
    <w:name w:val="正文首行缩进 2 Char1"/>
    <w:basedOn w:val="243"/>
    <w:qFormat/>
    <w:uiPriority w:val="0"/>
    <w:rPr>
      <w:rFonts w:ascii="Times New Roman" w:hAnsi="Times New Roman" w:eastAsia="宋体" w:cs="Times New Roman"/>
      <w:kern w:val="2"/>
      <w:sz w:val="24"/>
      <w:szCs w:val="20"/>
    </w:rPr>
  </w:style>
  <w:style w:type="character" w:customStyle="1" w:styleId="743">
    <w:name w:val="脚注引用1"/>
    <w:qFormat/>
    <w:uiPriority w:val="0"/>
    <w:rPr>
      <w:vertAlign w:val="superscript"/>
    </w:rPr>
  </w:style>
  <w:style w:type="character" w:customStyle="1" w:styleId="744">
    <w:name w:val="电子邮件签名 Char1"/>
    <w:basedOn w:val="136"/>
    <w:qFormat/>
    <w:uiPriority w:val="0"/>
    <w:rPr>
      <w:rFonts w:ascii="Times New Roman" w:hAnsi="Times New Roman" w:eastAsia="宋体" w:cs="Times New Roman"/>
      <w:szCs w:val="20"/>
    </w:rPr>
  </w:style>
  <w:style w:type="paragraph" w:customStyle="1" w:styleId="745">
    <w:name w:val="脚注文本1"/>
    <w:basedOn w:val="1"/>
    <w:qFormat/>
    <w:uiPriority w:val="0"/>
    <w:pPr>
      <w:snapToGrid w:val="0"/>
      <w:jc w:val="left"/>
    </w:pPr>
    <w:rPr>
      <w:sz w:val="18"/>
      <w:szCs w:val="18"/>
    </w:rPr>
  </w:style>
  <w:style w:type="character" w:customStyle="1" w:styleId="746">
    <w:name w:val="批注引用1"/>
    <w:qFormat/>
    <w:uiPriority w:val="0"/>
    <w:rPr>
      <w:sz w:val="21"/>
      <w:szCs w:val="21"/>
    </w:rPr>
  </w:style>
  <w:style w:type="character" w:customStyle="1" w:styleId="747">
    <w:name w:val="称呼 Char1"/>
    <w:basedOn w:val="136"/>
    <w:qFormat/>
    <w:uiPriority w:val="99"/>
    <w:rPr>
      <w:rFonts w:ascii="Times New Roman" w:hAnsi="Times New Roman" w:eastAsia="宋体" w:cs="Times New Roman"/>
      <w:szCs w:val="20"/>
    </w:rPr>
  </w:style>
  <w:style w:type="character" w:customStyle="1" w:styleId="748">
    <w:name w:val="正文文本 3 Char1"/>
    <w:qFormat/>
    <w:uiPriority w:val="0"/>
    <w:rPr>
      <w:sz w:val="16"/>
      <w:szCs w:val="16"/>
    </w:rPr>
  </w:style>
  <w:style w:type="paragraph" w:customStyle="1" w:styleId="749">
    <w:name w:val="尾注文本1"/>
    <w:basedOn w:val="1"/>
    <w:qFormat/>
    <w:uiPriority w:val="0"/>
    <w:pPr>
      <w:snapToGrid w:val="0"/>
      <w:jc w:val="left"/>
    </w:pPr>
    <w:rPr>
      <w:szCs w:val="20"/>
    </w:rPr>
  </w:style>
  <w:style w:type="character" w:customStyle="1" w:styleId="750">
    <w:name w:val="脚注文本 Char2"/>
    <w:qFormat/>
    <w:uiPriority w:val="0"/>
    <w:rPr>
      <w:sz w:val="18"/>
    </w:rPr>
  </w:style>
  <w:style w:type="character" w:customStyle="1" w:styleId="751">
    <w:name w:val="结束语 Char1"/>
    <w:basedOn w:val="136"/>
    <w:qFormat/>
    <w:uiPriority w:val="0"/>
    <w:rPr>
      <w:rFonts w:ascii="Times New Roman" w:hAnsi="Times New Roman" w:eastAsia="宋体" w:cs="Times New Roman"/>
      <w:szCs w:val="20"/>
    </w:rPr>
  </w:style>
  <w:style w:type="character" w:customStyle="1" w:styleId="752">
    <w:name w:val="font41"/>
    <w:qFormat/>
    <w:uiPriority w:val="0"/>
    <w:rPr>
      <w:rFonts w:hint="default" w:ascii="Times New Roman" w:hAnsi="Times New Roman" w:cs="Times New Roman"/>
      <w:color w:val="000000"/>
      <w:sz w:val="18"/>
      <w:szCs w:val="18"/>
      <w:u w:val="none"/>
    </w:rPr>
  </w:style>
  <w:style w:type="paragraph" w:customStyle="1" w:styleId="753">
    <w:name w:val="正文文本 31"/>
    <w:basedOn w:val="1"/>
    <w:qFormat/>
    <w:uiPriority w:val="0"/>
    <w:pPr>
      <w:spacing w:after="120"/>
    </w:pPr>
    <w:rPr>
      <w:sz w:val="16"/>
      <w:szCs w:val="16"/>
    </w:rPr>
  </w:style>
  <w:style w:type="paragraph" w:customStyle="1" w:styleId="754">
    <w:name w:val="批注主题1"/>
    <w:basedOn w:val="165"/>
    <w:next w:val="165"/>
    <w:qFormat/>
    <w:uiPriority w:val="0"/>
    <w:rPr>
      <w:b/>
      <w:bCs/>
    </w:rPr>
  </w:style>
  <w:style w:type="character" w:customStyle="1" w:styleId="755">
    <w:name w:val="签名 Char1"/>
    <w:basedOn w:val="136"/>
    <w:qFormat/>
    <w:uiPriority w:val="0"/>
    <w:rPr>
      <w:rFonts w:ascii="Times New Roman" w:hAnsi="Times New Roman" w:eastAsia="宋体" w:cs="Times New Roman"/>
      <w:szCs w:val="20"/>
    </w:rPr>
  </w:style>
  <w:style w:type="character" w:customStyle="1" w:styleId="756">
    <w:name w:val="已访问的超链接1"/>
    <w:qFormat/>
    <w:uiPriority w:val="0"/>
    <w:rPr>
      <w:color w:val="800080"/>
      <w:u w:val="single"/>
    </w:rPr>
  </w:style>
  <w:style w:type="paragraph" w:customStyle="1" w:styleId="757">
    <w:name w:val="无间隔1"/>
    <w:qFormat/>
    <w:uiPriority w:val="1"/>
    <w:rPr>
      <w:rFonts w:ascii="Calibri" w:hAnsi="Calibri" w:eastAsiaTheme="minorEastAsia" w:cstheme="minorBidi"/>
      <w:kern w:val="2"/>
      <w:sz w:val="22"/>
      <w:szCs w:val="22"/>
      <w:lang w:val="en-US" w:eastAsia="zh-CN" w:bidi="ar-SA"/>
    </w:rPr>
  </w:style>
  <w:style w:type="character" w:customStyle="1" w:styleId="758">
    <w:name w:val="Default Char"/>
    <w:qFormat/>
    <w:uiPriority w:val="0"/>
    <w:rPr>
      <w:rFonts w:ascii="宋体" w:eastAsia="宋体" w:cs="宋体"/>
      <w:color w:val="000000"/>
      <w:sz w:val="24"/>
      <w:szCs w:val="24"/>
      <w:lang w:val="en-US" w:eastAsia="zh-CN"/>
    </w:rPr>
  </w:style>
  <w:style w:type="character" w:customStyle="1" w:styleId="759">
    <w:name w:val="注释标题 Char1"/>
    <w:basedOn w:val="136"/>
    <w:qFormat/>
    <w:uiPriority w:val="0"/>
    <w:rPr>
      <w:rFonts w:ascii="Times New Roman" w:hAnsi="Times New Roman" w:eastAsia="宋体" w:cs="Times New Roman"/>
      <w:szCs w:val="20"/>
    </w:rPr>
  </w:style>
  <w:style w:type="character" w:customStyle="1" w:styleId="760">
    <w:name w:val="信息标题 Char1"/>
    <w:basedOn w:val="136"/>
    <w:qFormat/>
    <w:uiPriority w:val="99"/>
    <w:rPr>
      <w:rFonts w:asciiTheme="majorHAnsi" w:hAnsiTheme="majorHAnsi" w:eastAsiaTheme="majorEastAsia" w:cstheme="majorBidi"/>
      <w:sz w:val="24"/>
      <w:szCs w:val="24"/>
      <w:shd w:val="pct20" w:color="auto" w:fill="auto"/>
    </w:rPr>
  </w:style>
  <w:style w:type="paragraph" w:customStyle="1" w:styleId="761">
    <w:name w:val="文档结构图1"/>
    <w:basedOn w:val="1"/>
    <w:qFormat/>
    <w:uiPriority w:val="0"/>
    <w:pPr>
      <w:shd w:val="clear" w:color="auto" w:fill="000080"/>
    </w:pPr>
    <w:rPr>
      <w:rFonts w:ascii="Microsoft YaHei UI" w:eastAsia="Microsoft YaHei UI"/>
      <w:sz w:val="18"/>
      <w:szCs w:val="18"/>
      <w:shd w:val="clear" w:color="auto" w:fill="000080"/>
    </w:rPr>
  </w:style>
  <w:style w:type="character" w:customStyle="1" w:styleId="762">
    <w:name w:val="Jimson Body Text Char"/>
    <w:link w:val="763"/>
    <w:qFormat/>
    <w:uiPriority w:val="0"/>
    <w:rPr>
      <w:sz w:val="24"/>
    </w:rPr>
  </w:style>
  <w:style w:type="paragraph" w:customStyle="1" w:styleId="763">
    <w:name w:val="Jimson Body Text"/>
    <w:basedOn w:val="1"/>
    <w:link w:val="762"/>
    <w:qFormat/>
    <w:uiPriority w:val="0"/>
    <w:pPr>
      <w:spacing w:line="360" w:lineRule="auto"/>
      <w:ind w:firstLine="200" w:firstLineChars="200"/>
    </w:pPr>
    <w:rPr>
      <w:kern w:val="0"/>
      <w:sz w:val="24"/>
      <w:szCs w:val="20"/>
    </w:rPr>
  </w:style>
  <w:style w:type="paragraph" w:customStyle="1" w:styleId="764">
    <w:name w:val="样式 (符号) 宋体 居中 行距: 多倍行距 1.25 字行"/>
    <w:basedOn w:val="1"/>
    <w:qFormat/>
    <w:uiPriority w:val="0"/>
    <w:pPr>
      <w:spacing w:line="300" w:lineRule="auto"/>
      <w:jc w:val="center"/>
    </w:pPr>
    <w:rPr>
      <w:rFonts w:hAnsi="宋体" w:cs="宋体"/>
      <w:szCs w:val="20"/>
    </w:rPr>
  </w:style>
  <w:style w:type="paragraph" w:customStyle="1" w:styleId="765">
    <w:name w:val="e"/>
    <w:basedOn w:val="1"/>
    <w:qFormat/>
    <w:uiPriority w:val="0"/>
    <w:pPr>
      <w:topLinePunct/>
      <w:spacing w:line="312" w:lineRule="exact"/>
      <w:ind w:firstLine="420" w:firstLineChars="200"/>
    </w:pPr>
    <w:rPr>
      <w:szCs w:val="24"/>
    </w:rPr>
  </w:style>
  <w:style w:type="paragraph" w:customStyle="1" w:styleId="766">
    <w:name w:val="tt"/>
    <w:basedOn w:val="1"/>
    <w:qFormat/>
    <w:uiPriority w:val="0"/>
    <w:pPr>
      <w:topLinePunct/>
      <w:jc w:val="center"/>
    </w:pPr>
    <w:rPr>
      <w:color w:val="000000"/>
      <w:szCs w:val="21"/>
    </w:rPr>
  </w:style>
  <w:style w:type="paragraph" w:styleId="767">
    <w:name w:val="No Spacing"/>
    <w:basedOn w:val="1"/>
    <w:link w:val="1782"/>
    <w:qFormat/>
    <w:uiPriority w:val="0"/>
    <w:pPr>
      <w:widowControl/>
      <w:jc w:val="left"/>
    </w:pPr>
    <w:rPr>
      <w:rFonts w:ascii="Calibri" w:hAnsi="Calibri"/>
      <w:kern w:val="0"/>
      <w:sz w:val="24"/>
      <w:szCs w:val="32"/>
      <w:lang w:eastAsia="en-US" w:bidi="en-US"/>
    </w:rPr>
  </w:style>
  <w:style w:type="paragraph" w:customStyle="1" w:styleId="768">
    <w:name w:val="样式 宋体 居中 行距: 多倍行距 1.25 字行"/>
    <w:basedOn w:val="1"/>
    <w:qFormat/>
    <w:uiPriority w:val="0"/>
    <w:pPr>
      <w:spacing w:line="300" w:lineRule="auto"/>
      <w:jc w:val="center"/>
    </w:pPr>
    <w:rPr>
      <w:rFonts w:ascii="宋体" w:hAnsi="宋体" w:cs="宋体"/>
      <w:szCs w:val="20"/>
    </w:rPr>
  </w:style>
  <w:style w:type="paragraph" w:customStyle="1" w:styleId="769">
    <w:name w:val="表格1"/>
    <w:basedOn w:val="1"/>
    <w:qFormat/>
    <w:uiPriority w:val="0"/>
    <w:pPr>
      <w:tabs>
        <w:tab w:val="left" w:pos="203"/>
      </w:tabs>
      <w:spacing w:before="40" w:after="40"/>
      <w:jc w:val="center"/>
    </w:pPr>
    <w:rPr>
      <w:szCs w:val="20"/>
    </w:rPr>
  </w:style>
  <w:style w:type="paragraph" w:customStyle="1" w:styleId="770">
    <w:name w:val="普通(网站)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71">
    <w:name w:val="Bb"/>
    <w:basedOn w:val="1"/>
    <w:qFormat/>
    <w:uiPriority w:val="0"/>
    <w:pPr>
      <w:topLinePunct/>
      <w:spacing w:line="0" w:lineRule="atLeast"/>
      <w:jc w:val="center"/>
    </w:pPr>
    <w:rPr>
      <w:rFonts w:ascii="宋体" w:hAnsi="宋体"/>
      <w:color w:val="000000"/>
      <w:szCs w:val="21"/>
    </w:rPr>
  </w:style>
  <w:style w:type="paragraph" w:customStyle="1" w:styleId="772">
    <w:name w:val="111"/>
    <w:basedOn w:val="1"/>
    <w:link w:val="1299"/>
    <w:qFormat/>
    <w:uiPriority w:val="0"/>
    <w:pPr>
      <w:topLinePunct/>
      <w:spacing w:line="1200" w:lineRule="auto"/>
      <w:jc w:val="center"/>
    </w:pPr>
    <w:rPr>
      <w:rFonts w:eastAsia="黑体"/>
      <w:sz w:val="32"/>
      <w:szCs w:val="32"/>
    </w:rPr>
  </w:style>
  <w:style w:type="paragraph" w:customStyle="1" w:styleId="773">
    <w:name w:val="正文11"/>
    <w:basedOn w:val="1"/>
    <w:qFormat/>
    <w:uiPriority w:val="0"/>
    <w:pPr>
      <w:spacing w:line="360" w:lineRule="auto"/>
      <w:ind w:firstLine="1040" w:firstLineChars="200"/>
    </w:pPr>
    <w:rPr>
      <w:rFonts w:eastAsia="仿宋_GB2312"/>
      <w:sz w:val="24"/>
      <w:szCs w:val="20"/>
    </w:rPr>
  </w:style>
  <w:style w:type="paragraph" w:customStyle="1" w:styleId="774">
    <w:name w:val="Char Char Char1 Char Char Char"/>
    <w:basedOn w:val="1"/>
    <w:qFormat/>
    <w:uiPriority w:val="0"/>
    <w:pPr>
      <w:snapToGrid w:val="0"/>
      <w:spacing w:line="440" w:lineRule="atLeast"/>
    </w:pPr>
    <w:rPr>
      <w:rFonts w:ascii="宋体"/>
      <w:sz w:val="24"/>
      <w:szCs w:val="20"/>
    </w:rPr>
  </w:style>
  <w:style w:type="paragraph" w:customStyle="1" w:styleId="775">
    <w:name w:val="样式 首行缩进:  0 厘米 行距: 单倍行距"/>
    <w:basedOn w:val="1"/>
    <w:qFormat/>
    <w:uiPriority w:val="0"/>
    <w:pPr>
      <w:adjustRightInd w:val="0"/>
      <w:textAlignment w:val="baseline"/>
    </w:pPr>
    <w:rPr>
      <w:kern w:val="0"/>
      <w:szCs w:val="20"/>
    </w:rPr>
  </w:style>
  <w:style w:type="paragraph" w:customStyle="1" w:styleId="776">
    <w:name w:val="xl23"/>
    <w:basedOn w:val="1"/>
    <w:qFormat/>
    <w:uiPriority w:val="0"/>
    <w:pPr>
      <w:widowControl/>
      <w:spacing w:before="100" w:beforeAutospacing="1" w:after="100" w:afterAutospacing="1" w:line="360" w:lineRule="auto"/>
    </w:pPr>
    <w:rPr>
      <w:kern w:val="0"/>
      <w:sz w:val="24"/>
      <w:szCs w:val="24"/>
    </w:rPr>
  </w:style>
  <w:style w:type="paragraph" w:customStyle="1" w:styleId="777">
    <w:name w:val="Char Char Char Char Char Char Char Char Char Char Char Char Char Char Char Char Char Char Char Char Char1 Char Char Char Char Char1 Char Char Char Char"/>
    <w:basedOn w:val="1"/>
    <w:qFormat/>
    <w:uiPriority w:val="0"/>
    <w:pPr>
      <w:widowControl/>
      <w:spacing w:after="160" w:line="240" w:lineRule="exact"/>
      <w:jc w:val="center"/>
    </w:pPr>
    <w:rPr>
      <w:rFonts w:eastAsia="仿宋_GB2312"/>
      <w:spacing w:val="-6"/>
      <w:sz w:val="32"/>
      <w:szCs w:val="20"/>
    </w:rPr>
  </w:style>
  <w:style w:type="paragraph" w:customStyle="1" w:styleId="778">
    <w:name w:val="Normal1"/>
    <w:basedOn w:val="356"/>
    <w:link w:val="1661"/>
    <w:qFormat/>
    <w:uiPriority w:val="0"/>
    <w:pPr>
      <w:keepNext w:val="0"/>
      <w:keepLines w:val="0"/>
      <w:tabs>
        <w:tab w:val="left" w:pos="2160"/>
        <w:tab w:val="clear" w:pos="1620"/>
      </w:tabs>
      <w:adjustRightInd w:val="0"/>
      <w:spacing w:before="0" w:after="0" w:line="490" w:lineRule="exact"/>
      <w:ind w:left="0" w:firstLine="0"/>
      <w:jc w:val="center"/>
      <w:textAlignment w:val="baseline"/>
      <w:outlineLvl w:val="9"/>
    </w:pPr>
    <w:rPr>
      <w:rFonts w:ascii="仿宋_GB2312" w:eastAsia="仿宋_GB2312" w:hAnsiTheme="minorHAnsi" w:cstheme="minorBidi"/>
      <w:kern w:val="0"/>
      <w:sz w:val="34"/>
    </w:rPr>
  </w:style>
  <w:style w:type="paragraph" w:customStyle="1" w:styleId="779">
    <w:name w:val="标题1－前"/>
    <w:basedOn w:val="3"/>
    <w:qFormat/>
    <w:uiPriority w:val="0"/>
    <w:pPr>
      <w:keepNext w:val="0"/>
      <w:keepLines w:val="0"/>
      <w:numPr>
        <w:numId w:val="0"/>
      </w:numPr>
      <w:tabs>
        <w:tab w:val="left" w:pos="360"/>
      </w:tabs>
      <w:topLinePunct/>
      <w:adjustRightInd/>
      <w:snapToGrid w:val="0"/>
      <w:spacing w:before="0" w:after="0" w:line="360" w:lineRule="exact"/>
    </w:pPr>
    <w:rPr>
      <w:kern w:val="28"/>
      <w:sz w:val="28"/>
      <w:szCs w:val="28"/>
    </w:rPr>
  </w:style>
  <w:style w:type="paragraph" w:customStyle="1" w:styleId="780">
    <w:name w:val="Char1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781">
    <w:name w:val="Plain Text1"/>
    <w:basedOn w:val="1"/>
    <w:qFormat/>
    <w:uiPriority w:val="99"/>
    <w:pPr>
      <w:autoSpaceDE w:val="0"/>
      <w:autoSpaceDN w:val="0"/>
      <w:adjustRightInd w:val="0"/>
      <w:textAlignment w:val="baseline"/>
    </w:pPr>
    <w:rPr>
      <w:rFonts w:ascii="宋体"/>
      <w:kern w:val="0"/>
      <w:szCs w:val="20"/>
    </w:rPr>
  </w:style>
  <w:style w:type="paragraph" w:customStyle="1" w:styleId="782">
    <w:name w:val="纯文本 Char Char"/>
    <w:basedOn w:val="1"/>
    <w:qFormat/>
    <w:uiPriority w:val="0"/>
    <w:pPr>
      <w:suppressAutoHyphens/>
    </w:pPr>
    <w:rPr>
      <w:rFonts w:ascii="宋体" w:hAnsi="宋体"/>
      <w:kern w:val="1"/>
      <w:szCs w:val="20"/>
    </w:rPr>
  </w:style>
  <w:style w:type="paragraph" w:customStyle="1" w:styleId="783">
    <w:name w:val="索引标题1"/>
    <w:basedOn w:val="1"/>
    <w:next w:val="784"/>
    <w:qFormat/>
    <w:uiPriority w:val="0"/>
    <w:pPr>
      <w:adjustRightInd w:val="0"/>
      <w:spacing w:line="490" w:lineRule="exact"/>
      <w:ind w:firstLine="556"/>
      <w:textAlignment w:val="baseline"/>
    </w:pPr>
    <w:rPr>
      <w:rFonts w:eastAsia="仿宋_GB2312"/>
      <w:kern w:val="0"/>
      <w:sz w:val="28"/>
      <w:szCs w:val="20"/>
    </w:rPr>
  </w:style>
  <w:style w:type="paragraph" w:customStyle="1" w:styleId="784">
    <w:name w:val="索引 11"/>
    <w:basedOn w:val="1"/>
    <w:next w:val="1"/>
    <w:qFormat/>
    <w:uiPriority w:val="0"/>
    <w:rPr>
      <w:rFonts w:ascii="Calibri" w:hAnsi="Calibri"/>
    </w:rPr>
  </w:style>
  <w:style w:type="paragraph" w:customStyle="1" w:styleId="785">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786">
    <w:name w:val="3a"/>
    <w:basedOn w:val="716"/>
    <w:qFormat/>
    <w:uiPriority w:val="0"/>
  </w:style>
  <w:style w:type="paragraph" w:customStyle="1" w:styleId="787">
    <w:name w:val="1.1标题"/>
    <w:basedOn w:val="3"/>
    <w:qFormat/>
    <w:uiPriority w:val="0"/>
    <w:pPr>
      <w:numPr>
        <w:numId w:val="0"/>
      </w:numPr>
      <w:adjustRightInd/>
      <w:snapToGrid w:val="0"/>
      <w:spacing w:before="0" w:after="0" w:line="312" w:lineRule="exact"/>
    </w:pPr>
    <w:rPr>
      <w:rFonts w:ascii="黑体" w:eastAsia="黑体"/>
      <w:b w:val="0"/>
      <w:bCs w:val="0"/>
      <w:sz w:val="21"/>
      <w:szCs w:val="44"/>
    </w:rPr>
  </w:style>
  <w:style w:type="paragraph" w:customStyle="1" w:styleId="788">
    <w:name w:val="正文2"/>
    <w:basedOn w:val="356"/>
    <w:qFormat/>
    <w:uiPriority w:val="0"/>
    <w:pPr>
      <w:keepNext w:val="0"/>
      <w:keepLines w:val="0"/>
      <w:tabs>
        <w:tab w:val="left" w:pos="2160"/>
        <w:tab w:val="clear" w:pos="1620"/>
      </w:tabs>
      <w:adjustRightInd w:val="0"/>
      <w:spacing w:before="0" w:after="0" w:line="490" w:lineRule="exact"/>
      <w:ind w:left="0" w:firstLine="0"/>
      <w:jc w:val="center"/>
      <w:textAlignment w:val="baseline"/>
      <w:outlineLvl w:val="9"/>
    </w:pPr>
    <w:rPr>
      <w:rFonts w:ascii="仿宋_GB2312" w:eastAsia="仿宋_GB2312" w:hAnsiTheme="minorHAnsi" w:cstheme="minorBidi"/>
      <w:kern w:val="0"/>
      <w:sz w:val="34"/>
    </w:rPr>
  </w:style>
  <w:style w:type="paragraph" w:customStyle="1" w:styleId="789">
    <w:name w:val="Char Char Char1 Char Char Char Char"/>
    <w:basedOn w:val="1"/>
    <w:qFormat/>
    <w:uiPriority w:val="99"/>
    <w:rPr>
      <w:szCs w:val="24"/>
    </w:rPr>
  </w:style>
  <w:style w:type="paragraph" w:customStyle="1" w:styleId="790">
    <w:name w:val="图表居中"/>
    <w:basedOn w:val="1"/>
    <w:next w:val="86"/>
    <w:qFormat/>
    <w:uiPriority w:val="0"/>
    <w:pPr>
      <w:spacing w:after="120"/>
      <w:jc w:val="center"/>
    </w:pPr>
    <w:rPr>
      <w:rFonts w:cs="宋体"/>
      <w:b/>
      <w:szCs w:val="20"/>
    </w:rPr>
  </w:style>
  <w:style w:type="paragraph" w:customStyle="1" w:styleId="791">
    <w:name w:val="2"/>
    <w:basedOn w:val="443"/>
    <w:next w:val="753"/>
    <w:qFormat/>
    <w:uiPriority w:val="0"/>
    <w:pPr>
      <w:autoSpaceDE w:val="0"/>
      <w:autoSpaceDN w:val="0"/>
      <w:spacing w:after="120"/>
      <w:ind w:left="420" w:firstLine="0"/>
    </w:pPr>
    <w:rPr>
      <w:rFonts w:ascii="宋体" w:hAnsi="Tms Rmn"/>
      <w:spacing w:val="0"/>
      <w:kern w:val="0"/>
      <w:sz w:val="21"/>
    </w:rPr>
  </w:style>
  <w:style w:type="paragraph" w:customStyle="1" w:styleId="792">
    <w:name w:val="f1"/>
    <w:basedOn w:val="4"/>
    <w:qFormat/>
    <w:uiPriority w:val="0"/>
    <w:pPr>
      <w:tabs>
        <w:tab w:val="left" w:pos="780"/>
      </w:tabs>
      <w:spacing w:before="0" w:after="0" w:line="360" w:lineRule="auto"/>
    </w:pPr>
    <w:rPr>
      <w:rFonts w:ascii="Times New Roman" w:hAnsi="Times New Roman" w:eastAsia="黑体" w:cs="Times New Roman"/>
      <w:b w:val="0"/>
      <w:kern w:val="0"/>
      <w:sz w:val="28"/>
      <w:szCs w:val="20"/>
    </w:rPr>
  </w:style>
  <w:style w:type="paragraph" w:customStyle="1" w:styleId="793">
    <w:name w:val="表头2"/>
    <w:basedOn w:val="1"/>
    <w:qFormat/>
    <w:uiPriority w:val="0"/>
    <w:pPr>
      <w:jc w:val="center"/>
    </w:pPr>
    <w:rPr>
      <w:rFonts w:ascii="宋体" w:hAnsi="宋体"/>
      <w:color w:val="000000"/>
      <w:szCs w:val="24"/>
    </w:rPr>
  </w:style>
  <w:style w:type="paragraph" w:customStyle="1" w:styleId="794">
    <w:name w:val="1z"/>
    <w:basedOn w:val="3"/>
    <w:qFormat/>
    <w:uiPriority w:val="0"/>
    <w:pPr>
      <w:keepNext w:val="0"/>
      <w:keepLines w:val="0"/>
      <w:numPr>
        <w:numId w:val="0"/>
      </w:numPr>
      <w:overflowPunct w:val="0"/>
      <w:topLinePunct/>
      <w:adjustRightInd/>
      <w:spacing w:before="0" w:after="0"/>
      <w:textAlignment w:val="baseline"/>
    </w:pPr>
    <w:rPr>
      <w:b w:val="0"/>
      <w:bCs w:val="0"/>
      <w:kern w:val="2"/>
      <w:sz w:val="21"/>
      <w:szCs w:val="21"/>
    </w:rPr>
  </w:style>
  <w:style w:type="paragraph" w:customStyle="1" w:styleId="79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color w:val="000000"/>
      <w:kern w:val="0"/>
      <w:sz w:val="24"/>
      <w:szCs w:val="24"/>
    </w:rPr>
  </w:style>
  <w:style w:type="paragraph" w:customStyle="1" w:styleId="796">
    <w:name w:val="标题5号"/>
    <w:basedOn w:val="3"/>
    <w:qFormat/>
    <w:uiPriority w:val="0"/>
    <w:pPr>
      <w:numPr>
        <w:numId w:val="0"/>
      </w:numPr>
      <w:adjustRightInd/>
      <w:snapToGrid w:val="0"/>
      <w:spacing w:before="0" w:after="0" w:line="312" w:lineRule="exact"/>
    </w:pPr>
    <w:rPr>
      <w:rFonts w:ascii="黑体" w:hAnsi="宋体" w:eastAsia="黑体"/>
      <w:b w:val="0"/>
      <w:sz w:val="21"/>
      <w:szCs w:val="21"/>
    </w:rPr>
  </w:style>
  <w:style w:type="paragraph" w:customStyle="1" w:styleId="797">
    <w:name w:val="d1"/>
    <w:basedOn w:val="476"/>
    <w:qFormat/>
    <w:uiPriority w:val="0"/>
    <w:pPr>
      <w:keepNext w:val="0"/>
      <w:keepLines w:val="0"/>
      <w:tabs>
        <w:tab w:val="left" w:pos="567"/>
        <w:tab w:val="left" w:pos="850"/>
        <w:tab w:val="clear" w:pos="1620"/>
      </w:tabs>
      <w:overflowPunct w:val="0"/>
      <w:topLinePunct/>
      <w:spacing w:before="0" w:after="0" w:line="480" w:lineRule="auto"/>
      <w:ind w:left="0" w:firstLine="0"/>
      <w:textAlignment w:val="center"/>
      <w:outlineLvl w:val="1"/>
    </w:pPr>
    <w:rPr>
      <w:rFonts w:eastAsia="黑体" w:hAnsiTheme="minorHAnsi" w:cstheme="minorBidi"/>
      <w:sz w:val="21"/>
      <w:szCs w:val="21"/>
    </w:rPr>
  </w:style>
  <w:style w:type="paragraph" w:customStyle="1" w:styleId="79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99">
    <w:name w:val="图表目录1"/>
    <w:basedOn w:val="1"/>
    <w:next w:val="1"/>
    <w:qFormat/>
    <w:uiPriority w:val="0"/>
    <w:pPr>
      <w:ind w:left="200" w:leftChars="200" w:hanging="200" w:hangingChars="200"/>
    </w:pPr>
    <w:rPr>
      <w:szCs w:val="24"/>
    </w:rPr>
  </w:style>
  <w:style w:type="paragraph" w:customStyle="1" w:styleId="800">
    <w:name w:val="2x"/>
    <w:basedOn w:val="716"/>
    <w:qFormat/>
    <w:uiPriority w:val="0"/>
    <w:pPr>
      <w:spacing w:line="240" w:lineRule="auto"/>
    </w:pPr>
  </w:style>
  <w:style w:type="paragraph" w:customStyle="1" w:styleId="801">
    <w:name w:val="Char Char Char"/>
    <w:basedOn w:val="1"/>
    <w:qFormat/>
    <w:uiPriority w:val="0"/>
    <w:rPr>
      <w:szCs w:val="24"/>
    </w:rPr>
  </w:style>
  <w:style w:type="paragraph" w:customStyle="1" w:styleId="802">
    <w:name w:val="标题1"/>
    <w:basedOn w:val="1"/>
    <w:qFormat/>
    <w:uiPriority w:val="0"/>
    <w:pPr>
      <w:spacing w:before="240" w:after="240"/>
      <w:jc w:val="center"/>
    </w:pPr>
    <w:rPr>
      <w:rFonts w:eastAsia="仿宋_GB2312"/>
      <w:sz w:val="48"/>
      <w:szCs w:val="20"/>
    </w:rPr>
  </w:style>
  <w:style w:type="paragraph" w:customStyle="1" w:styleId="803">
    <w:name w:val="Char1 Char Char"/>
    <w:basedOn w:val="1"/>
    <w:qFormat/>
    <w:uiPriority w:val="0"/>
    <w:rPr>
      <w:szCs w:val="20"/>
    </w:rPr>
  </w:style>
  <w:style w:type="paragraph" w:customStyle="1" w:styleId="804">
    <w:name w:val="文档模板"/>
    <w:basedOn w:val="3"/>
    <w:qFormat/>
    <w:uiPriority w:val="0"/>
    <w:pPr>
      <w:numPr>
        <w:numId w:val="0"/>
      </w:numPr>
      <w:tabs>
        <w:tab w:val="left" w:pos="425"/>
      </w:tabs>
      <w:adjustRightInd/>
      <w:spacing w:before="240" w:after="240" w:line="360" w:lineRule="auto"/>
      <w:ind w:left="425" w:hanging="425"/>
    </w:pPr>
    <w:rPr>
      <w:rFonts w:ascii="Arial" w:hAnsi="宋体" w:cs="Arial"/>
      <w:sz w:val="44"/>
      <w:szCs w:val="44"/>
    </w:rPr>
  </w:style>
  <w:style w:type="character" w:customStyle="1" w:styleId="805">
    <w:name w:val="页脚 Char Char"/>
    <w:qFormat/>
    <w:uiPriority w:val="0"/>
    <w:rPr>
      <w:rFonts w:ascii="Times New Roman" w:hAnsi="Times New Roman" w:eastAsia="宋体" w:cs="Times New Roman"/>
      <w:kern w:val="0"/>
      <w:sz w:val="18"/>
      <w:szCs w:val="18"/>
    </w:rPr>
  </w:style>
  <w:style w:type="paragraph" w:customStyle="1" w:styleId="806">
    <w:name w:val="p16"/>
    <w:basedOn w:val="1"/>
    <w:qFormat/>
    <w:uiPriority w:val="0"/>
    <w:pPr>
      <w:widowControl/>
      <w:ind w:firstLine="675"/>
    </w:pPr>
    <w:rPr>
      <w:kern w:val="0"/>
      <w:sz w:val="30"/>
      <w:szCs w:val="30"/>
    </w:rPr>
  </w:style>
  <w:style w:type="paragraph" w:customStyle="1" w:styleId="807">
    <w:name w:val="p17"/>
    <w:basedOn w:val="1"/>
    <w:qFormat/>
    <w:uiPriority w:val="0"/>
    <w:pPr>
      <w:widowControl/>
    </w:pPr>
    <w:rPr>
      <w:kern w:val="0"/>
      <w:szCs w:val="21"/>
    </w:rPr>
  </w:style>
  <w:style w:type="character" w:customStyle="1" w:styleId="808">
    <w:name w:val="12p1"/>
    <w:qFormat/>
    <w:uiPriority w:val="0"/>
    <w:rPr>
      <w:sz w:val="20"/>
    </w:rPr>
  </w:style>
  <w:style w:type="character" w:customStyle="1" w:styleId="809">
    <w:name w:val="脚注文本 Char3"/>
    <w:qFormat/>
    <w:uiPriority w:val="0"/>
    <w:rPr>
      <w:rFonts w:ascii="Times New Roman" w:hAnsi="Times New Roman"/>
      <w:kern w:val="2"/>
      <w:sz w:val="18"/>
      <w:szCs w:val="18"/>
    </w:rPr>
  </w:style>
  <w:style w:type="paragraph" w:customStyle="1" w:styleId="810">
    <w:name w:val="Char Char Char Char Char Char"/>
    <w:basedOn w:val="1"/>
    <w:qFormat/>
    <w:uiPriority w:val="0"/>
    <w:rPr>
      <w:szCs w:val="24"/>
    </w:rPr>
  </w:style>
  <w:style w:type="paragraph" w:customStyle="1" w:styleId="811">
    <w:name w:val="院标"/>
    <w:basedOn w:val="1"/>
    <w:qFormat/>
    <w:uiPriority w:val="0"/>
    <w:pPr>
      <w:jc w:val="center"/>
    </w:pPr>
    <w:rPr>
      <w:sz w:val="36"/>
      <w:szCs w:val="24"/>
    </w:rPr>
  </w:style>
  <w:style w:type="paragraph" w:customStyle="1" w:styleId="812">
    <w:name w:val="标题4+宋体＋四号"/>
    <w:basedOn w:val="21"/>
    <w:qFormat/>
    <w:uiPriority w:val="0"/>
    <w:pPr>
      <w:autoSpaceDE/>
      <w:autoSpaceDN/>
      <w:adjustRightInd/>
      <w:spacing w:line="360" w:lineRule="auto"/>
      <w:ind w:firstLine="0"/>
    </w:pPr>
    <w:rPr>
      <w:rFonts w:cs="Times New Roman"/>
      <w:b/>
      <w:sz w:val="28"/>
      <w:szCs w:val="28"/>
    </w:rPr>
  </w:style>
  <w:style w:type="paragraph" w:customStyle="1" w:styleId="813">
    <w:name w:val="正标题"/>
    <w:basedOn w:val="1"/>
    <w:qFormat/>
    <w:uiPriority w:val="0"/>
    <w:pPr>
      <w:spacing w:before="360"/>
      <w:jc w:val="center"/>
    </w:pPr>
    <w:rPr>
      <w:rFonts w:eastAsia="黑体"/>
      <w:sz w:val="72"/>
      <w:szCs w:val="24"/>
    </w:rPr>
  </w:style>
  <w:style w:type="paragraph" w:customStyle="1" w:styleId="814">
    <w:name w:val="检索号"/>
    <w:basedOn w:val="1"/>
    <w:qFormat/>
    <w:uiPriority w:val="0"/>
    <w:rPr>
      <w:sz w:val="24"/>
      <w:szCs w:val="21"/>
    </w:rPr>
  </w:style>
  <w:style w:type="paragraph" w:customStyle="1" w:styleId="815">
    <w:name w:val="付标题"/>
    <w:basedOn w:val="1"/>
    <w:qFormat/>
    <w:uiPriority w:val="0"/>
    <w:pPr>
      <w:spacing w:before="360"/>
      <w:jc w:val="center"/>
    </w:pPr>
    <w:rPr>
      <w:rFonts w:eastAsia="黑体"/>
      <w:sz w:val="48"/>
      <w:szCs w:val="24"/>
    </w:rPr>
  </w:style>
  <w:style w:type="paragraph" w:customStyle="1" w:styleId="816">
    <w:name w:val="列表1"/>
    <w:basedOn w:val="1"/>
    <w:next w:val="817"/>
    <w:qFormat/>
    <w:uiPriority w:val="0"/>
    <w:pPr>
      <w:tabs>
        <w:tab w:val="left" w:pos="620"/>
        <w:tab w:val="left" w:pos="780"/>
      </w:tabs>
      <w:ind w:left="780" w:hanging="360"/>
    </w:pPr>
    <w:rPr>
      <w:szCs w:val="24"/>
    </w:rPr>
  </w:style>
  <w:style w:type="paragraph" w:customStyle="1" w:styleId="817">
    <w:name w:val="编号"/>
    <w:basedOn w:val="642"/>
    <w:qFormat/>
    <w:uiPriority w:val="0"/>
    <w:pPr>
      <w:widowControl w:val="0"/>
      <w:snapToGrid/>
      <w:spacing w:line="240" w:lineRule="auto"/>
      <w:ind w:left="400" w:leftChars="200" w:hanging="200" w:hangingChars="200"/>
      <w:jc w:val="both"/>
    </w:pPr>
    <w:rPr>
      <w:rFonts w:ascii="Times New Roman" w:hAnsi="Times New Roman"/>
      <w:kern w:val="2"/>
    </w:rPr>
  </w:style>
  <w:style w:type="paragraph" w:customStyle="1" w:styleId="818">
    <w:name w:val="各级签字"/>
    <w:basedOn w:val="1"/>
    <w:qFormat/>
    <w:uiPriority w:val="0"/>
    <w:pPr>
      <w:spacing w:after="120"/>
      <w:ind w:firstLine="1134"/>
    </w:pPr>
    <w:rPr>
      <w:rFonts w:eastAsia="楷体_GB2312"/>
      <w:sz w:val="32"/>
      <w:szCs w:val="24"/>
    </w:rPr>
  </w:style>
  <w:style w:type="paragraph" w:customStyle="1" w:styleId="819">
    <w:name w:val="正表头"/>
    <w:basedOn w:val="378"/>
    <w:qFormat/>
    <w:uiPriority w:val="0"/>
    <w:pPr>
      <w:widowControl/>
      <w:tabs>
        <w:tab w:val="left" w:pos="480"/>
      </w:tabs>
      <w:topLinePunct w:val="0"/>
      <w:autoSpaceDE w:val="0"/>
      <w:autoSpaceDN w:val="0"/>
      <w:adjustRightInd w:val="0"/>
      <w:spacing w:before="0" w:after="0"/>
      <w:textAlignment w:val="bottom"/>
    </w:pPr>
    <w:rPr>
      <w:rFonts w:eastAsia="宋体"/>
      <w:kern w:val="0"/>
      <w:szCs w:val="20"/>
    </w:rPr>
  </w:style>
  <w:style w:type="paragraph" w:customStyle="1" w:styleId="820">
    <w:name w:val="Date1"/>
    <w:basedOn w:val="1"/>
    <w:next w:val="1"/>
    <w:qFormat/>
    <w:uiPriority w:val="0"/>
    <w:pPr>
      <w:autoSpaceDE w:val="0"/>
      <w:autoSpaceDN w:val="0"/>
      <w:adjustRightInd w:val="0"/>
      <w:spacing w:line="360" w:lineRule="atLeast"/>
      <w:textAlignment w:val="baseline"/>
    </w:pPr>
    <w:rPr>
      <w:rFonts w:ascii="宋体" w:hAnsi="Arial Narrow" w:eastAsia="仿宋_GB2312"/>
      <w:kern w:val="0"/>
      <w:sz w:val="20"/>
      <w:szCs w:val="20"/>
    </w:rPr>
  </w:style>
  <w:style w:type="paragraph" w:customStyle="1" w:styleId="821">
    <w:name w:val="缺省文本"/>
    <w:basedOn w:val="1"/>
    <w:link w:val="1818"/>
    <w:qFormat/>
    <w:uiPriority w:val="0"/>
    <w:pPr>
      <w:autoSpaceDE w:val="0"/>
      <w:autoSpaceDN w:val="0"/>
      <w:adjustRightInd w:val="0"/>
      <w:jc w:val="left"/>
    </w:pPr>
    <w:rPr>
      <w:kern w:val="0"/>
      <w:sz w:val="24"/>
      <w:szCs w:val="20"/>
    </w:rPr>
  </w:style>
  <w:style w:type="paragraph" w:customStyle="1" w:styleId="822">
    <w:name w:val="Normal Para"/>
    <w:basedOn w:val="1"/>
    <w:qFormat/>
    <w:uiPriority w:val="0"/>
    <w:pPr>
      <w:autoSpaceDE w:val="0"/>
      <w:autoSpaceDN w:val="0"/>
      <w:adjustRightInd w:val="0"/>
      <w:spacing w:after="120"/>
      <w:jc w:val="left"/>
      <w:textAlignment w:val="baseline"/>
    </w:pPr>
    <w:rPr>
      <w:rFonts w:ascii="宋体" w:hAnsi="Tms Rmn"/>
      <w:kern w:val="0"/>
      <w:sz w:val="20"/>
      <w:szCs w:val="20"/>
    </w:rPr>
  </w:style>
  <w:style w:type="paragraph" w:customStyle="1" w:styleId="82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8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82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82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82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28">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kern w:val="0"/>
      <w:sz w:val="20"/>
      <w:szCs w:val="20"/>
    </w:rPr>
  </w:style>
  <w:style w:type="paragraph" w:customStyle="1" w:styleId="82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30">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3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832">
    <w:name w:val="印数"/>
    <w:basedOn w:val="1"/>
    <w:qFormat/>
    <w:uiPriority w:val="0"/>
    <w:pPr>
      <w:tabs>
        <w:tab w:val="left" w:pos="284"/>
        <w:tab w:val="left" w:pos="5387"/>
      </w:tabs>
      <w:adjustRightInd w:val="0"/>
      <w:spacing w:line="0" w:lineRule="atLeast"/>
      <w:jc w:val="right"/>
    </w:pPr>
    <w:rPr>
      <w:rFonts w:hint="eastAsia" w:ascii="仿宋_GB2312" w:eastAsia="仿宋_GB2312"/>
      <w:kern w:val="0"/>
      <w:sz w:val="28"/>
      <w:szCs w:val="20"/>
    </w:rPr>
  </w:style>
  <w:style w:type="paragraph" w:customStyle="1" w:styleId="833">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34">
    <w:name w:val="xl2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35">
    <w:name w:val="xl2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36">
    <w:name w:val="xl2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0"/>
      <w:szCs w:val="10"/>
    </w:rPr>
  </w:style>
  <w:style w:type="paragraph" w:customStyle="1" w:styleId="837">
    <w:name w:val="Char Char2 Char Char Char Char Char Char Char Char Char Char Char Char"/>
    <w:basedOn w:val="1"/>
    <w:qFormat/>
    <w:uiPriority w:val="0"/>
    <w:pPr>
      <w:spacing w:line="360" w:lineRule="auto"/>
    </w:pPr>
    <w:rPr>
      <w:sz w:val="24"/>
      <w:szCs w:val="24"/>
    </w:rPr>
  </w:style>
  <w:style w:type="paragraph" w:customStyle="1" w:styleId="838">
    <w:name w:val="附表"/>
    <w:basedOn w:val="1"/>
    <w:qFormat/>
    <w:uiPriority w:val="0"/>
    <w:pPr>
      <w:ind w:left="200" w:leftChars="200"/>
    </w:pPr>
    <w:rPr>
      <w:rFonts w:eastAsia="黑体"/>
      <w:szCs w:val="24"/>
    </w:rPr>
  </w:style>
  <w:style w:type="paragraph" w:customStyle="1" w:styleId="839">
    <w:name w:val="标题7"/>
    <w:basedOn w:val="1"/>
    <w:qFormat/>
    <w:uiPriority w:val="0"/>
    <w:pPr>
      <w:spacing w:before="120" w:line="360" w:lineRule="auto"/>
    </w:pPr>
    <w:rPr>
      <w:rFonts w:ascii="Arial Narrow" w:hAnsi="Arial Narrow" w:eastAsia="仿宋_GB2312"/>
      <w:sz w:val="24"/>
      <w:szCs w:val="20"/>
    </w:rPr>
  </w:style>
  <w:style w:type="paragraph" w:customStyle="1" w:styleId="840">
    <w:name w:val="Figure"/>
    <w:basedOn w:val="1"/>
    <w:next w:val="1"/>
    <w:qFormat/>
    <w:uiPriority w:val="0"/>
    <w:pPr>
      <w:tabs>
        <w:tab w:val="left" w:pos="794"/>
        <w:tab w:val="left" w:pos="1191"/>
        <w:tab w:val="left" w:pos="1588"/>
        <w:tab w:val="left" w:pos="1985"/>
      </w:tabs>
      <w:autoSpaceDE w:val="0"/>
      <w:autoSpaceDN w:val="0"/>
      <w:adjustRightInd w:val="0"/>
      <w:spacing w:before="240" w:after="480" w:line="360" w:lineRule="atLeast"/>
      <w:jc w:val="center"/>
      <w:textAlignment w:val="baseline"/>
    </w:pPr>
    <w:rPr>
      <w:rFonts w:ascii="宋体" w:hAnsi="Tms Rmn" w:eastAsia="仿宋_GB2312"/>
      <w:kern w:val="0"/>
      <w:sz w:val="20"/>
      <w:szCs w:val="20"/>
    </w:rPr>
  </w:style>
  <w:style w:type="paragraph" w:customStyle="1" w:styleId="841">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42">
    <w:name w:val="panwei"/>
    <w:basedOn w:val="28"/>
    <w:qFormat/>
    <w:uiPriority w:val="0"/>
    <w:pPr>
      <w:autoSpaceDE w:val="0"/>
      <w:autoSpaceDN w:val="0"/>
      <w:spacing w:line="315" w:lineRule="atLeast"/>
      <w:jc w:val="both"/>
    </w:pPr>
    <w:rPr>
      <w:rFonts w:ascii="楷体_GB2312" w:hAnsi="Tms Rmn" w:eastAsia="楷体_GB2312" w:cstheme="minorBidi"/>
      <w:snapToGrid w:val="0"/>
      <w:color w:val="000080"/>
      <w:szCs w:val="20"/>
    </w:rPr>
  </w:style>
  <w:style w:type="paragraph" w:customStyle="1" w:styleId="84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4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84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46">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4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4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84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5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851">
    <w:name w:val="xl2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52">
    <w:name w:val="xl2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0"/>
      <w:szCs w:val="10"/>
    </w:rPr>
  </w:style>
  <w:style w:type="paragraph" w:customStyle="1" w:styleId="853">
    <w:name w:val="小标题"/>
    <w:basedOn w:val="815"/>
    <w:qFormat/>
    <w:uiPriority w:val="0"/>
    <w:pPr>
      <w:spacing w:before="120"/>
    </w:pPr>
    <w:rPr>
      <w:sz w:val="36"/>
      <w:szCs w:val="36"/>
    </w:rPr>
  </w:style>
  <w:style w:type="paragraph" w:customStyle="1" w:styleId="854">
    <w:name w:val="TAC"/>
    <w:basedOn w:val="1"/>
    <w:qFormat/>
    <w:uiPriority w:val="0"/>
    <w:pPr>
      <w:keepNext/>
      <w:keepLines/>
      <w:widowControl/>
      <w:jc w:val="center"/>
    </w:pPr>
    <w:rPr>
      <w:rFonts w:ascii="Arial" w:hAnsi="Arial"/>
      <w:kern w:val="0"/>
      <w:sz w:val="18"/>
      <w:szCs w:val="20"/>
      <w:lang w:val="en-GB"/>
    </w:rPr>
  </w:style>
  <w:style w:type="paragraph" w:customStyle="1" w:styleId="855">
    <w:name w:val="标题5"/>
    <w:basedOn w:val="9"/>
    <w:next w:val="21"/>
    <w:qFormat/>
    <w:uiPriority w:val="0"/>
    <w:pPr>
      <w:widowControl w:val="0"/>
      <w:numPr>
        <w:ilvl w:val="0"/>
        <w:numId w:val="0"/>
      </w:numPr>
      <w:tabs>
        <w:tab w:val="left" w:pos="533"/>
        <w:tab w:val="clear" w:pos="2520"/>
      </w:tabs>
      <w:spacing w:before="120" w:after="120" w:line="317" w:lineRule="auto"/>
      <w:ind w:left="533" w:hanging="420"/>
      <w:jc w:val="both"/>
    </w:pPr>
    <w:rPr>
      <w:rFonts w:ascii="Arial Narrow" w:hAnsi="Arial Narrow" w:eastAsia="仿宋_GB2312"/>
      <w:b w:val="0"/>
      <w:bCs w:val="0"/>
      <w:kern w:val="2"/>
      <w:szCs w:val="20"/>
    </w:rPr>
  </w:style>
  <w:style w:type="paragraph" w:customStyle="1" w:styleId="85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0"/>
      <w:szCs w:val="20"/>
    </w:rPr>
  </w:style>
  <w:style w:type="paragraph" w:customStyle="1" w:styleId="85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5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59">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860">
    <w:name w:val="默认段落字体 Para Char Char Char Char Char Char1 Char"/>
    <w:basedOn w:val="1"/>
    <w:qFormat/>
    <w:uiPriority w:val="0"/>
    <w:rPr>
      <w:szCs w:val="24"/>
    </w:rPr>
  </w:style>
  <w:style w:type="paragraph" w:customStyle="1" w:styleId="86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86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6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66">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kern w:val="0"/>
      <w:sz w:val="20"/>
      <w:szCs w:val="20"/>
    </w:rPr>
  </w:style>
  <w:style w:type="paragraph" w:customStyle="1" w:styleId="867">
    <w:name w:val="xl2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68">
    <w:name w:val="xl2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0"/>
      <w:szCs w:val="10"/>
    </w:rPr>
  </w:style>
  <w:style w:type="paragraph" w:customStyle="1" w:styleId="869">
    <w:name w:val="xl2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70">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0"/>
      <w:szCs w:val="10"/>
    </w:rPr>
  </w:style>
  <w:style w:type="paragraph" w:customStyle="1" w:styleId="871">
    <w:name w:val="xl2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0"/>
      <w:szCs w:val="10"/>
    </w:rPr>
  </w:style>
  <w:style w:type="paragraph" w:customStyle="1" w:styleId="872">
    <w:name w:val="xl2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73">
    <w:name w:val="xl2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0"/>
      <w:szCs w:val="10"/>
    </w:rPr>
  </w:style>
  <w:style w:type="paragraph" w:customStyle="1" w:styleId="874">
    <w:name w:val="xl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10"/>
      <w:szCs w:val="10"/>
    </w:rPr>
  </w:style>
  <w:style w:type="paragraph" w:customStyle="1" w:styleId="875">
    <w:name w:val="正表格内容"/>
    <w:basedOn w:val="1"/>
    <w:qFormat/>
    <w:uiPriority w:val="0"/>
    <w:pPr>
      <w:tabs>
        <w:tab w:val="left" w:pos="480"/>
      </w:tabs>
      <w:autoSpaceDE w:val="0"/>
      <w:autoSpaceDN w:val="0"/>
      <w:adjustRightInd w:val="0"/>
      <w:spacing w:line="360" w:lineRule="atLeast"/>
      <w:jc w:val="center"/>
      <w:textAlignment w:val="baseline"/>
    </w:pPr>
    <w:rPr>
      <w:rFonts w:ascii="宋体" w:hAnsi="Tms Rmn" w:eastAsia="仿宋_GB2312"/>
      <w:kern w:val="0"/>
      <w:sz w:val="18"/>
      <w:szCs w:val="20"/>
    </w:rPr>
  </w:style>
  <w:style w:type="paragraph" w:customStyle="1" w:styleId="87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7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7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7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8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81">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0"/>
      <w:szCs w:val="20"/>
    </w:rPr>
  </w:style>
  <w:style w:type="paragraph" w:customStyle="1" w:styleId="88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88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884">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0"/>
      <w:szCs w:val="20"/>
    </w:rPr>
  </w:style>
  <w:style w:type="paragraph" w:customStyle="1" w:styleId="88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8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887">
    <w:name w:val="xl2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88">
    <w:name w:val="xl2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89">
    <w:name w:val="xl2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90">
    <w:name w:val="xl2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hAnsi="宋体" w:cs="宋体"/>
      <w:kern w:val="0"/>
      <w:sz w:val="10"/>
      <w:szCs w:val="10"/>
    </w:rPr>
  </w:style>
  <w:style w:type="paragraph" w:customStyle="1" w:styleId="891">
    <w:name w:val="xl2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0"/>
      <w:szCs w:val="10"/>
    </w:rPr>
  </w:style>
  <w:style w:type="paragraph" w:customStyle="1" w:styleId="892">
    <w:name w:val="xl2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93">
    <w:name w:val="xl2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94">
    <w:name w:val="xl2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0"/>
      <w:szCs w:val="10"/>
    </w:rPr>
  </w:style>
  <w:style w:type="paragraph" w:customStyle="1" w:styleId="895">
    <w:name w:val="xl2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96">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0"/>
      <w:szCs w:val="10"/>
    </w:rPr>
  </w:style>
  <w:style w:type="paragraph" w:customStyle="1" w:styleId="897">
    <w:name w:val="xl2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98">
    <w:name w:val="xl2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99">
    <w:name w:val="答复正文"/>
    <w:qFormat/>
    <w:uiPriority w:val="0"/>
    <w:pPr>
      <w:widowControl w:val="0"/>
      <w:spacing w:after="60"/>
      <w:ind w:firstLine="482"/>
      <w:jc w:val="both"/>
    </w:pPr>
    <w:rPr>
      <w:rFonts w:ascii="Times New Roman" w:hAnsi="Times New Roman" w:eastAsia="宋体" w:cs="Times New Roman"/>
      <w:b/>
      <w:color w:val="000000"/>
      <w:sz w:val="21"/>
      <w:lang w:val="en-US" w:eastAsia="zh-CN" w:bidi="ar-SA"/>
    </w:rPr>
  </w:style>
  <w:style w:type="paragraph" w:customStyle="1" w:styleId="900">
    <w:name w:val="Style 有编号列表 + Before:  0.5 line"/>
    <w:basedOn w:val="1"/>
    <w:qFormat/>
    <w:uiPriority w:val="0"/>
    <w:pPr>
      <w:snapToGrid w:val="0"/>
      <w:spacing w:before="20" w:line="360" w:lineRule="auto"/>
    </w:pPr>
    <w:rPr>
      <w:sz w:val="28"/>
      <w:szCs w:val="24"/>
    </w:rPr>
  </w:style>
  <w:style w:type="paragraph" w:customStyle="1" w:styleId="901">
    <w:name w:val="xl22"/>
    <w:basedOn w:val="1"/>
    <w:qFormat/>
    <w:uiPriority w:val="0"/>
    <w:pPr>
      <w:widowControl/>
      <w:spacing w:before="100" w:beforeAutospacing="1" w:after="100" w:afterAutospacing="1"/>
      <w:jc w:val="center"/>
      <w:textAlignment w:val="top"/>
    </w:pPr>
    <w:rPr>
      <w:kern w:val="0"/>
      <w:szCs w:val="21"/>
    </w:rPr>
  </w:style>
  <w:style w:type="paragraph" w:customStyle="1" w:styleId="902">
    <w:name w:val="xl94"/>
    <w:basedOn w:val="1"/>
    <w:qFormat/>
    <w:uiPriority w:val="0"/>
    <w:pPr>
      <w:widowControl/>
      <w:spacing w:before="100" w:beforeAutospacing="1" w:after="100" w:afterAutospacing="1"/>
      <w:jc w:val="center"/>
    </w:pPr>
    <w:rPr>
      <w:rFonts w:ascii="仿宋_GB2312" w:hAnsi="宋体" w:eastAsia="仿宋_GB2312" w:cs="宋体"/>
      <w:kern w:val="0"/>
      <w:sz w:val="22"/>
    </w:rPr>
  </w:style>
  <w:style w:type="paragraph" w:customStyle="1" w:styleId="903">
    <w:name w:val="xl102"/>
    <w:basedOn w:val="1"/>
    <w:qFormat/>
    <w:uiPriority w:val="0"/>
    <w:pPr>
      <w:widowControl/>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904">
    <w:name w:val="标题3"/>
    <w:basedOn w:val="1"/>
    <w:link w:val="1194"/>
    <w:qFormat/>
    <w:uiPriority w:val="0"/>
    <w:pPr>
      <w:tabs>
        <w:tab w:val="left" w:pos="360"/>
      </w:tabs>
      <w:ind w:left="360" w:hanging="360"/>
    </w:pPr>
    <w:rPr>
      <w:rFonts w:ascii="宋体"/>
      <w:color w:val="000000"/>
      <w:sz w:val="28"/>
      <w:szCs w:val="20"/>
    </w:rPr>
  </w:style>
  <w:style w:type="paragraph" w:customStyle="1" w:styleId="905">
    <w:name w:val="xl96"/>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906">
    <w:name w:val="xl103"/>
    <w:basedOn w:val="1"/>
    <w:qFormat/>
    <w:uiPriority w:val="0"/>
    <w:pPr>
      <w:widowControl/>
      <w:spacing w:before="100" w:beforeAutospacing="1" w:after="100" w:afterAutospacing="1"/>
      <w:jc w:val="center"/>
      <w:textAlignment w:val="center"/>
    </w:pPr>
    <w:rPr>
      <w:rFonts w:ascii="宋体" w:hAnsi="宋体" w:cs="宋体"/>
      <w:color w:val="FF0000"/>
      <w:kern w:val="0"/>
      <w:sz w:val="20"/>
      <w:szCs w:val="20"/>
    </w:rPr>
  </w:style>
  <w:style w:type="paragraph" w:customStyle="1" w:styleId="907">
    <w:name w:val="xl115"/>
    <w:basedOn w:val="1"/>
    <w:qFormat/>
    <w:uiPriority w:val="0"/>
    <w:pPr>
      <w:widowControl/>
      <w:spacing w:before="100" w:beforeAutospacing="1" w:after="100" w:afterAutospacing="1"/>
      <w:jc w:val="center"/>
      <w:textAlignment w:val="center"/>
    </w:pPr>
    <w:rPr>
      <w:rFonts w:ascii="宋体" w:hAnsi="宋体" w:cs="宋体"/>
      <w:color w:val="FF0000"/>
      <w:kern w:val="0"/>
      <w:sz w:val="20"/>
      <w:szCs w:val="20"/>
    </w:rPr>
  </w:style>
  <w:style w:type="paragraph" w:customStyle="1" w:styleId="908">
    <w:name w:val="xl119"/>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909">
    <w:name w:val="xl200"/>
    <w:basedOn w:val="1"/>
    <w:qFormat/>
    <w:uiPriority w:val="0"/>
    <w:pPr>
      <w:widowControl/>
      <w:spacing w:before="100" w:beforeAutospacing="1" w:after="100" w:afterAutospacing="1"/>
      <w:jc w:val="left"/>
    </w:pPr>
    <w:rPr>
      <w:rFonts w:ascii="Arial" w:hAnsi="Arial" w:cs="Arial"/>
      <w:kern w:val="0"/>
      <w:sz w:val="10"/>
      <w:szCs w:val="10"/>
    </w:rPr>
  </w:style>
  <w:style w:type="paragraph" w:customStyle="1" w:styleId="910">
    <w:name w:val="xl19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1">
    <w:name w:val="xl19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2">
    <w:name w:val="xl97"/>
    <w:basedOn w:val="1"/>
    <w:qFormat/>
    <w:uiPriority w:val="0"/>
    <w:pPr>
      <w:widowControl/>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913">
    <w:name w:val="xl124"/>
    <w:basedOn w:val="1"/>
    <w:qFormat/>
    <w:uiPriority w:val="0"/>
    <w:pPr>
      <w:widowControl/>
      <w:spacing w:before="100" w:beforeAutospacing="1" w:after="100" w:afterAutospacing="1"/>
      <w:jc w:val="center"/>
      <w:textAlignment w:val="center"/>
    </w:pPr>
    <w:rPr>
      <w:rFonts w:ascii="宋体" w:hAnsi="宋体" w:cs="宋体"/>
      <w:b/>
      <w:bCs/>
      <w:kern w:val="0"/>
      <w:sz w:val="20"/>
      <w:szCs w:val="20"/>
    </w:rPr>
  </w:style>
  <w:style w:type="paragraph" w:customStyle="1" w:styleId="914">
    <w:name w:val="xl95"/>
    <w:basedOn w:val="1"/>
    <w:qFormat/>
    <w:uiPriority w:val="0"/>
    <w:pPr>
      <w:widowControl/>
      <w:spacing w:before="100" w:beforeAutospacing="1" w:after="100" w:afterAutospacing="1"/>
      <w:jc w:val="left"/>
    </w:pPr>
    <w:rPr>
      <w:rFonts w:ascii="仿宋_GB2312" w:hAnsi="宋体" w:eastAsia="仿宋_GB2312" w:cs="宋体"/>
      <w:kern w:val="0"/>
      <w:sz w:val="22"/>
    </w:rPr>
  </w:style>
  <w:style w:type="paragraph" w:customStyle="1" w:styleId="915">
    <w:name w:val="xl114"/>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916">
    <w:name w:val="xl118"/>
    <w:basedOn w:val="1"/>
    <w:qFormat/>
    <w:uiPriority w:val="0"/>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917">
    <w:name w:val="acxspla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8">
    <w:name w:val="xl201"/>
    <w:basedOn w:val="1"/>
    <w:qFormat/>
    <w:uiPriority w:val="0"/>
    <w:pPr>
      <w:widowControl/>
      <w:spacing w:before="100" w:beforeAutospacing="1" w:after="100" w:afterAutospacing="1"/>
      <w:jc w:val="left"/>
    </w:pPr>
    <w:rPr>
      <w:rFonts w:ascii="宋体" w:hAnsi="宋体" w:cs="宋体"/>
      <w:color w:val="000000"/>
      <w:kern w:val="0"/>
      <w:sz w:val="10"/>
      <w:szCs w:val="10"/>
    </w:rPr>
  </w:style>
  <w:style w:type="paragraph" w:customStyle="1" w:styleId="919">
    <w:name w:val="xl197"/>
    <w:basedOn w:val="1"/>
    <w:qFormat/>
    <w:uiPriority w:val="0"/>
    <w:pPr>
      <w:widowControl/>
      <w:spacing w:before="100" w:beforeAutospacing="1" w:after="100" w:afterAutospacing="1"/>
      <w:jc w:val="center"/>
    </w:pPr>
    <w:rPr>
      <w:rFonts w:ascii="宋体" w:hAnsi="宋体" w:cs="宋体"/>
      <w:kern w:val="0"/>
      <w:sz w:val="24"/>
      <w:szCs w:val="24"/>
    </w:rPr>
  </w:style>
  <w:style w:type="character" w:customStyle="1" w:styleId="920">
    <w:name w:val="页眉 Char Char"/>
    <w:qFormat/>
    <w:uiPriority w:val="0"/>
    <w:rPr>
      <w:rFonts w:ascii="Times New Roman" w:hAnsi="Times New Roman" w:eastAsia="宋体" w:cs="Times New Roman"/>
      <w:kern w:val="0"/>
      <w:sz w:val="18"/>
      <w:szCs w:val="18"/>
    </w:rPr>
  </w:style>
  <w:style w:type="character" w:customStyle="1" w:styleId="921">
    <w:name w:val="脚注文本 Char Char"/>
    <w:qFormat/>
    <w:uiPriority w:val="0"/>
    <w:rPr>
      <w:rFonts w:hint="default"/>
      <w:kern w:val="2"/>
      <w:sz w:val="18"/>
    </w:rPr>
  </w:style>
  <w:style w:type="paragraph" w:customStyle="1" w:styleId="922">
    <w:name w:val="Plain Text2"/>
    <w:basedOn w:val="1"/>
    <w:qFormat/>
    <w:uiPriority w:val="0"/>
    <w:pPr>
      <w:jc w:val="left"/>
    </w:pPr>
    <w:rPr>
      <w:rFonts w:ascii="宋体" w:hAnsi="Courier New"/>
      <w:szCs w:val="20"/>
    </w:rPr>
  </w:style>
  <w:style w:type="paragraph" w:customStyle="1" w:styleId="92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4">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1"/>
      <w:lang w:val="en-US" w:eastAsia="ar-SA" w:bidi="ar-SA"/>
    </w:rPr>
  </w:style>
  <w:style w:type="paragraph" w:customStyle="1" w:styleId="925">
    <w:name w:val="xl128"/>
    <w:basedOn w:val="1"/>
    <w:qFormat/>
    <w:uiPriority w:val="0"/>
    <w:pPr>
      <w:widowControl/>
      <w:pBdr>
        <w:top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26">
    <w:name w:val="xl129"/>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27">
    <w:name w:val="xl13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8">
    <w:name w:val="xl131"/>
    <w:basedOn w:val="1"/>
    <w:qFormat/>
    <w:uiPriority w:val="0"/>
    <w:pPr>
      <w:widowControl/>
      <w:pBdr>
        <w:top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9">
    <w:name w:val="xl132"/>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30">
    <w:name w:val="xl133"/>
    <w:basedOn w:val="1"/>
    <w:qFormat/>
    <w:uiPriority w:val="0"/>
    <w:pPr>
      <w:widowControl/>
      <w:pBdr>
        <w:top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31">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32">
    <w:name w:val="xl135"/>
    <w:basedOn w:val="1"/>
    <w:qFormat/>
    <w:uiPriority w:val="0"/>
    <w:pPr>
      <w:widowControl/>
      <w:spacing w:before="100" w:beforeAutospacing="1" w:after="100" w:afterAutospacing="1"/>
      <w:jc w:val="center"/>
    </w:pPr>
    <w:rPr>
      <w:rFonts w:ascii="黑体" w:hAnsi="黑体" w:eastAsia="黑体" w:cs="宋体"/>
      <w:kern w:val="0"/>
      <w:sz w:val="16"/>
      <w:szCs w:val="16"/>
    </w:rPr>
  </w:style>
  <w:style w:type="paragraph" w:customStyle="1" w:styleId="933">
    <w:name w:val="xl136"/>
    <w:basedOn w:val="1"/>
    <w:qFormat/>
    <w:uiPriority w:val="0"/>
    <w:pPr>
      <w:widowControl/>
      <w:pBdr>
        <w:right w:val="single" w:color="auto" w:sz="4" w:space="0"/>
      </w:pBdr>
      <w:spacing w:before="100" w:beforeAutospacing="1" w:after="100" w:afterAutospacing="1"/>
      <w:jc w:val="center"/>
    </w:pPr>
    <w:rPr>
      <w:rFonts w:ascii="黑体" w:hAnsi="黑体" w:eastAsia="黑体" w:cs="宋体"/>
      <w:kern w:val="0"/>
      <w:sz w:val="16"/>
      <w:szCs w:val="16"/>
    </w:rPr>
  </w:style>
  <w:style w:type="paragraph" w:customStyle="1" w:styleId="934">
    <w:name w:val="xl137"/>
    <w:basedOn w:val="1"/>
    <w:qFormat/>
    <w:uiPriority w:val="0"/>
    <w:pPr>
      <w:widowControl/>
      <w:pBdr>
        <w:bottom w:val="single" w:color="auto" w:sz="4" w:space="0"/>
      </w:pBdr>
      <w:spacing w:before="100" w:beforeAutospacing="1" w:after="100" w:afterAutospacing="1"/>
      <w:jc w:val="left"/>
      <w:textAlignment w:val="bottom"/>
    </w:pPr>
    <w:rPr>
      <w:rFonts w:ascii="仿宋_GB2312" w:hAnsi="宋体" w:eastAsia="仿宋_GB2312" w:cs="宋体"/>
      <w:kern w:val="0"/>
      <w:sz w:val="16"/>
      <w:szCs w:val="16"/>
      <w:u w:val="single"/>
    </w:rPr>
  </w:style>
  <w:style w:type="paragraph" w:customStyle="1" w:styleId="935">
    <w:name w:val="xl138"/>
    <w:basedOn w:val="1"/>
    <w:qFormat/>
    <w:uiPriority w:val="0"/>
    <w:pPr>
      <w:widowControl/>
      <w:spacing w:before="100" w:beforeAutospacing="1" w:after="100" w:afterAutospacing="1"/>
      <w:jc w:val="left"/>
      <w:textAlignment w:val="bottom"/>
    </w:pPr>
    <w:rPr>
      <w:rFonts w:ascii="仿宋_GB2312" w:hAnsi="宋体" w:eastAsia="仿宋_GB2312" w:cs="宋体"/>
      <w:kern w:val="0"/>
      <w:sz w:val="16"/>
      <w:szCs w:val="16"/>
      <w:u w:val="single"/>
    </w:rPr>
  </w:style>
  <w:style w:type="paragraph" w:customStyle="1" w:styleId="936">
    <w:name w:val="xl140"/>
    <w:basedOn w:val="1"/>
    <w:qFormat/>
    <w:uiPriority w:val="0"/>
    <w:pPr>
      <w:widowControl/>
      <w:pBdr>
        <w:top w:val="single" w:color="auto" w:sz="4" w:space="0"/>
      </w:pBdr>
      <w:spacing w:before="100" w:beforeAutospacing="1" w:after="100" w:afterAutospacing="1"/>
      <w:jc w:val="left"/>
      <w:textAlignment w:val="bottom"/>
    </w:pPr>
    <w:rPr>
      <w:rFonts w:ascii="仿宋_GB2312" w:hAnsi="宋体" w:eastAsia="仿宋_GB2312" w:cs="宋体"/>
      <w:kern w:val="0"/>
      <w:sz w:val="16"/>
      <w:szCs w:val="16"/>
      <w:u w:val="single"/>
    </w:rPr>
  </w:style>
  <w:style w:type="paragraph" w:customStyle="1" w:styleId="937">
    <w:name w:val="xl141"/>
    <w:basedOn w:val="1"/>
    <w:qFormat/>
    <w:uiPriority w:val="0"/>
    <w:pPr>
      <w:widowControl/>
      <w:pBdr>
        <w:top w:val="single" w:color="auto" w:sz="4" w:space="0"/>
      </w:pBdr>
      <w:spacing w:before="100" w:beforeAutospacing="1" w:after="100" w:afterAutospacing="1"/>
      <w:jc w:val="left"/>
      <w:textAlignment w:val="bottom"/>
    </w:pPr>
    <w:rPr>
      <w:rFonts w:ascii="仿宋_GB2312" w:hAnsi="宋体" w:eastAsia="仿宋_GB2312" w:cs="宋体"/>
      <w:kern w:val="0"/>
      <w:sz w:val="16"/>
      <w:szCs w:val="16"/>
    </w:rPr>
  </w:style>
  <w:style w:type="paragraph" w:customStyle="1" w:styleId="938">
    <w:name w:val="xl142"/>
    <w:basedOn w:val="1"/>
    <w:qFormat/>
    <w:uiPriority w:val="0"/>
    <w:pPr>
      <w:widowControl/>
      <w:spacing w:before="100" w:beforeAutospacing="1" w:after="100" w:afterAutospacing="1"/>
      <w:jc w:val="left"/>
      <w:textAlignment w:val="bottom"/>
    </w:pPr>
    <w:rPr>
      <w:rFonts w:ascii="宋体" w:hAnsi="宋体" w:cs="宋体"/>
      <w:kern w:val="0"/>
      <w:sz w:val="16"/>
      <w:szCs w:val="16"/>
      <w:u w:val="single"/>
    </w:rPr>
  </w:style>
  <w:style w:type="paragraph" w:customStyle="1" w:styleId="939">
    <w:name w:val="xl143"/>
    <w:basedOn w:val="1"/>
    <w:qFormat/>
    <w:uiPriority w:val="0"/>
    <w:pPr>
      <w:widowControl/>
      <w:spacing w:before="100" w:beforeAutospacing="1" w:after="100" w:afterAutospacing="1"/>
      <w:jc w:val="left"/>
      <w:textAlignment w:val="bottom"/>
    </w:pPr>
    <w:rPr>
      <w:rFonts w:ascii="仿宋_GB2312" w:hAnsi="宋体" w:eastAsia="仿宋_GB2312" w:cs="宋体"/>
      <w:color w:val="FF0000"/>
      <w:kern w:val="0"/>
      <w:sz w:val="16"/>
      <w:szCs w:val="16"/>
      <w:u w:val="single"/>
    </w:rPr>
  </w:style>
  <w:style w:type="paragraph" w:customStyle="1" w:styleId="940">
    <w:name w:val="xl144"/>
    <w:basedOn w:val="1"/>
    <w:qFormat/>
    <w:uiPriority w:val="0"/>
    <w:pPr>
      <w:widowControl/>
      <w:spacing w:before="100" w:beforeAutospacing="1" w:after="100" w:afterAutospacing="1"/>
      <w:jc w:val="left"/>
      <w:textAlignment w:val="bottom"/>
    </w:pPr>
    <w:rPr>
      <w:rFonts w:ascii="仿宋_GB2312" w:hAnsi="宋体" w:eastAsia="仿宋_GB2312" w:cs="宋体"/>
      <w:kern w:val="0"/>
      <w:sz w:val="16"/>
      <w:szCs w:val="16"/>
      <w:u w:val="single"/>
    </w:rPr>
  </w:style>
  <w:style w:type="paragraph" w:customStyle="1" w:styleId="941">
    <w:name w:val="xl145"/>
    <w:basedOn w:val="1"/>
    <w:qFormat/>
    <w:uiPriority w:val="0"/>
    <w:pPr>
      <w:widowControl/>
      <w:spacing w:before="100" w:beforeAutospacing="1" w:after="100" w:afterAutospacing="1"/>
      <w:jc w:val="left"/>
      <w:textAlignment w:val="bottom"/>
    </w:pPr>
    <w:rPr>
      <w:rFonts w:ascii="仿宋_GB2312" w:hAnsi="宋体" w:eastAsia="仿宋_GB2312" w:cs="宋体"/>
      <w:kern w:val="0"/>
      <w:sz w:val="16"/>
      <w:szCs w:val="16"/>
    </w:rPr>
  </w:style>
  <w:style w:type="paragraph" w:customStyle="1" w:styleId="942">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3">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4">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45">
    <w:name w:val="xl149"/>
    <w:basedOn w:val="1"/>
    <w:qFormat/>
    <w:uiPriority w:val="0"/>
    <w:pPr>
      <w:widowControl/>
      <w:spacing w:before="100" w:beforeAutospacing="1" w:after="100" w:afterAutospacing="1"/>
      <w:jc w:val="left"/>
      <w:textAlignment w:val="bottom"/>
    </w:pPr>
    <w:rPr>
      <w:rFonts w:ascii="楷体_GB2312" w:hAnsi="宋体" w:eastAsia="楷体_GB2312" w:cs="宋体"/>
      <w:kern w:val="0"/>
      <w:sz w:val="16"/>
      <w:szCs w:val="16"/>
      <w:u w:val="single"/>
    </w:rPr>
  </w:style>
  <w:style w:type="paragraph" w:customStyle="1" w:styleId="946">
    <w:name w:val="xl150"/>
    <w:basedOn w:val="1"/>
    <w:qFormat/>
    <w:uiPriority w:val="0"/>
    <w:pPr>
      <w:widowControl/>
      <w:spacing w:before="100" w:beforeAutospacing="1" w:after="100" w:afterAutospacing="1"/>
      <w:jc w:val="left"/>
      <w:textAlignment w:val="bottom"/>
    </w:pPr>
    <w:rPr>
      <w:rFonts w:ascii="楷体_GB2312" w:hAnsi="宋体" w:eastAsia="楷体_GB2312" w:cs="宋体"/>
      <w:kern w:val="0"/>
      <w:sz w:val="16"/>
      <w:szCs w:val="16"/>
    </w:rPr>
  </w:style>
  <w:style w:type="paragraph" w:customStyle="1" w:styleId="94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8">
    <w:name w:val="xl15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949">
    <w:name w:val="xl15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950">
    <w:name w:val="xl15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5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52">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953">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954">
    <w:name w:val="xl158"/>
    <w:basedOn w:val="1"/>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955">
    <w:name w:val="xl1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56">
    <w:name w:val="xl1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57">
    <w:name w:val="xl161"/>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58">
    <w:name w:val="xl16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59">
    <w:name w:val="xl163"/>
    <w:basedOn w:val="1"/>
    <w:qFormat/>
    <w:uiPriority w:val="0"/>
    <w:pPr>
      <w:widowControl/>
      <w:spacing w:before="100" w:beforeAutospacing="1" w:after="100" w:afterAutospacing="1"/>
      <w:jc w:val="center"/>
    </w:pPr>
    <w:rPr>
      <w:rFonts w:ascii="宋体" w:hAnsi="宋体" w:cs="宋体"/>
      <w:kern w:val="0"/>
      <w:sz w:val="28"/>
      <w:szCs w:val="28"/>
    </w:rPr>
  </w:style>
  <w:style w:type="paragraph" w:customStyle="1" w:styleId="960">
    <w:name w:val="xl16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61">
    <w:name w:val="xl165"/>
    <w:basedOn w:val="1"/>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962">
    <w:name w:val="xl16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963">
    <w:name w:val="xl16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964">
    <w:name w:val="xl168"/>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965">
    <w:name w:val="列出段落3"/>
    <w:basedOn w:val="1"/>
    <w:qFormat/>
    <w:uiPriority w:val="0"/>
    <w:pPr>
      <w:ind w:firstLine="420" w:firstLineChars="200"/>
    </w:pPr>
    <w:rPr>
      <w:rFonts w:ascii="Calibri" w:hAnsi="Calibri"/>
    </w:rPr>
  </w:style>
  <w:style w:type="paragraph" w:customStyle="1" w:styleId="966">
    <w:name w:val="font513812"/>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967">
    <w:name w:val="font613812"/>
    <w:basedOn w:val="1"/>
    <w:qFormat/>
    <w:uiPriority w:val="0"/>
    <w:pPr>
      <w:widowControl/>
      <w:spacing w:before="100" w:beforeAutospacing="1" w:after="100" w:afterAutospacing="1"/>
      <w:jc w:val="left"/>
    </w:pPr>
    <w:rPr>
      <w:rFonts w:ascii="宋体" w:hAnsi="宋体" w:cs="宋体"/>
      <w:kern w:val="0"/>
      <w:sz w:val="16"/>
      <w:szCs w:val="16"/>
      <w:u w:val="single"/>
    </w:rPr>
  </w:style>
  <w:style w:type="paragraph" w:customStyle="1" w:styleId="968">
    <w:name w:val="font7138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69">
    <w:name w:val="xl6613812"/>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970">
    <w:name w:val="xl6713812"/>
    <w:basedOn w:val="1"/>
    <w:qFormat/>
    <w:uiPriority w:val="0"/>
    <w:pPr>
      <w:widowControl/>
      <w:spacing w:before="100" w:beforeAutospacing="1" w:after="100" w:afterAutospacing="1"/>
      <w:jc w:val="left"/>
      <w:textAlignment w:val="bottom"/>
    </w:pPr>
    <w:rPr>
      <w:rFonts w:ascii="宋体" w:hAnsi="宋体" w:cs="宋体"/>
      <w:kern w:val="0"/>
      <w:sz w:val="20"/>
      <w:szCs w:val="20"/>
    </w:rPr>
  </w:style>
  <w:style w:type="paragraph" w:customStyle="1" w:styleId="971">
    <w:name w:val="xl6813812"/>
    <w:basedOn w:val="1"/>
    <w:qFormat/>
    <w:uiPriority w:val="0"/>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972">
    <w:name w:val="xl6913812"/>
    <w:basedOn w:val="1"/>
    <w:qFormat/>
    <w:uiPriority w:val="0"/>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973">
    <w:name w:val="xl7013812"/>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974">
    <w:name w:val="xl71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0"/>
      <w:szCs w:val="20"/>
    </w:rPr>
  </w:style>
  <w:style w:type="paragraph" w:customStyle="1" w:styleId="975">
    <w:name w:val="xl721381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76">
    <w:name w:val="xl7313812"/>
    <w:basedOn w:val="1"/>
    <w:qFormat/>
    <w:uiPriority w:val="0"/>
    <w:pPr>
      <w:widowControl/>
      <w:pBdr>
        <w:bottom w:val="single" w:color="auto" w:sz="4" w:space="0"/>
      </w:pBdr>
      <w:spacing w:before="100" w:beforeAutospacing="1" w:after="100" w:afterAutospacing="1"/>
      <w:jc w:val="left"/>
      <w:textAlignment w:val="bottom"/>
    </w:pPr>
    <w:rPr>
      <w:rFonts w:ascii="仿宋_GB2312" w:hAnsi="宋体" w:eastAsia="仿宋_GB2312" w:cs="宋体"/>
      <w:kern w:val="0"/>
      <w:sz w:val="16"/>
      <w:szCs w:val="16"/>
    </w:rPr>
  </w:style>
  <w:style w:type="paragraph" w:customStyle="1" w:styleId="977">
    <w:name w:val="xl7413812"/>
    <w:basedOn w:val="1"/>
    <w:qFormat/>
    <w:uiPriority w:val="0"/>
    <w:pPr>
      <w:widowControl/>
      <w:pBdr>
        <w:top w:val="single" w:color="auto" w:sz="4" w:space="1"/>
      </w:pBdr>
      <w:spacing w:before="100" w:beforeAutospacing="1" w:after="100" w:afterAutospacing="1"/>
      <w:jc w:val="left"/>
      <w:textAlignment w:val="bottom"/>
    </w:pPr>
    <w:rPr>
      <w:rFonts w:ascii="宋体" w:hAnsi="宋体" w:cs="宋体"/>
      <w:kern w:val="0"/>
      <w:sz w:val="16"/>
      <w:szCs w:val="16"/>
    </w:rPr>
  </w:style>
  <w:style w:type="paragraph" w:customStyle="1" w:styleId="978">
    <w:name w:val="xl751381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79">
    <w:name w:val="xl7613812"/>
    <w:basedOn w:val="1"/>
    <w:qFormat/>
    <w:uiPriority w:val="0"/>
    <w:pPr>
      <w:widowControl/>
      <w:pBdr>
        <w:left w:val="single" w:color="auto" w:sz="4" w:space="1"/>
      </w:pBdr>
      <w:spacing w:before="100" w:beforeAutospacing="1" w:after="100" w:afterAutospacing="1"/>
      <w:jc w:val="left"/>
      <w:textAlignment w:val="center"/>
    </w:pPr>
    <w:rPr>
      <w:rFonts w:ascii="黑体" w:hAnsi="黑体" w:eastAsia="黑体" w:cs="宋体"/>
      <w:kern w:val="0"/>
      <w:sz w:val="18"/>
      <w:szCs w:val="18"/>
    </w:rPr>
  </w:style>
  <w:style w:type="paragraph" w:customStyle="1" w:styleId="980">
    <w:name w:val="xl7713812"/>
    <w:basedOn w:val="1"/>
    <w:qFormat/>
    <w:uiPriority w:val="0"/>
    <w:pPr>
      <w:widowControl/>
      <w:spacing w:before="100" w:beforeAutospacing="1" w:after="100" w:afterAutospacing="1"/>
      <w:jc w:val="left"/>
      <w:textAlignment w:val="center"/>
    </w:pPr>
    <w:rPr>
      <w:rFonts w:ascii="黑体" w:hAnsi="黑体" w:eastAsia="黑体" w:cs="宋体"/>
      <w:kern w:val="0"/>
      <w:sz w:val="18"/>
      <w:szCs w:val="18"/>
    </w:rPr>
  </w:style>
  <w:style w:type="paragraph" w:customStyle="1" w:styleId="981">
    <w:name w:val="xl7813812"/>
    <w:basedOn w:val="1"/>
    <w:qFormat/>
    <w:uiPriority w:val="0"/>
    <w:pPr>
      <w:widowControl/>
      <w:pBdr>
        <w:left w:val="single" w:color="auto" w:sz="4" w:space="1"/>
        <w:bottom w:val="single" w:color="auto" w:sz="4" w:space="0"/>
      </w:pBdr>
      <w:spacing w:before="100" w:beforeAutospacing="1" w:after="100" w:afterAutospacing="1"/>
      <w:jc w:val="left"/>
      <w:textAlignment w:val="center"/>
    </w:pPr>
    <w:rPr>
      <w:rFonts w:ascii="黑体" w:hAnsi="黑体" w:eastAsia="黑体" w:cs="宋体"/>
      <w:kern w:val="0"/>
      <w:sz w:val="18"/>
      <w:szCs w:val="18"/>
    </w:rPr>
  </w:style>
  <w:style w:type="paragraph" w:customStyle="1" w:styleId="982">
    <w:name w:val="xl7913812"/>
    <w:basedOn w:val="1"/>
    <w:qFormat/>
    <w:uiPriority w:val="0"/>
    <w:pPr>
      <w:widowControl/>
      <w:pBdr>
        <w:bottom w:val="single" w:color="auto" w:sz="4" w:space="0"/>
      </w:pBdr>
      <w:spacing w:before="100" w:beforeAutospacing="1" w:after="100" w:afterAutospacing="1"/>
      <w:jc w:val="left"/>
      <w:textAlignment w:val="center"/>
    </w:pPr>
    <w:rPr>
      <w:rFonts w:ascii="黑体" w:hAnsi="黑体" w:eastAsia="黑体" w:cs="宋体"/>
      <w:kern w:val="0"/>
      <w:sz w:val="18"/>
      <w:szCs w:val="18"/>
    </w:rPr>
  </w:style>
  <w:style w:type="paragraph" w:customStyle="1" w:styleId="983">
    <w:name w:val="xl8013812"/>
    <w:basedOn w:val="1"/>
    <w:qFormat/>
    <w:uiPriority w:val="0"/>
    <w:pPr>
      <w:widowControl/>
      <w:pBdr>
        <w:top w:val="single" w:color="auto" w:sz="4" w:space="1"/>
      </w:pBdr>
      <w:spacing w:before="100" w:beforeAutospacing="1" w:after="100" w:afterAutospacing="1"/>
      <w:jc w:val="left"/>
      <w:textAlignment w:val="bottom"/>
    </w:pPr>
    <w:rPr>
      <w:rFonts w:ascii="宋体" w:hAnsi="宋体" w:cs="宋体"/>
      <w:kern w:val="0"/>
      <w:sz w:val="20"/>
      <w:szCs w:val="20"/>
    </w:rPr>
  </w:style>
  <w:style w:type="paragraph" w:customStyle="1" w:styleId="984">
    <w:name w:val="xl8113812"/>
    <w:basedOn w:val="1"/>
    <w:qFormat/>
    <w:uiPriority w:val="0"/>
    <w:pPr>
      <w:widowControl/>
      <w:spacing w:before="100" w:beforeAutospacing="1" w:after="100" w:afterAutospacing="1"/>
      <w:jc w:val="left"/>
      <w:textAlignment w:val="bottom"/>
    </w:pPr>
    <w:rPr>
      <w:rFonts w:ascii="宋体" w:hAnsi="宋体" w:cs="宋体"/>
      <w:kern w:val="0"/>
      <w:sz w:val="22"/>
    </w:rPr>
  </w:style>
  <w:style w:type="paragraph" w:customStyle="1" w:styleId="985">
    <w:name w:val="xl8213812"/>
    <w:basedOn w:val="1"/>
    <w:qFormat/>
    <w:uiPriority w:val="0"/>
    <w:pPr>
      <w:widowControl/>
      <w:spacing w:before="100" w:beforeAutospacing="1" w:after="100" w:afterAutospacing="1"/>
      <w:jc w:val="left"/>
      <w:textAlignment w:val="bottom"/>
    </w:pPr>
    <w:rPr>
      <w:rFonts w:ascii="仿宋_GB2312" w:hAnsi="宋体" w:eastAsia="仿宋_GB2312" w:cs="宋体"/>
      <w:kern w:val="0"/>
      <w:sz w:val="16"/>
      <w:szCs w:val="16"/>
    </w:rPr>
  </w:style>
  <w:style w:type="paragraph" w:customStyle="1" w:styleId="986">
    <w:name w:val="xl8313812"/>
    <w:basedOn w:val="1"/>
    <w:qFormat/>
    <w:uiPriority w:val="0"/>
    <w:pPr>
      <w:widowControl/>
      <w:pBdr>
        <w:left w:val="single" w:color="auto" w:sz="4" w:space="1"/>
      </w:pBdr>
      <w:spacing w:before="100" w:beforeAutospacing="1" w:after="100" w:afterAutospacing="1"/>
      <w:jc w:val="left"/>
      <w:textAlignment w:val="center"/>
    </w:pPr>
    <w:rPr>
      <w:rFonts w:ascii="黑体" w:hAnsi="黑体" w:eastAsia="黑体" w:cs="宋体"/>
      <w:kern w:val="0"/>
      <w:sz w:val="18"/>
      <w:szCs w:val="18"/>
    </w:rPr>
  </w:style>
  <w:style w:type="paragraph" w:customStyle="1" w:styleId="987">
    <w:name w:val="xl8413812"/>
    <w:basedOn w:val="1"/>
    <w:qFormat/>
    <w:uiPriority w:val="0"/>
    <w:pPr>
      <w:widowControl/>
      <w:spacing w:before="100" w:beforeAutospacing="1" w:after="100" w:afterAutospacing="1"/>
      <w:jc w:val="left"/>
      <w:textAlignment w:val="center"/>
    </w:pPr>
    <w:rPr>
      <w:rFonts w:ascii="黑体" w:hAnsi="黑体" w:eastAsia="黑体" w:cs="宋体"/>
      <w:kern w:val="0"/>
      <w:sz w:val="18"/>
      <w:szCs w:val="18"/>
    </w:rPr>
  </w:style>
  <w:style w:type="paragraph" w:customStyle="1" w:styleId="988">
    <w:name w:val="xl8513812"/>
    <w:basedOn w:val="1"/>
    <w:qFormat/>
    <w:uiPriority w:val="0"/>
    <w:pPr>
      <w:widowControl/>
      <w:pBdr>
        <w:right w:val="single" w:color="auto" w:sz="4" w:space="1"/>
      </w:pBdr>
      <w:spacing w:before="100" w:beforeAutospacing="1" w:after="100" w:afterAutospacing="1"/>
      <w:jc w:val="left"/>
      <w:textAlignment w:val="center"/>
    </w:pPr>
    <w:rPr>
      <w:rFonts w:ascii="黑体" w:hAnsi="黑体" w:eastAsia="黑体" w:cs="宋体"/>
      <w:kern w:val="0"/>
      <w:sz w:val="18"/>
      <w:szCs w:val="18"/>
    </w:rPr>
  </w:style>
  <w:style w:type="paragraph" w:customStyle="1" w:styleId="989">
    <w:name w:val="xl8613812"/>
    <w:basedOn w:val="1"/>
    <w:qFormat/>
    <w:uiPriority w:val="0"/>
    <w:pPr>
      <w:widowControl/>
      <w:pBdr>
        <w:left w:val="single" w:color="auto" w:sz="4" w:space="1"/>
        <w:bottom w:val="single" w:color="auto" w:sz="4" w:space="0"/>
      </w:pBdr>
      <w:spacing w:before="100" w:beforeAutospacing="1" w:after="100" w:afterAutospacing="1"/>
      <w:jc w:val="left"/>
      <w:textAlignment w:val="center"/>
    </w:pPr>
    <w:rPr>
      <w:rFonts w:ascii="黑体" w:hAnsi="黑体" w:eastAsia="黑体" w:cs="宋体"/>
      <w:kern w:val="0"/>
      <w:sz w:val="18"/>
      <w:szCs w:val="18"/>
    </w:rPr>
  </w:style>
  <w:style w:type="paragraph" w:customStyle="1" w:styleId="990">
    <w:name w:val="xl8713812"/>
    <w:basedOn w:val="1"/>
    <w:qFormat/>
    <w:uiPriority w:val="0"/>
    <w:pPr>
      <w:widowControl/>
      <w:pBdr>
        <w:bottom w:val="single" w:color="auto" w:sz="4" w:space="0"/>
      </w:pBdr>
      <w:spacing w:before="100" w:beforeAutospacing="1" w:after="100" w:afterAutospacing="1"/>
      <w:jc w:val="left"/>
      <w:textAlignment w:val="center"/>
    </w:pPr>
    <w:rPr>
      <w:rFonts w:ascii="黑体" w:hAnsi="黑体" w:eastAsia="黑体" w:cs="宋体"/>
      <w:kern w:val="0"/>
      <w:sz w:val="18"/>
      <w:szCs w:val="18"/>
    </w:rPr>
  </w:style>
  <w:style w:type="paragraph" w:customStyle="1" w:styleId="991">
    <w:name w:val="xl8813812"/>
    <w:basedOn w:val="1"/>
    <w:qFormat/>
    <w:uiPriority w:val="0"/>
    <w:pPr>
      <w:widowControl/>
      <w:spacing w:before="100" w:beforeAutospacing="1" w:after="100" w:afterAutospacing="1"/>
      <w:jc w:val="center"/>
      <w:textAlignment w:val="bottom"/>
    </w:pPr>
    <w:rPr>
      <w:rFonts w:ascii="宋体" w:hAnsi="宋体" w:cs="宋体"/>
      <w:kern w:val="0"/>
      <w:sz w:val="20"/>
      <w:szCs w:val="20"/>
    </w:rPr>
  </w:style>
  <w:style w:type="paragraph" w:customStyle="1" w:styleId="992">
    <w:name w:val="xl8913812"/>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993">
    <w:name w:val="xl9013812"/>
    <w:basedOn w:val="1"/>
    <w:qFormat/>
    <w:uiPriority w:val="0"/>
    <w:pPr>
      <w:widowControl/>
      <w:pBdr>
        <w:right w:val="single" w:color="auto" w:sz="4" w:space="1"/>
      </w:pBdr>
      <w:spacing w:before="100" w:beforeAutospacing="1" w:after="100" w:afterAutospacing="1"/>
      <w:jc w:val="left"/>
      <w:textAlignment w:val="bottom"/>
    </w:pPr>
    <w:rPr>
      <w:rFonts w:ascii="宋体" w:hAnsi="宋体" w:cs="宋体"/>
      <w:kern w:val="0"/>
      <w:sz w:val="20"/>
      <w:szCs w:val="20"/>
    </w:rPr>
  </w:style>
  <w:style w:type="paragraph" w:customStyle="1" w:styleId="994">
    <w:name w:val="xl9113812"/>
    <w:basedOn w:val="1"/>
    <w:qFormat/>
    <w:uiPriority w:val="0"/>
    <w:pPr>
      <w:widowControl/>
      <w:spacing w:before="100" w:beforeAutospacing="1" w:after="100" w:afterAutospacing="1"/>
      <w:jc w:val="left"/>
      <w:textAlignment w:val="bottom"/>
    </w:pPr>
    <w:rPr>
      <w:rFonts w:ascii="宋体" w:hAnsi="宋体" w:cs="宋体"/>
      <w:kern w:val="0"/>
      <w:sz w:val="12"/>
      <w:szCs w:val="12"/>
    </w:rPr>
  </w:style>
  <w:style w:type="paragraph" w:customStyle="1" w:styleId="995">
    <w:name w:val="xl9213812"/>
    <w:basedOn w:val="1"/>
    <w:qFormat/>
    <w:uiPriority w:val="0"/>
    <w:pPr>
      <w:widowControl/>
      <w:pBdr>
        <w:top w:val="single" w:color="auto" w:sz="4" w:space="1"/>
        <w:bottom w:val="single" w:color="auto" w:sz="4" w:space="0"/>
      </w:pBdr>
      <w:spacing w:before="100" w:beforeAutospacing="1" w:after="100" w:afterAutospacing="1"/>
      <w:jc w:val="left"/>
      <w:textAlignment w:val="bottom"/>
    </w:pPr>
    <w:rPr>
      <w:rFonts w:ascii="仿宋_GB2312" w:hAnsi="宋体" w:eastAsia="仿宋_GB2312" w:cs="宋体"/>
      <w:kern w:val="0"/>
      <w:sz w:val="16"/>
      <w:szCs w:val="16"/>
    </w:rPr>
  </w:style>
  <w:style w:type="paragraph" w:customStyle="1" w:styleId="996">
    <w:name w:val="xl9313812"/>
    <w:basedOn w:val="1"/>
    <w:qFormat/>
    <w:uiPriority w:val="0"/>
    <w:pPr>
      <w:widowControl/>
      <w:pBdr>
        <w:top w:val="single" w:color="auto" w:sz="4" w:space="1"/>
        <w:bottom w:val="single" w:color="auto" w:sz="4" w:space="0"/>
      </w:pBdr>
      <w:spacing w:before="100" w:beforeAutospacing="1" w:after="100" w:afterAutospacing="1"/>
      <w:jc w:val="left"/>
      <w:textAlignment w:val="bottom"/>
    </w:pPr>
    <w:rPr>
      <w:rFonts w:ascii="仿宋_GB2312" w:hAnsi="宋体" w:eastAsia="仿宋_GB2312" w:cs="宋体"/>
      <w:kern w:val="0"/>
      <w:sz w:val="16"/>
      <w:szCs w:val="16"/>
    </w:rPr>
  </w:style>
  <w:style w:type="paragraph" w:customStyle="1" w:styleId="997">
    <w:name w:val="xl9413812"/>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998">
    <w:name w:val="xl9513812"/>
    <w:basedOn w:val="1"/>
    <w:qFormat/>
    <w:uiPriority w:val="0"/>
    <w:pPr>
      <w:widowControl/>
      <w:spacing w:before="100" w:beforeAutospacing="1" w:after="100" w:afterAutospacing="1"/>
      <w:jc w:val="center"/>
      <w:textAlignment w:val="bottom"/>
    </w:pPr>
    <w:rPr>
      <w:rFonts w:ascii="宋体" w:hAnsi="宋体" w:cs="宋体"/>
      <w:color w:val="000000"/>
      <w:kern w:val="0"/>
      <w:sz w:val="24"/>
      <w:szCs w:val="24"/>
    </w:rPr>
  </w:style>
  <w:style w:type="paragraph" w:customStyle="1" w:styleId="999">
    <w:name w:val="xl9613812"/>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1000">
    <w:name w:val="xl9713812"/>
    <w:basedOn w:val="1"/>
    <w:qFormat/>
    <w:uiPriority w:val="0"/>
    <w:pPr>
      <w:widowControl/>
      <w:spacing w:before="100" w:beforeAutospacing="1" w:after="100" w:afterAutospacing="1"/>
      <w:jc w:val="center"/>
      <w:textAlignment w:val="center"/>
    </w:pPr>
    <w:rPr>
      <w:rFonts w:ascii="幼圆" w:hAnsi="宋体" w:eastAsia="幼圆" w:cs="宋体"/>
      <w:kern w:val="0"/>
      <w:sz w:val="24"/>
      <w:szCs w:val="24"/>
    </w:rPr>
  </w:style>
  <w:style w:type="paragraph" w:customStyle="1" w:styleId="1001">
    <w:name w:val="xl98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rPr>
  </w:style>
  <w:style w:type="paragraph" w:customStyle="1" w:styleId="1002">
    <w:name w:val="xl99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rPr>
  </w:style>
  <w:style w:type="paragraph" w:customStyle="1" w:styleId="1003">
    <w:name w:val="xl100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2"/>
    </w:rPr>
  </w:style>
  <w:style w:type="paragraph" w:customStyle="1" w:styleId="1004">
    <w:name w:val="xl101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2"/>
    </w:rPr>
  </w:style>
  <w:style w:type="paragraph" w:customStyle="1" w:styleId="1005">
    <w:name w:val="xl10213812"/>
    <w:basedOn w:val="1"/>
    <w:qFormat/>
    <w:uiPriority w:val="0"/>
    <w:pPr>
      <w:widowControl/>
      <w:pBdr>
        <w:top w:val="single" w:color="auto" w:sz="4" w:space="1"/>
        <w:lef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06">
    <w:name w:val="xl10313812"/>
    <w:basedOn w:val="1"/>
    <w:qFormat/>
    <w:uiPriority w:val="0"/>
    <w:pPr>
      <w:widowControl/>
      <w:pBdr>
        <w:top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07">
    <w:name w:val="xl10413812"/>
    <w:basedOn w:val="1"/>
    <w:qFormat/>
    <w:uiPriority w:val="0"/>
    <w:pPr>
      <w:widowControl/>
      <w:pBdr>
        <w:top w:val="single" w:color="auto" w:sz="4" w:space="1"/>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08">
    <w:name w:val="xl10513812"/>
    <w:basedOn w:val="1"/>
    <w:qFormat/>
    <w:uiPriority w:val="0"/>
    <w:pPr>
      <w:widowControl/>
      <w:pBdr>
        <w:left w:val="single" w:color="auto" w:sz="4" w:space="1"/>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09">
    <w:name w:val="xl10613812"/>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10">
    <w:name w:val="xl10713812"/>
    <w:basedOn w:val="1"/>
    <w:qFormat/>
    <w:uiPriority w:val="0"/>
    <w:pPr>
      <w:widowControl/>
      <w:pBdr>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11">
    <w:name w:val="xl108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12">
    <w:name w:val="xl109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rPr>
  </w:style>
  <w:style w:type="paragraph" w:customStyle="1" w:styleId="1013">
    <w:name w:val="xl110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14">
    <w:name w:val="xl11113812"/>
    <w:basedOn w:val="1"/>
    <w:qFormat/>
    <w:uiPriority w:val="0"/>
    <w:pPr>
      <w:widowControl/>
      <w:pBdr>
        <w:top w:val="single" w:color="auto" w:sz="4" w:space="1"/>
      </w:pBdr>
      <w:spacing w:before="100" w:beforeAutospacing="1" w:after="100" w:afterAutospacing="1"/>
      <w:jc w:val="center"/>
      <w:textAlignment w:val="bottom"/>
    </w:pPr>
    <w:rPr>
      <w:rFonts w:ascii="宋体" w:hAnsi="宋体" w:cs="宋体"/>
      <w:kern w:val="0"/>
      <w:sz w:val="20"/>
      <w:szCs w:val="20"/>
    </w:rPr>
  </w:style>
  <w:style w:type="paragraph" w:customStyle="1" w:styleId="1015">
    <w:name w:val="xl11213812"/>
    <w:basedOn w:val="1"/>
    <w:qFormat/>
    <w:uiPriority w:val="0"/>
    <w:pPr>
      <w:widowControl/>
      <w:pBdr>
        <w:bottom w:val="single" w:color="auto" w:sz="4" w:space="0"/>
      </w:pBdr>
      <w:spacing w:before="100" w:beforeAutospacing="1" w:after="100" w:afterAutospacing="1"/>
      <w:jc w:val="center"/>
      <w:textAlignment w:val="bottom"/>
    </w:pPr>
    <w:rPr>
      <w:rFonts w:ascii="宋体" w:hAnsi="宋体" w:cs="宋体"/>
      <w:kern w:val="0"/>
      <w:sz w:val="22"/>
    </w:rPr>
  </w:style>
  <w:style w:type="paragraph" w:customStyle="1" w:styleId="1016">
    <w:name w:val="xl11313812"/>
    <w:basedOn w:val="1"/>
    <w:qFormat/>
    <w:uiPriority w:val="0"/>
    <w:pPr>
      <w:widowControl/>
      <w:spacing w:before="100" w:beforeAutospacing="1" w:after="100" w:afterAutospacing="1"/>
      <w:jc w:val="center"/>
      <w:textAlignment w:val="center"/>
    </w:pPr>
    <w:rPr>
      <w:rFonts w:ascii="黑体" w:hAnsi="黑体" w:eastAsia="黑体" w:cs="宋体"/>
      <w:kern w:val="0"/>
      <w:sz w:val="18"/>
      <w:szCs w:val="18"/>
    </w:rPr>
  </w:style>
  <w:style w:type="paragraph" w:customStyle="1" w:styleId="1017">
    <w:name w:val="xl11413812"/>
    <w:basedOn w:val="1"/>
    <w:qFormat/>
    <w:uiPriority w:val="0"/>
    <w:pPr>
      <w:widowControl/>
      <w:pBdr>
        <w:right w:val="single" w:color="auto" w:sz="4" w:space="1"/>
      </w:pBdr>
      <w:spacing w:before="100" w:beforeAutospacing="1" w:after="100" w:afterAutospacing="1"/>
      <w:jc w:val="center"/>
      <w:textAlignment w:val="center"/>
    </w:pPr>
    <w:rPr>
      <w:rFonts w:ascii="黑体" w:hAnsi="黑体" w:eastAsia="黑体" w:cs="宋体"/>
      <w:kern w:val="0"/>
      <w:sz w:val="18"/>
      <w:szCs w:val="18"/>
    </w:rPr>
  </w:style>
  <w:style w:type="paragraph" w:customStyle="1" w:styleId="1018">
    <w:name w:val="xl11513812"/>
    <w:basedOn w:val="1"/>
    <w:qFormat/>
    <w:uiPriority w:val="0"/>
    <w:pPr>
      <w:widowControl/>
      <w:pBdr>
        <w:left w:val="single" w:color="auto" w:sz="4" w:space="1"/>
      </w:pBdr>
      <w:spacing w:before="100" w:beforeAutospacing="1" w:after="100" w:afterAutospacing="1"/>
      <w:jc w:val="center"/>
      <w:textAlignment w:val="center"/>
    </w:pPr>
    <w:rPr>
      <w:rFonts w:ascii="黑体" w:hAnsi="黑体" w:eastAsia="黑体" w:cs="宋体"/>
      <w:kern w:val="0"/>
      <w:sz w:val="18"/>
      <w:szCs w:val="18"/>
    </w:rPr>
  </w:style>
  <w:style w:type="paragraph" w:customStyle="1" w:styleId="1019">
    <w:name w:val="xl11613812"/>
    <w:basedOn w:val="1"/>
    <w:qFormat/>
    <w:uiPriority w:val="0"/>
    <w:pPr>
      <w:widowControl/>
      <w:spacing w:before="100" w:beforeAutospacing="1" w:after="100" w:afterAutospacing="1"/>
      <w:jc w:val="center"/>
      <w:textAlignment w:val="center"/>
    </w:pPr>
    <w:rPr>
      <w:rFonts w:ascii="黑体" w:hAnsi="黑体" w:eastAsia="黑体" w:cs="宋体"/>
      <w:kern w:val="0"/>
      <w:sz w:val="18"/>
      <w:szCs w:val="18"/>
    </w:rPr>
  </w:style>
  <w:style w:type="paragraph" w:customStyle="1" w:styleId="1020">
    <w:name w:val="xl11713812"/>
    <w:basedOn w:val="1"/>
    <w:qFormat/>
    <w:uiPriority w:val="0"/>
    <w:pPr>
      <w:widowControl/>
      <w:pBdr>
        <w:right w:val="single" w:color="auto" w:sz="4" w:space="1"/>
      </w:pBdr>
      <w:spacing w:before="100" w:beforeAutospacing="1" w:after="100" w:afterAutospacing="1"/>
      <w:jc w:val="left"/>
      <w:textAlignment w:val="center"/>
    </w:pPr>
    <w:rPr>
      <w:rFonts w:ascii="黑体" w:hAnsi="黑体" w:eastAsia="黑体" w:cs="宋体"/>
      <w:kern w:val="0"/>
      <w:sz w:val="18"/>
      <w:szCs w:val="18"/>
    </w:rPr>
  </w:style>
  <w:style w:type="paragraph" w:customStyle="1" w:styleId="1021">
    <w:name w:val="xl11813812"/>
    <w:basedOn w:val="1"/>
    <w:qFormat/>
    <w:uiPriority w:val="0"/>
    <w:pPr>
      <w:widowControl/>
      <w:pBdr>
        <w:right w:val="single" w:color="auto" w:sz="4" w:space="1"/>
      </w:pBdr>
      <w:spacing w:before="100" w:beforeAutospacing="1" w:after="100" w:afterAutospacing="1"/>
      <w:jc w:val="right"/>
      <w:textAlignment w:val="bottom"/>
    </w:pPr>
    <w:rPr>
      <w:rFonts w:ascii="宋体" w:hAnsi="宋体" w:cs="宋体"/>
      <w:kern w:val="0"/>
      <w:sz w:val="20"/>
      <w:szCs w:val="20"/>
    </w:rPr>
  </w:style>
  <w:style w:type="paragraph" w:customStyle="1" w:styleId="1022">
    <w:name w:val="xl11913812"/>
    <w:basedOn w:val="1"/>
    <w:qFormat/>
    <w:uiPriority w:val="0"/>
    <w:pPr>
      <w:widowControl/>
      <w:pBdr>
        <w:bottom w:val="single" w:color="auto" w:sz="4" w:space="0"/>
      </w:pBdr>
      <w:spacing w:before="100" w:beforeAutospacing="1" w:after="100" w:afterAutospacing="1"/>
      <w:jc w:val="center"/>
      <w:textAlignment w:val="center"/>
    </w:pPr>
    <w:rPr>
      <w:rFonts w:ascii="黑体" w:hAnsi="黑体" w:eastAsia="黑体" w:cs="宋体"/>
      <w:kern w:val="0"/>
      <w:sz w:val="18"/>
      <w:szCs w:val="18"/>
    </w:rPr>
  </w:style>
  <w:style w:type="paragraph" w:customStyle="1" w:styleId="1023">
    <w:name w:val="xl12013812"/>
    <w:basedOn w:val="1"/>
    <w:qFormat/>
    <w:uiPriority w:val="0"/>
    <w:pPr>
      <w:widowControl/>
      <w:pBdr>
        <w:bottom w:val="single" w:color="auto" w:sz="4" w:space="0"/>
        <w:right w:val="single" w:color="auto" w:sz="4" w:space="1"/>
      </w:pBdr>
      <w:spacing w:before="100" w:beforeAutospacing="1" w:after="100" w:afterAutospacing="1"/>
      <w:jc w:val="center"/>
      <w:textAlignment w:val="center"/>
    </w:pPr>
    <w:rPr>
      <w:rFonts w:ascii="黑体" w:hAnsi="黑体" w:eastAsia="黑体" w:cs="宋体"/>
      <w:kern w:val="0"/>
      <w:sz w:val="18"/>
      <w:szCs w:val="18"/>
    </w:rPr>
  </w:style>
  <w:style w:type="paragraph" w:customStyle="1" w:styleId="1024">
    <w:name w:val="xl12113812"/>
    <w:basedOn w:val="1"/>
    <w:qFormat/>
    <w:uiPriority w:val="0"/>
    <w:pPr>
      <w:widowControl/>
      <w:pBdr>
        <w:bottom w:val="single" w:color="auto" w:sz="4" w:space="0"/>
        <w:right w:val="single" w:color="auto" w:sz="4" w:space="1"/>
      </w:pBdr>
      <w:spacing w:before="100" w:beforeAutospacing="1" w:after="100" w:afterAutospacing="1"/>
      <w:jc w:val="left"/>
      <w:textAlignment w:val="center"/>
    </w:pPr>
    <w:rPr>
      <w:rFonts w:ascii="黑体" w:hAnsi="黑体" w:eastAsia="黑体" w:cs="宋体"/>
      <w:kern w:val="0"/>
      <w:sz w:val="18"/>
      <w:szCs w:val="18"/>
    </w:rPr>
  </w:style>
  <w:style w:type="paragraph" w:customStyle="1" w:styleId="1025">
    <w:name w:val="xl12213812"/>
    <w:basedOn w:val="1"/>
    <w:qFormat/>
    <w:uiPriority w:val="0"/>
    <w:pPr>
      <w:widowControl/>
      <w:pBdr>
        <w:bottom w:val="single" w:color="auto" w:sz="4" w:space="0"/>
        <w:right w:val="single" w:color="auto" w:sz="4" w:space="1"/>
      </w:pBdr>
      <w:spacing w:before="100" w:beforeAutospacing="1" w:after="100" w:afterAutospacing="1"/>
      <w:jc w:val="left"/>
      <w:textAlignment w:val="bottom"/>
    </w:pPr>
    <w:rPr>
      <w:rFonts w:ascii="宋体" w:hAnsi="宋体" w:cs="宋体"/>
      <w:kern w:val="0"/>
      <w:sz w:val="20"/>
      <w:szCs w:val="20"/>
    </w:rPr>
  </w:style>
  <w:style w:type="paragraph" w:customStyle="1" w:styleId="1026">
    <w:name w:val="xl12313812"/>
    <w:basedOn w:val="1"/>
    <w:qFormat/>
    <w:uiPriority w:val="0"/>
    <w:pPr>
      <w:widowControl/>
      <w:spacing w:before="100" w:beforeAutospacing="1" w:after="100" w:afterAutospacing="1"/>
      <w:jc w:val="center"/>
      <w:textAlignment w:val="center"/>
    </w:pPr>
    <w:rPr>
      <w:rFonts w:ascii="黑体" w:hAnsi="黑体" w:eastAsia="黑体" w:cs="宋体"/>
      <w:kern w:val="0"/>
      <w:sz w:val="18"/>
      <w:szCs w:val="18"/>
    </w:rPr>
  </w:style>
  <w:style w:type="paragraph" w:customStyle="1" w:styleId="1027">
    <w:name w:val="xl12413812"/>
    <w:basedOn w:val="1"/>
    <w:qFormat/>
    <w:uiPriority w:val="0"/>
    <w:pPr>
      <w:widowControl/>
      <w:pBdr>
        <w:right w:val="single" w:color="auto" w:sz="4" w:space="1"/>
      </w:pBdr>
      <w:spacing w:before="100" w:beforeAutospacing="1" w:after="100" w:afterAutospacing="1"/>
      <w:jc w:val="center"/>
      <w:textAlignment w:val="center"/>
    </w:pPr>
    <w:rPr>
      <w:rFonts w:ascii="黑体" w:hAnsi="黑体" w:eastAsia="黑体" w:cs="宋体"/>
      <w:kern w:val="0"/>
      <w:sz w:val="18"/>
      <w:szCs w:val="18"/>
    </w:rPr>
  </w:style>
  <w:style w:type="paragraph" w:customStyle="1" w:styleId="1028">
    <w:name w:val="xl12513812"/>
    <w:basedOn w:val="1"/>
    <w:qFormat/>
    <w:uiPriority w:val="0"/>
    <w:pPr>
      <w:widowControl/>
      <w:pBdr>
        <w:right w:val="single" w:color="auto" w:sz="4" w:space="1"/>
      </w:pBdr>
      <w:spacing w:before="100" w:beforeAutospacing="1" w:after="100" w:afterAutospacing="1"/>
      <w:jc w:val="center"/>
      <w:textAlignment w:val="bottom"/>
    </w:pPr>
    <w:rPr>
      <w:rFonts w:ascii="宋体" w:hAnsi="宋体" w:cs="宋体"/>
      <w:kern w:val="0"/>
      <w:sz w:val="20"/>
      <w:szCs w:val="20"/>
    </w:rPr>
  </w:style>
  <w:style w:type="paragraph" w:customStyle="1" w:styleId="1029">
    <w:name w:val="xl12613812"/>
    <w:basedOn w:val="1"/>
    <w:qFormat/>
    <w:uiPriority w:val="0"/>
    <w:pPr>
      <w:widowControl/>
      <w:pBdr>
        <w:right w:val="single" w:color="auto" w:sz="4" w:space="1"/>
      </w:pBdr>
      <w:spacing w:before="100" w:beforeAutospacing="1" w:after="100" w:afterAutospacing="1"/>
      <w:jc w:val="center"/>
      <w:textAlignment w:val="center"/>
    </w:pPr>
    <w:rPr>
      <w:rFonts w:ascii="黑体" w:hAnsi="黑体" w:eastAsia="黑体" w:cs="宋体"/>
      <w:kern w:val="0"/>
      <w:sz w:val="18"/>
      <w:szCs w:val="18"/>
    </w:rPr>
  </w:style>
  <w:style w:type="paragraph" w:customStyle="1" w:styleId="1030">
    <w:name w:val="xl12713812"/>
    <w:basedOn w:val="1"/>
    <w:qFormat/>
    <w:uiPriority w:val="0"/>
    <w:pPr>
      <w:widowControl/>
      <w:pBdr>
        <w:left w:val="single" w:color="auto" w:sz="4" w:space="1"/>
      </w:pBdr>
      <w:spacing w:before="100" w:beforeAutospacing="1" w:after="100" w:afterAutospacing="1"/>
      <w:jc w:val="center"/>
      <w:textAlignment w:val="bottom"/>
    </w:pPr>
    <w:rPr>
      <w:rFonts w:ascii="黑体" w:hAnsi="黑体" w:eastAsia="黑体" w:cs="宋体"/>
      <w:kern w:val="0"/>
      <w:sz w:val="18"/>
      <w:szCs w:val="18"/>
    </w:rPr>
  </w:style>
  <w:style w:type="paragraph" w:customStyle="1" w:styleId="1031">
    <w:name w:val="xl12813812"/>
    <w:basedOn w:val="1"/>
    <w:qFormat/>
    <w:uiPriority w:val="0"/>
    <w:pPr>
      <w:widowControl/>
      <w:spacing w:before="100" w:beforeAutospacing="1" w:after="100" w:afterAutospacing="1"/>
      <w:jc w:val="center"/>
      <w:textAlignment w:val="bottom"/>
    </w:pPr>
    <w:rPr>
      <w:rFonts w:ascii="黑体" w:hAnsi="黑体" w:eastAsia="黑体" w:cs="宋体"/>
      <w:kern w:val="0"/>
      <w:sz w:val="18"/>
      <w:szCs w:val="18"/>
    </w:rPr>
  </w:style>
  <w:style w:type="paragraph" w:customStyle="1" w:styleId="1032">
    <w:name w:val="xl12913812"/>
    <w:basedOn w:val="1"/>
    <w:qFormat/>
    <w:uiPriority w:val="0"/>
    <w:pPr>
      <w:widowControl/>
      <w:spacing w:before="100" w:beforeAutospacing="1" w:after="100" w:afterAutospacing="1"/>
      <w:jc w:val="center"/>
      <w:textAlignment w:val="center"/>
    </w:pPr>
    <w:rPr>
      <w:rFonts w:ascii="黑体" w:hAnsi="黑体" w:eastAsia="黑体" w:cs="宋体"/>
      <w:kern w:val="0"/>
      <w:sz w:val="12"/>
      <w:szCs w:val="12"/>
    </w:rPr>
  </w:style>
  <w:style w:type="paragraph" w:customStyle="1" w:styleId="1033">
    <w:name w:val="xl13013812"/>
    <w:basedOn w:val="1"/>
    <w:qFormat/>
    <w:uiPriority w:val="0"/>
    <w:pPr>
      <w:widowControl/>
      <w:pBdr>
        <w:left w:val="single" w:color="auto" w:sz="4" w:space="1"/>
      </w:pBdr>
      <w:spacing w:before="100" w:beforeAutospacing="1" w:after="100" w:afterAutospacing="1"/>
      <w:jc w:val="center"/>
      <w:textAlignment w:val="center"/>
    </w:pPr>
    <w:rPr>
      <w:rFonts w:ascii="黑体" w:hAnsi="黑体" w:eastAsia="黑体" w:cs="宋体"/>
      <w:kern w:val="0"/>
      <w:sz w:val="18"/>
      <w:szCs w:val="18"/>
    </w:rPr>
  </w:style>
  <w:style w:type="paragraph" w:customStyle="1" w:styleId="1034">
    <w:name w:val="xl13113812"/>
    <w:basedOn w:val="1"/>
    <w:qFormat/>
    <w:uiPriority w:val="0"/>
    <w:pPr>
      <w:widowControl/>
      <w:pBdr>
        <w:top w:val="single" w:color="auto" w:sz="4" w:space="1"/>
        <w:left w:val="single" w:color="auto" w:sz="4" w:space="1"/>
      </w:pBdr>
      <w:spacing w:before="100" w:beforeAutospacing="1" w:after="100" w:afterAutospacing="1"/>
      <w:jc w:val="center"/>
      <w:textAlignment w:val="center"/>
    </w:pPr>
    <w:rPr>
      <w:rFonts w:ascii="宋体" w:hAnsi="宋体" w:cs="宋体"/>
      <w:b/>
      <w:bCs/>
      <w:kern w:val="0"/>
      <w:sz w:val="18"/>
      <w:szCs w:val="18"/>
    </w:rPr>
  </w:style>
  <w:style w:type="paragraph" w:customStyle="1" w:styleId="1035">
    <w:name w:val="xl13213812"/>
    <w:basedOn w:val="1"/>
    <w:qFormat/>
    <w:uiPriority w:val="0"/>
    <w:pPr>
      <w:widowControl/>
      <w:pBdr>
        <w:top w:val="single" w:color="auto" w:sz="4" w:space="1"/>
      </w:pBdr>
      <w:spacing w:before="100" w:beforeAutospacing="1" w:after="100" w:afterAutospacing="1"/>
      <w:jc w:val="center"/>
      <w:textAlignment w:val="center"/>
    </w:pPr>
    <w:rPr>
      <w:rFonts w:ascii="宋体" w:hAnsi="宋体" w:cs="宋体"/>
      <w:b/>
      <w:bCs/>
      <w:kern w:val="0"/>
      <w:sz w:val="18"/>
      <w:szCs w:val="18"/>
    </w:rPr>
  </w:style>
  <w:style w:type="paragraph" w:customStyle="1" w:styleId="1036">
    <w:name w:val="xl13313812"/>
    <w:basedOn w:val="1"/>
    <w:qFormat/>
    <w:uiPriority w:val="0"/>
    <w:pPr>
      <w:widowControl/>
      <w:pBdr>
        <w:top w:val="single" w:color="auto" w:sz="4" w:space="1"/>
        <w:right w:val="single" w:color="auto" w:sz="4" w:space="1"/>
      </w:pBdr>
      <w:spacing w:before="100" w:beforeAutospacing="1" w:after="100" w:afterAutospacing="1"/>
      <w:jc w:val="center"/>
      <w:textAlignment w:val="center"/>
    </w:pPr>
    <w:rPr>
      <w:rFonts w:ascii="宋体" w:hAnsi="宋体" w:cs="宋体"/>
      <w:b/>
      <w:bCs/>
      <w:kern w:val="0"/>
      <w:sz w:val="18"/>
      <w:szCs w:val="18"/>
    </w:rPr>
  </w:style>
  <w:style w:type="paragraph" w:customStyle="1" w:styleId="1037">
    <w:name w:val="xl13413812"/>
    <w:basedOn w:val="1"/>
    <w:qFormat/>
    <w:uiPriority w:val="0"/>
    <w:pPr>
      <w:widowControl/>
      <w:pBdr>
        <w:top w:val="single" w:color="auto" w:sz="4" w:space="1"/>
        <w:left w:val="single" w:color="auto" w:sz="4" w:space="1"/>
      </w:pBdr>
      <w:spacing w:before="100" w:beforeAutospacing="1" w:after="100" w:afterAutospacing="1"/>
      <w:jc w:val="center"/>
      <w:textAlignment w:val="center"/>
    </w:pPr>
    <w:rPr>
      <w:rFonts w:ascii="宋体" w:hAnsi="宋体" w:cs="宋体"/>
      <w:b/>
      <w:bCs/>
      <w:kern w:val="0"/>
      <w:sz w:val="20"/>
      <w:szCs w:val="20"/>
    </w:rPr>
  </w:style>
  <w:style w:type="paragraph" w:customStyle="1" w:styleId="1038">
    <w:name w:val="xl13513812"/>
    <w:basedOn w:val="1"/>
    <w:qFormat/>
    <w:uiPriority w:val="0"/>
    <w:pPr>
      <w:widowControl/>
      <w:pBdr>
        <w:top w:val="single" w:color="auto" w:sz="4" w:space="1"/>
      </w:pBdr>
      <w:spacing w:before="100" w:beforeAutospacing="1" w:after="100" w:afterAutospacing="1"/>
      <w:jc w:val="center"/>
      <w:textAlignment w:val="center"/>
    </w:pPr>
    <w:rPr>
      <w:rFonts w:ascii="宋体" w:hAnsi="宋体" w:cs="宋体"/>
      <w:b/>
      <w:bCs/>
      <w:kern w:val="0"/>
      <w:sz w:val="20"/>
      <w:szCs w:val="20"/>
    </w:rPr>
  </w:style>
  <w:style w:type="paragraph" w:customStyle="1" w:styleId="1039">
    <w:name w:val="xl13613812"/>
    <w:basedOn w:val="1"/>
    <w:qFormat/>
    <w:uiPriority w:val="0"/>
    <w:pPr>
      <w:widowControl/>
      <w:pBdr>
        <w:top w:val="single" w:color="auto" w:sz="4" w:space="1"/>
        <w:right w:val="single" w:color="auto" w:sz="4" w:space="1"/>
      </w:pBdr>
      <w:spacing w:before="100" w:beforeAutospacing="1" w:after="100" w:afterAutospacing="1"/>
      <w:jc w:val="center"/>
      <w:textAlignment w:val="center"/>
    </w:pPr>
    <w:rPr>
      <w:rFonts w:ascii="宋体" w:hAnsi="宋体" w:cs="宋体"/>
      <w:b/>
      <w:bCs/>
      <w:kern w:val="0"/>
      <w:sz w:val="20"/>
      <w:szCs w:val="20"/>
    </w:rPr>
  </w:style>
  <w:style w:type="paragraph" w:customStyle="1" w:styleId="1040">
    <w:name w:val="xl13713812"/>
    <w:basedOn w:val="1"/>
    <w:qFormat/>
    <w:uiPriority w:val="0"/>
    <w:pPr>
      <w:widowControl/>
      <w:pBdr>
        <w:top w:val="single" w:color="auto" w:sz="4" w:space="1"/>
        <w:right w:val="single" w:color="auto" w:sz="4" w:space="1"/>
      </w:pBdr>
      <w:spacing w:before="100" w:beforeAutospacing="1" w:after="100" w:afterAutospacing="1"/>
      <w:jc w:val="left"/>
      <w:textAlignment w:val="bottom"/>
    </w:pPr>
    <w:rPr>
      <w:rFonts w:ascii="宋体" w:hAnsi="宋体" w:cs="宋体"/>
      <w:kern w:val="0"/>
      <w:sz w:val="20"/>
      <w:szCs w:val="20"/>
    </w:rPr>
  </w:style>
  <w:style w:type="paragraph" w:customStyle="1" w:styleId="1041">
    <w:name w:val="xl13813812"/>
    <w:basedOn w:val="1"/>
    <w:qFormat/>
    <w:uiPriority w:val="0"/>
    <w:pPr>
      <w:widowControl/>
      <w:pBdr>
        <w:top w:val="single" w:color="auto" w:sz="4" w:space="1"/>
        <w:left w:val="single" w:color="auto" w:sz="4" w:space="1"/>
        <w:right w:val="single" w:color="auto" w:sz="4" w:space="1"/>
      </w:pBdr>
      <w:spacing w:before="100" w:beforeAutospacing="1" w:after="100" w:afterAutospacing="1"/>
      <w:jc w:val="left"/>
      <w:textAlignment w:val="bottom"/>
    </w:pPr>
    <w:rPr>
      <w:rFonts w:ascii="宋体" w:hAnsi="宋体" w:cs="宋体"/>
      <w:kern w:val="0"/>
      <w:sz w:val="20"/>
      <w:szCs w:val="20"/>
    </w:rPr>
  </w:style>
  <w:style w:type="paragraph" w:customStyle="1" w:styleId="1042">
    <w:name w:val="xl13913812"/>
    <w:basedOn w:val="1"/>
    <w:qFormat/>
    <w:uiPriority w:val="0"/>
    <w:pPr>
      <w:widowControl/>
      <w:spacing w:before="100" w:beforeAutospacing="1" w:after="100" w:afterAutospacing="1"/>
      <w:jc w:val="center"/>
      <w:textAlignment w:val="center"/>
    </w:pPr>
    <w:rPr>
      <w:rFonts w:ascii="黑体" w:hAnsi="黑体" w:eastAsia="黑体" w:cs="宋体"/>
      <w:kern w:val="0"/>
      <w:sz w:val="16"/>
      <w:szCs w:val="16"/>
    </w:rPr>
  </w:style>
  <w:style w:type="paragraph" w:customStyle="1" w:styleId="1043">
    <w:name w:val="xl14013812"/>
    <w:basedOn w:val="1"/>
    <w:qFormat/>
    <w:uiPriority w:val="0"/>
    <w:pPr>
      <w:widowControl/>
      <w:pBdr>
        <w:right w:val="single" w:color="auto" w:sz="4" w:space="1"/>
      </w:pBdr>
      <w:spacing w:before="100" w:beforeAutospacing="1" w:after="100" w:afterAutospacing="1"/>
      <w:jc w:val="center"/>
      <w:textAlignment w:val="center"/>
    </w:pPr>
    <w:rPr>
      <w:rFonts w:ascii="黑体" w:hAnsi="黑体" w:eastAsia="黑体" w:cs="宋体"/>
      <w:kern w:val="0"/>
      <w:sz w:val="16"/>
      <w:szCs w:val="16"/>
    </w:rPr>
  </w:style>
  <w:style w:type="paragraph" w:customStyle="1" w:styleId="1044">
    <w:name w:val="xl14113812"/>
    <w:basedOn w:val="1"/>
    <w:qFormat/>
    <w:uiPriority w:val="0"/>
    <w:pPr>
      <w:widowControl/>
      <w:pBdr>
        <w:bottom w:val="single" w:color="auto" w:sz="4" w:space="0"/>
      </w:pBdr>
      <w:spacing w:before="100" w:beforeAutospacing="1" w:after="100" w:afterAutospacing="1"/>
      <w:jc w:val="left"/>
      <w:textAlignment w:val="bottom"/>
    </w:pPr>
    <w:rPr>
      <w:rFonts w:ascii="仿宋_GB2312" w:hAnsi="宋体" w:eastAsia="仿宋_GB2312" w:cs="宋体"/>
      <w:kern w:val="0"/>
      <w:sz w:val="16"/>
      <w:szCs w:val="16"/>
      <w:u w:val="single"/>
    </w:rPr>
  </w:style>
  <w:style w:type="paragraph" w:customStyle="1" w:styleId="1045">
    <w:name w:val="xl14213812"/>
    <w:basedOn w:val="1"/>
    <w:qFormat/>
    <w:uiPriority w:val="0"/>
    <w:pPr>
      <w:widowControl/>
      <w:spacing w:before="100" w:beforeAutospacing="1" w:after="100" w:afterAutospacing="1"/>
      <w:jc w:val="left"/>
      <w:textAlignment w:val="bottom"/>
    </w:pPr>
    <w:rPr>
      <w:rFonts w:ascii="仿宋_GB2312" w:hAnsi="宋体" w:eastAsia="仿宋_GB2312" w:cs="宋体"/>
      <w:kern w:val="0"/>
      <w:sz w:val="16"/>
      <w:szCs w:val="16"/>
      <w:u w:val="single"/>
    </w:rPr>
  </w:style>
  <w:style w:type="paragraph" w:customStyle="1" w:styleId="1046">
    <w:name w:val="xl14313812"/>
    <w:basedOn w:val="1"/>
    <w:qFormat/>
    <w:uiPriority w:val="0"/>
    <w:pPr>
      <w:widowControl/>
      <w:spacing w:before="100" w:beforeAutospacing="1" w:after="100" w:afterAutospacing="1"/>
      <w:jc w:val="left"/>
      <w:textAlignment w:val="bottom"/>
    </w:pPr>
    <w:rPr>
      <w:rFonts w:ascii="仿宋_GB2312" w:hAnsi="宋体" w:eastAsia="仿宋_GB2312" w:cs="宋体"/>
      <w:kern w:val="0"/>
      <w:sz w:val="16"/>
      <w:szCs w:val="16"/>
    </w:rPr>
  </w:style>
  <w:style w:type="paragraph" w:customStyle="1" w:styleId="1047">
    <w:name w:val="xl14413812"/>
    <w:basedOn w:val="1"/>
    <w:qFormat/>
    <w:uiPriority w:val="0"/>
    <w:pPr>
      <w:widowControl/>
      <w:pBdr>
        <w:top w:val="single" w:color="auto" w:sz="4" w:space="1"/>
      </w:pBdr>
      <w:spacing w:before="100" w:beforeAutospacing="1" w:after="100" w:afterAutospacing="1"/>
      <w:jc w:val="left"/>
      <w:textAlignment w:val="bottom"/>
    </w:pPr>
    <w:rPr>
      <w:rFonts w:ascii="仿宋_GB2312" w:hAnsi="宋体" w:eastAsia="仿宋_GB2312" w:cs="宋体"/>
      <w:kern w:val="0"/>
      <w:sz w:val="16"/>
      <w:szCs w:val="16"/>
      <w:u w:val="single"/>
    </w:rPr>
  </w:style>
  <w:style w:type="paragraph" w:customStyle="1" w:styleId="1048">
    <w:name w:val="xl14513812"/>
    <w:basedOn w:val="1"/>
    <w:qFormat/>
    <w:uiPriority w:val="0"/>
    <w:pPr>
      <w:widowControl/>
      <w:pBdr>
        <w:top w:val="single" w:color="auto" w:sz="4" w:space="1"/>
      </w:pBdr>
      <w:spacing w:before="100" w:beforeAutospacing="1" w:after="100" w:afterAutospacing="1"/>
      <w:jc w:val="left"/>
      <w:textAlignment w:val="bottom"/>
    </w:pPr>
    <w:rPr>
      <w:rFonts w:ascii="仿宋_GB2312" w:hAnsi="宋体" w:eastAsia="仿宋_GB2312" w:cs="宋体"/>
      <w:kern w:val="0"/>
      <w:sz w:val="16"/>
      <w:szCs w:val="16"/>
    </w:rPr>
  </w:style>
  <w:style w:type="paragraph" w:customStyle="1" w:styleId="1049">
    <w:name w:val="xl14613812"/>
    <w:basedOn w:val="1"/>
    <w:qFormat/>
    <w:uiPriority w:val="0"/>
    <w:pPr>
      <w:widowControl/>
      <w:spacing w:before="100" w:beforeAutospacing="1" w:after="100" w:afterAutospacing="1"/>
      <w:jc w:val="left"/>
      <w:textAlignment w:val="bottom"/>
    </w:pPr>
    <w:rPr>
      <w:rFonts w:ascii="宋体" w:hAnsi="宋体" w:cs="宋体"/>
      <w:kern w:val="0"/>
      <w:sz w:val="16"/>
      <w:szCs w:val="16"/>
      <w:u w:val="single"/>
    </w:rPr>
  </w:style>
  <w:style w:type="paragraph" w:customStyle="1" w:styleId="1050">
    <w:name w:val="xl14713812"/>
    <w:basedOn w:val="1"/>
    <w:qFormat/>
    <w:uiPriority w:val="0"/>
    <w:pPr>
      <w:widowControl/>
      <w:spacing w:before="100" w:beforeAutospacing="1" w:after="100" w:afterAutospacing="1"/>
      <w:jc w:val="left"/>
      <w:textAlignment w:val="bottom"/>
    </w:pPr>
    <w:rPr>
      <w:rFonts w:ascii="仿宋_GB2312" w:hAnsi="宋体" w:eastAsia="仿宋_GB2312" w:cs="宋体"/>
      <w:color w:val="FF0000"/>
      <w:kern w:val="0"/>
      <w:sz w:val="16"/>
      <w:szCs w:val="16"/>
      <w:u w:val="single"/>
    </w:rPr>
  </w:style>
  <w:style w:type="paragraph" w:customStyle="1" w:styleId="1051">
    <w:name w:val="xl14813812"/>
    <w:basedOn w:val="1"/>
    <w:qFormat/>
    <w:uiPriority w:val="0"/>
    <w:pPr>
      <w:widowControl/>
      <w:spacing w:before="100" w:beforeAutospacing="1" w:after="100" w:afterAutospacing="1"/>
      <w:jc w:val="left"/>
      <w:textAlignment w:val="bottom"/>
    </w:pPr>
    <w:rPr>
      <w:rFonts w:ascii="仿宋_GB2312" w:hAnsi="宋体" w:eastAsia="仿宋_GB2312" w:cs="宋体"/>
      <w:kern w:val="0"/>
      <w:sz w:val="16"/>
      <w:szCs w:val="16"/>
      <w:u w:val="single"/>
    </w:rPr>
  </w:style>
  <w:style w:type="paragraph" w:customStyle="1" w:styleId="1052">
    <w:name w:val="xl14913812"/>
    <w:basedOn w:val="1"/>
    <w:qFormat/>
    <w:uiPriority w:val="0"/>
    <w:pPr>
      <w:widowControl/>
      <w:spacing w:before="100" w:beforeAutospacing="1" w:after="100" w:afterAutospacing="1"/>
      <w:jc w:val="left"/>
      <w:textAlignment w:val="bottom"/>
    </w:pPr>
    <w:rPr>
      <w:rFonts w:ascii="仿宋_GB2312" w:hAnsi="宋体" w:eastAsia="仿宋_GB2312" w:cs="宋体"/>
      <w:kern w:val="0"/>
      <w:sz w:val="16"/>
      <w:szCs w:val="16"/>
    </w:rPr>
  </w:style>
  <w:style w:type="paragraph" w:customStyle="1" w:styleId="1053">
    <w:name w:val="xl150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54">
    <w:name w:val="xl151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0"/>
      <w:szCs w:val="20"/>
    </w:rPr>
  </w:style>
  <w:style w:type="paragraph" w:customStyle="1" w:styleId="1055">
    <w:name w:val="xl152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0"/>
      <w:szCs w:val="20"/>
    </w:rPr>
  </w:style>
  <w:style w:type="paragraph" w:customStyle="1" w:styleId="1056">
    <w:name w:val="xl15313812"/>
    <w:basedOn w:val="1"/>
    <w:qFormat/>
    <w:uiPriority w:val="0"/>
    <w:pPr>
      <w:widowControl/>
      <w:spacing w:before="100" w:beforeAutospacing="1" w:after="100" w:afterAutospacing="1"/>
      <w:jc w:val="left"/>
      <w:textAlignment w:val="bottom"/>
    </w:pPr>
    <w:rPr>
      <w:rFonts w:ascii="楷体_GB2312" w:hAnsi="宋体" w:eastAsia="楷体_GB2312" w:cs="宋体"/>
      <w:kern w:val="0"/>
      <w:sz w:val="16"/>
      <w:szCs w:val="16"/>
      <w:u w:val="single"/>
    </w:rPr>
  </w:style>
  <w:style w:type="paragraph" w:customStyle="1" w:styleId="1057">
    <w:name w:val="xl15413812"/>
    <w:basedOn w:val="1"/>
    <w:qFormat/>
    <w:uiPriority w:val="0"/>
    <w:pPr>
      <w:widowControl/>
      <w:spacing w:before="100" w:beforeAutospacing="1" w:after="100" w:afterAutospacing="1"/>
      <w:jc w:val="left"/>
      <w:textAlignment w:val="bottom"/>
    </w:pPr>
    <w:rPr>
      <w:rFonts w:ascii="楷体_GB2312" w:hAnsi="宋体" w:eastAsia="楷体_GB2312" w:cs="宋体"/>
      <w:kern w:val="0"/>
      <w:sz w:val="16"/>
      <w:szCs w:val="16"/>
    </w:rPr>
  </w:style>
  <w:style w:type="paragraph" w:customStyle="1" w:styleId="1058">
    <w:name w:val="xl155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59">
    <w:name w:val="xl15613812"/>
    <w:basedOn w:val="1"/>
    <w:qFormat/>
    <w:uiPriority w:val="0"/>
    <w:pPr>
      <w:widowControl/>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60">
    <w:name w:val="xl15713812"/>
    <w:basedOn w:val="1"/>
    <w:qFormat/>
    <w:uiPriority w:val="0"/>
    <w:pPr>
      <w:widowControl/>
      <w:pBdr>
        <w:top w:val="single" w:color="auto" w:sz="4" w:space="1"/>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61">
    <w:name w:val="xl15813812"/>
    <w:basedOn w:val="1"/>
    <w:qFormat/>
    <w:uiPriority w:val="0"/>
    <w:pPr>
      <w:widowControl/>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62">
    <w:name w:val="xl159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63">
    <w:name w:val="xl160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rPr>
  </w:style>
  <w:style w:type="paragraph" w:customStyle="1" w:styleId="1064">
    <w:name w:val="xl161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rPr>
  </w:style>
  <w:style w:type="paragraph" w:customStyle="1" w:styleId="1065">
    <w:name w:val="xl16213812"/>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066">
    <w:name w:val="xl16313812"/>
    <w:basedOn w:val="1"/>
    <w:qFormat/>
    <w:uiPriority w:val="0"/>
    <w:pPr>
      <w:widowControl/>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67">
    <w:name w:val="xl16413812"/>
    <w:basedOn w:val="1"/>
    <w:qFormat/>
    <w:uiPriority w:val="0"/>
    <w:pPr>
      <w:widowControl/>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68">
    <w:name w:val="xl16513812"/>
    <w:basedOn w:val="1"/>
    <w:qFormat/>
    <w:uiPriority w:val="0"/>
    <w:pPr>
      <w:widowControl/>
      <w:pBdr>
        <w:top w:val="single" w:color="auto" w:sz="4" w:space="1"/>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069">
    <w:name w:val="xl16613812"/>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1070">
    <w:name w:val="xl16713812"/>
    <w:basedOn w:val="1"/>
    <w:qFormat/>
    <w:uiPriority w:val="0"/>
    <w:pPr>
      <w:widowControl/>
      <w:spacing w:before="100" w:beforeAutospacing="1" w:after="100" w:afterAutospacing="1"/>
      <w:jc w:val="center"/>
      <w:textAlignment w:val="center"/>
    </w:pPr>
    <w:rPr>
      <w:rFonts w:ascii="宋体" w:hAnsi="宋体" w:cs="宋体"/>
      <w:kern w:val="0"/>
      <w:sz w:val="28"/>
      <w:szCs w:val="28"/>
    </w:rPr>
  </w:style>
  <w:style w:type="paragraph" w:customStyle="1" w:styleId="1071">
    <w:name w:val="xl16813812"/>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1072">
    <w:name w:val="xl16913812"/>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073">
    <w:name w:val="xl17013812"/>
    <w:basedOn w:val="1"/>
    <w:qFormat/>
    <w:uiPriority w:val="0"/>
    <w:pPr>
      <w:widowControl/>
      <w:spacing w:before="100" w:beforeAutospacing="1" w:after="100" w:afterAutospacing="1"/>
      <w:jc w:val="left"/>
      <w:textAlignment w:val="center"/>
    </w:pPr>
    <w:rPr>
      <w:rFonts w:ascii="宋体" w:hAnsi="宋体" w:cs="宋体"/>
      <w:kern w:val="0"/>
      <w:sz w:val="16"/>
      <w:szCs w:val="16"/>
    </w:rPr>
  </w:style>
  <w:style w:type="paragraph" w:customStyle="1" w:styleId="1074">
    <w:name w:val="xl17113812"/>
    <w:basedOn w:val="1"/>
    <w:qFormat/>
    <w:uiPriority w:val="0"/>
    <w:pPr>
      <w:widowControl/>
      <w:spacing w:before="100" w:beforeAutospacing="1" w:after="100" w:afterAutospacing="1"/>
      <w:jc w:val="left"/>
      <w:textAlignment w:val="center"/>
    </w:pPr>
    <w:rPr>
      <w:rFonts w:ascii="宋体" w:hAnsi="宋体" w:cs="宋体"/>
      <w:kern w:val="0"/>
      <w:sz w:val="16"/>
      <w:szCs w:val="16"/>
    </w:rPr>
  </w:style>
  <w:style w:type="paragraph" w:customStyle="1" w:styleId="1075">
    <w:name w:val="xl17213812"/>
    <w:basedOn w:val="1"/>
    <w:qFormat/>
    <w:uiPriority w:val="0"/>
    <w:pPr>
      <w:widowControl/>
      <w:spacing w:before="100" w:beforeAutospacing="1" w:after="100" w:afterAutospacing="1"/>
      <w:jc w:val="left"/>
      <w:textAlignment w:val="center"/>
    </w:pPr>
    <w:rPr>
      <w:rFonts w:ascii="宋体" w:hAnsi="宋体" w:cs="宋体"/>
      <w:b/>
      <w:bCs/>
      <w:kern w:val="0"/>
      <w:sz w:val="36"/>
      <w:szCs w:val="36"/>
    </w:rPr>
  </w:style>
  <w:style w:type="paragraph" w:customStyle="1" w:styleId="1076">
    <w:name w:val="样式 标题 1 + 黑体 三号 非加粗"/>
    <w:basedOn w:val="3"/>
    <w:qFormat/>
    <w:uiPriority w:val="0"/>
    <w:pPr>
      <w:numPr>
        <w:numId w:val="0"/>
      </w:numPr>
      <w:adjustRightInd/>
      <w:spacing w:before="340" w:after="330" w:line="576" w:lineRule="auto"/>
    </w:pPr>
    <w:rPr>
      <w:rFonts w:ascii="黑体" w:hAnsi="黑体" w:eastAsia="黑体"/>
      <w:bCs w:val="0"/>
      <w:szCs w:val="20"/>
    </w:rPr>
  </w:style>
  <w:style w:type="paragraph" w:customStyle="1" w:styleId="1077">
    <w:name w:val="样式 标题 1 + 宋体 三号"/>
    <w:basedOn w:val="3"/>
    <w:qFormat/>
    <w:uiPriority w:val="0"/>
    <w:pPr>
      <w:numPr>
        <w:numId w:val="0"/>
      </w:numPr>
      <w:adjustRightInd/>
      <w:spacing w:before="340" w:after="330" w:line="576" w:lineRule="auto"/>
    </w:pPr>
    <w:rPr>
      <w:rFonts w:ascii="宋体" w:hAnsi="宋体"/>
      <w:b w:val="0"/>
      <w:szCs w:val="20"/>
    </w:rPr>
  </w:style>
  <w:style w:type="paragraph" w:customStyle="1" w:styleId="1078">
    <w:name w:val="样式 标题 1 + 黑体 三号 非加粗1"/>
    <w:basedOn w:val="3"/>
    <w:qFormat/>
    <w:uiPriority w:val="0"/>
    <w:pPr>
      <w:numPr>
        <w:numId w:val="0"/>
      </w:numPr>
      <w:adjustRightInd/>
      <w:spacing w:before="340" w:after="330" w:line="576" w:lineRule="auto"/>
    </w:pPr>
    <w:rPr>
      <w:rFonts w:ascii="黑体" w:hAnsi="黑体" w:eastAsia="黑体"/>
      <w:bCs w:val="0"/>
      <w:szCs w:val="20"/>
    </w:rPr>
  </w:style>
  <w:style w:type="paragraph" w:customStyle="1" w:styleId="1079">
    <w:name w:val="样式 标题 1 + 黑体 三号 非加粗2"/>
    <w:basedOn w:val="3"/>
    <w:qFormat/>
    <w:uiPriority w:val="0"/>
    <w:pPr>
      <w:numPr>
        <w:numId w:val="0"/>
      </w:numPr>
      <w:adjustRightInd/>
      <w:spacing w:before="340" w:after="330" w:line="576" w:lineRule="auto"/>
      <w:jc w:val="center"/>
    </w:pPr>
    <w:rPr>
      <w:rFonts w:ascii="黑体" w:hAnsi="黑体" w:eastAsia="黑体"/>
      <w:bCs w:val="0"/>
      <w:szCs w:val="20"/>
    </w:rPr>
  </w:style>
  <w:style w:type="paragraph" w:customStyle="1" w:styleId="1080">
    <w:name w:val="_Style 2"/>
    <w:basedOn w:val="1"/>
    <w:qFormat/>
    <w:uiPriority w:val="0"/>
    <w:pPr>
      <w:spacing w:line="360" w:lineRule="auto"/>
      <w:ind w:right="-142" w:firstLine="420" w:firstLineChars="200"/>
    </w:pPr>
    <w:rPr>
      <w:rFonts w:ascii="Calibri" w:hAnsi="Calibri"/>
      <w:szCs w:val="20"/>
    </w:rPr>
  </w:style>
  <w:style w:type="paragraph" w:customStyle="1" w:styleId="1081">
    <w:name w:val="页脚5"/>
    <w:basedOn w:val="1"/>
    <w:qFormat/>
    <w:uiPriority w:val="0"/>
    <w:pPr>
      <w:tabs>
        <w:tab w:val="center" w:pos="4153"/>
        <w:tab w:val="right" w:pos="8306"/>
      </w:tabs>
      <w:snapToGrid w:val="0"/>
      <w:jc w:val="left"/>
    </w:pPr>
    <w:rPr>
      <w:rFonts w:ascii="Calibri" w:hAnsi="Calibri" w:cs="黑体"/>
      <w:sz w:val="18"/>
      <w:szCs w:val="20"/>
    </w:rPr>
  </w:style>
  <w:style w:type="paragraph" w:customStyle="1" w:styleId="1082">
    <w:name w:val="页脚6"/>
    <w:basedOn w:val="1"/>
    <w:qFormat/>
    <w:uiPriority w:val="0"/>
    <w:pPr>
      <w:tabs>
        <w:tab w:val="center" w:pos="4153"/>
        <w:tab w:val="right" w:pos="8306"/>
      </w:tabs>
      <w:snapToGrid w:val="0"/>
      <w:jc w:val="left"/>
    </w:pPr>
    <w:rPr>
      <w:rFonts w:ascii="Calibri" w:hAnsi="Calibri" w:cs="黑体"/>
      <w:sz w:val="18"/>
      <w:szCs w:val="20"/>
    </w:rPr>
  </w:style>
  <w:style w:type="character" w:customStyle="1" w:styleId="1083">
    <w:name w:val="cf01"/>
    <w:basedOn w:val="136"/>
    <w:qFormat/>
    <w:uiPriority w:val="0"/>
    <w:rPr>
      <w:rFonts w:hint="eastAsia" w:ascii="Microsoft YaHei UI" w:hAnsi="Microsoft YaHei UI" w:eastAsia="Microsoft YaHei UI"/>
      <w:sz w:val="18"/>
      <w:szCs w:val="18"/>
    </w:rPr>
  </w:style>
  <w:style w:type="character" w:customStyle="1" w:styleId="1084">
    <w:name w:val="宏文本 字符"/>
    <w:basedOn w:val="136"/>
    <w:link w:val="2"/>
    <w:qFormat/>
    <w:uiPriority w:val="0"/>
    <w:rPr>
      <w:rFonts w:ascii="Courier New" w:hAnsi="Courier New" w:cs="Courier New"/>
      <w:kern w:val="2"/>
      <w:sz w:val="24"/>
      <w:szCs w:val="24"/>
    </w:rPr>
  </w:style>
  <w:style w:type="character" w:customStyle="1" w:styleId="1085">
    <w:name w:val="标题 1 字符1"/>
    <w:qFormat/>
    <w:uiPriority w:val="0"/>
    <w:rPr>
      <w:rFonts w:ascii="宋体" w:hAnsi="Arial" w:eastAsia="宋体"/>
      <w:b/>
      <w:bCs/>
      <w:kern w:val="44"/>
      <w:sz w:val="36"/>
      <w:szCs w:val="44"/>
    </w:rPr>
  </w:style>
  <w:style w:type="character" w:customStyle="1" w:styleId="1086">
    <w:name w:val="列表项目符号 4 字符"/>
    <w:link w:val="17"/>
    <w:qFormat/>
    <w:uiPriority w:val="0"/>
    <w:rPr>
      <w:kern w:val="2"/>
      <w:sz w:val="21"/>
      <w:szCs w:val="24"/>
    </w:rPr>
  </w:style>
  <w:style w:type="character" w:customStyle="1" w:styleId="1087">
    <w:name w:val="内容 Char"/>
    <w:link w:val="1088"/>
    <w:qFormat/>
    <w:uiPriority w:val="0"/>
    <w:rPr>
      <w:rFonts w:ascii="Calibri" w:hAnsi="Calibri"/>
      <w:sz w:val="24"/>
      <w:szCs w:val="22"/>
    </w:rPr>
  </w:style>
  <w:style w:type="paragraph" w:customStyle="1" w:styleId="1088">
    <w:name w:val="内容"/>
    <w:basedOn w:val="87"/>
    <w:link w:val="1087"/>
    <w:qFormat/>
    <w:uiPriority w:val="0"/>
    <w:pPr>
      <w:spacing w:line="360" w:lineRule="auto"/>
      <w:ind w:firstLine="200" w:firstLineChars="200"/>
      <w:jc w:val="left"/>
    </w:pPr>
    <w:rPr>
      <w:rFonts w:ascii="Calibri" w:hAnsi="Calibri" w:eastAsia="宋体"/>
      <w:kern w:val="0"/>
      <w:sz w:val="24"/>
      <w:szCs w:val="22"/>
    </w:rPr>
  </w:style>
  <w:style w:type="character" w:customStyle="1" w:styleId="1089">
    <w:name w:val="纯文本 Char3"/>
    <w:qFormat/>
    <w:locked/>
    <w:uiPriority w:val="99"/>
    <w:rPr>
      <w:rFonts w:ascii="宋体" w:hAnsi="Courier New" w:eastAsia="宋体" w:cs="Times New Roman"/>
      <w:kern w:val="0"/>
      <w:szCs w:val="20"/>
    </w:rPr>
  </w:style>
  <w:style w:type="character" w:customStyle="1" w:styleId="1090">
    <w:name w:val="标题 8 Char1"/>
    <w:semiHidden/>
    <w:qFormat/>
    <w:uiPriority w:val="0"/>
    <w:rPr>
      <w:rFonts w:ascii="Cambria" w:hAnsi="Cambria" w:eastAsia="宋体" w:cs="Times New Roman"/>
      <w:kern w:val="2"/>
      <w:sz w:val="24"/>
      <w:szCs w:val="24"/>
    </w:rPr>
  </w:style>
  <w:style w:type="character" w:customStyle="1" w:styleId="1091">
    <w:name w:val="QN正文 Char"/>
    <w:link w:val="1092"/>
    <w:qFormat/>
    <w:uiPriority w:val="0"/>
    <w:rPr>
      <w:kern w:val="1"/>
      <w:sz w:val="24"/>
      <w:szCs w:val="24"/>
      <w:lang w:eastAsia="ar-SA"/>
    </w:rPr>
  </w:style>
  <w:style w:type="paragraph" w:customStyle="1" w:styleId="1092">
    <w:name w:val="QN正文"/>
    <w:basedOn w:val="1"/>
    <w:link w:val="1091"/>
    <w:qFormat/>
    <w:uiPriority w:val="0"/>
    <w:pPr>
      <w:suppressAutoHyphens/>
      <w:spacing w:line="300" w:lineRule="auto"/>
      <w:ind w:firstLine="454"/>
      <w:jc w:val="left"/>
    </w:pPr>
    <w:rPr>
      <w:kern w:val="1"/>
      <w:sz w:val="24"/>
      <w:szCs w:val="24"/>
      <w:lang w:eastAsia="ar-SA"/>
    </w:rPr>
  </w:style>
  <w:style w:type="character" w:customStyle="1" w:styleId="1093">
    <w:name w:val="副标题 Char2"/>
    <w:qFormat/>
    <w:locked/>
    <w:uiPriority w:val="0"/>
    <w:rPr>
      <w:rFonts w:ascii="Cambria" w:hAnsi="Cambria"/>
      <w:b/>
      <w:bCs/>
      <w:kern w:val="28"/>
      <w:sz w:val="32"/>
      <w:szCs w:val="32"/>
    </w:rPr>
  </w:style>
  <w:style w:type="character" w:customStyle="1" w:styleId="1094">
    <w:name w:val="样式 宋体 加粗1"/>
    <w:qFormat/>
    <w:uiPriority w:val="0"/>
    <w:rPr>
      <w:rFonts w:hint="eastAsia" w:ascii="宋体" w:hAnsi="宋体" w:eastAsia="黑体"/>
      <w:bCs/>
      <w:sz w:val="28"/>
    </w:rPr>
  </w:style>
  <w:style w:type="character" w:customStyle="1" w:styleId="1095">
    <w:name w:val="上标e"/>
    <w:qFormat/>
    <w:uiPriority w:val="0"/>
    <w:rPr>
      <w:rFonts w:ascii="宋体" w:hAnsi="宋体" w:eastAsia="宋体"/>
      <w:color w:val="FF00FF"/>
      <w:kern w:val="22"/>
      <w:sz w:val="22"/>
      <w:vertAlign w:val="superscript"/>
    </w:rPr>
  </w:style>
  <w:style w:type="character" w:customStyle="1" w:styleId="1096">
    <w:name w:val="Body Text Indent 3 Char"/>
    <w:qFormat/>
    <w:locked/>
    <w:uiPriority w:val="99"/>
    <w:rPr>
      <w:rFonts w:ascii="宋体" w:cs="宋体"/>
      <w:sz w:val="24"/>
      <w:szCs w:val="24"/>
    </w:rPr>
  </w:style>
  <w:style w:type="character" w:customStyle="1" w:styleId="1097">
    <w:name w:val="正文段落 Char Char Char"/>
    <w:qFormat/>
    <w:uiPriority w:val="0"/>
    <w:rPr>
      <w:rFonts w:ascii="宋体" w:eastAsia="宋体"/>
      <w:sz w:val="28"/>
    </w:rPr>
  </w:style>
  <w:style w:type="character" w:customStyle="1" w:styleId="1098">
    <w:name w:val="表格文字 Char Char"/>
    <w:qFormat/>
    <w:locked/>
    <w:uiPriority w:val="0"/>
    <w:rPr>
      <w:rFonts w:ascii="Times New Roman" w:hAnsi="Times New Roman"/>
    </w:rPr>
  </w:style>
  <w:style w:type="character" w:customStyle="1" w:styleId="1099">
    <w:name w:val="Title Char"/>
    <w:qFormat/>
    <w:locked/>
    <w:uiPriority w:val="0"/>
    <w:rPr>
      <w:rFonts w:ascii="Cambria" w:hAnsi="Cambria"/>
      <w:b/>
      <w:sz w:val="32"/>
      <w:lang w:val="en-US" w:eastAsia="ja-JP"/>
    </w:rPr>
  </w:style>
  <w:style w:type="character" w:customStyle="1" w:styleId="1100">
    <w:name w:val="图下文字 Char"/>
    <w:link w:val="1101"/>
    <w:qFormat/>
    <w:uiPriority w:val="0"/>
    <w:rPr>
      <w:sz w:val="24"/>
      <w:szCs w:val="24"/>
    </w:rPr>
  </w:style>
  <w:style w:type="paragraph" w:customStyle="1" w:styleId="1101">
    <w:name w:val="图下文字"/>
    <w:basedOn w:val="1088"/>
    <w:link w:val="1100"/>
    <w:qFormat/>
    <w:uiPriority w:val="0"/>
    <w:pPr>
      <w:adjustRightInd w:val="0"/>
      <w:snapToGrid w:val="0"/>
      <w:ind w:firstLine="0" w:firstLineChars="0"/>
      <w:jc w:val="center"/>
    </w:pPr>
    <w:rPr>
      <w:rFonts w:ascii="Times New Roman" w:hAnsi="Times New Roman"/>
      <w:szCs w:val="24"/>
    </w:rPr>
  </w:style>
  <w:style w:type="character" w:customStyle="1" w:styleId="1102">
    <w:name w:val="title_emph"/>
    <w:qFormat/>
    <w:uiPriority w:val="0"/>
  </w:style>
  <w:style w:type="character" w:customStyle="1" w:styleId="1103">
    <w:name w:val="样式 正文首行缩进 + 首行缩进:  2 字符 Char Char2"/>
    <w:qFormat/>
    <w:uiPriority w:val="0"/>
    <w:rPr>
      <w:rFonts w:ascii="Arial" w:hAnsi="Arial" w:eastAsia="宋体" w:cs="宋体"/>
      <w:sz w:val="21"/>
      <w:lang w:val="en-US" w:eastAsia="zh-CN" w:bidi="ar-SA"/>
    </w:rPr>
  </w:style>
  <w:style w:type="character" w:customStyle="1" w:styleId="1104">
    <w:name w:val="样式 正文首行缩进 + 首行缩进:  2 字符 Char2"/>
    <w:link w:val="1105"/>
    <w:qFormat/>
    <w:uiPriority w:val="0"/>
    <w:rPr>
      <w:rFonts w:cs="宋体"/>
    </w:rPr>
  </w:style>
  <w:style w:type="paragraph" w:customStyle="1" w:styleId="1105">
    <w:name w:val="样式 正文首行缩进 + 首行缩进:  2 字符"/>
    <w:basedOn w:val="86"/>
    <w:link w:val="1104"/>
    <w:qFormat/>
    <w:uiPriority w:val="0"/>
    <w:pPr>
      <w:widowControl/>
      <w:snapToGrid w:val="0"/>
      <w:spacing w:before="80" w:line="300" w:lineRule="auto"/>
      <w:ind w:left="1134" w:firstLine="0" w:firstLineChars="0"/>
      <w:jc w:val="left"/>
    </w:pPr>
    <w:rPr>
      <w:rFonts w:cs="宋体"/>
      <w:kern w:val="0"/>
      <w:sz w:val="20"/>
      <w:szCs w:val="20"/>
    </w:rPr>
  </w:style>
  <w:style w:type="character" w:customStyle="1" w:styleId="1106">
    <w:name w:val="正文首行缩进 Char Char2"/>
    <w:qFormat/>
    <w:uiPriority w:val="0"/>
    <w:rPr>
      <w:rFonts w:ascii="Arial" w:hAnsi="Arial" w:eastAsia="宋体"/>
      <w:sz w:val="21"/>
      <w:lang w:val="en-US" w:eastAsia="zh-CN" w:bidi="ar-SA"/>
    </w:rPr>
  </w:style>
  <w:style w:type="character" w:customStyle="1" w:styleId="1107">
    <w:name w:val="正文2 Char"/>
    <w:link w:val="1108"/>
    <w:qFormat/>
    <w:locked/>
    <w:uiPriority w:val="0"/>
    <w:rPr>
      <w:sz w:val="24"/>
    </w:rPr>
  </w:style>
  <w:style w:type="paragraph" w:customStyle="1" w:styleId="1108">
    <w:name w:val="正文211"/>
    <w:basedOn w:val="1"/>
    <w:link w:val="1107"/>
    <w:qFormat/>
    <w:uiPriority w:val="0"/>
    <w:pPr>
      <w:spacing w:line="360" w:lineRule="exact"/>
      <w:ind w:left="200" w:leftChars="200"/>
      <w:jc w:val="left"/>
    </w:pPr>
    <w:rPr>
      <w:kern w:val="0"/>
      <w:sz w:val="24"/>
      <w:szCs w:val="20"/>
    </w:rPr>
  </w:style>
  <w:style w:type="character" w:customStyle="1" w:styleId="1109">
    <w:name w:val="@他1"/>
    <w:unhideWhenUsed/>
    <w:qFormat/>
    <w:uiPriority w:val="99"/>
    <w:rPr>
      <w:color w:val="2B579A"/>
      <w:shd w:val="clear" w:color="auto" w:fill="E6E6E6"/>
    </w:rPr>
  </w:style>
  <w:style w:type="character" w:customStyle="1" w:styleId="1110">
    <w:name w:val="Char Char132"/>
    <w:qFormat/>
    <w:uiPriority w:val="0"/>
    <w:rPr>
      <w:rFonts w:eastAsia="宋体"/>
      <w:sz w:val="16"/>
    </w:rPr>
  </w:style>
  <w:style w:type="character" w:customStyle="1" w:styleId="1111">
    <w:name w:val="Item List Char Char Char Char"/>
    <w:link w:val="1112"/>
    <w:qFormat/>
    <w:uiPriority w:val="0"/>
    <w:rPr>
      <w:rFonts w:ascii="Arial" w:hAnsi="Arial" w:cs="Arial"/>
      <w:kern w:val="2"/>
      <w:sz w:val="21"/>
      <w:szCs w:val="21"/>
    </w:rPr>
  </w:style>
  <w:style w:type="paragraph" w:customStyle="1" w:styleId="1112">
    <w:name w:val="Item List Char Char Char"/>
    <w:link w:val="1111"/>
    <w:qFormat/>
    <w:uiPriority w:val="0"/>
    <w:pPr>
      <w:tabs>
        <w:tab w:val="left" w:pos="1559"/>
      </w:tabs>
      <w:ind w:left="1559" w:hanging="425"/>
      <w:jc w:val="both"/>
    </w:pPr>
    <w:rPr>
      <w:rFonts w:ascii="Arial" w:hAnsi="Arial" w:eastAsia="宋体" w:cs="Arial"/>
      <w:kern w:val="2"/>
      <w:sz w:val="21"/>
      <w:szCs w:val="21"/>
      <w:lang w:val="en-US" w:eastAsia="zh-CN" w:bidi="ar-SA"/>
    </w:rPr>
  </w:style>
  <w:style w:type="character" w:customStyle="1" w:styleId="1113">
    <w:name w:val="正文文本 + SimSun"/>
    <w:qFormat/>
    <w:uiPriority w:val="0"/>
    <w:rPr>
      <w:rFonts w:ascii="宋体" w:hAnsi="宋体" w:eastAsia="Times New Roman" w:cs="宋体"/>
      <w:color w:val="000000"/>
      <w:spacing w:val="0"/>
      <w:w w:val="100"/>
      <w:position w:val="0"/>
      <w:sz w:val="22"/>
      <w:szCs w:val="22"/>
      <w:shd w:val="clear" w:color="auto" w:fill="FFFFFF"/>
      <w:lang w:val="en-US"/>
    </w:rPr>
  </w:style>
  <w:style w:type="character" w:customStyle="1" w:styleId="1114">
    <w:name w:val="样式 样式 标题 3 + 首行缩进:  2 字符 + (符号) 宋体 黑色 Char"/>
    <w:qFormat/>
    <w:uiPriority w:val="0"/>
    <w:rPr>
      <w:rFonts w:hint="eastAsia" w:ascii="黑体" w:hAnsi="黑体" w:eastAsia="黑体" w:cs="宋体"/>
      <w:b/>
      <w:bCs/>
      <w:color w:val="000000"/>
      <w:kern w:val="2"/>
      <w:sz w:val="21"/>
      <w:szCs w:val="32"/>
      <w:lang w:val="en-US" w:eastAsia="zh-CN" w:bidi="ar-SA"/>
    </w:rPr>
  </w:style>
  <w:style w:type="character" w:customStyle="1" w:styleId="1115">
    <w:name w:val="标题 2李洪 Char Char"/>
    <w:qFormat/>
    <w:uiPriority w:val="0"/>
    <w:rPr>
      <w:rFonts w:hint="eastAsia" w:ascii="宋体" w:hAnsi="宋体" w:eastAsia="宋体"/>
      <w:kern w:val="2"/>
      <w:sz w:val="21"/>
      <w:szCs w:val="24"/>
      <w:lang w:val="en-US" w:eastAsia="zh-CN" w:bidi="ar-SA"/>
    </w:rPr>
  </w:style>
  <w:style w:type="character" w:customStyle="1" w:styleId="1116">
    <w:name w:val="wj"/>
    <w:qFormat/>
    <w:uiPriority w:val="0"/>
  </w:style>
  <w:style w:type="character" w:customStyle="1" w:styleId="1117">
    <w:name w:val="Table Description Char Char Char"/>
    <w:qFormat/>
    <w:uiPriority w:val="0"/>
    <w:rPr>
      <w:rFonts w:ascii="Arial" w:hAnsi="Arial" w:eastAsia="黑体" w:cs="Arial"/>
      <w:sz w:val="18"/>
      <w:szCs w:val="21"/>
      <w:lang w:val="en-US" w:eastAsia="zh-CN" w:bidi="ar-SA"/>
    </w:rPr>
  </w:style>
  <w:style w:type="character" w:customStyle="1" w:styleId="1118">
    <w:name w:val="样式 黑体 加粗"/>
    <w:qFormat/>
    <w:uiPriority w:val="0"/>
    <w:rPr>
      <w:rFonts w:ascii="黑体" w:hAnsi="黑体" w:eastAsia="黑体"/>
      <w:b/>
      <w:bCs/>
    </w:rPr>
  </w:style>
  <w:style w:type="character" w:customStyle="1" w:styleId="1119">
    <w:name w:val="style8pt"/>
    <w:qFormat/>
    <w:uiPriority w:val="0"/>
  </w:style>
  <w:style w:type="character" w:customStyle="1" w:styleId="1120">
    <w:name w:val="样式 Char Char"/>
    <w:link w:val="619"/>
    <w:qFormat/>
    <w:uiPriority w:val="0"/>
    <w:rPr>
      <w:rFonts w:ascii="宋体" w:hAnsi="宋体"/>
      <w:sz w:val="24"/>
      <w:szCs w:val="22"/>
    </w:rPr>
  </w:style>
  <w:style w:type="character" w:customStyle="1" w:styleId="1121">
    <w:name w:val="Body Text 2 Char2"/>
    <w:semiHidden/>
    <w:qFormat/>
    <w:locked/>
    <w:uiPriority w:val="99"/>
    <w:rPr>
      <w:rFonts w:ascii="Times New Roman" w:hAnsi="Times New Roman" w:eastAsia="宋体" w:cs="Times New Roman"/>
      <w:sz w:val="24"/>
      <w:szCs w:val="24"/>
    </w:rPr>
  </w:style>
  <w:style w:type="character" w:customStyle="1" w:styleId="1122">
    <w:name w:val="样式 bszw + 右 首行缩进:  2 字符 Char"/>
    <w:link w:val="1123"/>
    <w:qFormat/>
    <w:locked/>
    <w:uiPriority w:val="0"/>
    <w:rPr>
      <w:rFonts w:cs="宋体"/>
      <w:sz w:val="24"/>
      <w:szCs w:val="24"/>
    </w:rPr>
  </w:style>
  <w:style w:type="paragraph" w:customStyle="1" w:styleId="1123">
    <w:name w:val="样式 bszw + 右 首行缩进:  2 字符"/>
    <w:basedOn w:val="1124"/>
    <w:link w:val="1122"/>
    <w:qFormat/>
    <w:uiPriority w:val="0"/>
    <w:pPr>
      <w:ind w:firstLine="420"/>
      <w:jc w:val="right"/>
    </w:pPr>
    <w:rPr>
      <w:rFonts w:cs="宋体"/>
    </w:rPr>
  </w:style>
  <w:style w:type="paragraph" w:customStyle="1" w:styleId="1124">
    <w:name w:val="bszw"/>
    <w:basedOn w:val="1"/>
    <w:link w:val="1125"/>
    <w:qFormat/>
    <w:uiPriority w:val="0"/>
    <w:pPr>
      <w:spacing w:line="360" w:lineRule="auto"/>
      <w:ind w:firstLine="200" w:firstLineChars="200"/>
      <w:jc w:val="left"/>
    </w:pPr>
    <w:rPr>
      <w:kern w:val="0"/>
      <w:sz w:val="24"/>
      <w:szCs w:val="24"/>
    </w:rPr>
  </w:style>
  <w:style w:type="character" w:customStyle="1" w:styleId="1125">
    <w:name w:val="bszw Char"/>
    <w:link w:val="1124"/>
    <w:qFormat/>
    <w:locked/>
    <w:uiPriority w:val="0"/>
    <w:rPr>
      <w:sz w:val="24"/>
      <w:szCs w:val="24"/>
    </w:rPr>
  </w:style>
  <w:style w:type="character" w:customStyle="1" w:styleId="1126">
    <w:name w:val="正文（首行缩进两字） Char Char Char Char1"/>
    <w:qFormat/>
    <w:uiPriority w:val="0"/>
    <w:rPr>
      <w:rFonts w:eastAsia="宋体"/>
      <w:kern w:val="2"/>
      <w:sz w:val="24"/>
      <w:lang w:val="en-US" w:eastAsia="zh-CN" w:bidi="ar-SA"/>
    </w:rPr>
  </w:style>
  <w:style w:type="character" w:customStyle="1" w:styleId="1127">
    <w:name w:val="style551"/>
    <w:qFormat/>
    <w:uiPriority w:val="0"/>
    <w:rPr>
      <w:color w:val="000000"/>
    </w:rPr>
  </w:style>
  <w:style w:type="character" w:customStyle="1" w:styleId="1128">
    <w:name w:val="样式 标题 4 + 宋体 Char"/>
    <w:qFormat/>
    <w:uiPriority w:val="0"/>
    <w:rPr>
      <w:rFonts w:ascii="宋体" w:hAnsi="宋体" w:eastAsia="宋体"/>
      <w:bCs/>
      <w:kern w:val="2"/>
      <w:sz w:val="24"/>
      <w:szCs w:val="24"/>
      <w:lang w:val="en-US" w:eastAsia="zh-CN" w:bidi="ar-SA"/>
    </w:rPr>
  </w:style>
  <w:style w:type="character" w:customStyle="1" w:styleId="1129">
    <w:name w:val="宋体 小四号 首行缩进:  0.85 厘米 行距: 1.5 倍行距 Char Char"/>
    <w:link w:val="1130"/>
    <w:qFormat/>
    <w:locked/>
    <w:uiPriority w:val="0"/>
    <w:rPr>
      <w:rFonts w:ascii="宋体" w:hAnsi="宋体"/>
      <w:sz w:val="24"/>
    </w:rPr>
  </w:style>
  <w:style w:type="paragraph" w:customStyle="1" w:styleId="1130">
    <w:name w:val="宋体 小四号 首行缩进:  0.85 厘米 行距: 1.5 倍行距"/>
    <w:basedOn w:val="1"/>
    <w:link w:val="1129"/>
    <w:qFormat/>
    <w:uiPriority w:val="0"/>
    <w:pPr>
      <w:ind w:firstLine="200" w:firstLineChars="200"/>
      <w:jc w:val="left"/>
    </w:pPr>
    <w:rPr>
      <w:rFonts w:ascii="宋体" w:hAnsi="宋体"/>
      <w:kern w:val="0"/>
      <w:sz w:val="24"/>
      <w:szCs w:val="20"/>
    </w:rPr>
  </w:style>
  <w:style w:type="character" w:customStyle="1" w:styleId="1131">
    <w:name w:val="说明内容 Char"/>
    <w:link w:val="1132"/>
    <w:qFormat/>
    <w:uiPriority w:val="0"/>
    <w:rPr>
      <w:rFonts w:ascii="Myriad Pro" w:hAnsi="Myriad Pro" w:eastAsia="微软雅黑"/>
      <w:color w:val="000000"/>
      <w:sz w:val="17"/>
    </w:rPr>
  </w:style>
  <w:style w:type="paragraph" w:customStyle="1" w:styleId="1132">
    <w:name w:val="说明内容"/>
    <w:basedOn w:val="1"/>
    <w:link w:val="1131"/>
    <w:qFormat/>
    <w:uiPriority w:val="0"/>
    <w:pPr>
      <w:spacing w:before="80" w:after="80"/>
      <w:jc w:val="left"/>
    </w:pPr>
    <w:rPr>
      <w:rFonts w:ascii="Myriad Pro" w:hAnsi="Myriad Pro" w:eastAsia="微软雅黑"/>
      <w:color w:val="000000"/>
      <w:kern w:val="0"/>
      <w:sz w:val="17"/>
      <w:szCs w:val="20"/>
    </w:rPr>
  </w:style>
  <w:style w:type="character" w:customStyle="1" w:styleId="1133">
    <w:name w:val="date2"/>
    <w:qFormat/>
    <w:uiPriority w:val="99"/>
    <w:rPr>
      <w:rFonts w:ascii="Arial" w:hAnsi="Arial" w:cs="Arial"/>
      <w:sz w:val="14"/>
      <w:szCs w:val="14"/>
    </w:rPr>
  </w:style>
  <w:style w:type="character" w:customStyle="1" w:styleId="1134">
    <w:name w:val="封面工程名称标题 Char Char"/>
    <w:qFormat/>
    <w:uiPriority w:val="0"/>
    <w:rPr>
      <w:rFonts w:ascii="黑体" w:eastAsia="黑体"/>
      <w:sz w:val="52"/>
      <w:szCs w:val="52"/>
    </w:rPr>
  </w:style>
  <w:style w:type="character" w:customStyle="1" w:styleId="1135">
    <w:name w:val="标题4 Char Char"/>
    <w:qFormat/>
    <w:uiPriority w:val="0"/>
    <w:rPr>
      <w:rFonts w:ascii="Arial" w:hAnsi="Arial"/>
      <w:b/>
      <w:bCs/>
      <w:sz w:val="24"/>
      <w:szCs w:val="32"/>
    </w:rPr>
  </w:style>
  <w:style w:type="character" w:customStyle="1" w:styleId="1136">
    <w:name w:val="封面5"/>
    <w:qFormat/>
    <w:uiPriority w:val="0"/>
    <w:rPr>
      <w:b/>
      <w:bCs/>
      <w:sz w:val="32"/>
    </w:rPr>
  </w:style>
  <w:style w:type="character" w:customStyle="1" w:styleId="1137">
    <w:name w:val="Char Char14"/>
    <w:qFormat/>
    <w:locked/>
    <w:uiPriority w:val="0"/>
    <w:rPr>
      <w:rFonts w:ascii="Arial" w:hAnsi="Arial" w:eastAsia="黑体" w:cs="Arial"/>
      <w:b/>
      <w:bCs/>
      <w:kern w:val="2"/>
      <w:sz w:val="24"/>
      <w:szCs w:val="24"/>
    </w:rPr>
  </w:style>
  <w:style w:type="character" w:customStyle="1" w:styleId="1138">
    <w:name w:val="文内注"/>
    <w:qFormat/>
    <w:uiPriority w:val="0"/>
    <w:rPr>
      <w:rFonts w:ascii="Arial" w:hAnsi="Arial" w:eastAsia="楷体_GB2312"/>
      <w:sz w:val="18"/>
    </w:rPr>
  </w:style>
  <w:style w:type="character" w:customStyle="1" w:styleId="1139">
    <w:name w:val="去学可研标题 1 Char Char"/>
    <w:qFormat/>
    <w:uiPriority w:val="0"/>
    <w:rPr>
      <w:rFonts w:hint="default" w:ascii="Arial" w:hAnsi="Arial" w:eastAsia="宋体" w:cs="Times New Roman"/>
      <w:b/>
      <w:bCs/>
      <w:sz w:val="30"/>
      <w:szCs w:val="32"/>
    </w:rPr>
  </w:style>
  <w:style w:type="character" w:customStyle="1" w:styleId="1140">
    <w:name w:val="Subtitle Char"/>
    <w:qFormat/>
    <w:locked/>
    <w:uiPriority w:val="0"/>
    <w:rPr>
      <w:rFonts w:ascii="Cambria" w:hAnsi="Cambria"/>
      <w:b/>
      <w:kern w:val="28"/>
      <w:sz w:val="32"/>
      <w:lang w:val="en-US" w:eastAsia="ja-JP"/>
    </w:rPr>
  </w:style>
  <w:style w:type="character" w:customStyle="1" w:styleId="1141">
    <w:name w:val="流程图 Char"/>
    <w:link w:val="1142"/>
    <w:qFormat/>
    <w:uiPriority w:val="0"/>
    <w:rPr>
      <w:rFonts w:ascii="宋体" w:hAnsi="宋体" w:eastAsia="Times New Roman"/>
      <w:kern w:val="2"/>
      <w:sz w:val="21"/>
      <w:szCs w:val="21"/>
    </w:rPr>
  </w:style>
  <w:style w:type="paragraph" w:customStyle="1" w:styleId="1142">
    <w:name w:val="流程图"/>
    <w:next w:val="1"/>
    <w:link w:val="1141"/>
    <w:qFormat/>
    <w:uiPriority w:val="0"/>
    <w:pPr>
      <w:widowControl w:val="0"/>
      <w:spacing w:line="360" w:lineRule="auto"/>
      <w:jc w:val="center"/>
    </w:pPr>
    <w:rPr>
      <w:rFonts w:ascii="宋体" w:hAnsi="宋体" w:eastAsia="Times New Roman" w:cs="Times New Roman"/>
      <w:kern w:val="2"/>
      <w:sz w:val="21"/>
      <w:szCs w:val="21"/>
      <w:lang w:val="en-US" w:eastAsia="zh-CN" w:bidi="ar-SA"/>
    </w:rPr>
  </w:style>
  <w:style w:type="character" w:customStyle="1" w:styleId="1143">
    <w:name w:val="上标"/>
    <w:qFormat/>
    <w:uiPriority w:val="0"/>
    <w:rPr>
      <w:position w:val="0"/>
      <w:vertAlign w:val="superscript"/>
    </w:rPr>
  </w:style>
  <w:style w:type="character" w:customStyle="1" w:styleId="1144">
    <w:name w:val="unnamed13"/>
    <w:semiHidden/>
    <w:qFormat/>
    <w:uiPriority w:val="0"/>
    <w:rPr>
      <w:spacing w:val="12"/>
      <w:sz w:val="20"/>
      <w:szCs w:val="20"/>
    </w:rPr>
  </w:style>
  <w:style w:type="character" w:customStyle="1" w:styleId="1145">
    <w:name w:val="封面标题2 Char"/>
    <w:qFormat/>
    <w:uiPriority w:val="0"/>
    <w:rPr>
      <w:rFonts w:ascii="Arial" w:hAnsi="Arial" w:eastAsia="华文中宋" w:cs="Arial"/>
      <w:b/>
      <w:kern w:val="2"/>
      <w:sz w:val="64"/>
      <w:szCs w:val="72"/>
      <w:lang w:val="en-US" w:eastAsia="zh-CN" w:bidi="ar-SA"/>
    </w:rPr>
  </w:style>
  <w:style w:type="character" w:customStyle="1" w:styleId="1146">
    <w:name w:val="Char Char214"/>
    <w:qFormat/>
    <w:uiPriority w:val="0"/>
    <w:rPr>
      <w:rFonts w:ascii="Times New Roman" w:hAnsi="Times New Roman"/>
      <w:b/>
      <w:kern w:val="44"/>
      <w:sz w:val="44"/>
    </w:rPr>
  </w:style>
  <w:style w:type="character" w:customStyle="1" w:styleId="1147">
    <w:name w:val="样式 首行缩进:  2 字符2 Char"/>
    <w:link w:val="1148"/>
    <w:qFormat/>
    <w:locked/>
    <w:uiPriority w:val="0"/>
    <w:rPr>
      <w:sz w:val="24"/>
      <w:szCs w:val="24"/>
    </w:rPr>
  </w:style>
  <w:style w:type="paragraph" w:customStyle="1" w:styleId="1148">
    <w:name w:val="样式 首行缩进:  2 字符2"/>
    <w:basedOn w:val="1"/>
    <w:link w:val="1147"/>
    <w:qFormat/>
    <w:uiPriority w:val="0"/>
    <w:pPr>
      <w:spacing w:line="480" w:lineRule="atLeast"/>
      <w:ind w:firstLine="200" w:firstLineChars="200"/>
      <w:jc w:val="left"/>
    </w:pPr>
    <w:rPr>
      <w:kern w:val="0"/>
      <w:sz w:val="24"/>
      <w:szCs w:val="24"/>
    </w:rPr>
  </w:style>
  <w:style w:type="character" w:customStyle="1" w:styleId="1149">
    <w:name w:val="正文1 Char"/>
    <w:link w:val="554"/>
    <w:qFormat/>
    <w:uiPriority w:val="0"/>
    <w:rPr>
      <w:rFonts w:ascii="仿宋_GB2312" w:eastAsia="仿宋_GB2312"/>
      <w:sz w:val="34"/>
      <w:lang w:val="zh-CN"/>
    </w:rPr>
  </w:style>
  <w:style w:type="character" w:customStyle="1" w:styleId="1150">
    <w:name w:val="图说 Char Char"/>
    <w:link w:val="467"/>
    <w:qFormat/>
    <w:uiPriority w:val="0"/>
    <w:rPr>
      <w:rFonts w:ascii="EU-F1" w:eastAsia="黑体"/>
      <w:kern w:val="2"/>
      <w:szCs w:val="21"/>
    </w:rPr>
  </w:style>
  <w:style w:type="character" w:customStyle="1" w:styleId="1151">
    <w:name w:val="国标-小节 Char Char"/>
    <w:qFormat/>
    <w:locked/>
    <w:uiPriority w:val="0"/>
    <w:rPr>
      <w:rFonts w:ascii="宋体"/>
      <w:b/>
      <w:bCs/>
      <w:sz w:val="28"/>
      <w:szCs w:val="28"/>
    </w:rPr>
  </w:style>
  <w:style w:type="character" w:customStyle="1" w:styleId="1152">
    <w:name w:val="Document Map Char"/>
    <w:qFormat/>
    <w:locked/>
    <w:uiPriority w:val="99"/>
    <w:rPr>
      <w:rFonts w:ascii="宋体" w:hAnsi="Calibri" w:cs="宋体"/>
      <w:sz w:val="18"/>
      <w:szCs w:val="18"/>
    </w:rPr>
  </w:style>
  <w:style w:type="character" w:customStyle="1" w:styleId="1153">
    <w:name w:val="Char Char291"/>
    <w:qFormat/>
    <w:uiPriority w:val="0"/>
    <w:rPr>
      <w:rFonts w:ascii="黑体" w:hAnsi="Times New Roman" w:eastAsia="黑体" w:cs="Times New Roman"/>
      <w:kern w:val="0"/>
      <w:sz w:val="20"/>
      <w:szCs w:val="20"/>
    </w:rPr>
  </w:style>
  <w:style w:type="character" w:customStyle="1" w:styleId="1154">
    <w:name w:val="Body Text Indent 2 Char2"/>
    <w:semiHidden/>
    <w:qFormat/>
    <w:locked/>
    <w:uiPriority w:val="99"/>
    <w:rPr>
      <w:rFonts w:ascii="Times New Roman" w:hAnsi="Times New Roman" w:eastAsia="宋体" w:cs="Times New Roman"/>
      <w:sz w:val="24"/>
      <w:szCs w:val="24"/>
    </w:rPr>
  </w:style>
  <w:style w:type="character" w:customStyle="1" w:styleId="1155">
    <w:name w:val="txtcontent11"/>
    <w:qFormat/>
    <w:uiPriority w:val="0"/>
    <w:rPr>
      <w:rFonts w:hint="default" w:ascii="ˎ̥" w:hAnsi="ˎ̥"/>
      <w:color w:val="000000"/>
      <w:sz w:val="23"/>
      <w:szCs w:val="23"/>
    </w:rPr>
  </w:style>
  <w:style w:type="character" w:customStyle="1" w:styleId="1156">
    <w:name w:val="样式 标题 4 + (符号) 宋体 Char Char"/>
    <w:link w:val="1157"/>
    <w:qFormat/>
    <w:locked/>
    <w:uiPriority w:val="0"/>
    <w:rPr>
      <w:rFonts w:ascii="宋体"/>
    </w:rPr>
  </w:style>
  <w:style w:type="paragraph" w:customStyle="1" w:styleId="1157">
    <w:name w:val="样式 标题 4 + (符号) 宋体"/>
    <w:basedOn w:val="6"/>
    <w:link w:val="1156"/>
    <w:qFormat/>
    <w:uiPriority w:val="0"/>
    <w:pPr>
      <w:keepNext w:val="0"/>
      <w:keepLines w:val="0"/>
      <w:tabs>
        <w:tab w:val="left" w:pos="1984"/>
        <w:tab w:val="left" w:pos="2976"/>
      </w:tabs>
      <w:adjustRightInd w:val="0"/>
      <w:snapToGrid w:val="0"/>
      <w:spacing w:before="0" w:after="0" w:line="360" w:lineRule="auto"/>
      <w:ind w:left="2551"/>
      <w:jc w:val="left"/>
    </w:pPr>
    <w:rPr>
      <w:rFonts w:ascii="宋体" w:hAnsi="Times New Roman" w:cs="Times New Roman"/>
      <w:b w:val="0"/>
      <w:bCs w:val="0"/>
      <w:sz w:val="20"/>
      <w:szCs w:val="20"/>
    </w:rPr>
  </w:style>
  <w:style w:type="character" w:customStyle="1" w:styleId="1158">
    <w:name w:val="EmailStyle139"/>
    <w:qFormat/>
    <w:uiPriority w:val="0"/>
    <w:rPr>
      <w:rFonts w:ascii="Arial" w:hAnsi="Arial" w:eastAsia="宋体" w:cs="Arial"/>
      <w:color w:val="auto"/>
      <w:sz w:val="20"/>
    </w:rPr>
  </w:style>
  <w:style w:type="character" w:customStyle="1" w:styleId="1159">
    <w:name w:val="首行缩进两字 Char Char Char Char Char1"/>
    <w:qFormat/>
    <w:uiPriority w:val="0"/>
    <w:rPr>
      <w:rFonts w:hint="eastAsia" w:ascii="宋体" w:hAnsi="宋体" w:eastAsia="宋体"/>
      <w:kern w:val="2"/>
      <w:sz w:val="28"/>
      <w:lang w:val="en-US" w:eastAsia="zh-CN" w:bidi="ar-SA"/>
    </w:rPr>
  </w:style>
  <w:style w:type="character" w:customStyle="1" w:styleId="1160">
    <w:name w:val="标题 3 Char2"/>
    <w:qFormat/>
    <w:uiPriority w:val="0"/>
    <w:rPr>
      <w:rFonts w:eastAsia="宋体"/>
      <w:b/>
      <w:bCs/>
      <w:kern w:val="2"/>
      <w:sz w:val="32"/>
      <w:szCs w:val="32"/>
      <w:lang w:val="en-US" w:eastAsia="zh-CN" w:bidi="ar-SA"/>
    </w:rPr>
  </w:style>
  <w:style w:type="character" w:customStyle="1" w:styleId="1161">
    <w:name w:val="图片描述 Char"/>
    <w:link w:val="1162"/>
    <w:qFormat/>
    <w:uiPriority w:val="0"/>
    <w:rPr>
      <w:rFonts w:ascii="Arial" w:hAnsi="Arial"/>
      <w:szCs w:val="24"/>
    </w:rPr>
  </w:style>
  <w:style w:type="paragraph" w:customStyle="1" w:styleId="1162">
    <w:name w:val="图片描述"/>
    <w:basedOn w:val="1"/>
    <w:next w:val="1"/>
    <w:link w:val="1161"/>
    <w:qFormat/>
    <w:uiPriority w:val="0"/>
    <w:pPr>
      <w:widowControl/>
      <w:topLinePunct/>
      <w:adjustRightInd w:val="0"/>
      <w:snapToGrid w:val="0"/>
      <w:spacing w:before="160" w:after="160" w:line="240" w:lineRule="atLeast"/>
      <w:ind w:left="1701"/>
      <w:jc w:val="center"/>
    </w:pPr>
    <w:rPr>
      <w:rFonts w:ascii="Arial" w:hAnsi="Arial"/>
      <w:kern w:val="0"/>
      <w:sz w:val="20"/>
      <w:szCs w:val="24"/>
    </w:rPr>
  </w:style>
  <w:style w:type="character" w:customStyle="1" w:styleId="1163">
    <w:name w:val="标题2T Char Char"/>
    <w:link w:val="1164"/>
    <w:qFormat/>
    <w:uiPriority w:val="0"/>
    <w:rPr>
      <w:rFonts w:ascii="宋体" w:hAnsi="Arial"/>
      <w:b/>
      <w:sz w:val="28"/>
    </w:rPr>
  </w:style>
  <w:style w:type="paragraph" w:customStyle="1" w:styleId="1164">
    <w:name w:val="标题2T"/>
    <w:basedOn w:val="1"/>
    <w:link w:val="1163"/>
    <w:qFormat/>
    <w:uiPriority w:val="0"/>
    <w:pPr>
      <w:keepNext/>
      <w:keepLines/>
      <w:adjustRightInd w:val="0"/>
      <w:spacing w:before="260" w:after="260" w:line="416" w:lineRule="atLeast"/>
      <w:jc w:val="center"/>
      <w:textAlignment w:val="baseline"/>
      <w:outlineLvl w:val="1"/>
    </w:pPr>
    <w:rPr>
      <w:rFonts w:ascii="宋体" w:hAnsi="Arial"/>
      <w:b/>
      <w:kern w:val="0"/>
      <w:sz w:val="28"/>
      <w:szCs w:val="20"/>
    </w:rPr>
  </w:style>
  <w:style w:type="character" w:customStyle="1" w:styleId="1165">
    <w:name w:val="Char Char116"/>
    <w:qFormat/>
    <w:uiPriority w:val="0"/>
    <w:rPr>
      <w:sz w:val="18"/>
    </w:rPr>
  </w:style>
  <w:style w:type="character" w:customStyle="1" w:styleId="1166">
    <w:name w:val="标题 2－ch Char Char"/>
    <w:qFormat/>
    <w:uiPriority w:val="0"/>
    <w:rPr>
      <w:rFonts w:ascii="Arial" w:hAnsi="Arial" w:eastAsia="黑体"/>
      <w:b/>
      <w:bCs/>
      <w:sz w:val="32"/>
      <w:szCs w:val="32"/>
      <w:lang w:val="en-US" w:eastAsia="zh-CN" w:bidi="ar-SA"/>
    </w:rPr>
  </w:style>
  <w:style w:type="character" w:customStyle="1" w:styleId="1167">
    <w:name w:val="正文首 Char"/>
    <w:link w:val="1168"/>
    <w:qFormat/>
    <w:uiPriority w:val="0"/>
    <w:rPr>
      <w:rFonts w:ascii="宋体" w:hAnsi="Arial"/>
    </w:rPr>
  </w:style>
  <w:style w:type="paragraph" w:customStyle="1" w:styleId="1168">
    <w:name w:val="正文首"/>
    <w:basedOn w:val="1"/>
    <w:link w:val="1167"/>
    <w:qFormat/>
    <w:uiPriority w:val="0"/>
    <w:pPr>
      <w:adjustRightInd w:val="0"/>
      <w:spacing w:line="360" w:lineRule="auto"/>
      <w:ind w:firstLine="200" w:firstLineChars="200"/>
      <w:jc w:val="left"/>
    </w:pPr>
    <w:rPr>
      <w:rFonts w:ascii="宋体" w:hAnsi="Arial"/>
      <w:kern w:val="0"/>
      <w:sz w:val="20"/>
      <w:szCs w:val="20"/>
    </w:rPr>
  </w:style>
  <w:style w:type="character" w:customStyle="1" w:styleId="1169">
    <w:name w:val="Char Char121"/>
    <w:qFormat/>
    <w:uiPriority w:val="0"/>
    <w:rPr>
      <w:rFonts w:eastAsia="宋体"/>
      <w:sz w:val="24"/>
    </w:rPr>
  </w:style>
  <w:style w:type="character" w:customStyle="1" w:styleId="1170">
    <w:name w:val="表内居两端对齐 Char Char"/>
    <w:link w:val="1171"/>
    <w:qFormat/>
    <w:locked/>
    <w:uiPriority w:val="0"/>
    <w:rPr>
      <w:rFonts w:ascii="Calibri" w:hAnsi="Calibri"/>
      <w:sz w:val="18"/>
      <w:szCs w:val="22"/>
    </w:rPr>
  </w:style>
  <w:style w:type="paragraph" w:customStyle="1" w:styleId="1171">
    <w:name w:val="表内居两端对齐"/>
    <w:basedOn w:val="1"/>
    <w:link w:val="1170"/>
    <w:qFormat/>
    <w:uiPriority w:val="0"/>
    <w:pPr>
      <w:jc w:val="left"/>
    </w:pPr>
    <w:rPr>
      <w:rFonts w:ascii="Calibri" w:hAnsi="Calibri"/>
      <w:kern w:val="0"/>
      <w:sz w:val="18"/>
    </w:rPr>
  </w:style>
  <w:style w:type="character" w:customStyle="1" w:styleId="1172">
    <w:name w:val="超链接1"/>
    <w:qFormat/>
    <w:uiPriority w:val="0"/>
    <w:rPr>
      <w:color w:val="0000FF"/>
      <w:u w:val="single"/>
    </w:rPr>
  </w:style>
  <w:style w:type="character" w:customStyle="1" w:styleId="1173">
    <w:name w:val="Body Text 3 Char"/>
    <w:qFormat/>
    <w:locked/>
    <w:uiPriority w:val="99"/>
    <w:rPr>
      <w:sz w:val="16"/>
      <w:szCs w:val="16"/>
    </w:rPr>
  </w:style>
  <w:style w:type="character" w:customStyle="1" w:styleId="1174">
    <w:name w:val="正文文本 + 10 pt"/>
    <w:qFormat/>
    <w:uiPriority w:val="99"/>
    <w:rPr>
      <w:rFonts w:ascii="MingLiU" w:hAnsi="MingLiU" w:eastAsia="MingLiU" w:cs="MingLiU"/>
      <w:color w:val="000000"/>
      <w:spacing w:val="0"/>
      <w:w w:val="100"/>
      <w:position w:val="0"/>
      <w:sz w:val="20"/>
      <w:szCs w:val="20"/>
      <w:shd w:val="clear" w:color="auto" w:fill="FFFFFF"/>
    </w:rPr>
  </w:style>
  <w:style w:type="character" w:customStyle="1" w:styleId="1175">
    <w:name w:val="标题3 Char Char"/>
    <w:qFormat/>
    <w:uiPriority w:val="0"/>
    <w:rPr>
      <w:rFonts w:ascii="宋体" w:hAnsi="宋体" w:eastAsia="宋体"/>
      <w:b/>
      <w:bCs/>
      <w:kern w:val="44"/>
      <w:sz w:val="24"/>
      <w:szCs w:val="24"/>
    </w:rPr>
  </w:style>
  <w:style w:type="character" w:customStyle="1" w:styleId="1176">
    <w:name w:val="Body text + Bold"/>
    <w:qFormat/>
    <w:uiPriority w:val="0"/>
    <w:rPr>
      <w:rFonts w:ascii="Arial Unicode MS" w:hAnsi="Arial Unicode MS" w:eastAsia="Arial Unicode MS" w:cs="Arial Unicode MS"/>
      <w:b/>
      <w:bCs/>
      <w:color w:val="000000"/>
      <w:spacing w:val="0"/>
      <w:w w:val="100"/>
      <w:position w:val="0"/>
      <w:sz w:val="22"/>
      <w:szCs w:val="22"/>
      <w:shd w:val="clear" w:color="auto" w:fill="FFFFFF"/>
      <w:lang w:val="en-US"/>
    </w:rPr>
  </w:style>
  <w:style w:type="character" w:customStyle="1" w:styleId="1177">
    <w:name w:val="ca-41"/>
    <w:qFormat/>
    <w:uiPriority w:val="99"/>
    <w:rPr>
      <w:rFonts w:ascii="Times New Roman" w:hAnsi="Times New Roman" w:cs="Times New Roman"/>
      <w:sz w:val="21"/>
      <w:szCs w:val="21"/>
    </w:rPr>
  </w:style>
  <w:style w:type="character" w:customStyle="1" w:styleId="1178">
    <w:name w:val="样式 我的正文 + 左侧:  2 字符 首行缩进:  2 字符[858D7CFB-ED40-4347-BF05-701D383B685F]"/>
    <w:link w:val="1179"/>
    <w:qFormat/>
    <w:uiPriority w:val="0"/>
    <w:rPr>
      <w:rFonts w:ascii="宋体" w:hAnsi="宋体"/>
      <w:color w:val="000000"/>
      <w:sz w:val="24"/>
    </w:rPr>
  </w:style>
  <w:style w:type="paragraph" w:customStyle="1" w:styleId="1179">
    <w:name w:val="样式 我的正文 + 左侧:  2 字符 首行缩进:  2 字符"/>
    <w:basedOn w:val="1"/>
    <w:link w:val="1178"/>
    <w:qFormat/>
    <w:uiPriority w:val="0"/>
    <w:pPr>
      <w:widowControl/>
      <w:autoSpaceDE w:val="0"/>
      <w:autoSpaceDN w:val="0"/>
      <w:adjustRightInd w:val="0"/>
      <w:spacing w:line="360" w:lineRule="auto"/>
      <w:ind w:left="200" w:leftChars="200" w:firstLine="200" w:firstLineChars="200"/>
      <w:jc w:val="left"/>
    </w:pPr>
    <w:rPr>
      <w:rFonts w:ascii="宋体" w:hAnsi="宋体"/>
      <w:color w:val="000000"/>
      <w:kern w:val="0"/>
      <w:sz w:val="24"/>
      <w:szCs w:val="20"/>
    </w:rPr>
  </w:style>
  <w:style w:type="character" w:customStyle="1" w:styleId="1180">
    <w:name w:val="jl 正文 Char Char Char Char"/>
    <w:qFormat/>
    <w:locked/>
    <w:uiPriority w:val="0"/>
    <w:rPr>
      <w:rFonts w:ascii="宋体" w:hAnsi="宋体"/>
      <w:sz w:val="24"/>
      <w:szCs w:val="24"/>
    </w:rPr>
  </w:style>
  <w:style w:type="character" w:customStyle="1" w:styleId="1181">
    <w:name w:val="t14"/>
    <w:qFormat/>
    <w:uiPriority w:val="99"/>
  </w:style>
  <w:style w:type="character" w:customStyle="1" w:styleId="1182">
    <w:name w:val="标书正文 Char"/>
    <w:link w:val="1183"/>
    <w:qFormat/>
    <w:uiPriority w:val="99"/>
    <w:rPr>
      <w:rFonts w:ascii="宋体" w:hAnsi="Arial" w:cs="宋体"/>
      <w:kern w:val="2"/>
      <w:sz w:val="24"/>
      <w:szCs w:val="24"/>
    </w:rPr>
  </w:style>
  <w:style w:type="paragraph" w:customStyle="1" w:styleId="1183">
    <w:name w:val="标书正文"/>
    <w:link w:val="1182"/>
    <w:qFormat/>
    <w:uiPriority w:val="99"/>
    <w:pPr>
      <w:widowControl w:val="0"/>
      <w:spacing w:line="360" w:lineRule="auto"/>
      <w:ind w:left="500" w:leftChars="500" w:firstLine="200" w:firstLineChars="200"/>
    </w:pPr>
    <w:rPr>
      <w:rFonts w:ascii="宋体" w:hAnsi="Arial" w:eastAsia="宋体" w:cs="宋体"/>
      <w:kern w:val="2"/>
      <w:sz w:val="24"/>
      <w:szCs w:val="24"/>
      <w:lang w:val="en-US" w:eastAsia="zh-CN" w:bidi="ar-SA"/>
    </w:rPr>
  </w:style>
  <w:style w:type="character" w:customStyle="1" w:styleId="1184">
    <w:name w:val="正文文本 + 间距 2 pt"/>
    <w:qFormat/>
    <w:uiPriority w:val="0"/>
    <w:rPr>
      <w:rFonts w:ascii="MingLiU" w:hAnsi="MingLiU" w:eastAsia="MingLiU" w:cs="MingLiU"/>
      <w:color w:val="000000"/>
      <w:spacing w:val="40"/>
      <w:w w:val="100"/>
      <w:position w:val="0"/>
      <w:sz w:val="19"/>
      <w:szCs w:val="19"/>
      <w:u w:val="none"/>
      <w:shd w:val="clear" w:color="auto" w:fill="FFFFFF"/>
      <w:lang w:val="zh-TW" w:bidi="ar-SA"/>
    </w:rPr>
  </w:style>
  <w:style w:type="character" w:customStyle="1" w:styleId="1185">
    <w:name w:val="标题 Char Char"/>
    <w:qFormat/>
    <w:uiPriority w:val="0"/>
    <w:rPr>
      <w:rFonts w:ascii="Cambria" w:hAnsi="Cambria" w:eastAsia="仿宋_GB2312"/>
      <w:b/>
      <w:bCs/>
      <w:kern w:val="2"/>
      <w:sz w:val="28"/>
      <w:szCs w:val="32"/>
    </w:rPr>
  </w:style>
  <w:style w:type="character" w:customStyle="1" w:styleId="1186">
    <w:name w:val="dy正文2 Char"/>
    <w:link w:val="1187"/>
    <w:qFormat/>
    <w:uiPriority w:val="0"/>
    <w:rPr>
      <w:bCs/>
      <w:snapToGrid w:val="0"/>
      <w:sz w:val="24"/>
      <w:szCs w:val="24"/>
    </w:rPr>
  </w:style>
  <w:style w:type="paragraph" w:customStyle="1" w:styleId="1187">
    <w:name w:val="dy正文2"/>
    <w:basedOn w:val="1"/>
    <w:link w:val="1186"/>
    <w:qFormat/>
    <w:uiPriority w:val="0"/>
    <w:pPr>
      <w:tabs>
        <w:tab w:val="left" w:pos="567"/>
      </w:tabs>
      <w:adjustRightInd w:val="0"/>
      <w:snapToGrid w:val="0"/>
      <w:spacing w:line="440" w:lineRule="atLeast"/>
      <w:ind w:firstLine="567"/>
      <w:jc w:val="left"/>
      <w:textAlignment w:val="baseline"/>
    </w:pPr>
    <w:rPr>
      <w:bCs/>
      <w:snapToGrid w:val="0"/>
      <w:kern w:val="0"/>
      <w:sz w:val="24"/>
      <w:szCs w:val="24"/>
    </w:rPr>
  </w:style>
  <w:style w:type="character" w:customStyle="1" w:styleId="1188">
    <w:name w:val="国标-注 Char"/>
    <w:link w:val="1189"/>
    <w:qFormat/>
    <w:locked/>
    <w:uiPriority w:val="0"/>
    <w:rPr>
      <w:rFonts w:ascii="Arial,Bold" w:hAnsi="Arial,Bold"/>
      <w:sz w:val="28"/>
      <w:szCs w:val="28"/>
    </w:rPr>
  </w:style>
  <w:style w:type="paragraph" w:customStyle="1" w:styleId="1189">
    <w:name w:val="国标-注"/>
    <w:basedOn w:val="1"/>
    <w:link w:val="1188"/>
    <w:qFormat/>
    <w:uiPriority w:val="0"/>
    <w:pPr>
      <w:autoSpaceDE w:val="0"/>
      <w:autoSpaceDN w:val="0"/>
      <w:adjustRightInd w:val="0"/>
      <w:spacing w:line="360" w:lineRule="auto"/>
      <w:jc w:val="left"/>
    </w:pPr>
    <w:rPr>
      <w:rFonts w:ascii="Arial,Bold" w:hAnsi="Arial,Bold"/>
      <w:kern w:val="0"/>
      <w:sz w:val="28"/>
      <w:szCs w:val="28"/>
    </w:rPr>
  </w:style>
  <w:style w:type="character" w:customStyle="1" w:styleId="1190">
    <w:name w:val="样式 粉红"/>
    <w:qFormat/>
    <w:uiPriority w:val="0"/>
    <w:rPr>
      <w:color w:val="auto"/>
      <w:u w:val="none"/>
    </w:rPr>
  </w:style>
  <w:style w:type="character" w:customStyle="1" w:styleId="1191">
    <w:name w:val="text1"/>
    <w:qFormat/>
    <w:uiPriority w:val="0"/>
  </w:style>
  <w:style w:type="character" w:customStyle="1" w:styleId="1192">
    <w:name w:val="Char Char115"/>
    <w:qFormat/>
    <w:uiPriority w:val="0"/>
    <w:rPr>
      <w:rFonts w:ascii="汉仪大宋简" w:eastAsia="汉仪大宋简"/>
      <w:kern w:val="28"/>
      <w:sz w:val="22"/>
      <w:szCs w:val="26"/>
      <w:lang w:val="en-US" w:eastAsia="zh-CN" w:bidi="ar-SA"/>
    </w:rPr>
  </w:style>
  <w:style w:type="character" w:customStyle="1" w:styleId="1193">
    <w:name w:val="内容 Char Char"/>
    <w:qFormat/>
    <w:locked/>
    <w:uiPriority w:val="0"/>
    <w:rPr>
      <w:rFonts w:ascii="宋体" w:hAnsi="宋体" w:cs="宋体"/>
      <w:bCs/>
      <w:kern w:val="2"/>
      <w:sz w:val="24"/>
      <w:lang w:val="zh-CN"/>
    </w:rPr>
  </w:style>
  <w:style w:type="character" w:customStyle="1" w:styleId="1194">
    <w:name w:val="标题3 Char"/>
    <w:link w:val="904"/>
    <w:qFormat/>
    <w:uiPriority w:val="0"/>
    <w:rPr>
      <w:rFonts w:ascii="宋体"/>
      <w:color w:val="000000"/>
      <w:kern w:val="2"/>
      <w:sz w:val="28"/>
    </w:rPr>
  </w:style>
  <w:style w:type="character" w:customStyle="1" w:styleId="1195">
    <w:name w:val="样式 标题 2 + 宋体 五号 黑色 首行缩进:  0.74 厘米 Char"/>
    <w:qFormat/>
    <w:uiPriority w:val="0"/>
    <w:rPr>
      <w:rFonts w:hint="eastAsia" w:ascii="宋体" w:hAnsi="宋体" w:eastAsia="宋体" w:cs="宋体"/>
      <w:b/>
      <w:bCs/>
      <w:color w:val="000000"/>
      <w:kern w:val="2"/>
      <w:sz w:val="28"/>
      <w:szCs w:val="32"/>
      <w:lang w:val="en-US" w:eastAsia="zh-CN" w:bidi="ar-SA"/>
    </w:rPr>
  </w:style>
  <w:style w:type="character" w:customStyle="1" w:styleId="1196">
    <w:name w:val="Char Char141"/>
    <w:qFormat/>
    <w:uiPriority w:val="0"/>
    <w:rPr>
      <w:kern w:val="2"/>
      <w:sz w:val="18"/>
    </w:rPr>
  </w:style>
  <w:style w:type="character" w:customStyle="1" w:styleId="1197">
    <w:name w:val="编写建议 Char Char"/>
    <w:qFormat/>
    <w:uiPriority w:val="0"/>
    <w:rPr>
      <w:rFonts w:ascii="Arial" w:hAnsi="Arial" w:eastAsia="宋体" w:cs="Arial"/>
      <w:i/>
      <w:color w:val="0000FF"/>
      <w:sz w:val="21"/>
      <w:szCs w:val="21"/>
      <w:lang w:val="en-US" w:eastAsia="zh-CN" w:bidi="ar-SA"/>
    </w:rPr>
  </w:style>
  <w:style w:type="character" w:customStyle="1" w:styleId="1198">
    <w:name w:val="不同e"/>
    <w:qFormat/>
    <w:uiPriority w:val="0"/>
    <w:rPr>
      <w:rFonts w:ascii="宋体" w:hAnsi="宋体" w:eastAsia="宋体"/>
      <w:color w:val="FF0000"/>
      <w:kern w:val="22"/>
      <w:sz w:val="22"/>
    </w:rPr>
  </w:style>
  <w:style w:type="character" w:customStyle="1" w:styleId="1199">
    <w:name w:val="已访问的超链接3"/>
    <w:qFormat/>
    <w:uiPriority w:val="0"/>
    <w:rPr>
      <w:color w:val="800080"/>
      <w:u w:val="single"/>
    </w:rPr>
  </w:style>
  <w:style w:type="character" w:customStyle="1" w:styleId="1200">
    <w:name w:val="A3 Char"/>
    <w:link w:val="1201"/>
    <w:qFormat/>
    <w:locked/>
    <w:uiPriority w:val="0"/>
    <w:rPr>
      <w:rFonts w:ascii="黑体" w:hAnsi="黑体" w:eastAsia="黑体"/>
    </w:rPr>
  </w:style>
  <w:style w:type="paragraph" w:customStyle="1" w:styleId="1201">
    <w:name w:val="A3"/>
    <w:basedOn w:val="1"/>
    <w:link w:val="1200"/>
    <w:qFormat/>
    <w:uiPriority w:val="0"/>
    <w:pPr>
      <w:jc w:val="left"/>
    </w:pPr>
    <w:rPr>
      <w:rFonts w:ascii="黑体" w:hAnsi="黑体" w:eastAsia="黑体"/>
      <w:kern w:val="0"/>
      <w:sz w:val="20"/>
      <w:szCs w:val="20"/>
    </w:rPr>
  </w:style>
  <w:style w:type="character" w:customStyle="1" w:styleId="1202">
    <w:name w:val="Body Text First Indent Char2"/>
    <w:semiHidden/>
    <w:qFormat/>
    <w:locked/>
    <w:uiPriority w:val="99"/>
    <w:rPr>
      <w:rFonts w:ascii="Times New Roman" w:hAnsi="Times New Roman" w:eastAsia="宋体" w:cs="Times New Roman"/>
      <w:kern w:val="2"/>
      <w:sz w:val="24"/>
      <w:szCs w:val="24"/>
    </w:rPr>
  </w:style>
  <w:style w:type="character" w:customStyle="1" w:styleId="1203">
    <w:name w:val="Table discription Char"/>
    <w:link w:val="1204"/>
    <w:qFormat/>
    <w:uiPriority w:val="0"/>
    <w:rPr>
      <w:rFonts w:eastAsia="黑体" w:cs="Arial"/>
      <w:sz w:val="18"/>
    </w:rPr>
  </w:style>
  <w:style w:type="paragraph" w:customStyle="1" w:styleId="1204">
    <w:name w:val="Table discription"/>
    <w:basedOn w:val="1"/>
    <w:link w:val="1203"/>
    <w:qFormat/>
    <w:uiPriority w:val="0"/>
    <w:pPr>
      <w:keepNext/>
      <w:keepLines/>
      <w:widowControl/>
      <w:tabs>
        <w:tab w:val="left" w:pos="1276"/>
      </w:tabs>
      <w:autoSpaceDE w:val="0"/>
      <w:autoSpaceDN w:val="0"/>
      <w:snapToGrid w:val="0"/>
      <w:spacing w:before="160" w:after="80" w:line="300" w:lineRule="auto"/>
      <w:ind w:left="1276" w:hanging="1276"/>
      <w:jc w:val="center"/>
    </w:pPr>
    <w:rPr>
      <w:rFonts w:eastAsia="黑体" w:cs="Arial"/>
      <w:kern w:val="0"/>
      <w:sz w:val="18"/>
      <w:szCs w:val="20"/>
    </w:rPr>
  </w:style>
  <w:style w:type="character" w:customStyle="1" w:styleId="1205">
    <w:name w:val="副标题 Char"/>
    <w:qFormat/>
    <w:uiPriority w:val="11"/>
    <w:rPr>
      <w:rFonts w:ascii="Cambria" w:hAnsi="Cambria" w:cs="Times New Roman"/>
      <w:b/>
      <w:bCs/>
      <w:kern w:val="28"/>
      <w:sz w:val="32"/>
      <w:szCs w:val="32"/>
    </w:rPr>
  </w:style>
  <w:style w:type="character" w:customStyle="1" w:styleId="1206">
    <w:name w:val="s"/>
    <w:qFormat/>
    <w:uiPriority w:val="99"/>
  </w:style>
  <w:style w:type="character" w:customStyle="1" w:styleId="1207">
    <w:name w:val="EmailStyle138"/>
    <w:qFormat/>
    <w:uiPriority w:val="0"/>
    <w:rPr>
      <w:rFonts w:ascii="Arial" w:hAnsi="Arial" w:eastAsia="宋体" w:cs="Arial"/>
      <w:color w:val="auto"/>
      <w:sz w:val="20"/>
    </w:rPr>
  </w:style>
  <w:style w:type="character" w:customStyle="1" w:styleId="1208">
    <w:name w:val="一级标题 Char Char"/>
    <w:qFormat/>
    <w:uiPriority w:val="0"/>
    <w:rPr>
      <w:rFonts w:ascii="隶书" w:eastAsia="黑体"/>
      <w:b/>
      <w:bCs/>
      <w:kern w:val="2"/>
      <w:sz w:val="30"/>
      <w:szCs w:val="30"/>
      <w:lang w:val="en-US" w:eastAsia="zh-CN" w:bidi="ar-SA"/>
    </w:rPr>
  </w:style>
  <w:style w:type="character" w:customStyle="1" w:styleId="1209">
    <w:name w:val="表头 Char Char"/>
    <w:qFormat/>
    <w:locked/>
    <w:uiPriority w:val="0"/>
    <w:rPr>
      <w:rFonts w:ascii="Arial" w:hAnsi="Arial" w:eastAsia="华文细黑"/>
      <w:color w:val="000000"/>
      <w:sz w:val="24"/>
    </w:rPr>
  </w:style>
  <w:style w:type="character" w:customStyle="1" w:styleId="1210">
    <w:name w:val="正文 首行缩进:  2 字符 Char1"/>
    <w:link w:val="1211"/>
    <w:qFormat/>
    <w:uiPriority w:val="0"/>
    <w:rPr>
      <w:rFonts w:ascii="Arial" w:hAnsi="Arial" w:eastAsia="楷体_GB2312"/>
      <w:sz w:val="28"/>
    </w:rPr>
  </w:style>
  <w:style w:type="paragraph" w:customStyle="1" w:styleId="1211">
    <w:name w:val="正文 首行缩进:  2 字符"/>
    <w:basedOn w:val="1"/>
    <w:link w:val="1210"/>
    <w:qFormat/>
    <w:uiPriority w:val="0"/>
    <w:pPr>
      <w:spacing w:line="360" w:lineRule="auto"/>
      <w:ind w:firstLine="560" w:firstLineChars="200"/>
      <w:jc w:val="left"/>
    </w:pPr>
    <w:rPr>
      <w:rFonts w:ascii="Arial" w:hAnsi="Arial" w:eastAsia="楷体_GB2312"/>
      <w:kern w:val="0"/>
      <w:sz w:val="28"/>
      <w:szCs w:val="20"/>
    </w:rPr>
  </w:style>
  <w:style w:type="character" w:customStyle="1" w:styleId="1212">
    <w:name w:val="Char Char45"/>
    <w:qFormat/>
    <w:uiPriority w:val="0"/>
    <w:rPr>
      <w:kern w:val="2"/>
      <w:sz w:val="21"/>
      <w:szCs w:val="24"/>
      <w:lang w:bidi="ar-SA"/>
    </w:rPr>
  </w:style>
  <w:style w:type="character" w:customStyle="1" w:styleId="1213">
    <w:name w:val="Char Char1101"/>
    <w:qFormat/>
    <w:uiPriority w:val="0"/>
    <w:rPr>
      <w:rFonts w:eastAsia="宋体"/>
      <w:kern w:val="2"/>
      <w:sz w:val="24"/>
      <w:lang w:val="en-US" w:eastAsia="zh-CN" w:bidi="ar-SA"/>
    </w:rPr>
  </w:style>
  <w:style w:type="character" w:customStyle="1" w:styleId="1214">
    <w:name w:val="Table Heading Char Char"/>
    <w:qFormat/>
    <w:uiPriority w:val="0"/>
    <w:rPr>
      <w:rFonts w:ascii="Arial" w:hAnsi="Arial" w:eastAsia="黑体" w:cs="Arial"/>
      <w:kern w:val="2"/>
      <w:sz w:val="18"/>
      <w:szCs w:val="21"/>
      <w:lang w:val="en-US" w:eastAsia="zh-CN" w:bidi="ar-SA"/>
    </w:rPr>
  </w:style>
  <w:style w:type="character" w:customStyle="1" w:styleId="1215">
    <w:name w:val="标题 9 Char"/>
    <w:qFormat/>
    <w:uiPriority w:val="0"/>
    <w:rPr>
      <w:rFonts w:ascii="Cambria" w:hAnsi="Cambria"/>
      <w:kern w:val="2"/>
      <w:sz w:val="21"/>
      <w:szCs w:val="21"/>
    </w:rPr>
  </w:style>
  <w:style w:type="character" w:customStyle="1" w:styleId="1216">
    <w:name w:val="bszw带标题 Char"/>
    <w:link w:val="1217"/>
    <w:qFormat/>
    <w:locked/>
    <w:uiPriority w:val="0"/>
    <w:rPr>
      <w:rFonts w:ascii="Calibri" w:hAnsi="Calibri"/>
    </w:rPr>
  </w:style>
  <w:style w:type="paragraph" w:customStyle="1" w:styleId="1217">
    <w:name w:val="bszw带标题"/>
    <w:basedOn w:val="1"/>
    <w:link w:val="1216"/>
    <w:qFormat/>
    <w:uiPriority w:val="0"/>
    <w:pPr>
      <w:jc w:val="left"/>
    </w:pPr>
    <w:rPr>
      <w:rFonts w:ascii="Calibri" w:hAnsi="Calibri"/>
      <w:kern w:val="0"/>
      <w:sz w:val="20"/>
      <w:szCs w:val="20"/>
    </w:rPr>
  </w:style>
  <w:style w:type="character" w:customStyle="1" w:styleId="1218">
    <w:name w:val="标题 4 Char1 Char Char"/>
    <w:qFormat/>
    <w:locked/>
    <w:uiPriority w:val="0"/>
    <w:rPr>
      <w:rFonts w:ascii="宋体" w:hAnsi="Arial" w:eastAsia="宋体" w:cs="宋体"/>
      <w:bCs/>
      <w:color w:val="FF0000"/>
      <w:kern w:val="2"/>
      <w:sz w:val="28"/>
      <w:szCs w:val="28"/>
      <w:lang w:val="en-US" w:eastAsia="zh-CN" w:bidi="ar-SA"/>
    </w:rPr>
  </w:style>
  <w:style w:type="character" w:customStyle="1" w:styleId="1219">
    <w:name w:val="Section Break (Aurora)"/>
    <w:qFormat/>
    <w:uiPriority w:val="0"/>
    <w:rPr>
      <w:rFonts w:ascii="宋体" w:eastAsia="宋体" w:cs="宋体"/>
      <w:vanish/>
      <w:color w:val="800080"/>
      <w:sz w:val="24"/>
      <w:szCs w:val="24"/>
    </w:rPr>
  </w:style>
  <w:style w:type="character" w:customStyle="1" w:styleId="1220">
    <w:name w:val="Char Char162"/>
    <w:qFormat/>
    <w:locked/>
    <w:uiPriority w:val="0"/>
    <w:rPr>
      <w:rFonts w:ascii="Cambria" w:hAnsi="Cambria" w:eastAsia="宋体" w:cs="Times New Roman"/>
      <w:b/>
      <w:bCs/>
      <w:sz w:val="32"/>
      <w:szCs w:val="32"/>
    </w:rPr>
  </w:style>
  <w:style w:type="character" w:customStyle="1" w:styleId="1221">
    <w:name w:val="普通文字 Char Char Char Char Char1 Char"/>
    <w:qFormat/>
    <w:uiPriority w:val="0"/>
    <w:rPr>
      <w:rFonts w:eastAsia="宋体" w:cs="Courier New"/>
      <w:sz w:val="21"/>
      <w:szCs w:val="21"/>
      <w:lang w:val="en-US" w:eastAsia="zh-CN" w:bidi="ar-SA"/>
    </w:rPr>
  </w:style>
  <w:style w:type="character" w:customStyle="1" w:styleId="1222">
    <w:name w:val="search_content"/>
    <w:qFormat/>
    <w:uiPriority w:val="0"/>
  </w:style>
  <w:style w:type="character" w:customStyle="1" w:styleId="1223">
    <w:name w:val="Char Char222"/>
    <w:qFormat/>
    <w:uiPriority w:val="0"/>
    <w:rPr>
      <w:rFonts w:ascii="Arial" w:hAnsi="Arial" w:eastAsia="宋体"/>
      <w:b/>
      <w:i/>
      <w:kern w:val="28"/>
      <w:lang w:val="en-US" w:eastAsia="zh-CN" w:bidi="ar-SA"/>
    </w:rPr>
  </w:style>
  <w:style w:type="character" w:customStyle="1" w:styleId="1224">
    <w:name w:val="表格内文字 Char"/>
    <w:link w:val="1225"/>
    <w:qFormat/>
    <w:uiPriority w:val="0"/>
    <w:rPr>
      <w:rFonts w:ascii="Arial" w:hAnsi="Arial"/>
      <w:sz w:val="18"/>
      <w:szCs w:val="18"/>
    </w:rPr>
  </w:style>
  <w:style w:type="paragraph" w:customStyle="1" w:styleId="1225">
    <w:name w:val="表格内文字"/>
    <w:basedOn w:val="1"/>
    <w:link w:val="1224"/>
    <w:qFormat/>
    <w:uiPriority w:val="0"/>
    <w:pPr>
      <w:keepLines/>
      <w:widowControl/>
      <w:spacing w:before="40" w:after="40"/>
      <w:jc w:val="left"/>
    </w:pPr>
    <w:rPr>
      <w:rFonts w:ascii="Arial" w:hAnsi="Arial"/>
      <w:kern w:val="0"/>
      <w:sz w:val="18"/>
      <w:szCs w:val="18"/>
    </w:rPr>
  </w:style>
  <w:style w:type="character" w:customStyle="1" w:styleId="1226">
    <w:name w:val="样式 正文首行缩进 + 首行缩进:  2 字符1 Char Char"/>
    <w:link w:val="1227"/>
    <w:qFormat/>
    <w:uiPriority w:val="0"/>
    <w:rPr>
      <w:rFonts w:cs="宋体"/>
    </w:rPr>
  </w:style>
  <w:style w:type="paragraph" w:customStyle="1" w:styleId="1227">
    <w:name w:val="样式 正文首行缩进 + 首行缩进:  2 字符1 Char"/>
    <w:basedOn w:val="86"/>
    <w:link w:val="1226"/>
    <w:qFormat/>
    <w:uiPriority w:val="0"/>
    <w:pPr>
      <w:widowControl/>
      <w:snapToGrid w:val="0"/>
      <w:spacing w:before="80" w:line="300" w:lineRule="auto"/>
      <w:ind w:left="1134" w:firstLine="0" w:firstLineChars="0"/>
      <w:jc w:val="left"/>
    </w:pPr>
    <w:rPr>
      <w:rFonts w:cs="宋体"/>
      <w:kern w:val="0"/>
      <w:sz w:val="20"/>
      <w:szCs w:val="20"/>
    </w:rPr>
  </w:style>
  <w:style w:type="character" w:customStyle="1" w:styleId="1228">
    <w:name w:val="apple-style-span"/>
    <w:qFormat/>
    <w:uiPriority w:val="0"/>
    <w:rPr>
      <w:rFonts w:cs="Times New Roman"/>
    </w:rPr>
  </w:style>
  <w:style w:type="character" w:customStyle="1" w:styleId="1229">
    <w:name w:val="注1 Char"/>
    <w:link w:val="1230"/>
    <w:qFormat/>
    <w:uiPriority w:val="0"/>
    <w:rPr>
      <w:rFonts w:ascii="宋体"/>
      <w:kern w:val="2"/>
      <w:sz w:val="21"/>
      <w:szCs w:val="24"/>
    </w:rPr>
  </w:style>
  <w:style w:type="paragraph" w:customStyle="1" w:styleId="1230">
    <w:name w:val="注1"/>
    <w:basedOn w:val="461"/>
    <w:link w:val="1229"/>
    <w:qFormat/>
    <w:uiPriority w:val="0"/>
    <w:pPr>
      <w:tabs>
        <w:tab w:val="left" w:pos="425"/>
      </w:tabs>
      <w:adjustRightInd/>
      <w:spacing w:line="360" w:lineRule="auto"/>
      <w:ind w:left="0" w:firstLine="0"/>
      <w:jc w:val="left"/>
      <w:textAlignment w:val="auto"/>
    </w:pPr>
    <w:rPr>
      <w:rFonts w:hint="eastAsia" w:ascii="宋体"/>
      <w:kern w:val="2"/>
      <w:szCs w:val="24"/>
    </w:rPr>
  </w:style>
  <w:style w:type="character" w:customStyle="1" w:styleId="1231">
    <w:name w:val="样式1 Char Char Char"/>
    <w:qFormat/>
    <w:uiPriority w:val="0"/>
    <w:rPr>
      <w:rFonts w:eastAsia="仿宋_GB2312"/>
      <w:w w:val="80"/>
      <w:sz w:val="28"/>
    </w:rPr>
  </w:style>
  <w:style w:type="character" w:customStyle="1" w:styleId="1232">
    <w:name w:val="列出段落 Char"/>
    <w:qFormat/>
    <w:uiPriority w:val="0"/>
    <w:rPr>
      <w:rFonts w:ascii="宋体" w:hAnsi="Calibri"/>
      <w:sz w:val="24"/>
      <w:szCs w:val="24"/>
      <w:lang w:eastAsia="en-US" w:bidi="en-US"/>
    </w:rPr>
  </w:style>
  <w:style w:type="character" w:customStyle="1" w:styleId="1233">
    <w:name w:val="标题2T Char Char Char"/>
    <w:qFormat/>
    <w:uiPriority w:val="0"/>
    <w:rPr>
      <w:rFonts w:ascii="宋体" w:hAnsi="Arial" w:eastAsia="宋体"/>
      <w:b/>
      <w:sz w:val="28"/>
    </w:rPr>
  </w:style>
  <w:style w:type="character" w:customStyle="1" w:styleId="1234">
    <w:name w:val="Char Char921"/>
    <w:qFormat/>
    <w:uiPriority w:val="0"/>
    <w:rPr>
      <w:rFonts w:eastAsia="宋体"/>
      <w:b/>
      <w:bCs/>
      <w:kern w:val="44"/>
      <w:sz w:val="44"/>
      <w:szCs w:val="44"/>
      <w:lang w:val="en-US" w:eastAsia="zh-CN" w:bidi="ar-SA"/>
    </w:rPr>
  </w:style>
  <w:style w:type="character" w:customStyle="1" w:styleId="1235">
    <w:name w:val="Char Char83"/>
    <w:qFormat/>
    <w:uiPriority w:val="0"/>
    <w:rPr>
      <w:rFonts w:eastAsia="宋体"/>
      <w:kern w:val="2"/>
      <w:sz w:val="18"/>
      <w:lang w:val="en-US" w:eastAsia="zh-CN" w:bidi="ar-SA"/>
    </w:rPr>
  </w:style>
  <w:style w:type="character" w:customStyle="1" w:styleId="1236">
    <w:name w:val="Char Char152"/>
    <w:qFormat/>
    <w:uiPriority w:val="0"/>
    <w:rPr>
      <w:rFonts w:eastAsia="Times New Roman"/>
      <w:kern w:val="2"/>
      <w:sz w:val="21"/>
    </w:rPr>
  </w:style>
  <w:style w:type="character" w:customStyle="1" w:styleId="1237">
    <w:name w:val="样式 正文首行缩进 + 首行缩进:  2 字符 Char Char1"/>
    <w:qFormat/>
    <w:uiPriority w:val="0"/>
    <w:rPr>
      <w:rFonts w:ascii="Arial" w:hAnsi="Arial" w:eastAsia="宋体" w:cs="宋体"/>
      <w:sz w:val="21"/>
      <w:lang w:val="en-US" w:eastAsia="zh-CN" w:bidi="ar-SA"/>
    </w:rPr>
  </w:style>
  <w:style w:type="character" w:customStyle="1" w:styleId="1238">
    <w:name w:val="样式 Table Text + 倾斜 Char Char Char Char Char Char Char"/>
    <w:link w:val="1239"/>
    <w:qFormat/>
    <w:uiPriority w:val="0"/>
    <w:rPr>
      <w:rFonts w:cs="Arial"/>
      <w:iCs/>
      <w:sz w:val="18"/>
      <w:szCs w:val="18"/>
    </w:rPr>
  </w:style>
  <w:style w:type="paragraph" w:customStyle="1" w:styleId="1239">
    <w:name w:val="样式 Table Text + 倾斜 Char Char Char Char Char Char"/>
    <w:basedOn w:val="1"/>
    <w:link w:val="1238"/>
    <w:qFormat/>
    <w:uiPriority w:val="0"/>
    <w:pPr>
      <w:widowControl/>
      <w:snapToGrid w:val="0"/>
      <w:spacing w:before="80" w:after="80"/>
      <w:jc w:val="left"/>
    </w:pPr>
    <w:rPr>
      <w:rFonts w:cs="Arial"/>
      <w:iCs/>
      <w:kern w:val="0"/>
      <w:sz w:val="18"/>
      <w:szCs w:val="18"/>
    </w:rPr>
  </w:style>
  <w:style w:type="character" w:customStyle="1" w:styleId="1240">
    <w:name w:val="样式 (符号) 宋体 加粗"/>
    <w:qFormat/>
    <w:uiPriority w:val="0"/>
    <w:rPr>
      <w:rFonts w:ascii="宋体" w:eastAsia="宋体"/>
      <w:b/>
      <w:bCs/>
    </w:rPr>
  </w:style>
  <w:style w:type="character" w:customStyle="1" w:styleId="1241">
    <w:name w:val="样式 标题 4 +1 Char"/>
    <w:qFormat/>
    <w:uiPriority w:val="0"/>
    <w:rPr>
      <w:rFonts w:ascii="宋体" w:hAnsi="宋体" w:eastAsia="宋体"/>
      <w:bCs/>
      <w:kern w:val="2"/>
      <w:sz w:val="24"/>
      <w:szCs w:val="24"/>
      <w:lang w:val="en-US" w:eastAsia="zh-CN" w:bidi="ar-SA"/>
    </w:rPr>
  </w:style>
  <w:style w:type="character" w:customStyle="1" w:styleId="1242">
    <w:name w:val="（1）文字用 Char Char"/>
    <w:qFormat/>
    <w:uiPriority w:val="0"/>
    <w:rPr>
      <w:rFonts w:eastAsia="宋体" w:cs="宋体"/>
      <w:bCs/>
      <w:kern w:val="2"/>
      <w:sz w:val="21"/>
      <w:szCs w:val="24"/>
      <w:lang w:val="en-US" w:eastAsia="zh-CN" w:bidi="ar-SA"/>
    </w:rPr>
  </w:style>
  <w:style w:type="character" w:customStyle="1" w:styleId="1243">
    <w:name w:val="首行缩进 Char"/>
    <w:qFormat/>
    <w:uiPriority w:val="0"/>
    <w:rPr>
      <w:rFonts w:hint="eastAsia" w:ascii="方正书宋简体" w:eastAsia="方正书宋简体" w:cs="宋体"/>
      <w:kern w:val="2"/>
      <w:sz w:val="21"/>
    </w:rPr>
  </w:style>
  <w:style w:type="character" w:customStyle="1" w:styleId="1244">
    <w:name w:val="已访问的超链接2"/>
    <w:qFormat/>
    <w:uiPriority w:val="0"/>
    <w:rPr>
      <w:color w:val="800080"/>
      <w:u w:val="single"/>
    </w:rPr>
  </w:style>
  <w:style w:type="character" w:customStyle="1" w:styleId="1245">
    <w:name w:val="样式4 Char"/>
    <w:link w:val="451"/>
    <w:qFormat/>
    <w:uiPriority w:val="0"/>
    <w:rPr>
      <w:rFonts w:hAnsi="黑体" w:eastAsia="Times New Roman"/>
      <w:kern w:val="2"/>
      <w:sz w:val="24"/>
    </w:rPr>
  </w:style>
  <w:style w:type="character" w:customStyle="1" w:styleId="1246">
    <w:name w:val="表格标题 + MS Mincho"/>
    <w:qFormat/>
    <w:uiPriority w:val="0"/>
    <w:rPr>
      <w:rFonts w:ascii="MS Mincho" w:hAnsi="MS Mincho" w:eastAsia="MS Mincho" w:cs="MS Mincho"/>
      <w:color w:val="000000"/>
      <w:spacing w:val="0"/>
      <w:w w:val="100"/>
      <w:position w:val="0"/>
      <w:sz w:val="19"/>
      <w:szCs w:val="19"/>
      <w:u w:val="none"/>
      <w:lang w:val="en-US"/>
    </w:rPr>
  </w:style>
  <w:style w:type="character" w:customStyle="1" w:styleId="1247">
    <w:name w:val="Char Char242"/>
    <w:qFormat/>
    <w:uiPriority w:val="0"/>
    <w:rPr>
      <w:rFonts w:ascii="Times New Roman" w:hAnsi="Times New Roman" w:eastAsia="宋体" w:cs="Times New Roman"/>
      <w:sz w:val="28"/>
      <w:szCs w:val="20"/>
    </w:rPr>
  </w:style>
  <w:style w:type="character" w:customStyle="1" w:styleId="1248">
    <w:name w:val="Char Char171"/>
    <w:qFormat/>
    <w:uiPriority w:val="0"/>
    <w:rPr>
      <w:kern w:val="2"/>
      <w:sz w:val="18"/>
    </w:rPr>
  </w:style>
  <w:style w:type="character" w:customStyle="1" w:styleId="1249">
    <w:name w:val="command parameter Char Char"/>
    <w:link w:val="1250"/>
    <w:qFormat/>
    <w:uiPriority w:val="0"/>
    <w:rPr>
      <w:rFonts w:ascii="Arial" w:hAnsi="Arial" w:cs="Arial"/>
      <w:i/>
      <w:iCs/>
    </w:rPr>
  </w:style>
  <w:style w:type="paragraph" w:customStyle="1" w:styleId="1250">
    <w:name w:val="command parameter Char1"/>
    <w:basedOn w:val="1"/>
    <w:next w:val="1"/>
    <w:link w:val="1249"/>
    <w:qFormat/>
    <w:uiPriority w:val="0"/>
    <w:pPr>
      <w:widowControl/>
      <w:snapToGrid w:val="0"/>
      <w:spacing w:before="80" w:after="80" w:line="300" w:lineRule="auto"/>
      <w:ind w:left="1134"/>
      <w:jc w:val="left"/>
    </w:pPr>
    <w:rPr>
      <w:rFonts w:ascii="Arial" w:hAnsi="Arial" w:cs="Arial"/>
      <w:i/>
      <w:iCs/>
      <w:kern w:val="0"/>
      <w:sz w:val="20"/>
      <w:szCs w:val="20"/>
    </w:rPr>
  </w:style>
  <w:style w:type="character" w:customStyle="1" w:styleId="1251">
    <w:name w:val="list1 Char"/>
    <w:link w:val="1252"/>
    <w:qFormat/>
    <w:uiPriority w:val="0"/>
    <w:rPr>
      <w:rFonts w:ascii="Arial" w:hAnsi="Arial"/>
      <w:spacing w:val="5"/>
      <w:sz w:val="28"/>
    </w:rPr>
  </w:style>
  <w:style w:type="paragraph" w:customStyle="1" w:styleId="1252">
    <w:name w:val="list1"/>
    <w:basedOn w:val="1"/>
    <w:link w:val="1251"/>
    <w:qFormat/>
    <w:uiPriority w:val="0"/>
    <w:pPr>
      <w:tabs>
        <w:tab w:val="left" w:pos="1134"/>
      </w:tabs>
      <w:autoSpaceDE w:val="0"/>
      <w:autoSpaceDN w:val="0"/>
      <w:adjustRightInd w:val="0"/>
      <w:spacing w:before="60" w:after="60" w:line="480" w:lineRule="atLeast"/>
      <w:ind w:left="1134" w:hanging="284"/>
      <w:jc w:val="left"/>
    </w:pPr>
    <w:rPr>
      <w:rFonts w:ascii="Arial" w:hAnsi="Arial"/>
      <w:spacing w:val="5"/>
      <w:kern w:val="0"/>
      <w:sz w:val="28"/>
      <w:szCs w:val="20"/>
    </w:rPr>
  </w:style>
  <w:style w:type="character" w:customStyle="1" w:styleId="1253">
    <w:name w:val="Comment Subject Char1"/>
    <w:semiHidden/>
    <w:qFormat/>
    <w:locked/>
    <w:uiPriority w:val="99"/>
    <w:rPr>
      <w:rFonts w:ascii="Times New Roman" w:hAnsi="Times New Roman" w:eastAsia="宋体" w:cs="Times New Roman"/>
      <w:b/>
      <w:bCs/>
      <w:kern w:val="2"/>
      <w:sz w:val="21"/>
      <w:szCs w:val="21"/>
    </w:rPr>
  </w:style>
  <w:style w:type="character" w:customStyle="1" w:styleId="1254">
    <w:name w:val="三级条标题 Char"/>
    <w:link w:val="446"/>
    <w:qFormat/>
    <w:uiPriority w:val="0"/>
    <w:rPr>
      <w:rFonts w:ascii="黑体" w:hAnsi="Calibri" w:eastAsia="黑体"/>
      <w:kern w:val="2"/>
      <w:sz w:val="21"/>
      <w:szCs w:val="21"/>
    </w:rPr>
  </w:style>
  <w:style w:type="character" w:customStyle="1" w:styleId="1255">
    <w:name w:val="Char Char122"/>
    <w:qFormat/>
    <w:uiPriority w:val="0"/>
    <w:rPr>
      <w:rFonts w:eastAsia="宋体"/>
      <w:sz w:val="24"/>
    </w:rPr>
  </w:style>
  <w:style w:type="character" w:customStyle="1" w:styleId="1256">
    <w:name w:val="first-child"/>
    <w:qFormat/>
    <w:uiPriority w:val="0"/>
  </w:style>
  <w:style w:type="character" w:customStyle="1" w:styleId="1257">
    <w:name w:val="附录 Char"/>
    <w:link w:val="478"/>
    <w:qFormat/>
    <w:locked/>
    <w:uiPriority w:val="0"/>
    <w:rPr>
      <w:rFonts w:eastAsia="黑体"/>
      <w:kern w:val="2"/>
      <w:sz w:val="28"/>
      <w:szCs w:val="28"/>
    </w:rPr>
  </w:style>
  <w:style w:type="character" w:customStyle="1" w:styleId="1258">
    <w:name w:val="Normal1 Char"/>
    <w:qFormat/>
    <w:uiPriority w:val="0"/>
    <w:rPr>
      <w:rFonts w:ascii="宋体" w:eastAsia="Times New Roman"/>
      <w:kern w:val="2"/>
      <w:sz w:val="24"/>
      <w:szCs w:val="22"/>
      <w:lang w:val="en-US" w:eastAsia="zh-CN" w:bidi="ar-SA"/>
    </w:rPr>
  </w:style>
  <w:style w:type="character" w:customStyle="1" w:styleId="1259">
    <w:name w:val="标题2 Char Char Char"/>
    <w:qFormat/>
    <w:uiPriority w:val="0"/>
    <w:rPr>
      <w:rFonts w:ascii="Cambria" w:hAnsi="Cambria" w:eastAsia="宋体"/>
      <w:b/>
      <w:bCs/>
      <w:sz w:val="30"/>
      <w:szCs w:val="24"/>
    </w:rPr>
  </w:style>
  <w:style w:type="character" w:customStyle="1" w:styleId="1260">
    <w:name w:val="@他2"/>
    <w:unhideWhenUsed/>
    <w:qFormat/>
    <w:uiPriority w:val="99"/>
    <w:rPr>
      <w:color w:val="2B579A"/>
      <w:shd w:val="clear" w:color="auto" w:fill="E6E6E6"/>
    </w:rPr>
  </w:style>
  <w:style w:type="character" w:customStyle="1" w:styleId="1261">
    <w:name w:val="Char Char26"/>
    <w:qFormat/>
    <w:uiPriority w:val="0"/>
    <w:rPr>
      <w:rFonts w:eastAsia="宋体"/>
      <w:color w:val="000000"/>
      <w:kern w:val="2"/>
      <w:sz w:val="24"/>
      <w:lang w:val="en-US" w:eastAsia="zh-CN" w:bidi="ar-SA"/>
    </w:rPr>
  </w:style>
  <w:style w:type="character" w:customStyle="1" w:styleId="1262">
    <w:name w:val="B Char Char"/>
    <w:qFormat/>
    <w:uiPriority w:val="0"/>
    <w:rPr>
      <w:rFonts w:ascii="E-F1" w:hAnsi="Times New Roman" w:eastAsia="黑体" w:cs="Times New Roman"/>
      <w:szCs w:val="21"/>
    </w:rPr>
  </w:style>
  <w:style w:type="character" w:customStyle="1" w:styleId="1263">
    <w:name w:val="样式 黑体 小四 加粗"/>
    <w:qFormat/>
    <w:uiPriority w:val="0"/>
    <w:rPr>
      <w:rFonts w:ascii="黑体" w:hAnsi="黑体" w:eastAsia="黑体"/>
      <w:b/>
      <w:sz w:val="28"/>
    </w:rPr>
  </w:style>
  <w:style w:type="character" w:customStyle="1" w:styleId="1264">
    <w:name w:val="超链接2"/>
    <w:qFormat/>
    <w:uiPriority w:val="0"/>
    <w:rPr>
      <w:color w:val="0000FF"/>
      <w:u w:val="single"/>
    </w:rPr>
  </w:style>
  <w:style w:type="character" w:customStyle="1" w:styleId="1265">
    <w:name w:val="标准正文 Char"/>
    <w:link w:val="1266"/>
    <w:qFormat/>
    <w:uiPriority w:val="0"/>
    <w:rPr>
      <w:spacing w:val="1"/>
      <w:sz w:val="24"/>
      <w:szCs w:val="24"/>
    </w:rPr>
  </w:style>
  <w:style w:type="paragraph" w:customStyle="1" w:styleId="1266">
    <w:name w:val="标准正文"/>
    <w:basedOn w:val="1"/>
    <w:link w:val="1265"/>
    <w:qFormat/>
    <w:uiPriority w:val="0"/>
    <w:pPr>
      <w:adjustRightInd w:val="0"/>
      <w:snapToGrid w:val="0"/>
      <w:spacing w:line="360" w:lineRule="auto"/>
      <w:jc w:val="left"/>
      <w:textAlignment w:val="baseline"/>
    </w:pPr>
    <w:rPr>
      <w:spacing w:val="1"/>
      <w:kern w:val="0"/>
      <w:sz w:val="24"/>
      <w:szCs w:val="24"/>
    </w:rPr>
  </w:style>
  <w:style w:type="character" w:customStyle="1" w:styleId="1267">
    <w:name w:val="超链接7"/>
    <w:qFormat/>
    <w:uiPriority w:val="0"/>
    <w:rPr>
      <w:color w:val="0000FF"/>
      <w:u w:val="single"/>
    </w:rPr>
  </w:style>
  <w:style w:type="character" w:customStyle="1" w:styleId="1268">
    <w:name w:val="D5 Char Char"/>
    <w:qFormat/>
    <w:uiPriority w:val="0"/>
    <w:rPr>
      <w:szCs w:val="24"/>
    </w:rPr>
  </w:style>
  <w:style w:type="character" w:customStyle="1" w:styleId="1269">
    <w:name w:val="Char Char211"/>
    <w:qFormat/>
    <w:uiPriority w:val="0"/>
    <w:rPr>
      <w:color w:val="FF0000"/>
      <w:kern w:val="2"/>
      <w:sz w:val="28"/>
    </w:rPr>
  </w:style>
  <w:style w:type="character" w:customStyle="1" w:styleId="1270">
    <w:name w:val="Char Char201"/>
    <w:qFormat/>
    <w:uiPriority w:val="0"/>
    <w:rPr>
      <w:rFonts w:eastAsia="宋体"/>
      <w:b/>
      <w:i/>
      <w:kern w:val="28"/>
      <w:lang w:val="en-US" w:eastAsia="zh-CN" w:bidi="ar-SA"/>
    </w:rPr>
  </w:style>
  <w:style w:type="character" w:customStyle="1" w:styleId="1271">
    <w:name w:val="Char Char151"/>
    <w:qFormat/>
    <w:uiPriority w:val="0"/>
    <w:rPr>
      <w:rFonts w:eastAsia="Times New Roman"/>
      <w:kern w:val="2"/>
      <w:sz w:val="21"/>
    </w:rPr>
  </w:style>
  <w:style w:type="character" w:customStyle="1" w:styleId="1272">
    <w:name w:val="Char Char281"/>
    <w:qFormat/>
    <w:uiPriority w:val="0"/>
    <w:rPr>
      <w:rFonts w:ascii="黑体" w:hAnsi="Times New Roman" w:eastAsia="黑体" w:cs="Times New Roman"/>
      <w:kern w:val="0"/>
      <w:sz w:val="20"/>
      <w:szCs w:val="20"/>
    </w:rPr>
  </w:style>
  <w:style w:type="character" w:customStyle="1" w:styleId="1273">
    <w:name w:val="附录一 Char Char"/>
    <w:qFormat/>
    <w:uiPriority w:val="0"/>
    <w:rPr>
      <w:rFonts w:ascii="EU-F1" w:eastAsia="黑体"/>
    </w:rPr>
  </w:style>
  <w:style w:type="character" w:customStyle="1" w:styleId="1274">
    <w:name w:val="3z Char Char"/>
    <w:qFormat/>
    <w:uiPriority w:val="0"/>
    <w:rPr>
      <w:rFonts w:ascii="EU-F1" w:eastAsia="黑体"/>
      <w:szCs w:val="21"/>
    </w:rPr>
  </w:style>
  <w:style w:type="character" w:customStyle="1" w:styleId="1275">
    <w:name w:val="CAUTION Text Char"/>
    <w:link w:val="1276"/>
    <w:qFormat/>
    <w:uiPriority w:val="0"/>
    <w:rPr>
      <w:rFonts w:ascii="宋体" w:hAnsi="宋体"/>
      <w:iCs/>
      <w:color w:val="000000"/>
      <w:sz w:val="24"/>
      <w:szCs w:val="24"/>
    </w:rPr>
  </w:style>
  <w:style w:type="paragraph" w:customStyle="1" w:styleId="1276">
    <w:name w:val="CAUTION Text"/>
    <w:basedOn w:val="1"/>
    <w:link w:val="1275"/>
    <w:qFormat/>
    <w:uiPriority w:val="0"/>
    <w:pPr>
      <w:keepLines/>
      <w:spacing w:before="80" w:after="80" w:line="360" w:lineRule="auto"/>
      <w:jc w:val="left"/>
    </w:pPr>
    <w:rPr>
      <w:rFonts w:ascii="宋体" w:hAnsi="宋体"/>
      <w:iCs/>
      <w:color w:val="000000"/>
      <w:kern w:val="0"/>
      <w:sz w:val="24"/>
      <w:szCs w:val="24"/>
    </w:rPr>
  </w:style>
  <w:style w:type="character" w:customStyle="1" w:styleId="1277">
    <w:name w:val="普通文字 Char3"/>
    <w:qFormat/>
    <w:uiPriority w:val="99"/>
    <w:rPr>
      <w:rFonts w:ascii="宋体" w:hAnsi="Courier New" w:cs="Courier New"/>
      <w:kern w:val="2"/>
      <w:sz w:val="21"/>
      <w:szCs w:val="21"/>
    </w:rPr>
  </w:style>
  <w:style w:type="character" w:customStyle="1" w:styleId="1278">
    <w:name w:val="Header Char2"/>
    <w:qFormat/>
    <w:locked/>
    <w:uiPriority w:val="99"/>
    <w:rPr>
      <w:rFonts w:ascii="Times New Roman" w:hAnsi="Times New Roman" w:eastAsia="宋体" w:cs="Times New Roman"/>
      <w:sz w:val="18"/>
      <w:szCs w:val="18"/>
    </w:rPr>
  </w:style>
  <w:style w:type="character" w:customStyle="1" w:styleId="1279">
    <w:name w:val="style121"/>
    <w:qFormat/>
    <w:uiPriority w:val="99"/>
    <w:rPr>
      <w:sz w:val="18"/>
      <w:szCs w:val="18"/>
    </w:rPr>
  </w:style>
  <w:style w:type="character" w:customStyle="1" w:styleId="1280">
    <w:name w:val="Item List Char Char"/>
    <w:qFormat/>
    <w:uiPriority w:val="0"/>
    <w:rPr>
      <w:rFonts w:ascii="Arial" w:hAnsi="Arial" w:cs="Arial"/>
      <w:kern w:val="2"/>
      <w:sz w:val="21"/>
      <w:szCs w:val="21"/>
    </w:rPr>
  </w:style>
  <w:style w:type="character" w:customStyle="1" w:styleId="1281">
    <w:name w:val="标题 5 Char Char Char Char Char Char Char"/>
    <w:qFormat/>
    <w:uiPriority w:val="0"/>
    <w:rPr>
      <w:rFonts w:ascii="Arial" w:hAnsi="Arial" w:eastAsia="黑体"/>
      <w:b/>
      <w:bCs/>
      <w:kern w:val="2"/>
      <w:sz w:val="21"/>
      <w:szCs w:val="28"/>
      <w:lang w:val="en-US" w:eastAsia="zh-CN" w:bidi="ar-SA"/>
    </w:rPr>
  </w:style>
  <w:style w:type="character" w:customStyle="1" w:styleId="1282">
    <w:name w:val="样式12 Char"/>
    <w:link w:val="1283"/>
    <w:qFormat/>
    <w:uiPriority w:val="0"/>
    <w:rPr>
      <w:rFonts w:ascii="黑体" w:hAnsi="Arial" w:eastAsia="黑体"/>
      <w:b/>
      <w:sz w:val="24"/>
    </w:rPr>
  </w:style>
  <w:style w:type="paragraph" w:customStyle="1" w:styleId="1283">
    <w:name w:val="样式12"/>
    <w:basedOn w:val="1"/>
    <w:link w:val="1282"/>
    <w:qFormat/>
    <w:uiPriority w:val="0"/>
    <w:pPr>
      <w:adjustRightInd w:val="0"/>
      <w:spacing w:line="360" w:lineRule="auto"/>
      <w:ind w:firstLine="482" w:firstLineChars="200"/>
      <w:jc w:val="left"/>
    </w:pPr>
    <w:rPr>
      <w:rFonts w:ascii="黑体" w:hAnsi="Arial" w:eastAsia="黑体"/>
      <w:b/>
      <w:kern w:val="0"/>
      <w:sz w:val="24"/>
      <w:szCs w:val="20"/>
    </w:rPr>
  </w:style>
  <w:style w:type="character" w:customStyle="1" w:styleId="1284">
    <w:name w:val="XGJD标题2+ 黑体 四号 非加粗3"/>
    <w:qFormat/>
    <w:uiPriority w:val="0"/>
    <w:rPr>
      <w:rFonts w:hint="eastAsia" w:ascii="黑体" w:hAnsi="黑体" w:eastAsia="黑体"/>
      <w:b/>
      <w:bCs/>
      <w:spacing w:val="16"/>
      <w:kern w:val="2"/>
      <w:sz w:val="28"/>
      <w:lang w:val="en-US" w:eastAsia="zh-CN" w:bidi="ar-SA"/>
    </w:rPr>
  </w:style>
  <w:style w:type="character" w:customStyle="1" w:styleId="1285">
    <w:name w:val="正文(编号) Char Char"/>
    <w:link w:val="1286"/>
    <w:qFormat/>
    <w:uiPriority w:val="0"/>
  </w:style>
  <w:style w:type="paragraph" w:customStyle="1" w:styleId="1286">
    <w:name w:val="正文(编号)"/>
    <w:basedOn w:val="1"/>
    <w:link w:val="1285"/>
    <w:qFormat/>
    <w:uiPriority w:val="0"/>
    <w:pPr>
      <w:widowControl/>
      <w:tabs>
        <w:tab w:val="left" w:pos="425"/>
        <w:tab w:val="left" w:pos="1140"/>
      </w:tabs>
      <w:ind w:left="425" w:hanging="425"/>
      <w:jc w:val="left"/>
      <w:outlineLvl w:val="5"/>
    </w:pPr>
    <w:rPr>
      <w:kern w:val="0"/>
      <w:sz w:val="20"/>
      <w:szCs w:val="20"/>
    </w:rPr>
  </w:style>
  <w:style w:type="character" w:customStyle="1" w:styleId="1287">
    <w:name w:val="Char Char111"/>
    <w:qFormat/>
    <w:uiPriority w:val="0"/>
    <w:rPr>
      <w:rFonts w:hint="eastAsia" w:ascii="汉仪大宋简" w:eastAsia="汉仪大宋简"/>
      <w:kern w:val="28"/>
      <w:sz w:val="22"/>
      <w:szCs w:val="26"/>
      <w:lang w:val="en-US" w:eastAsia="zh-CN" w:bidi="ar-SA"/>
    </w:rPr>
  </w:style>
  <w:style w:type="character" w:customStyle="1" w:styleId="1288">
    <w:name w:val="样式1 Char Char"/>
    <w:qFormat/>
    <w:uiPriority w:val="0"/>
    <w:rPr>
      <w:rFonts w:ascii="宋体"/>
      <w:sz w:val="24"/>
    </w:rPr>
  </w:style>
  <w:style w:type="character" w:customStyle="1" w:styleId="1289">
    <w:name w:val="gyy表内文字 Char"/>
    <w:link w:val="1290"/>
    <w:qFormat/>
    <w:locked/>
    <w:uiPriority w:val="0"/>
  </w:style>
  <w:style w:type="paragraph" w:customStyle="1" w:styleId="1290">
    <w:name w:val="gyy表内文字"/>
    <w:basedOn w:val="1"/>
    <w:link w:val="1289"/>
    <w:qFormat/>
    <w:uiPriority w:val="0"/>
    <w:pPr>
      <w:spacing w:before="40" w:after="40"/>
      <w:jc w:val="center"/>
    </w:pPr>
    <w:rPr>
      <w:kern w:val="0"/>
      <w:sz w:val="20"/>
      <w:szCs w:val="20"/>
    </w:rPr>
  </w:style>
  <w:style w:type="character" w:customStyle="1" w:styleId="1291">
    <w:name w:val="Char Char15"/>
    <w:qFormat/>
    <w:locked/>
    <w:uiPriority w:val="0"/>
    <w:rPr>
      <w:rFonts w:cs="Times New Roman"/>
      <w:b/>
      <w:bCs/>
      <w:kern w:val="2"/>
      <w:sz w:val="28"/>
      <w:szCs w:val="28"/>
    </w:rPr>
  </w:style>
  <w:style w:type="character" w:customStyle="1" w:styleId="1292">
    <w:name w:val="朱2 Char Char"/>
    <w:qFormat/>
    <w:uiPriority w:val="0"/>
    <w:rPr>
      <w:rFonts w:ascii="EU-F1" w:hAnsi="Times New Roman" w:eastAsia="黑体"/>
      <w:bCs/>
      <w:kern w:val="21"/>
      <w:szCs w:val="21"/>
      <w:lang w:val="en-US" w:eastAsia="zh-CN"/>
    </w:rPr>
  </w:style>
  <w:style w:type="character" w:customStyle="1" w:styleId="1293">
    <w:name w:val="content Char"/>
    <w:link w:val="1294"/>
    <w:qFormat/>
    <w:uiPriority w:val="0"/>
    <w:rPr>
      <w:rFonts w:ascii="宋体" w:hAnsi="宋体"/>
      <w:snapToGrid w:val="0"/>
      <w:color w:val="000000"/>
      <w:kern w:val="2"/>
      <w:sz w:val="24"/>
      <w:szCs w:val="24"/>
    </w:rPr>
  </w:style>
  <w:style w:type="paragraph" w:customStyle="1" w:styleId="1294">
    <w:name w:val="content"/>
    <w:link w:val="1293"/>
    <w:qFormat/>
    <w:uiPriority w:val="0"/>
    <w:pPr>
      <w:adjustRightInd w:val="0"/>
      <w:snapToGrid w:val="0"/>
      <w:spacing w:line="360" w:lineRule="auto"/>
      <w:jc w:val="center"/>
    </w:pPr>
    <w:rPr>
      <w:rFonts w:ascii="宋体" w:hAnsi="宋体" w:eastAsia="宋体" w:cs="Times New Roman"/>
      <w:snapToGrid w:val="0"/>
      <w:color w:val="000000"/>
      <w:kern w:val="2"/>
      <w:sz w:val="24"/>
      <w:szCs w:val="24"/>
      <w:lang w:val="en-US" w:eastAsia="zh-CN" w:bidi="ar-SA"/>
    </w:rPr>
  </w:style>
  <w:style w:type="character" w:customStyle="1" w:styleId="1295">
    <w:name w:val="EmailStyle81"/>
    <w:qFormat/>
    <w:uiPriority w:val="0"/>
    <w:rPr>
      <w:rFonts w:ascii="Arial" w:hAnsi="Arial" w:eastAsia="宋体" w:cs="Arial"/>
      <w:color w:val="auto"/>
      <w:sz w:val="20"/>
    </w:rPr>
  </w:style>
  <w:style w:type="character" w:customStyle="1" w:styleId="1296">
    <w:name w:val="称呼 Char2"/>
    <w:semiHidden/>
    <w:qFormat/>
    <w:locked/>
    <w:uiPriority w:val="0"/>
    <w:rPr>
      <w:kern w:val="2"/>
      <w:sz w:val="28"/>
    </w:rPr>
  </w:style>
  <w:style w:type="character" w:customStyle="1" w:styleId="1297">
    <w:name w:val="huei12b1"/>
    <w:qFormat/>
    <w:uiPriority w:val="99"/>
    <w:rPr>
      <w:b/>
      <w:bCs/>
      <w:color w:val="auto"/>
      <w:sz w:val="18"/>
      <w:szCs w:val="18"/>
    </w:rPr>
  </w:style>
  <w:style w:type="character" w:customStyle="1" w:styleId="1298">
    <w:name w:val="Char Char142"/>
    <w:qFormat/>
    <w:uiPriority w:val="0"/>
    <w:rPr>
      <w:kern w:val="2"/>
      <w:sz w:val="18"/>
    </w:rPr>
  </w:style>
  <w:style w:type="character" w:customStyle="1" w:styleId="1299">
    <w:name w:val="111 Char"/>
    <w:link w:val="772"/>
    <w:qFormat/>
    <w:uiPriority w:val="0"/>
    <w:rPr>
      <w:rFonts w:eastAsia="黑体"/>
      <w:kern w:val="2"/>
      <w:sz w:val="32"/>
      <w:szCs w:val="32"/>
    </w:rPr>
  </w:style>
  <w:style w:type="character" w:customStyle="1" w:styleId="1300">
    <w:name w:val="注左6 Char"/>
    <w:link w:val="1301"/>
    <w:qFormat/>
    <w:uiPriority w:val="0"/>
    <w:rPr>
      <w:rFonts w:ascii="宋体" w:hAnsi="Arial"/>
      <w:bCs/>
      <w:color w:val="000000"/>
      <w:kern w:val="2"/>
      <w:sz w:val="21"/>
      <w:szCs w:val="24"/>
    </w:rPr>
  </w:style>
  <w:style w:type="paragraph" w:customStyle="1" w:styleId="1301">
    <w:name w:val="注左6"/>
    <w:basedOn w:val="1"/>
    <w:link w:val="1300"/>
    <w:qFormat/>
    <w:uiPriority w:val="0"/>
    <w:pPr>
      <w:spacing w:line="300" w:lineRule="auto"/>
      <w:ind w:left="950" w:leftChars="600" w:hanging="350" w:hangingChars="350"/>
      <w:jc w:val="left"/>
    </w:pPr>
    <w:rPr>
      <w:rFonts w:hint="eastAsia" w:ascii="宋体" w:hAnsi="Arial"/>
      <w:bCs/>
      <w:color w:val="000000"/>
      <w:szCs w:val="24"/>
    </w:rPr>
  </w:style>
  <w:style w:type="character" w:customStyle="1" w:styleId="1302">
    <w:name w:val="样式11 Char"/>
    <w:link w:val="1303"/>
    <w:qFormat/>
    <w:uiPriority w:val="0"/>
    <w:rPr>
      <w:rFonts w:ascii="黑体" w:hAnsi="Arial" w:eastAsia="黑体"/>
      <w:b/>
      <w:sz w:val="24"/>
    </w:rPr>
  </w:style>
  <w:style w:type="paragraph" w:customStyle="1" w:styleId="1303">
    <w:name w:val="样式11"/>
    <w:basedOn w:val="1"/>
    <w:link w:val="1302"/>
    <w:qFormat/>
    <w:uiPriority w:val="0"/>
    <w:pPr>
      <w:adjustRightInd w:val="0"/>
      <w:spacing w:line="360" w:lineRule="auto"/>
      <w:jc w:val="left"/>
    </w:pPr>
    <w:rPr>
      <w:rFonts w:ascii="黑体" w:hAnsi="Arial" w:eastAsia="黑体"/>
      <w:b/>
      <w:kern w:val="0"/>
      <w:sz w:val="24"/>
      <w:szCs w:val="20"/>
    </w:rPr>
  </w:style>
  <w:style w:type="character" w:customStyle="1" w:styleId="1304">
    <w:name w:val="样式 标题 3 + 五号 Char"/>
    <w:link w:val="1305"/>
    <w:qFormat/>
    <w:locked/>
    <w:uiPriority w:val="0"/>
    <w:rPr>
      <w:rFonts w:ascii="RomanS" w:hAnsi="RomanS" w:cs="RomanS"/>
    </w:rPr>
  </w:style>
  <w:style w:type="paragraph" w:customStyle="1" w:styleId="1305">
    <w:name w:val="样式 标题 3 + 五号"/>
    <w:basedOn w:val="5"/>
    <w:link w:val="1304"/>
    <w:qFormat/>
    <w:uiPriority w:val="0"/>
    <w:pPr>
      <w:keepNext w:val="0"/>
      <w:keepLines w:val="0"/>
      <w:tabs>
        <w:tab w:val="left" w:pos="964"/>
      </w:tabs>
      <w:autoSpaceDE w:val="0"/>
      <w:autoSpaceDN w:val="0"/>
      <w:adjustRightInd w:val="0"/>
      <w:spacing w:before="0" w:after="0" w:line="360" w:lineRule="auto"/>
      <w:ind w:left="964" w:hanging="964"/>
      <w:jc w:val="left"/>
    </w:pPr>
    <w:rPr>
      <w:rFonts w:ascii="RomanS" w:hAnsi="RomanS" w:cs="RomanS"/>
      <w:b w:val="0"/>
      <w:bCs w:val="0"/>
      <w:sz w:val="20"/>
      <w:szCs w:val="20"/>
    </w:rPr>
  </w:style>
  <w:style w:type="character" w:customStyle="1" w:styleId="1306">
    <w:name w:val="编号 Char Char"/>
    <w:link w:val="1307"/>
    <w:qFormat/>
    <w:uiPriority w:val="0"/>
    <w:rPr>
      <w:rFonts w:ascii="宋体"/>
      <w:sz w:val="24"/>
      <w:szCs w:val="24"/>
    </w:rPr>
  </w:style>
  <w:style w:type="paragraph" w:customStyle="1" w:styleId="1307">
    <w:name w:val="编号 Char"/>
    <w:basedOn w:val="1"/>
    <w:next w:val="1"/>
    <w:link w:val="1306"/>
    <w:qFormat/>
    <w:uiPriority w:val="0"/>
    <w:pPr>
      <w:spacing w:line="360" w:lineRule="auto"/>
      <w:ind w:left="200" w:hanging="200" w:hangingChars="200"/>
      <w:jc w:val="left"/>
    </w:pPr>
    <w:rPr>
      <w:rFonts w:ascii="宋体"/>
      <w:kern w:val="0"/>
      <w:sz w:val="24"/>
      <w:szCs w:val="24"/>
    </w:rPr>
  </w:style>
  <w:style w:type="character" w:customStyle="1" w:styleId="1308">
    <w:name w:val="style3"/>
    <w:qFormat/>
    <w:uiPriority w:val="0"/>
  </w:style>
  <w:style w:type="character" w:customStyle="1" w:styleId="1309">
    <w:name w:val="Heading 1 Char"/>
    <w:qFormat/>
    <w:locked/>
    <w:uiPriority w:val="0"/>
    <w:rPr>
      <w:rFonts w:ascii="Times New Roman" w:hAnsi="Times New Roman" w:eastAsia="宋体" w:cs="Times New Roman"/>
      <w:b/>
      <w:bCs/>
      <w:kern w:val="44"/>
      <w:sz w:val="44"/>
      <w:szCs w:val="44"/>
    </w:rPr>
  </w:style>
  <w:style w:type="character" w:customStyle="1" w:styleId="1310">
    <w:name w:val="正文小四 Char Char"/>
    <w:link w:val="1311"/>
    <w:qFormat/>
    <w:uiPriority w:val="0"/>
    <w:rPr>
      <w:rFonts w:ascii="宋体" w:eastAsia="仿宋_GB2312" w:cs="宋体"/>
      <w:sz w:val="24"/>
    </w:rPr>
  </w:style>
  <w:style w:type="paragraph" w:customStyle="1" w:styleId="1311">
    <w:name w:val="正文小四"/>
    <w:basedOn w:val="1"/>
    <w:link w:val="1310"/>
    <w:qFormat/>
    <w:uiPriority w:val="0"/>
    <w:pPr>
      <w:adjustRightInd w:val="0"/>
      <w:spacing w:line="360" w:lineRule="auto"/>
      <w:ind w:left="-2" w:firstLine="480" w:firstLineChars="200"/>
      <w:jc w:val="left"/>
      <w:textAlignment w:val="baseline"/>
    </w:pPr>
    <w:rPr>
      <w:rFonts w:ascii="宋体" w:eastAsia="仿宋_GB2312" w:cs="宋体"/>
      <w:kern w:val="0"/>
      <w:sz w:val="24"/>
      <w:szCs w:val="20"/>
    </w:rPr>
  </w:style>
  <w:style w:type="character" w:customStyle="1" w:styleId="1312">
    <w:name w:val="Char Char172"/>
    <w:qFormat/>
    <w:uiPriority w:val="0"/>
    <w:rPr>
      <w:kern w:val="2"/>
      <w:sz w:val="18"/>
    </w:rPr>
  </w:style>
  <w:style w:type="character" w:customStyle="1" w:styleId="1313">
    <w:name w:val="正文文本 (7) + AngsanaUPC"/>
    <w:qFormat/>
    <w:uiPriority w:val="0"/>
    <w:rPr>
      <w:rFonts w:ascii="AngsanaUPC" w:hAnsi="AngsanaUPC" w:eastAsia="MingLiU"/>
      <w:b/>
      <w:sz w:val="35"/>
      <w:shd w:val="clear" w:color="auto" w:fill="FFFFFF"/>
    </w:rPr>
  </w:style>
  <w:style w:type="character" w:customStyle="1" w:styleId="1314">
    <w:name w:val="s4 Char1"/>
    <w:qFormat/>
    <w:uiPriority w:val="0"/>
    <w:rPr>
      <w:rFonts w:eastAsia="宋体"/>
      <w:kern w:val="2"/>
      <w:sz w:val="21"/>
      <w:lang w:val="en-US" w:eastAsia="zh-CN" w:bidi="ar-SA"/>
    </w:rPr>
  </w:style>
  <w:style w:type="character" w:customStyle="1" w:styleId="1315">
    <w:name w:val="样式6 Char Char"/>
    <w:qFormat/>
    <w:locked/>
    <w:uiPriority w:val="0"/>
    <w:rPr>
      <w:szCs w:val="24"/>
    </w:rPr>
  </w:style>
  <w:style w:type="character" w:customStyle="1" w:styleId="1316">
    <w:name w:val="Char Char202"/>
    <w:qFormat/>
    <w:uiPriority w:val="0"/>
    <w:rPr>
      <w:rFonts w:eastAsia="宋体"/>
      <w:b/>
      <w:i/>
      <w:kern w:val="28"/>
      <w:lang w:val="en-US" w:eastAsia="zh-CN" w:bidi="ar-SA"/>
    </w:rPr>
  </w:style>
  <w:style w:type="character" w:customStyle="1" w:styleId="1317">
    <w:name w:val="正文 Char"/>
    <w:qFormat/>
    <w:uiPriority w:val="0"/>
    <w:rPr>
      <w:rFonts w:hint="eastAsia" w:ascii="宋体" w:hAnsi="宋体" w:eastAsia="宋体"/>
      <w:kern w:val="2"/>
      <w:sz w:val="21"/>
      <w:szCs w:val="21"/>
    </w:rPr>
  </w:style>
  <w:style w:type="character" w:customStyle="1" w:styleId="1318">
    <w:name w:val="正文4 Char"/>
    <w:qFormat/>
    <w:uiPriority w:val="0"/>
    <w:rPr>
      <w:rFonts w:hint="eastAsia" w:ascii="宋体" w:hAnsi="Tahoma" w:eastAsia="宋体"/>
      <w:kern w:val="2"/>
      <w:sz w:val="24"/>
      <w:szCs w:val="24"/>
      <w:lang w:val="en-US" w:eastAsia="zh-CN" w:bidi="ar-SA"/>
    </w:rPr>
  </w:style>
  <w:style w:type="character" w:customStyle="1" w:styleId="1319">
    <w:name w:val="Normal Char"/>
    <w:link w:val="1320"/>
    <w:qFormat/>
    <w:uiPriority w:val="0"/>
    <w:rPr>
      <w:rFonts w:ascii="Arial" w:hAnsi="Arial"/>
      <w:sz w:val="21"/>
    </w:rPr>
  </w:style>
  <w:style w:type="paragraph" w:customStyle="1" w:styleId="1320">
    <w:name w:val="正文7"/>
    <w:link w:val="1319"/>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1"/>
      <w:lang w:val="en-US" w:eastAsia="zh-CN" w:bidi="ar-SA"/>
    </w:rPr>
  </w:style>
  <w:style w:type="character" w:customStyle="1" w:styleId="1321">
    <w:name w:val="Char Char212"/>
    <w:qFormat/>
    <w:uiPriority w:val="0"/>
    <w:rPr>
      <w:rFonts w:eastAsia="宋体"/>
      <w:b/>
      <w:kern w:val="28"/>
      <w:lang w:val="en-US" w:eastAsia="zh-CN" w:bidi="ar-SA"/>
    </w:rPr>
  </w:style>
  <w:style w:type="character" w:customStyle="1" w:styleId="1322">
    <w:name w:val="样式 样式 标题 2 + 宋体 五号 黑色 首行缩进:  0.74 厘米 + Times New Roman 非加粗 Char"/>
    <w:qFormat/>
    <w:uiPriority w:val="0"/>
    <w:rPr>
      <w:rFonts w:hint="eastAsia" w:ascii="宋体" w:hAnsi="宋体" w:eastAsia="黑体" w:cs="宋体"/>
      <w:b/>
      <w:bCs/>
      <w:color w:val="000000"/>
      <w:kern w:val="2"/>
      <w:sz w:val="28"/>
      <w:szCs w:val="32"/>
      <w:lang w:val="en-US" w:eastAsia="zh-CN" w:bidi="ar-SA"/>
    </w:rPr>
  </w:style>
  <w:style w:type="character" w:customStyle="1" w:styleId="1323">
    <w:name w:val="Char Char71"/>
    <w:qFormat/>
    <w:uiPriority w:val="99"/>
    <w:rPr>
      <w:kern w:val="2"/>
      <w:sz w:val="18"/>
      <w:szCs w:val="18"/>
    </w:rPr>
  </w:style>
  <w:style w:type="character" w:customStyle="1" w:styleId="1324">
    <w:name w:val="Char Char20"/>
    <w:qFormat/>
    <w:locked/>
    <w:uiPriority w:val="0"/>
    <w:rPr>
      <w:rFonts w:ascii="Cambria" w:hAnsi="Cambria" w:cs="Cambria"/>
      <w:b/>
      <w:bCs/>
      <w:kern w:val="28"/>
      <w:sz w:val="32"/>
      <w:szCs w:val="32"/>
    </w:rPr>
  </w:style>
  <w:style w:type="character" w:customStyle="1" w:styleId="1325">
    <w:name w:val="A标题6 Char Char"/>
    <w:link w:val="1326"/>
    <w:qFormat/>
    <w:uiPriority w:val="0"/>
    <w:rPr>
      <w:sz w:val="24"/>
    </w:rPr>
  </w:style>
  <w:style w:type="paragraph" w:customStyle="1" w:styleId="1326">
    <w:name w:val="A标题6"/>
    <w:basedOn w:val="1"/>
    <w:next w:val="1"/>
    <w:link w:val="1325"/>
    <w:qFormat/>
    <w:uiPriority w:val="0"/>
    <w:pPr>
      <w:tabs>
        <w:tab w:val="left" w:pos="510"/>
      </w:tabs>
      <w:spacing w:line="360" w:lineRule="auto"/>
      <w:ind w:left="510" w:hanging="385"/>
      <w:jc w:val="left"/>
      <w:outlineLvl w:val="5"/>
    </w:pPr>
    <w:rPr>
      <w:kern w:val="0"/>
      <w:sz w:val="24"/>
      <w:szCs w:val="20"/>
    </w:rPr>
  </w:style>
  <w:style w:type="character" w:customStyle="1" w:styleId="1327">
    <w:name w:val="Heading 4 Char"/>
    <w:qFormat/>
    <w:locked/>
    <w:uiPriority w:val="0"/>
    <w:rPr>
      <w:rFonts w:ascii="Cambria" w:hAnsi="Cambria" w:eastAsia="宋体" w:cs="Times New Roman"/>
      <w:b/>
      <w:bCs/>
      <w:sz w:val="28"/>
      <w:szCs w:val="28"/>
    </w:rPr>
  </w:style>
  <w:style w:type="character" w:customStyle="1" w:styleId="1328">
    <w:name w:val="Char Char182"/>
    <w:qFormat/>
    <w:uiPriority w:val="0"/>
    <w:rPr>
      <w:rFonts w:ascii="Arial" w:hAnsi="Arial" w:eastAsia="宋体"/>
      <w:lang w:val="en-US" w:eastAsia="zh-CN"/>
    </w:rPr>
  </w:style>
  <w:style w:type="character" w:customStyle="1" w:styleId="1329">
    <w:name w:val="Body text + Spacing 1 pt"/>
    <w:qFormat/>
    <w:uiPriority w:val="0"/>
    <w:rPr>
      <w:rFonts w:ascii="Arial Unicode MS" w:hAnsi="Arial Unicode MS" w:eastAsia="Arial Unicode MS" w:cs="Arial Unicode MS"/>
      <w:color w:val="000000"/>
      <w:spacing w:val="30"/>
      <w:w w:val="100"/>
      <w:position w:val="0"/>
      <w:sz w:val="22"/>
      <w:szCs w:val="22"/>
      <w:shd w:val="clear" w:color="auto" w:fill="FFFFFF"/>
      <w:lang w:val="zh-TW"/>
    </w:rPr>
  </w:style>
  <w:style w:type="character" w:customStyle="1" w:styleId="1330">
    <w:name w:val="Char Char64"/>
    <w:qFormat/>
    <w:uiPriority w:val="0"/>
    <w:rPr>
      <w:rFonts w:ascii="宋体" w:hAnsi="Courier New"/>
      <w:kern w:val="2"/>
      <w:sz w:val="21"/>
    </w:rPr>
  </w:style>
  <w:style w:type="character" w:customStyle="1" w:styleId="1331">
    <w:name w:val="QN正文 Char Char"/>
    <w:qFormat/>
    <w:uiPriority w:val="0"/>
    <w:rPr>
      <w:kern w:val="1"/>
      <w:sz w:val="24"/>
      <w:lang w:eastAsia="ar-SA"/>
    </w:rPr>
  </w:style>
  <w:style w:type="character" w:customStyle="1" w:styleId="1332">
    <w:name w:val="标题 1 Char2"/>
    <w:qFormat/>
    <w:uiPriority w:val="0"/>
    <w:rPr>
      <w:rFonts w:ascii="宋体"/>
      <w:b/>
      <w:bCs/>
      <w:kern w:val="44"/>
      <w:sz w:val="32"/>
      <w:szCs w:val="44"/>
    </w:rPr>
  </w:style>
  <w:style w:type="character" w:customStyle="1" w:styleId="1333">
    <w:name w:val="样式 样式1 + 非加粗 Char Char"/>
    <w:qFormat/>
    <w:uiPriority w:val="0"/>
    <w:rPr>
      <w:rFonts w:ascii="宋体" w:eastAsia="汉仪大宋简" w:cs="宋体"/>
      <w:b/>
      <w:w w:val="80"/>
      <w:sz w:val="22"/>
    </w:rPr>
  </w:style>
  <w:style w:type="character" w:customStyle="1" w:styleId="1334">
    <w:name w:val="Char Char611"/>
    <w:qFormat/>
    <w:locked/>
    <w:uiPriority w:val="0"/>
    <w:rPr>
      <w:rFonts w:cs="Times New Roman"/>
      <w:sz w:val="21"/>
      <w:szCs w:val="21"/>
    </w:rPr>
  </w:style>
  <w:style w:type="character" w:customStyle="1" w:styleId="1335">
    <w:name w:val="正文文本 (9)_"/>
    <w:link w:val="1336"/>
    <w:qFormat/>
    <w:locked/>
    <w:uiPriority w:val="0"/>
    <w:rPr>
      <w:rFonts w:ascii="MingLiU" w:eastAsia="MingLiU"/>
      <w:spacing w:val="-10"/>
      <w:sz w:val="23"/>
      <w:shd w:val="clear" w:color="auto" w:fill="FFFFFF"/>
      <w:lang w:eastAsia="en-US"/>
    </w:rPr>
  </w:style>
  <w:style w:type="paragraph" w:customStyle="1" w:styleId="1336">
    <w:name w:val="正文文本 (9)"/>
    <w:basedOn w:val="1"/>
    <w:link w:val="1335"/>
    <w:qFormat/>
    <w:uiPriority w:val="0"/>
    <w:pPr>
      <w:shd w:val="clear" w:color="auto" w:fill="FFFFFF"/>
      <w:autoSpaceDE w:val="0"/>
      <w:autoSpaceDN w:val="0"/>
      <w:spacing w:line="466" w:lineRule="exact"/>
      <w:jc w:val="distribute"/>
    </w:pPr>
    <w:rPr>
      <w:rFonts w:ascii="MingLiU" w:eastAsia="MingLiU"/>
      <w:spacing w:val="-10"/>
      <w:kern w:val="0"/>
      <w:sz w:val="23"/>
      <w:szCs w:val="20"/>
      <w:lang w:eastAsia="en-US"/>
    </w:rPr>
  </w:style>
  <w:style w:type="character" w:customStyle="1" w:styleId="1337">
    <w:name w:val="表头样式 Char Char"/>
    <w:qFormat/>
    <w:uiPriority w:val="0"/>
    <w:rPr>
      <w:rFonts w:ascii="Arial" w:hAnsi="Arial" w:eastAsia="宋体"/>
      <w:b/>
      <w:sz w:val="21"/>
      <w:szCs w:val="21"/>
      <w:lang w:val="en-US" w:eastAsia="zh-CN" w:bidi="ar-SA"/>
    </w:rPr>
  </w:style>
  <w:style w:type="character" w:customStyle="1" w:styleId="1338">
    <w:name w:val="普通(网站) Char"/>
    <w:qFormat/>
    <w:locked/>
    <w:uiPriority w:val="0"/>
    <w:rPr>
      <w:rFonts w:ascii="宋体" w:hAnsi="Calibri"/>
      <w:b/>
      <w:i/>
      <w:sz w:val="24"/>
      <w:szCs w:val="22"/>
      <w:lang w:eastAsia="en-US" w:bidi="en-US"/>
    </w:rPr>
  </w:style>
  <w:style w:type="character" w:customStyle="1" w:styleId="1339">
    <w:name w:val="个人答复风格"/>
    <w:qFormat/>
    <w:uiPriority w:val="0"/>
    <w:rPr>
      <w:rFonts w:ascii="Arial" w:hAnsi="Arial" w:eastAsia="宋体" w:cs="Arial"/>
      <w:color w:val="auto"/>
      <w:sz w:val="20"/>
    </w:rPr>
  </w:style>
  <w:style w:type="character" w:customStyle="1" w:styleId="1340">
    <w:name w:val="price4"/>
    <w:qFormat/>
    <w:uiPriority w:val="99"/>
    <w:rPr>
      <w:rFonts w:ascii="Arial" w:hAnsi="Arial" w:cs="Arial"/>
      <w:color w:val="auto"/>
      <w:sz w:val="19"/>
      <w:szCs w:val="19"/>
    </w:rPr>
  </w:style>
  <w:style w:type="character" w:customStyle="1" w:styleId="1341">
    <w:name w:val="批注文字 Char1"/>
    <w:qFormat/>
    <w:uiPriority w:val="0"/>
    <w:rPr>
      <w:rFonts w:ascii="宋体"/>
      <w:kern w:val="2"/>
      <w:sz w:val="24"/>
    </w:rPr>
  </w:style>
  <w:style w:type="character" w:customStyle="1" w:styleId="1342">
    <w:name w:val="样式 宋体"/>
    <w:qFormat/>
    <w:uiPriority w:val="0"/>
    <w:rPr>
      <w:rFonts w:ascii="宋体" w:hAnsi="宋体"/>
      <w:sz w:val="21"/>
    </w:rPr>
  </w:style>
  <w:style w:type="character" w:customStyle="1" w:styleId="1343">
    <w:name w:val="hover6"/>
    <w:qFormat/>
    <w:uiPriority w:val="0"/>
    <w:rPr>
      <w:shd w:val="clear" w:color="auto" w:fill="F3F3F3"/>
    </w:rPr>
  </w:style>
  <w:style w:type="character" w:customStyle="1" w:styleId="1344">
    <w:name w:val="Char Char4511"/>
    <w:qFormat/>
    <w:uiPriority w:val="0"/>
    <w:rPr>
      <w:kern w:val="2"/>
      <w:sz w:val="21"/>
      <w:szCs w:val="24"/>
      <w:lang w:bidi="ar-SA"/>
    </w:rPr>
  </w:style>
  <w:style w:type="character" w:customStyle="1" w:styleId="1345">
    <w:name w:val="目录标题 Char"/>
    <w:link w:val="1346"/>
    <w:qFormat/>
    <w:locked/>
    <w:uiPriority w:val="99"/>
    <w:rPr>
      <w:rFonts w:eastAsia="黑体"/>
      <w:spacing w:val="20"/>
      <w:sz w:val="72"/>
      <w:szCs w:val="72"/>
    </w:rPr>
  </w:style>
  <w:style w:type="paragraph" w:customStyle="1" w:styleId="1346">
    <w:name w:val="目录标题"/>
    <w:basedOn w:val="1"/>
    <w:link w:val="1345"/>
    <w:qFormat/>
    <w:uiPriority w:val="99"/>
    <w:pPr>
      <w:adjustRightInd w:val="0"/>
      <w:snapToGrid w:val="0"/>
      <w:spacing w:before="360" w:line="300" w:lineRule="auto"/>
      <w:ind w:right="-1012" w:rightChars="-482"/>
      <w:jc w:val="center"/>
    </w:pPr>
    <w:rPr>
      <w:rFonts w:eastAsia="黑体"/>
      <w:spacing w:val="20"/>
      <w:kern w:val="0"/>
      <w:sz w:val="72"/>
      <w:szCs w:val="72"/>
    </w:rPr>
  </w:style>
  <w:style w:type="character" w:customStyle="1" w:styleId="1347">
    <w:name w:val="Body text (5)_"/>
    <w:link w:val="1348"/>
    <w:qFormat/>
    <w:uiPriority w:val="0"/>
    <w:rPr>
      <w:rFonts w:ascii="Arial Unicode MS" w:hAnsi="Arial Unicode MS" w:eastAsia="Arial Unicode MS" w:cs="Arial Unicode MS"/>
      <w:b/>
      <w:bCs/>
      <w:sz w:val="22"/>
      <w:szCs w:val="22"/>
      <w:shd w:val="clear" w:color="auto" w:fill="FFFFFF"/>
    </w:rPr>
  </w:style>
  <w:style w:type="paragraph" w:customStyle="1" w:styleId="1348">
    <w:name w:val="Body text (5)"/>
    <w:basedOn w:val="1"/>
    <w:link w:val="1347"/>
    <w:qFormat/>
    <w:uiPriority w:val="0"/>
    <w:pPr>
      <w:shd w:val="clear" w:color="auto" w:fill="FFFFFF"/>
      <w:spacing w:after="240" w:line="0" w:lineRule="atLeast"/>
      <w:ind w:hanging="360"/>
      <w:jc w:val="left"/>
    </w:pPr>
    <w:rPr>
      <w:rFonts w:ascii="Arial Unicode MS" w:hAnsi="Arial Unicode MS" w:eastAsia="Arial Unicode MS" w:cs="Arial Unicode MS"/>
      <w:b/>
      <w:bCs/>
      <w:kern w:val="0"/>
      <w:sz w:val="22"/>
    </w:rPr>
  </w:style>
  <w:style w:type="character" w:customStyle="1" w:styleId="1349">
    <w:name w:val="short_text"/>
    <w:qFormat/>
    <w:uiPriority w:val="0"/>
  </w:style>
  <w:style w:type="character" w:customStyle="1" w:styleId="1350">
    <w:name w:val="条标题1.1.1 Char Char Char Char Char Char Char"/>
    <w:qFormat/>
    <w:uiPriority w:val="0"/>
    <w:rPr>
      <w:rFonts w:eastAsia="宋体"/>
      <w:b/>
      <w:sz w:val="30"/>
      <w:lang w:val="en-US" w:eastAsia="zh-CN" w:bidi="ar-SA"/>
    </w:rPr>
  </w:style>
  <w:style w:type="character" w:customStyle="1" w:styleId="1351">
    <w:name w:val="Char Char241"/>
    <w:qFormat/>
    <w:uiPriority w:val="0"/>
    <w:rPr>
      <w:rFonts w:ascii="Times New Roman" w:hAnsi="Times New Roman" w:eastAsia="宋体" w:cs="Times New Roman"/>
      <w:sz w:val="28"/>
      <w:szCs w:val="20"/>
    </w:rPr>
  </w:style>
  <w:style w:type="character" w:customStyle="1" w:styleId="1352">
    <w:name w:val="标题 3 + 四 段前: 0 磅 段后: 0 磅 行距: 1.5 倍行距 Char Char"/>
    <w:qFormat/>
    <w:uiPriority w:val="0"/>
    <w:rPr>
      <w:rFonts w:ascii="Times New Roman" w:hAnsi="Times New Roman" w:eastAsia="宋体" w:cs="Times New Roman"/>
      <w:b/>
      <w:bCs/>
      <w:sz w:val="28"/>
      <w:szCs w:val="28"/>
    </w:rPr>
  </w:style>
  <w:style w:type="character" w:customStyle="1" w:styleId="1353">
    <w:name w:val="Char Char261"/>
    <w:qFormat/>
    <w:uiPriority w:val="0"/>
    <w:rPr>
      <w:rFonts w:eastAsia="宋体"/>
      <w:color w:val="000000"/>
      <w:kern w:val="2"/>
      <w:sz w:val="24"/>
      <w:lang w:val="en-US" w:eastAsia="zh-CN" w:bidi="ar-SA"/>
    </w:rPr>
  </w:style>
  <w:style w:type="character" w:customStyle="1" w:styleId="1354">
    <w:name w:val="样式 bszw带标题 + 宋体 Char"/>
    <w:link w:val="1355"/>
    <w:qFormat/>
    <w:locked/>
    <w:uiPriority w:val="0"/>
    <w:rPr>
      <w:rFonts w:ascii="Calibri" w:hAnsi="Calibri"/>
    </w:rPr>
  </w:style>
  <w:style w:type="paragraph" w:customStyle="1" w:styleId="1355">
    <w:name w:val="样式 bszw带标题 + 宋体"/>
    <w:basedOn w:val="1"/>
    <w:link w:val="1354"/>
    <w:qFormat/>
    <w:uiPriority w:val="0"/>
    <w:pPr>
      <w:jc w:val="left"/>
    </w:pPr>
    <w:rPr>
      <w:rFonts w:ascii="Calibri" w:hAnsi="Calibri"/>
      <w:kern w:val="0"/>
      <w:sz w:val="20"/>
      <w:szCs w:val="20"/>
    </w:rPr>
  </w:style>
  <w:style w:type="character" w:customStyle="1" w:styleId="1356">
    <w:name w:val="样式2 Char2"/>
    <w:qFormat/>
    <w:uiPriority w:val="0"/>
    <w:rPr>
      <w:rFonts w:eastAsia="宋体"/>
      <w:sz w:val="24"/>
    </w:rPr>
  </w:style>
  <w:style w:type="character" w:customStyle="1" w:styleId="1357">
    <w:name w:val="特点标题 Char2"/>
    <w:semiHidden/>
    <w:qFormat/>
    <w:uiPriority w:val="99"/>
    <w:rPr>
      <w:rFonts w:ascii="Arial" w:hAnsi="Arial" w:eastAsia="仿宋_GB2312"/>
      <w:kern w:val="2"/>
      <w:sz w:val="24"/>
      <w:szCs w:val="24"/>
    </w:rPr>
  </w:style>
  <w:style w:type="character" w:customStyle="1" w:styleId="1358">
    <w:name w:val="朱2 Char"/>
    <w:link w:val="1359"/>
    <w:qFormat/>
    <w:uiPriority w:val="0"/>
    <w:rPr>
      <w:rFonts w:ascii="EU-F1" w:eastAsia="黑体"/>
      <w:bCs/>
      <w:kern w:val="21"/>
    </w:rPr>
  </w:style>
  <w:style w:type="paragraph" w:customStyle="1" w:styleId="1359">
    <w:name w:val="朱2"/>
    <w:basedOn w:val="1"/>
    <w:link w:val="1358"/>
    <w:qFormat/>
    <w:uiPriority w:val="0"/>
    <w:pPr>
      <w:keepNext/>
      <w:topLinePunct/>
      <w:spacing w:line="312" w:lineRule="exact"/>
      <w:jc w:val="left"/>
      <w:textAlignment w:val="baseline"/>
      <w:outlineLvl w:val="0"/>
    </w:pPr>
    <w:rPr>
      <w:rFonts w:ascii="EU-F1" w:eastAsia="黑体"/>
      <w:bCs/>
      <w:kern w:val="21"/>
      <w:sz w:val="20"/>
      <w:szCs w:val="20"/>
    </w:rPr>
  </w:style>
  <w:style w:type="character" w:customStyle="1" w:styleId="1360">
    <w:name w:val="样式 小四"/>
    <w:qFormat/>
    <w:uiPriority w:val="0"/>
    <w:rPr>
      <w:sz w:val="24"/>
    </w:rPr>
  </w:style>
  <w:style w:type="character" w:customStyle="1" w:styleId="1361">
    <w:name w:val="标题 4 Char1"/>
    <w:qFormat/>
    <w:uiPriority w:val="0"/>
    <w:rPr>
      <w:rFonts w:ascii="Cambria" w:hAnsi="Cambria" w:eastAsia="宋体" w:cs="Times New Roman"/>
      <w:b/>
      <w:bCs/>
      <w:kern w:val="2"/>
      <w:sz w:val="28"/>
      <w:szCs w:val="28"/>
    </w:rPr>
  </w:style>
  <w:style w:type="character" w:customStyle="1" w:styleId="1362">
    <w:name w:val="dy正文1 Char"/>
    <w:link w:val="1363"/>
    <w:qFormat/>
    <w:uiPriority w:val="0"/>
    <w:rPr>
      <w:bCs/>
      <w:sz w:val="24"/>
      <w:szCs w:val="24"/>
    </w:rPr>
  </w:style>
  <w:style w:type="paragraph" w:customStyle="1" w:styleId="1363">
    <w:name w:val="dy正文1"/>
    <w:basedOn w:val="8"/>
    <w:link w:val="1362"/>
    <w:qFormat/>
    <w:uiPriority w:val="0"/>
    <w:pPr>
      <w:keepNext w:val="0"/>
      <w:keepLines w:val="0"/>
      <w:widowControl w:val="0"/>
      <w:numPr>
        <w:ilvl w:val="0"/>
        <w:numId w:val="0"/>
      </w:numPr>
      <w:tabs>
        <w:tab w:val="left" w:pos="567"/>
        <w:tab w:val="clear" w:pos="1440"/>
        <w:tab w:val="clear" w:pos="1620"/>
      </w:tabs>
      <w:adjustRightInd w:val="0"/>
      <w:snapToGrid w:val="0"/>
      <w:spacing w:before="0" w:after="0" w:line="440" w:lineRule="atLeast"/>
      <w:textAlignment w:val="baseline"/>
    </w:pPr>
    <w:rPr>
      <w:rFonts w:ascii="Times New Roman" w:hAnsi="Times New Roman" w:eastAsia="宋体"/>
      <w:b w:val="0"/>
    </w:rPr>
  </w:style>
  <w:style w:type="character" w:customStyle="1" w:styleId="1364">
    <w:name w:val="Title Char2"/>
    <w:qFormat/>
    <w:locked/>
    <w:uiPriority w:val="99"/>
    <w:rPr>
      <w:rFonts w:ascii="Cambria" w:hAnsi="Cambria" w:eastAsia="宋体" w:cs="Cambria"/>
      <w:b/>
      <w:bCs/>
      <w:sz w:val="32"/>
      <w:szCs w:val="32"/>
    </w:rPr>
  </w:style>
  <w:style w:type="character" w:customStyle="1" w:styleId="1365">
    <w:name w:val="正常文档1"/>
    <w:qFormat/>
    <w:uiPriority w:val="0"/>
  </w:style>
  <w:style w:type="character" w:customStyle="1" w:styleId="1366">
    <w:name w:val="标题5 Char Char"/>
    <w:qFormat/>
    <w:uiPriority w:val="0"/>
    <w:rPr>
      <w:rFonts w:ascii="宋体" w:hAnsi="宋体" w:eastAsia="黑体" w:cs="宋体"/>
      <w:b/>
      <w:sz w:val="21"/>
      <w:szCs w:val="21"/>
    </w:rPr>
  </w:style>
  <w:style w:type="character" w:customStyle="1" w:styleId="1367">
    <w:name w:val="表格文字 Char"/>
    <w:link w:val="488"/>
    <w:qFormat/>
    <w:uiPriority w:val="0"/>
    <w:rPr>
      <w:sz w:val="21"/>
      <w:szCs w:val="24"/>
    </w:rPr>
  </w:style>
  <w:style w:type="character" w:customStyle="1" w:styleId="1368">
    <w:name w:val="样式 加粗"/>
    <w:qFormat/>
    <w:uiPriority w:val="0"/>
    <w:rPr>
      <w:b/>
      <w:bCs/>
      <w:sz w:val="21"/>
    </w:rPr>
  </w:style>
  <w:style w:type="character" w:customStyle="1" w:styleId="1369">
    <w:name w:val="去学可研标题3 Char"/>
    <w:qFormat/>
    <w:uiPriority w:val="0"/>
    <w:rPr>
      <w:rFonts w:hint="default" w:ascii="Arial" w:hAnsi="Arial" w:eastAsia="黑体" w:cs="Arial"/>
      <w:b/>
      <w:kern w:val="2"/>
      <w:sz w:val="28"/>
      <w:lang w:val="en-US" w:eastAsia="zh-CN" w:bidi="ar-SA"/>
    </w:rPr>
  </w:style>
  <w:style w:type="character" w:customStyle="1" w:styleId="1370">
    <w:name w:val="表格文本 Char"/>
    <w:link w:val="1371"/>
    <w:qFormat/>
    <w:uiPriority w:val="0"/>
    <w:rPr>
      <w:rFonts w:ascii="Arial" w:hAnsi="Arial"/>
      <w:kern w:val="2"/>
      <w:sz w:val="21"/>
      <w:szCs w:val="21"/>
    </w:rPr>
  </w:style>
  <w:style w:type="paragraph" w:customStyle="1" w:styleId="1371">
    <w:name w:val="表格文本"/>
    <w:link w:val="1370"/>
    <w:qFormat/>
    <w:uiPriority w:val="0"/>
    <w:pPr>
      <w:tabs>
        <w:tab w:val="decimal" w:pos="0"/>
      </w:tabs>
    </w:pPr>
    <w:rPr>
      <w:rFonts w:ascii="Arial" w:hAnsi="Arial" w:eastAsia="宋体" w:cs="Times New Roman"/>
      <w:kern w:val="2"/>
      <w:sz w:val="21"/>
      <w:szCs w:val="21"/>
      <w:lang w:val="en-US" w:eastAsia="zh-CN" w:bidi="ar-SA"/>
    </w:rPr>
  </w:style>
  <w:style w:type="character" w:customStyle="1" w:styleId="1372">
    <w:name w:val="段 Char Char Char"/>
    <w:qFormat/>
    <w:uiPriority w:val="0"/>
    <w:rPr>
      <w:rFonts w:ascii="宋体" w:cs="宋体"/>
      <w:sz w:val="21"/>
      <w:szCs w:val="21"/>
      <w:lang w:val="en-US" w:eastAsia="zh-CN"/>
    </w:rPr>
  </w:style>
  <w:style w:type="character" w:customStyle="1" w:styleId="1373">
    <w:name w:val="正文5 Char Char"/>
    <w:qFormat/>
    <w:uiPriority w:val="0"/>
    <w:rPr>
      <w:rFonts w:ascii="宋体" w:hAnsi="宋体"/>
      <w:kern w:val="2"/>
      <w:sz w:val="24"/>
      <w:szCs w:val="24"/>
    </w:rPr>
  </w:style>
  <w:style w:type="character" w:customStyle="1" w:styleId="1374">
    <w:name w:val="页眉2 Char Char"/>
    <w:qFormat/>
    <w:uiPriority w:val="0"/>
    <w:rPr>
      <w:rFonts w:eastAsia="宋体"/>
      <w:kern w:val="2"/>
      <w:sz w:val="18"/>
      <w:szCs w:val="18"/>
      <w:lang w:val="en-US" w:eastAsia="zh-CN" w:bidi="ar-SA"/>
    </w:rPr>
  </w:style>
  <w:style w:type="character" w:customStyle="1" w:styleId="1375">
    <w:name w:val="超链接5"/>
    <w:qFormat/>
    <w:uiPriority w:val="0"/>
    <w:rPr>
      <w:color w:val="0000FF"/>
      <w:u w:val="single"/>
    </w:rPr>
  </w:style>
  <w:style w:type="character" w:customStyle="1" w:styleId="1376">
    <w:name w:val="样式 四号 加粗"/>
    <w:qFormat/>
    <w:uiPriority w:val="0"/>
    <w:rPr>
      <w:b/>
      <w:bCs/>
      <w:spacing w:val="14"/>
      <w:kern w:val="0"/>
      <w:sz w:val="28"/>
      <w:szCs w:val="28"/>
    </w:rPr>
  </w:style>
  <w:style w:type="character" w:customStyle="1" w:styleId="1377">
    <w:name w:val="正文首行缩进 2 Char2"/>
    <w:qFormat/>
    <w:locked/>
    <w:uiPriority w:val="0"/>
    <w:rPr>
      <w:rFonts w:ascii="宋体" w:hAnsi="Times New Roman"/>
      <w:kern w:val="2"/>
      <w:sz w:val="28"/>
      <w:szCs w:val="22"/>
    </w:rPr>
  </w:style>
  <w:style w:type="character" w:customStyle="1" w:styleId="1378">
    <w:name w:val="样式 A标题5 + 黑色1 Char Char"/>
    <w:link w:val="1379"/>
    <w:qFormat/>
    <w:uiPriority w:val="0"/>
    <w:rPr>
      <w:color w:val="000000"/>
      <w:sz w:val="24"/>
      <w:szCs w:val="24"/>
    </w:rPr>
  </w:style>
  <w:style w:type="paragraph" w:customStyle="1" w:styleId="1379">
    <w:name w:val="样式 A标题5 + 黑色1"/>
    <w:basedOn w:val="1380"/>
    <w:link w:val="1378"/>
    <w:qFormat/>
    <w:uiPriority w:val="0"/>
    <w:pPr>
      <w:tabs>
        <w:tab w:val="left" w:pos="510"/>
        <w:tab w:val="left" w:pos="912"/>
      </w:tabs>
      <w:ind w:hanging="396"/>
    </w:pPr>
    <w:rPr>
      <w:color w:val="000000"/>
    </w:rPr>
  </w:style>
  <w:style w:type="paragraph" w:customStyle="1" w:styleId="1380">
    <w:name w:val="A标题5"/>
    <w:basedOn w:val="1"/>
    <w:next w:val="1"/>
    <w:link w:val="1381"/>
    <w:qFormat/>
    <w:uiPriority w:val="0"/>
    <w:pPr>
      <w:tabs>
        <w:tab w:val="left" w:pos="510"/>
      </w:tabs>
      <w:spacing w:line="360" w:lineRule="auto"/>
      <w:ind w:left="510" w:hanging="408"/>
      <w:jc w:val="left"/>
      <w:outlineLvl w:val="4"/>
    </w:pPr>
    <w:rPr>
      <w:kern w:val="0"/>
      <w:sz w:val="24"/>
      <w:szCs w:val="24"/>
    </w:rPr>
  </w:style>
  <w:style w:type="character" w:customStyle="1" w:styleId="1381">
    <w:name w:val="A标题5 Char Char"/>
    <w:link w:val="1380"/>
    <w:qFormat/>
    <w:uiPriority w:val="0"/>
    <w:rPr>
      <w:sz w:val="24"/>
      <w:szCs w:val="24"/>
    </w:rPr>
  </w:style>
  <w:style w:type="character" w:customStyle="1" w:styleId="1382">
    <w:name w:val="下标e"/>
    <w:qFormat/>
    <w:uiPriority w:val="0"/>
    <w:rPr>
      <w:rFonts w:ascii="宋体" w:hAnsi="宋体" w:eastAsia="宋体"/>
      <w:color w:val="FF00FF"/>
      <w:kern w:val="22"/>
      <w:sz w:val="22"/>
      <w:vertAlign w:val="subscript"/>
    </w:rPr>
  </w:style>
  <w:style w:type="character" w:customStyle="1" w:styleId="1383">
    <w:name w:val="表格 Char Char"/>
    <w:qFormat/>
    <w:uiPriority w:val="0"/>
    <w:rPr>
      <w:rFonts w:hint="eastAsia" w:ascii="宋体" w:hAnsi="Tahoma" w:eastAsia="宋体"/>
      <w:kern w:val="2"/>
      <w:sz w:val="24"/>
      <w:szCs w:val="24"/>
      <w:lang w:val="en-US" w:eastAsia="zh-CN" w:bidi="ar-SA"/>
    </w:rPr>
  </w:style>
  <w:style w:type="character" w:customStyle="1" w:styleId="1384">
    <w:name w:val="A表头 Char Char"/>
    <w:link w:val="1385"/>
    <w:qFormat/>
    <w:uiPriority w:val="0"/>
    <w:rPr>
      <w:sz w:val="24"/>
    </w:rPr>
  </w:style>
  <w:style w:type="paragraph" w:customStyle="1" w:styleId="1385">
    <w:name w:val="A表头"/>
    <w:basedOn w:val="1"/>
    <w:link w:val="1384"/>
    <w:qFormat/>
    <w:uiPriority w:val="0"/>
    <w:pPr>
      <w:keepNext/>
      <w:topLinePunct/>
      <w:ind w:firstLine="200" w:firstLineChars="200"/>
      <w:jc w:val="left"/>
    </w:pPr>
    <w:rPr>
      <w:kern w:val="0"/>
      <w:sz w:val="24"/>
      <w:szCs w:val="20"/>
    </w:rPr>
  </w:style>
  <w:style w:type="character" w:customStyle="1" w:styleId="1386">
    <w:name w:val="pre_b1"/>
    <w:qFormat/>
    <w:uiPriority w:val="99"/>
    <w:rPr>
      <w:rFonts w:ascii="Arial" w:hAnsi="Arial" w:cs="Arial"/>
      <w:b/>
      <w:bCs/>
      <w:color w:val="FF6600"/>
      <w:sz w:val="21"/>
      <w:szCs w:val="21"/>
      <w:u w:val="none"/>
    </w:rPr>
  </w:style>
  <w:style w:type="character" w:customStyle="1" w:styleId="1387">
    <w:name w:val="content Char Char"/>
    <w:qFormat/>
    <w:uiPriority w:val="0"/>
    <w:rPr>
      <w:rFonts w:ascii="宋体" w:hAnsi="宋体"/>
      <w:snapToGrid w:val="0"/>
      <w:color w:val="000000"/>
      <w:sz w:val="24"/>
      <w:szCs w:val="24"/>
      <w:lang w:val="en-US" w:eastAsia="zh-CN" w:bidi="ar-SA"/>
    </w:rPr>
  </w:style>
  <w:style w:type="character" w:customStyle="1" w:styleId="1388">
    <w:name w:val="Char Char102"/>
    <w:qFormat/>
    <w:uiPriority w:val="0"/>
    <w:rPr>
      <w:kern w:val="2"/>
      <w:sz w:val="21"/>
    </w:rPr>
  </w:style>
  <w:style w:type="character" w:customStyle="1" w:styleId="1389">
    <w:name w:val="link21"/>
    <w:qFormat/>
    <w:uiPriority w:val="99"/>
    <w:rPr>
      <w:color w:val="000000"/>
      <w:sz w:val="14"/>
      <w:szCs w:val="14"/>
      <w:u w:val="none"/>
    </w:rPr>
  </w:style>
  <w:style w:type="character" w:customStyle="1" w:styleId="1390">
    <w:name w:val="国标-小节 Char"/>
    <w:link w:val="1391"/>
    <w:qFormat/>
    <w:locked/>
    <w:uiPriority w:val="0"/>
    <w:rPr>
      <w:rFonts w:ascii="宋体"/>
      <w:b/>
      <w:bCs/>
      <w:sz w:val="28"/>
      <w:szCs w:val="28"/>
    </w:rPr>
  </w:style>
  <w:style w:type="paragraph" w:customStyle="1" w:styleId="1391">
    <w:name w:val="国标-小节"/>
    <w:basedOn w:val="5"/>
    <w:link w:val="1390"/>
    <w:qFormat/>
    <w:uiPriority w:val="0"/>
    <w:pPr>
      <w:autoSpaceDE w:val="0"/>
      <w:autoSpaceDN w:val="0"/>
      <w:adjustRightInd w:val="0"/>
      <w:spacing w:before="0" w:beforeLines="50" w:after="0" w:afterLines="50" w:line="240" w:lineRule="auto"/>
      <w:jc w:val="left"/>
    </w:pPr>
    <w:rPr>
      <w:rFonts w:ascii="宋体"/>
      <w:sz w:val="28"/>
      <w:szCs w:val="28"/>
    </w:rPr>
  </w:style>
  <w:style w:type="character" w:customStyle="1" w:styleId="1392">
    <w:name w:val="Char Char811"/>
    <w:qFormat/>
    <w:uiPriority w:val="0"/>
    <w:rPr>
      <w:rFonts w:eastAsia="宋体"/>
      <w:kern w:val="2"/>
      <w:sz w:val="18"/>
      <w:lang w:val="en-US" w:eastAsia="zh-CN" w:bidi="ar-SA"/>
    </w:rPr>
  </w:style>
  <w:style w:type="character" w:customStyle="1" w:styleId="1393">
    <w:name w:val="正  文 Char Char"/>
    <w:link w:val="1394"/>
    <w:qFormat/>
    <w:uiPriority w:val="0"/>
    <w:rPr>
      <w:sz w:val="24"/>
      <w:szCs w:val="28"/>
    </w:rPr>
  </w:style>
  <w:style w:type="paragraph" w:customStyle="1" w:styleId="1394">
    <w:name w:val="正  文"/>
    <w:basedOn w:val="1"/>
    <w:link w:val="1393"/>
    <w:qFormat/>
    <w:uiPriority w:val="0"/>
    <w:pPr>
      <w:spacing w:line="360" w:lineRule="auto"/>
      <w:ind w:firstLine="200" w:firstLineChars="200"/>
      <w:jc w:val="left"/>
      <w:textAlignment w:val="baseline"/>
    </w:pPr>
    <w:rPr>
      <w:kern w:val="0"/>
      <w:sz w:val="24"/>
      <w:szCs w:val="28"/>
    </w:rPr>
  </w:style>
  <w:style w:type="character" w:customStyle="1" w:styleId="1395">
    <w:name w:val="Block Label Char"/>
    <w:link w:val="1396"/>
    <w:qFormat/>
    <w:uiPriority w:val="0"/>
    <w:rPr>
      <w:rFonts w:ascii="Book Antiqua" w:hAnsi="Book Antiqua" w:eastAsia="黑体" w:cs="Book Antiqua"/>
      <w:bCs/>
      <w:sz w:val="26"/>
      <w:szCs w:val="26"/>
    </w:rPr>
  </w:style>
  <w:style w:type="paragraph" w:customStyle="1" w:styleId="1396">
    <w:name w:val="Block Label"/>
    <w:basedOn w:val="1"/>
    <w:next w:val="1"/>
    <w:link w:val="1395"/>
    <w:qFormat/>
    <w:uiPriority w:val="0"/>
    <w:pPr>
      <w:keepNext/>
      <w:keepLines/>
      <w:widowControl/>
      <w:topLinePunct/>
      <w:adjustRightInd w:val="0"/>
      <w:snapToGrid w:val="0"/>
      <w:spacing w:before="300" w:after="80" w:line="240" w:lineRule="atLeast"/>
      <w:jc w:val="left"/>
      <w:outlineLvl w:val="4"/>
    </w:pPr>
    <w:rPr>
      <w:rFonts w:ascii="Book Antiqua" w:hAnsi="Book Antiqua" w:eastAsia="黑体" w:cs="Book Antiqua"/>
      <w:bCs/>
      <w:kern w:val="0"/>
      <w:sz w:val="26"/>
      <w:szCs w:val="26"/>
    </w:rPr>
  </w:style>
  <w:style w:type="character" w:customStyle="1" w:styleId="1397">
    <w:name w:val="Char Char210"/>
    <w:qFormat/>
    <w:uiPriority w:val="0"/>
    <w:rPr>
      <w:rFonts w:ascii="宋体" w:eastAsia="宋体"/>
      <w:sz w:val="24"/>
      <w:lang w:val="en-US" w:eastAsia="zh-CN"/>
    </w:rPr>
  </w:style>
  <w:style w:type="character" w:customStyle="1" w:styleId="1398">
    <w:name w:val="国标-点 Char"/>
    <w:link w:val="1399"/>
    <w:qFormat/>
    <w:locked/>
    <w:uiPriority w:val="0"/>
    <w:rPr>
      <w:rFonts w:ascii="宋体"/>
      <w:b/>
      <w:bCs/>
      <w:sz w:val="22"/>
    </w:rPr>
  </w:style>
  <w:style w:type="paragraph" w:customStyle="1" w:styleId="1399">
    <w:name w:val="国标-点"/>
    <w:basedOn w:val="1"/>
    <w:link w:val="1398"/>
    <w:qFormat/>
    <w:uiPriority w:val="0"/>
    <w:pPr>
      <w:spacing w:before="120" w:after="120"/>
      <w:jc w:val="left"/>
    </w:pPr>
    <w:rPr>
      <w:rFonts w:ascii="宋体"/>
      <w:b/>
      <w:bCs/>
      <w:kern w:val="0"/>
      <w:sz w:val="22"/>
      <w:szCs w:val="20"/>
    </w:rPr>
  </w:style>
  <w:style w:type="character" w:customStyle="1" w:styleId="1400">
    <w:name w:val="105v1"/>
    <w:qFormat/>
    <w:uiPriority w:val="0"/>
    <w:rPr>
      <w:rFonts w:hint="default" w:ascii="ˎ̥" w:hAnsi="ˎ̥"/>
      <w:sz w:val="21"/>
      <w:szCs w:val="21"/>
    </w:rPr>
  </w:style>
  <w:style w:type="character" w:customStyle="1" w:styleId="1401">
    <w:name w:val="Footnote Text Char"/>
    <w:qFormat/>
    <w:locked/>
    <w:uiPriority w:val="0"/>
    <w:rPr>
      <w:kern w:val="2"/>
      <w:sz w:val="18"/>
    </w:rPr>
  </w:style>
  <w:style w:type="character" w:customStyle="1" w:styleId="1402">
    <w:name w:val="表内居中小五 Char Char"/>
    <w:link w:val="1403"/>
    <w:qFormat/>
    <w:locked/>
    <w:uiPriority w:val="0"/>
    <w:rPr>
      <w:sz w:val="18"/>
      <w:szCs w:val="18"/>
    </w:rPr>
  </w:style>
  <w:style w:type="paragraph" w:customStyle="1" w:styleId="1403">
    <w:name w:val="表内居中小五"/>
    <w:basedOn w:val="1"/>
    <w:link w:val="1402"/>
    <w:qFormat/>
    <w:uiPriority w:val="0"/>
    <w:pPr>
      <w:jc w:val="center"/>
    </w:pPr>
    <w:rPr>
      <w:kern w:val="0"/>
      <w:sz w:val="18"/>
      <w:szCs w:val="18"/>
    </w:rPr>
  </w:style>
  <w:style w:type="character" w:customStyle="1" w:styleId="1404">
    <w:name w:val="1.1.1.1 Char"/>
    <w:link w:val="1405"/>
    <w:qFormat/>
    <w:uiPriority w:val="0"/>
    <w:rPr>
      <w:rFonts w:ascii="Arial" w:hAnsi="Arial"/>
      <w:sz w:val="24"/>
    </w:rPr>
  </w:style>
  <w:style w:type="paragraph" w:customStyle="1" w:styleId="1405">
    <w:name w:val="1.1.1.1"/>
    <w:basedOn w:val="1"/>
    <w:link w:val="1404"/>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character" w:customStyle="1" w:styleId="1406">
    <w:name w:val="样式 正文首行缩进 + 首行缩进:  2 字符 Char Char Char"/>
    <w:qFormat/>
    <w:uiPriority w:val="0"/>
    <w:rPr>
      <w:rFonts w:ascii="Arial" w:hAnsi="Arial" w:eastAsia="宋体" w:cs="宋体"/>
      <w:kern w:val="2"/>
      <w:sz w:val="21"/>
      <w:lang w:val="en-US" w:eastAsia="zh-CN" w:bidi="ar-SA"/>
    </w:rPr>
  </w:style>
  <w:style w:type="character" w:customStyle="1" w:styleId="1407">
    <w:name w:val="节标题 1.1 Char Char"/>
    <w:qFormat/>
    <w:uiPriority w:val="0"/>
    <w:rPr>
      <w:rFonts w:hint="eastAsia" w:ascii="宋体" w:hAnsi="宋体" w:eastAsia="宋体"/>
      <w:kern w:val="2"/>
      <w:sz w:val="24"/>
      <w:szCs w:val="32"/>
      <w:lang w:val="en-US" w:eastAsia="zh-CN" w:bidi="ar-SA"/>
    </w:rPr>
  </w:style>
  <w:style w:type="character" w:customStyle="1" w:styleId="1408">
    <w:name w:val="正文小四 Char"/>
    <w:qFormat/>
    <w:locked/>
    <w:uiPriority w:val="99"/>
    <w:rPr>
      <w:rFonts w:ascii="宋体" w:hAnsi="宋体" w:eastAsia="宋体" w:cs="宋体"/>
      <w:sz w:val="24"/>
      <w:szCs w:val="24"/>
    </w:rPr>
  </w:style>
  <w:style w:type="character" w:customStyle="1" w:styleId="1409">
    <w:name w:val="正文 + 黑体 Char Char Char Char Char Char Char Char Char Char Char Char Char Char Char Char Char Char Char Char Char Char Char Char Char Char Char Char Char Char Char Char Char Char"/>
    <w:link w:val="1410"/>
    <w:qFormat/>
    <w:locked/>
    <w:uiPriority w:val="0"/>
    <w:rPr>
      <w:rFonts w:ascii="黑体" w:hAnsi="黑体" w:eastAsia="黑体"/>
      <w:b/>
      <w:sz w:val="28"/>
    </w:rPr>
  </w:style>
  <w:style w:type="paragraph" w:customStyle="1" w:styleId="1410">
    <w:name w:val="正文 + 黑体 Char Char Char Char Char Char Char Char Char Char Char Char Char Char Char Char Char Char Char Char Char Char Char Char Char Char Char Char Char Char Char Char Char"/>
    <w:basedOn w:val="1"/>
    <w:link w:val="1409"/>
    <w:qFormat/>
    <w:uiPriority w:val="0"/>
    <w:pPr>
      <w:spacing w:line="360" w:lineRule="auto"/>
      <w:jc w:val="left"/>
    </w:pPr>
    <w:rPr>
      <w:rFonts w:ascii="黑体" w:hAnsi="黑体" w:eastAsia="黑体"/>
      <w:b/>
      <w:kern w:val="0"/>
      <w:sz w:val="28"/>
      <w:szCs w:val="20"/>
    </w:rPr>
  </w:style>
  <w:style w:type="character" w:customStyle="1" w:styleId="1411">
    <w:name w:val="尾注文本 Char2"/>
    <w:semiHidden/>
    <w:qFormat/>
    <w:locked/>
    <w:uiPriority w:val="0"/>
    <w:rPr>
      <w:sz w:val="24"/>
      <w:szCs w:val="24"/>
    </w:rPr>
  </w:style>
  <w:style w:type="character" w:customStyle="1" w:styleId="1412">
    <w:name w:val="注 Char Char"/>
    <w:qFormat/>
    <w:uiPriority w:val="0"/>
    <w:rPr>
      <w:rFonts w:ascii="宋体" w:eastAsia="宋体"/>
      <w:bCs/>
      <w:kern w:val="2"/>
      <w:sz w:val="21"/>
      <w:szCs w:val="24"/>
      <w:lang w:val="en-US" w:eastAsia="zh-CN" w:bidi="ar-SA"/>
    </w:rPr>
  </w:style>
  <w:style w:type="character" w:customStyle="1" w:styleId="1413">
    <w:name w:val="样式 宋体 加粗"/>
    <w:qFormat/>
    <w:uiPriority w:val="0"/>
    <w:rPr>
      <w:rFonts w:hint="eastAsia" w:ascii="宋体" w:hAnsi="宋体" w:eastAsia="黑体"/>
      <w:b/>
      <w:bCs/>
      <w:sz w:val="32"/>
    </w:rPr>
  </w:style>
  <w:style w:type="character" w:customStyle="1" w:styleId="1414">
    <w:name w:val="个人撰写风格"/>
    <w:qFormat/>
    <w:uiPriority w:val="0"/>
    <w:rPr>
      <w:rFonts w:ascii="Arial" w:hAnsi="Arial" w:eastAsia="宋体" w:cs="Arial"/>
      <w:color w:val="auto"/>
      <w:sz w:val="20"/>
    </w:rPr>
  </w:style>
  <w:style w:type="character" w:customStyle="1" w:styleId="1415">
    <w:name w:val="Viewed Anchor (A)"/>
    <w:qFormat/>
    <w:uiPriority w:val="0"/>
    <w:rPr>
      <w:color w:val="800000"/>
      <w:u w:val="single"/>
    </w:rPr>
  </w:style>
  <w:style w:type="character" w:customStyle="1" w:styleId="1416">
    <w:name w:val="章标题 Char"/>
    <w:qFormat/>
    <w:uiPriority w:val="0"/>
    <w:rPr>
      <w:rFonts w:ascii="黑体" w:eastAsia="黑体" w:cs="黑体"/>
      <w:sz w:val="21"/>
      <w:szCs w:val="21"/>
    </w:rPr>
  </w:style>
  <w:style w:type="character" w:customStyle="1" w:styleId="1417">
    <w:name w:val="正文符号1 Char"/>
    <w:link w:val="1418"/>
    <w:qFormat/>
    <w:uiPriority w:val="0"/>
    <w:rPr>
      <w:rFonts w:eastAsia="楷体_GB2312"/>
      <w:sz w:val="28"/>
      <w:szCs w:val="24"/>
    </w:rPr>
  </w:style>
  <w:style w:type="paragraph" w:customStyle="1" w:styleId="1418">
    <w:name w:val="正文符号1"/>
    <w:basedOn w:val="1419"/>
    <w:link w:val="1417"/>
    <w:qFormat/>
    <w:uiPriority w:val="0"/>
    <w:pPr>
      <w:numPr>
        <w:ilvl w:val="0"/>
        <w:numId w:val="16"/>
      </w:numPr>
      <w:tabs>
        <w:tab w:val="left" w:pos="1500"/>
      </w:tabs>
      <w:ind w:left="0" w:firstLine="560"/>
    </w:pPr>
  </w:style>
  <w:style w:type="paragraph" w:customStyle="1" w:styleId="1419">
    <w:name w:val="正文首行缩进2字"/>
    <w:basedOn w:val="1"/>
    <w:link w:val="1420"/>
    <w:qFormat/>
    <w:uiPriority w:val="0"/>
    <w:pPr>
      <w:spacing w:line="360" w:lineRule="auto"/>
      <w:ind w:firstLine="560" w:firstLineChars="200"/>
      <w:jc w:val="left"/>
    </w:pPr>
    <w:rPr>
      <w:rFonts w:eastAsia="楷体_GB2312"/>
      <w:kern w:val="0"/>
      <w:sz w:val="28"/>
      <w:szCs w:val="24"/>
    </w:rPr>
  </w:style>
  <w:style w:type="character" w:customStyle="1" w:styleId="1420">
    <w:name w:val="正文首行缩进2字 Char"/>
    <w:link w:val="1419"/>
    <w:qFormat/>
    <w:uiPriority w:val="0"/>
    <w:rPr>
      <w:rFonts w:eastAsia="楷体_GB2312"/>
      <w:sz w:val="28"/>
      <w:szCs w:val="24"/>
    </w:rPr>
  </w:style>
  <w:style w:type="character" w:customStyle="1" w:styleId="1421">
    <w:name w:val="title3"/>
    <w:qFormat/>
    <w:uiPriority w:val="0"/>
  </w:style>
  <w:style w:type="character" w:customStyle="1" w:styleId="1422">
    <w:name w:val="标题 1 Char3"/>
    <w:qFormat/>
    <w:uiPriority w:val="9"/>
    <w:rPr>
      <w:rFonts w:ascii="宋体" w:hAnsi="Arial" w:eastAsia="宋体"/>
      <w:b/>
      <w:bCs/>
      <w:kern w:val="44"/>
      <w:sz w:val="32"/>
      <w:szCs w:val="44"/>
    </w:rPr>
  </w:style>
  <w:style w:type="character" w:customStyle="1" w:styleId="1423">
    <w:name w:val="样式 标题2 + 字距调整8 磅 Char"/>
    <w:qFormat/>
    <w:uiPriority w:val="0"/>
    <w:rPr>
      <w:rFonts w:hint="eastAsia" w:ascii="Arial" w:hAnsi="Arial" w:eastAsia="宋体"/>
      <w:b/>
      <w:kern w:val="16"/>
      <w:sz w:val="24"/>
      <w:lang w:val="en-US" w:eastAsia="zh-CN" w:bidi="ar-SA"/>
    </w:rPr>
  </w:style>
  <w:style w:type="character" w:customStyle="1" w:styleId="1424">
    <w:name w:val="Char Char94"/>
    <w:qFormat/>
    <w:uiPriority w:val="0"/>
    <w:rPr>
      <w:rFonts w:eastAsia="宋体"/>
      <w:b/>
      <w:bCs/>
      <w:kern w:val="44"/>
      <w:sz w:val="44"/>
      <w:szCs w:val="44"/>
      <w:lang w:val="en-US" w:eastAsia="zh-CN" w:bidi="ar-SA"/>
    </w:rPr>
  </w:style>
  <w:style w:type="character" w:customStyle="1" w:styleId="1425">
    <w:name w:val="f141"/>
    <w:qFormat/>
    <w:uiPriority w:val="0"/>
    <w:rPr>
      <w:spacing w:val="336"/>
      <w:sz w:val="21"/>
      <w:szCs w:val="21"/>
    </w:rPr>
  </w:style>
  <w:style w:type="character" w:customStyle="1" w:styleId="1426">
    <w:name w:val="样式 样式 普通文字 + Times New Roman 加粗 Char Char Char Char Char + Times...1"/>
    <w:qFormat/>
    <w:uiPriority w:val="0"/>
    <w:rPr>
      <w:rFonts w:hint="default" w:ascii="Times New Roman" w:hAnsi="Times New Roman" w:eastAsia="宋体" w:cs="华文中宋"/>
      <w:b/>
      <w:bCs/>
      <w:kern w:val="2"/>
      <w:sz w:val="21"/>
      <w:szCs w:val="21"/>
      <w:lang w:val="en-US" w:eastAsia="zh-CN" w:bidi="ar-SA"/>
    </w:rPr>
  </w:style>
  <w:style w:type="character" w:customStyle="1" w:styleId="1427">
    <w:name w:val="Char Char18"/>
    <w:qFormat/>
    <w:locked/>
    <w:uiPriority w:val="0"/>
    <w:rPr>
      <w:rFonts w:ascii="Arial" w:hAnsi="Arial" w:eastAsia="黑体" w:cs="Arial"/>
      <w:b/>
      <w:bCs/>
      <w:kern w:val="2"/>
      <w:sz w:val="32"/>
      <w:szCs w:val="32"/>
    </w:rPr>
  </w:style>
  <w:style w:type="character" w:customStyle="1" w:styleId="1428">
    <w:name w:val="paramname2"/>
    <w:qFormat/>
    <w:uiPriority w:val="99"/>
  </w:style>
  <w:style w:type="character" w:customStyle="1" w:styleId="1429">
    <w:name w:val="超链接4"/>
    <w:qFormat/>
    <w:uiPriority w:val="0"/>
    <w:rPr>
      <w:color w:val="0000FF"/>
      <w:u w:val="single"/>
    </w:rPr>
  </w:style>
  <w:style w:type="character" w:customStyle="1" w:styleId="1430">
    <w:name w:val="编写建议 Char"/>
    <w:qFormat/>
    <w:uiPriority w:val="0"/>
    <w:rPr>
      <w:rFonts w:ascii="Arial" w:hAnsi="Arial" w:eastAsia="宋体" w:cs="Arial"/>
      <w:i/>
      <w:color w:val="0000FF"/>
      <w:sz w:val="21"/>
      <w:szCs w:val="21"/>
      <w:lang w:val="en-US" w:eastAsia="zh-CN" w:bidi="ar-SA"/>
    </w:rPr>
  </w:style>
  <w:style w:type="character" w:customStyle="1" w:styleId="1431">
    <w:name w:val="样式 标题 4 + (符号) 宋体 Char"/>
    <w:qFormat/>
    <w:uiPriority w:val="0"/>
    <w:rPr>
      <w:rFonts w:hint="eastAsia" w:ascii="宋体" w:hAnsi="宋体" w:eastAsia="宋体"/>
      <w:kern w:val="2"/>
      <w:sz w:val="21"/>
      <w:szCs w:val="21"/>
    </w:rPr>
  </w:style>
  <w:style w:type="character" w:customStyle="1" w:styleId="1432">
    <w:name w:val="国标-注 Char Char"/>
    <w:qFormat/>
    <w:locked/>
    <w:uiPriority w:val="0"/>
    <w:rPr>
      <w:rFonts w:ascii="Arial,Bold" w:hAnsi="Arial,Bold"/>
      <w:sz w:val="28"/>
      <w:szCs w:val="28"/>
    </w:rPr>
  </w:style>
  <w:style w:type="character" w:customStyle="1" w:styleId="1433">
    <w:name w:val="普通文字 Char Char Char Char Char Char"/>
    <w:qFormat/>
    <w:uiPriority w:val="0"/>
    <w:rPr>
      <w:rFonts w:hint="default" w:ascii="Tahoma" w:hAnsi="Tahoma" w:eastAsia="宋体" w:cs="Tahoma"/>
      <w:kern w:val="2"/>
      <w:sz w:val="24"/>
      <w:szCs w:val="24"/>
      <w:lang w:val="en-US" w:eastAsia="zh-CN" w:bidi="ar-SA"/>
    </w:rPr>
  </w:style>
  <w:style w:type="character" w:customStyle="1" w:styleId="1434">
    <w:name w:val="已访问的超链接4"/>
    <w:qFormat/>
    <w:uiPriority w:val="0"/>
    <w:rPr>
      <w:color w:val="800080"/>
      <w:u w:val="single"/>
    </w:rPr>
  </w:style>
  <w:style w:type="character" w:customStyle="1" w:styleId="1435">
    <w:name w:val="标题 6 Char1"/>
    <w:semiHidden/>
    <w:qFormat/>
    <w:uiPriority w:val="0"/>
    <w:rPr>
      <w:rFonts w:ascii="Cambria" w:hAnsi="Cambria" w:eastAsia="宋体" w:cs="Times New Roman"/>
      <w:b/>
      <w:bCs/>
      <w:kern w:val="2"/>
      <w:sz w:val="24"/>
      <w:szCs w:val="24"/>
    </w:rPr>
  </w:style>
  <w:style w:type="character" w:customStyle="1" w:styleId="1436">
    <w:name w:val="样式 标题 1 + 加粗 Char Char"/>
    <w:qFormat/>
    <w:uiPriority w:val="0"/>
    <w:rPr>
      <w:rFonts w:ascii="Arial" w:hAnsi="Arial" w:eastAsia="黑体"/>
      <w:b/>
      <w:bCs/>
      <w:kern w:val="44"/>
      <w:sz w:val="28"/>
      <w:szCs w:val="32"/>
      <w:lang w:val="en-US" w:eastAsia="zh-CN" w:bidi="ar-SA"/>
    </w:rPr>
  </w:style>
  <w:style w:type="character" w:customStyle="1" w:styleId="1437">
    <w:name w:val="数字EU Char"/>
    <w:link w:val="1438"/>
    <w:qFormat/>
    <w:uiPriority w:val="0"/>
    <w:rPr>
      <w:rFonts w:ascii="EU-F1"/>
      <w:kern w:val="21"/>
    </w:rPr>
  </w:style>
  <w:style w:type="paragraph" w:customStyle="1" w:styleId="1438">
    <w:name w:val="数字EU"/>
    <w:basedOn w:val="1"/>
    <w:link w:val="1437"/>
    <w:qFormat/>
    <w:uiPriority w:val="0"/>
    <w:pPr>
      <w:wordWrap w:val="0"/>
      <w:overflowPunct w:val="0"/>
      <w:topLinePunct/>
      <w:spacing w:line="360" w:lineRule="auto"/>
      <w:jc w:val="left"/>
    </w:pPr>
    <w:rPr>
      <w:rFonts w:ascii="EU-F1"/>
      <w:kern w:val="21"/>
      <w:sz w:val="20"/>
      <w:szCs w:val="20"/>
    </w:rPr>
  </w:style>
  <w:style w:type="character" w:customStyle="1" w:styleId="1439">
    <w:name w:val="样式 标题 3 + 首行缩进:  2 字符 Char"/>
    <w:qFormat/>
    <w:uiPriority w:val="0"/>
    <w:rPr>
      <w:rFonts w:hint="eastAsia" w:ascii="黑体" w:hAnsi="黑体" w:eastAsia="黑体" w:cs="宋体"/>
      <w:b/>
      <w:bCs/>
      <w:kern w:val="2"/>
      <w:sz w:val="21"/>
      <w:szCs w:val="32"/>
      <w:lang w:val="en-US" w:eastAsia="zh-CN" w:bidi="ar-SA"/>
    </w:rPr>
  </w:style>
  <w:style w:type="character" w:customStyle="1" w:styleId="1440">
    <w:name w:val="标题 Char3"/>
    <w:qFormat/>
    <w:uiPriority w:val="10"/>
    <w:rPr>
      <w:rFonts w:ascii="宋体" w:hAnsi="Arial" w:eastAsia="宋体"/>
      <w:b/>
      <w:kern w:val="0"/>
      <w:sz w:val="32"/>
    </w:rPr>
  </w:style>
  <w:style w:type="character" w:customStyle="1" w:styleId="1441">
    <w:name w:val="Body Text First Indent 2 Char2"/>
    <w:semiHidden/>
    <w:qFormat/>
    <w:locked/>
    <w:uiPriority w:val="99"/>
    <w:rPr>
      <w:rFonts w:ascii="Times New Roman" w:hAnsi="Times New Roman" w:eastAsia="宋体" w:cs="Times New Roman"/>
      <w:kern w:val="2"/>
      <w:sz w:val="24"/>
      <w:szCs w:val="24"/>
    </w:rPr>
  </w:style>
  <w:style w:type="character" w:customStyle="1" w:styleId="1442">
    <w:name w:val="Body Text 2 Char"/>
    <w:qFormat/>
    <w:locked/>
    <w:uiPriority w:val="99"/>
    <w:rPr>
      <w:sz w:val="18"/>
      <w:szCs w:val="18"/>
    </w:rPr>
  </w:style>
  <w:style w:type="character" w:customStyle="1" w:styleId="1443">
    <w:name w:val="去学正文 Char"/>
    <w:link w:val="1444"/>
    <w:qFormat/>
    <w:locked/>
    <w:uiPriority w:val="0"/>
    <w:rPr>
      <w:rFonts w:ascii="宋体" w:hAnsi="宋体"/>
      <w:sz w:val="24"/>
    </w:rPr>
  </w:style>
  <w:style w:type="paragraph" w:customStyle="1" w:styleId="1444">
    <w:name w:val="去学正文"/>
    <w:basedOn w:val="1130"/>
    <w:link w:val="1443"/>
    <w:qFormat/>
    <w:uiPriority w:val="0"/>
    <w:pPr>
      <w:spacing w:line="480" w:lineRule="exact"/>
    </w:pPr>
  </w:style>
  <w:style w:type="character" w:customStyle="1" w:styleId="1445">
    <w:name w:val="招标正文 Char Char"/>
    <w:link w:val="1446"/>
    <w:qFormat/>
    <w:uiPriority w:val="0"/>
    <w:rPr>
      <w:rFonts w:ascii="宋体" w:hAnsi="宋体"/>
      <w:sz w:val="24"/>
      <w:szCs w:val="24"/>
    </w:rPr>
  </w:style>
  <w:style w:type="paragraph" w:customStyle="1" w:styleId="1446">
    <w:name w:val="招标正文"/>
    <w:basedOn w:val="1"/>
    <w:link w:val="1445"/>
    <w:qFormat/>
    <w:uiPriority w:val="0"/>
    <w:pPr>
      <w:spacing w:line="300" w:lineRule="auto"/>
      <w:ind w:firstLine="480" w:firstLineChars="200"/>
      <w:jc w:val="left"/>
    </w:pPr>
    <w:rPr>
      <w:rFonts w:ascii="宋体" w:hAnsi="宋体"/>
      <w:kern w:val="0"/>
      <w:sz w:val="24"/>
      <w:szCs w:val="24"/>
    </w:rPr>
  </w:style>
  <w:style w:type="character" w:customStyle="1" w:styleId="1447">
    <w:name w:val="zt Char Char"/>
    <w:qFormat/>
    <w:uiPriority w:val="0"/>
    <w:rPr>
      <w:rFonts w:ascii="EU-F1" w:eastAsia="EU-F1"/>
      <w:bCs/>
    </w:rPr>
  </w:style>
  <w:style w:type="character" w:customStyle="1" w:styleId="1448">
    <w:name w:val="layui-layer-tabnow"/>
    <w:qFormat/>
    <w:uiPriority w:val="0"/>
    <w:rPr>
      <w:bdr w:val="single" w:color="CCCCCC" w:sz="4" w:space="0"/>
      <w:shd w:val="clear" w:color="auto" w:fill="FFFFFF"/>
    </w:rPr>
  </w:style>
  <w:style w:type="character" w:customStyle="1" w:styleId="1449">
    <w:name w:val="Char Char131"/>
    <w:qFormat/>
    <w:uiPriority w:val="0"/>
    <w:rPr>
      <w:rFonts w:eastAsia="宋体"/>
      <w:sz w:val="16"/>
    </w:rPr>
  </w:style>
  <w:style w:type="character" w:customStyle="1" w:styleId="1450">
    <w:name w:val="Sottoparagrafo Char"/>
    <w:qFormat/>
    <w:uiPriority w:val="0"/>
    <w:rPr>
      <w:rFonts w:ascii="宋体" w:hAnsi="宋体" w:eastAsia="宋体"/>
      <w:b/>
      <w:color w:val="000000"/>
      <w:kern w:val="28"/>
      <w:sz w:val="24"/>
      <w:lang w:val="en-US" w:eastAsia="zh-CN"/>
    </w:rPr>
  </w:style>
  <w:style w:type="character" w:customStyle="1" w:styleId="1451">
    <w:name w:val="L1 Char Char"/>
    <w:link w:val="1452"/>
    <w:qFormat/>
    <w:uiPriority w:val="0"/>
    <w:rPr>
      <w:rFonts w:ascii="隶书" w:eastAsia="隶书"/>
      <w:b/>
      <w:spacing w:val="80"/>
      <w:sz w:val="44"/>
      <w:szCs w:val="44"/>
    </w:rPr>
  </w:style>
  <w:style w:type="paragraph" w:customStyle="1" w:styleId="1452">
    <w:name w:val="L1 Char"/>
    <w:basedOn w:val="1"/>
    <w:link w:val="1451"/>
    <w:qFormat/>
    <w:uiPriority w:val="0"/>
    <w:pPr>
      <w:adjustRightInd w:val="0"/>
      <w:spacing w:line="360" w:lineRule="auto"/>
      <w:jc w:val="center"/>
      <w:textAlignment w:val="baseline"/>
    </w:pPr>
    <w:rPr>
      <w:rFonts w:ascii="隶书" w:eastAsia="隶书"/>
      <w:b/>
      <w:spacing w:val="80"/>
      <w:kern w:val="0"/>
      <w:sz w:val="44"/>
      <w:szCs w:val="44"/>
    </w:rPr>
  </w:style>
  <w:style w:type="character" w:customStyle="1" w:styleId="1453">
    <w:name w:val="标题 3 Char3"/>
    <w:qFormat/>
    <w:uiPriority w:val="0"/>
    <w:rPr>
      <w:b/>
      <w:kern w:val="2"/>
      <w:sz w:val="32"/>
    </w:rPr>
  </w:style>
  <w:style w:type="character" w:customStyle="1" w:styleId="1454">
    <w:name w:val="普通文字 Char Char Char Char Char1 Char1"/>
    <w:qFormat/>
    <w:uiPriority w:val="0"/>
    <w:rPr>
      <w:kern w:val="2"/>
      <w:sz w:val="21"/>
      <w:lang w:bidi="ar-SA"/>
    </w:rPr>
  </w:style>
  <w:style w:type="character" w:customStyle="1" w:styleId="1455">
    <w:name w:val="国标-正文 Char"/>
    <w:link w:val="1456"/>
    <w:qFormat/>
    <w:locked/>
    <w:uiPriority w:val="0"/>
    <w:rPr>
      <w:sz w:val="28"/>
      <w:szCs w:val="28"/>
    </w:rPr>
  </w:style>
  <w:style w:type="paragraph" w:customStyle="1" w:styleId="1456">
    <w:name w:val="国标-正文"/>
    <w:basedOn w:val="1"/>
    <w:link w:val="1455"/>
    <w:qFormat/>
    <w:uiPriority w:val="0"/>
    <w:pPr>
      <w:autoSpaceDE w:val="0"/>
      <w:autoSpaceDN w:val="0"/>
      <w:adjustRightInd w:val="0"/>
      <w:spacing w:line="360" w:lineRule="auto"/>
      <w:jc w:val="left"/>
    </w:pPr>
    <w:rPr>
      <w:kern w:val="0"/>
      <w:sz w:val="28"/>
      <w:szCs w:val="28"/>
    </w:rPr>
  </w:style>
  <w:style w:type="character" w:customStyle="1" w:styleId="1457">
    <w:name w:val="Heading 2 Char"/>
    <w:qFormat/>
    <w:locked/>
    <w:uiPriority w:val="0"/>
    <w:rPr>
      <w:rFonts w:ascii="Cambria" w:hAnsi="Cambria" w:eastAsia="宋体" w:cs="Times New Roman"/>
      <w:b/>
      <w:bCs/>
      <w:sz w:val="32"/>
      <w:szCs w:val="32"/>
    </w:rPr>
  </w:style>
  <w:style w:type="character" w:customStyle="1" w:styleId="1458">
    <w:name w:val="Table Text Char"/>
    <w:link w:val="1459"/>
    <w:qFormat/>
    <w:uiPriority w:val="0"/>
    <w:rPr>
      <w:rFonts w:ascii="Arial" w:hAnsi="Arial"/>
      <w:snapToGrid w:val="0"/>
    </w:rPr>
  </w:style>
  <w:style w:type="paragraph" w:customStyle="1" w:styleId="1459">
    <w:name w:val="Table Text"/>
    <w:basedOn w:val="1"/>
    <w:link w:val="1458"/>
    <w:qFormat/>
    <w:uiPriority w:val="0"/>
    <w:pPr>
      <w:widowControl/>
      <w:topLinePunct/>
      <w:adjustRightInd w:val="0"/>
      <w:snapToGrid w:val="0"/>
      <w:spacing w:before="80" w:after="80" w:line="240" w:lineRule="atLeast"/>
      <w:jc w:val="left"/>
    </w:pPr>
    <w:rPr>
      <w:rFonts w:ascii="Arial" w:hAnsi="Arial"/>
      <w:snapToGrid w:val="0"/>
      <w:kern w:val="0"/>
      <w:sz w:val="20"/>
      <w:szCs w:val="20"/>
    </w:rPr>
  </w:style>
  <w:style w:type="character" w:customStyle="1" w:styleId="1460">
    <w:name w:val="Char Char511"/>
    <w:qFormat/>
    <w:locked/>
    <w:uiPriority w:val="0"/>
    <w:rPr>
      <w:rFonts w:ascii="Courier New" w:hAnsi="Courier New" w:cs="Courier New"/>
      <w:sz w:val="20"/>
      <w:szCs w:val="20"/>
    </w:rPr>
  </w:style>
  <w:style w:type="character" w:customStyle="1" w:styleId="1461">
    <w:name w:val="huei12b"/>
    <w:qFormat/>
    <w:uiPriority w:val="99"/>
  </w:style>
  <w:style w:type="character" w:customStyle="1" w:styleId="1462">
    <w:name w:val="A表格文字 Char Char"/>
    <w:link w:val="1463"/>
    <w:qFormat/>
    <w:uiPriority w:val="0"/>
  </w:style>
  <w:style w:type="paragraph" w:customStyle="1" w:styleId="1463">
    <w:name w:val="A表格文字"/>
    <w:basedOn w:val="1"/>
    <w:link w:val="1462"/>
    <w:qFormat/>
    <w:uiPriority w:val="0"/>
    <w:pPr>
      <w:autoSpaceDE w:val="0"/>
      <w:autoSpaceDN w:val="0"/>
      <w:adjustRightInd w:val="0"/>
      <w:snapToGrid w:val="0"/>
      <w:spacing w:before="4" w:after="4"/>
      <w:jc w:val="center"/>
    </w:pPr>
    <w:rPr>
      <w:kern w:val="0"/>
      <w:sz w:val="20"/>
      <w:szCs w:val="20"/>
    </w:rPr>
  </w:style>
  <w:style w:type="character" w:customStyle="1" w:styleId="1464">
    <w:name w:val="封面标题1 Char"/>
    <w:qFormat/>
    <w:uiPriority w:val="0"/>
    <w:rPr>
      <w:rFonts w:ascii="Arial" w:hAnsi="Arial" w:eastAsia="华文新魏" w:cs="Arial"/>
      <w:bCs/>
      <w:kern w:val="2"/>
      <w:sz w:val="52"/>
      <w:szCs w:val="52"/>
      <w:lang w:val="en-US" w:eastAsia="zh-CN" w:bidi="ar-SA"/>
    </w:rPr>
  </w:style>
  <w:style w:type="character" w:customStyle="1" w:styleId="1465">
    <w:name w:val="表格 Char"/>
    <w:link w:val="471"/>
    <w:qFormat/>
    <w:uiPriority w:val="0"/>
    <w:rPr>
      <w:rFonts w:ascii="华文细黑" w:hAnsi="华文细黑"/>
      <w:sz w:val="21"/>
      <w:szCs w:val="24"/>
    </w:rPr>
  </w:style>
  <w:style w:type="character" w:customStyle="1" w:styleId="1466">
    <w:name w:val="条标题1.1.1 Char1 Char Char Char Char Char Char Char Char Char Char Char Char Char Char Char Char Char Char Char"/>
    <w:qFormat/>
    <w:uiPriority w:val="0"/>
    <w:rPr>
      <w:rFonts w:hint="eastAsia" w:ascii="宋体" w:hAnsi="宋体" w:eastAsia="宋体"/>
      <w:kern w:val="2"/>
      <w:sz w:val="24"/>
      <w:szCs w:val="32"/>
      <w:lang w:val="en-US" w:eastAsia="zh-CN" w:bidi="ar-SA"/>
    </w:rPr>
  </w:style>
  <w:style w:type="character" w:customStyle="1" w:styleId="1467">
    <w:name w:val="unnamed1"/>
    <w:qFormat/>
    <w:uiPriority w:val="0"/>
  </w:style>
  <w:style w:type="character" w:customStyle="1" w:styleId="1468">
    <w:name w:val="Char Char112"/>
    <w:qFormat/>
    <w:uiPriority w:val="0"/>
    <w:rPr>
      <w:rFonts w:ascii="黑体" w:eastAsia="黑体"/>
    </w:rPr>
  </w:style>
  <w:style w:type="character" w:customStyle="1" w:styleId="1469">
    <w:name w:val="表格内容 Char Char"/>
    <w:link w:val="1470"/>
    <w:qFormat/>
    <w:uiPriority w:val="0"/>
    <w:rPr>
      <w:rFonts w:ascii="宋体"/>
      <w:sz w:val="18"/>
    </w:rPr>
  </w:style>
  <w:style w:type="paragraph" w:customStyle="1" w:styleId="1470">
    <w:name w:val="表格内容"/>
    <w:basedOn w:val="1"/>
    <w:link w:val="1469"/>
    <w:qFormat/>
    <w:uiPriority w:val="0"/>
    <w:pPr>
      <w:spacing w:line="320" w:lineRule="exact"/>
      <w:ind w:firstLine="20" w:firstLineChars="20"/>
      <w:jc w:val="center"/>
    </w:pPr>
    <w:rPr>
      <w:rFonts w:ascii="宋体"/>
      <w:kern w:val="0"/>
      <w:sz w:val="18"/>
      <w:szCs w:val="20"/>
    </w:rPr>
  </w:style>
  <w:style w:type="character" w:customStyle="1" w:styleId="1471">
    <w:name w:val="z Char Char"/>
    <w:qFormat/>
    <w:uiPriority w:val="0"/>
    <w:rPr>
      <w:rFonts w:ascii="EU-F1" w:eastAsia="EU-F1"/>
      <w:bCs/>
      <w:szCs w:val="24"/>
    </w:rPr>
  </w:style>
  <w:style w:type="character" w:customStyle="1" w:styleId="1472">
    <w:name w:val="样式 黑体 四号 加粗"/>
    <w:qFormat/>
    <w:uiPriority w:val="0"/>
    <w:rPr>
      <w:rFonts w:hint="eastAsia" w:ascii="黑体" w:hAnsi="黑体" w:eastAsia="黑体"/>
      <w:b/>
      <w:sz w:val="28"/>
    </w:rPr>
  </w:style>
  <w:style w:type="character" w:customStyle="1" w:styleId="1473">
    <w:name w:val="国标-节 Char"/>
    <w:link w:val="1474"/>
    <w:qFormat/>
    <w:locked/>
    <w:uiPriority w:val="0"/>
    <w:rPr>
      <w:rFonts w:ascii="宋体"/>
      <w:b/>
      <w:bCs/>
      <w:sz w:val="28"/>
      <w:szCs w:val="28"/>
    </w:rPr>
  </w:style>
  <w:style w:type="paragraph" w:customStyle="1" w:styleId="1474">
    <w:name w:val="国标-节"/>
    <w:basedOn w:val="4"/>
    <w:link w:val="1473"/>
    <w:qFormat/>
    <w:uiPriority w:val="0"/>
    <w:pPr>
      <w:tabs>
        <w:tab w:val="left" w:pos="360"/>
      </w:tabs>
      <w:autoSpaceDE w:val="0"/>
      <w:autoSpaceDN w:val="0"/>
      <w:adjustRightInd w:val="0"/>
      <w:spacing w:before="0" w:beforeLines="50" w:after="0" w:afterLines="50" w:line="240" w:lineRule="auto"/>
      <w:jc w:val="left"/>
    </w:pPr>
    <w:rPr>
      <w:rFonts w:ascii="宋体" w:hAnsi="Times New Roman" w:cs="Times New Roman"/>
      <w:kern w:val="0"/>
      <w:sz w:val="28"/>
      <w:szCs w:val="28"/>
    </w:rPr>
  </w:style>
  <w:style w:type="character" w:customStyle="1" w:styleId="1475">
    <w:name w:val="1.1.1.1 Char Char"/>
    <w:qFormat/>
    <w:uiPriority w:val="0"/>
    <w:rPr>
      <w:rFonts w:ascii="Arial" w:hAnsi="Arial"/>
      <w:sz w:val="24"/>
      <w:lang w:bidi="ar-SA"/>
    </w:rPr>
  </w:style>
  <w:style w:type="character" w:customStyle="1" w:styleId="1476">
    <w:name w:val="一级条标题 Char Char"/>
    <w:qFormat/>
    <w:locked/>
    <w:uiPriority w:val="0"/>
    <w:rPr>
      <w:rFonts w:ascii="黑体" w:eastAsia="黑体"/>
    </w:rPr>
  </w:style>
  <w:style w:type="character" w:customStyle="1" w:styleId="1477">
    <w:name w:val="Char Char1111"/>
    <w:qFormat/>
    <w:uiPriority w:val="0"/>
    <w:rPr>
      <w:rFonts w:ascii="汉仪大宋简" w:eastAsia="汉仪大宋简"/>
      <w:kern w:val="28"/>
      <w:sz w:val="22"/>
      <w:szCs w:val="26"/>
      <w:lang w:val="en-US" w:eastAsia="zh-CN" w:bidi="ar-SA"/>
    </w:rPr>
  </w:style>
  <w:style w:type="character" w:customStyle="1" w:styleId="1478">
    <w:name w:val="Char Char17"/>
    <w:qFormat/>
    <w:locked/>
    <w:uiPriority w:val="0"/>
    <w:rPr>
      <w:rFonts w:cs="Times New Roman"/>
      <w:b/>
      <w:bCs/>
      <w:sz w:val="32"/>
      <w:szCs w:val="32"/>
    </w:rPr>
  </w:style>
  <w:style w:type="character" w:customStyle="1" w:styleId="1479">
    <w:name w:val="Date Char2"/>
    <w:semiHidden/>
    <w:qFormat/>
    <w:locked/>
    <w:uiPriority w:val="99"/>
    <w:rPr>
      <w:rFonts w:ascii="Times New Roman" w:hAnsi="Times New Roman" w:eastAsia="宋体" w:cs="Times New Roman"/>
      <w:sz w:val="24"/>
      <w:szCs w:val="24"/>
    </w:rPr>
  </w:style>
  <w:style w:type="character" w:customStyle="1" w:styleId="1480">
    <w:name w:val="Item List Char"/>
    <w:link w:val="1481"/>
    <w:qFormat/>
    <w:uiPriority w:val="0"/>
    <w:rPr>
      <w:rFonts w:ascii="Arial" w:hAnsi="Arial"/>
      <w:sz w:val="24"/>
      <w:szCs w:val="21"/>
    </w:rPr>
  </w:style>
  <w:style w:type="paragraph" w:customStyle="1" w:styleId="1481">
    <w:name w:val="Item List"/>
    <w:link w:val="1480"/>
    <w:qFormat/>
    <w:uiPriority w:val="0"/>
    <w:pPr>
      <w:numPr>
        <w:ilvl w:val="0"/>
        <w:numId w:val="17"/>
      </w:numPr>
      <w:tabs>
        <w:tab w:val="left" w:pos="2144"/>
      </w:tabs>
      <w:adjustRightInd w:val="0"/>
      <w:snapToGrid w:val="0"/>
      <w:spacing w:before="80" w:after="80" w:line="240" w:lineRule="atLeast"/>
      <w:ind w:left="2144" w:hanging="443"/>
    </w:pPr>
    <w:rPr>
      <w:rFonts w:ascii="Arial" w:hAnsi="Arial" w:eastAsia="宋体" w:cs="Times New Roman"/>
      <w:sz w:val="24"/>
      <w:szCs w:val="21"/>
      <w:lang w:val="en-US" w:eastAsia="zh-CN" w:bidi="ar-SA"/>
    </w:rPr>
  </w:style>
  <w:style w:type="character" w:customStyle="1" w:styleId="1482">
    <w:name w:val="正文66 字符"/>
    <w:link w:val="1483"/>
    <w:qFormat/>
    <w:uiPriority w:val="0"/>
    <w:rPr>
      <w:rFonts w:ascii="微软雅黑" w:hAnsi="微软雅黑"/>
      <w:sz w:val="24"/>
    </w:rPr>
  </w:style>
  <w:style w:type="paragraph" w:customStyle="1" w:styleId="1483">
    <w:name w:val="正文66"/>
    <w:basedOn w:val="1"/>
    <w:link w:val="1482"/>
    <w:qFormat/>
    <w:uiPriority w:val="0"/>
    <w:pPr>
      <w:spacing w:line="360" w:lineRule="auto"/>
      <w:ind w:firstLine="200" w:firstLineChars="200"/>
      <w:jc w:val="left"/>
    </w:pPr>
    <w:rPr>
      <w:rFonts w:ascii="微软雅黑" w:hAnsi="微软雅黑"/>
      <w:kern w:val="0"/>
      <w:sz w:val="24"/>
      <w:szCs w:val="20"/>
    </w:rPr>
  </w:style>
  <w:style w:type="character" w:customStyle="1" w:styleId="1484">
    <w:name w:val="正文文本 + MS Mincho"/>
    <w:qFormat/>
    <w:uiPriority w:val="0"/>
    <w:rPr>
      <w:rFonts w:ascii="MS Mincho" w:hAnsi="MS Mincho" w:eastAsia="MS Mincho" w:cs="MS Mincho"/>
      <w:color w:val="000000"/>
      <w:spacing w:val="0"/>
      <w:w w:val="100"/>
      <w:position w:val="0"/>
      <w:sz w:val="19"/>
      <w:szCs w:val="19"/>
      <w:shd w:val="clear" w:color="auto" w:fill="FFFFFF"/>
      <w:lang w:val="en-US" w:bidi="ar-SA"/>
    </w:rPr>
  </w:style>
  <w:style w:type="character" w:customStyle="1" w:styleId="1485">
    <w:name w:val="Char Char110"/>
    <w:qFormat/>
    <w:uiPriority w:val="0"/>
    <w:rPr>
      <w:rFonts w:hint="eastAsia" w:ascii="汉仪大宋简" w:eastAsia="汉仪大宋简"/>
      <w:kern w:val="28"/>
      <w:sz w:val="22"/>
      <w:szCs w:val="26"/>
      <w:lang w:val="en-US" w:eastAsia="zh-CN" w:bidi="ar-SA"/>
    </w:rPr>
  </w:style>
  <w:style w:type="character" w:customStyle="1" w:styleId="1486">
    <w:name w:val="表头样式 Char"/>
    <w:link w:val="1487"/>
    <w:qFormat/>
    <w:uiPriority w:val="0"/>
    <w:rPr>
      <w:b/>
    </w:rPr>
  </w:style>
  <w:style w:type="paragraph" w:customStyle="1" w:styleId="1487">
    <w:name w:val="表头样式"/>
    <w:basedOn w:val="1"/>
    <w:link w:val="1486"/>
    <w:qFormat/>
    <w:uiPriority w:val="0"/>
    <w:pPr>
      <w:keepNext/>
      <w:autoSpaceDE w:val="0"/>
      <w:autoSpaceDN w:val="0"/>
      <w:adjustRightInd w:val="0"/>
      <w:jc w:val="center"/>
    </w:pPr>
    <w:rPr>
      <w:b/>
      <w:kern w:val="0"/>
      <w:sz w:val="20"/>
      <w:szCs w:val="20"/>
    </w:rPr>
  </w:style>
  <w:style w:type="character" w:customStyle="1" w:styleId="1488">
    <w:name w:val="Char Char Char12"/>
    <w:qFormat/>
    <w:uiPriority w:val="0"/>
    <w:rPr>
      <w:rFonts w:ascii="宋体" w:hAnsi="Courier New" w:eastAsia="宋体" w:cs="Courier New"/>
      <w:kern w:val="2"/>
      <w:sz w:val="21"/>
      <w:szCs w:val="21"/>
      <w:lang w:val="en-US" w:eastAsia="zh-CN" w:bidi="ar-SA"/>
    </w:rPr>
  </w:style>
  <w:style w:type="character" w:customStyle="1" w:styleId="1489">
    <w:name w:val="原文22"/>
    <w:qFormat/>
    <w:uiPriority w:val="0"/>
    <w:rPr>
      <w:rFonts w:ascii="Times New Roman" w:hAnsi="Times New Roman" w:eastAsia="宋体"/>
      <w:color w:val="0000FF"/>
      <w:kern w:val="22"/>
      <w:sz w:val="22"/>
    </w:rPr>
  </w:style>
  <w:style w:type="character" w:customStyle="1" w:styleId="1490">
    <w:name w:val="Char Char27"/>
    <w:qFormat/>
    <w:uiPriority w:val="0"/>
    <w:rPr>
      <w:rFonts w:ascii="黑体" w:hAnsi="Times New Roman" w:eastAsia="黑体" w:cs="Times New Roman"/>
      <w:kern w:val="0"/>
      <w:sz w:val="20"/>
      <w:szCs w:val="20"/>
    </w:rPr>
  </w:style>
  <w:style w:type="character" w:customStyle="1" w:styleId="1491">
    <w:name w:val="hb.1 Char Char"/>
    <w:link w:val="1492"/>
    <w:qFormat/>
    <w:uiPriority w:val="0"/>
    <w:rPr>
      <w:sz w:val="24"/>
    </w:rPr>
  </w:style>
  <w:style w:type="paragraph" w:customStyle="1" w:styleId="1492">
    <w:name w:val="hb.1"/>
    <w:basedOn w:val="1"/>
    <w:link w:val="1491"/>
    <w:qFormat/>
    <w:uiPriority w:val="0"/>
    <w:pPr>
      <w:tabs>
        <w:tab w:val="left" w:pos="992"/>
      </w:tabs>
      <w:spacing w:after="156"/>
      <w:ind w:left="992" w:hanging="567"/>
      <w:jc w:val="left"/>
    </w:pPr>
    <w:rPr>
      <w:kern w:val="0"/>
      <w:sz w:val="24"/>
      <w:szCs w:val="20"/>
    </w:rPr>
  </w:style>
  <w:style w:type="character" w:customStyle="1" w:styleId="1493">
    <w:name w:val="Char Char63"/>
    <w:qFormat/>
    <w:uiPriority w:val="0"/>
    <w:rPr>
      <w:rFonts w:ascii="宋体" w:hAnsi="宋体" w:eastAsia="宋体"/>
      <w:b/>
      <w:sz w:val="48"/>
      <w:szCs w:val="48"/>
    </w:rPr>
  </w:style>
  <w:style w:type="character" w:customStyle="1" w:styleId="1494">
    <w:name w:val="Body Text 3 Char2"/>
    <w:semiHidden/>
    <w:qFormat/>
    <w:locked/>
    <w:uiPriority w:val="99"/>
    <w:rPr>
      <w:rFonts w:ascii="Times New Roman" w:hAnsi="Times New Roman" w:eastAsia="宋体" w:cs="Times New Roman"/>
      <w:sz w:val="16"/>
      <w:szCs w:val="16"/>
    </w:rPr>
  </w:style>
  <w:style w:type="character" w:customStyle="1" w:styleId="1495">
    <w:name w:val="Char Char95"/>
    <w:qFormat/>
    <w:uiPriority w:val="0"/>
    <w:rPr>
      <w:rFonts w:eastAsia="宋体"/>
      <w:b/>
      <w:bCs/>
      <w:kern w:val="44"/>
      <w:sz w:val="44"/>
      <w:szCs w:val="44"/>
      <w:lang w:val="en-US" w:eastAsia="zh-CN" w:bidi="ar-SA"/>
    </w:rPr>
  </w:style>
  <w:style w:type="character" w:customStyle="1" w:styleId="1496">
    <w:name w:val="标题1 Char Char Char Char1"/>
    <w:link w:val="1497"/>
    <w:qFormat/>
    <w:locked/>
    <w:uiPriority w:val="0"/>
    <w:rPr>
      <w:b/>
      <w:kern w:val="44"/>
      <w:sz w:val="30"/>
      <w:szCs w:val="30"/>
    </w:rPr>
  </w:style>
  <w:style w:type="paragraph" w:customStyle="1" w:styleId="1497">
    <w:name w:val="标题1 Char Char Char"/>
    <w:basedOn w:val="3"/>
    <w:link w:val="1496"/>
    <w:qFormat/>
    <w:uiPriority w:val="0"/>
    <w:pPr>
      <w:numPr>
        <w:numId w:val="0"/>
      </w:numPr>
      <w:tabs>
        <w:tab w:val="center" w:pos="4512"/>
        <w:tab w:val="center" w:pos="4606"/>
      </w:tabs>
      <w:snapToGrid w:val="0"/>
      <w:spacing w:before="0" w:after="0" w:afterLines="50" w:line="360" w:lineRule="auto"/>
      <w:textAlignment w:val="baseline"/>
    </w:pPr>
    <w:rPr>
      <w:bCs w:val="0"/>
      <w:sz w:val="30"/>
      <w:szCs w:val="30"/>
    </w:rPr>
  </w:style>
  <w:style w:type="character" w:customStyle="1" w:styleId="1498">
    <w:name w:val="章标题 1 Char Char"/>
    <w:qFormat/>
    <w:uiPriority w:val="0"/>
    <w:rPr>
      <w:rFonts w:eastAsia="黑体"/>
      <w:kern w:val="44"/>
      <w:sz w:val="28"/>
      <w:lang w:val="en-US" w:eastAsia="zh-CN" w:bidi="ar-SA"/>
    </w:rPr>
  </w:style>
  <w:style w:type="character" w:customStyle="1" w:styleId="1499">
    <w:name w:val="国标-节 Char Char"/>
    <w:qFormat/>
    <w:locked/>
    <w:uiPriority w:val="0"/>
    <w:rPr>
      <w:rFonts w:ascii="宋体"/>
      <w:b/>
      <w:bCs/>
      <w:sz w:val="28"/>
      <w:szCs w:val="28"/>
    </w:rPr>
  </w:style>
  <w:style w:type="character" w:customStyle="1" w:styleId="1500">
    <w:name w:val="正文A 字符"/>
    <w:link w:val="1501"/>
    <w:qFormat/>
    <w:locked/>
    <w:uiPriority w:val="0"/>
    <w:rPr>
      <w:rFonts w:ascii="Arial" w:hAnsi="Arial" w:cs="宋体"/>
      <w:kern w:val="2"/>
      <w:sz w:val="24"/>
      <w:szCs w:val="22"/>
    </w:rPr>
  </w:style>
  <w:style w:type="paragraph" w:customStyle="1" w:styleId="1501">
    <w:name w:val="正文A"/>
    <w:basedOn w:val="1"/>
    <w:link w:val="1500"/>
    <w:qFormat/>
    <w:uiPriority w:val="0"/>
    <w:pPr>
      <w:adjustRightInd w:val="0"/>
      <w:snapToGrid w:val="0"/>
      <w:spacing w:beforeLines="50"/>
      <w:ind w:firstLine="200" w:firstLineChars="200"/>
    </w:pPr>
    <w:rPr>
      <w:rFonts w:ascii="Arial" w:hAnsi="Arial" w:cs="宋体"/>
      <w:sz w:val="24"/>
    </w:rPr>
  </w:style>
  <w:style w:type="character" w:customStyle="1" w:styleId="1502">
    <w:name w:val="正文小标题 Char Char"/>
    <w:link w:val="1503"/>
    <w:qFormat/>
    <w:uiPriority w:val="0"/>
    <w:rPr>
      <w:rFonts w:ascii="宋体" w:hAnsi="宋体" w:cs="宋体"/>
      <w:b/>
      <w:sz w:val="24"/>
      <w:szCs w:val="24"/>
      <w:lang w:eastAsia="en-US" w:bidi="en-US"/>
    </w:rPr>
  </w:style>
  <w:style w:type="paragraph" w:customStyle="1" w:styleId="1503">
    <w:name w:val="正文小标题"/>
    <w:basedOn w:val="1"/>
    <w:link w:val="1502"/>
    <w:qFormat/>
    <w:uiPriority w:val="0"/>
    <w:pPr>
      <w:widowControl/>
      <w:spacing w:line="360" w:lineRule="auto"/>
      <w:ind w:firstLine="480" w:firstLineChars="200"/>
      <w:jc w:val="left"/>
    </w:pPr>
    <w:rPr>
      <w:rFonts w:ascii="宋体" w:hAnsi="宋体" w:cs="宋体"/>
      <w:b/>
      <w:kern w:val="0"/>
      <w:sz w:val="24"/>
      <w:szCs w:val="24"/>
      <w:lang w:eastAsia="en-US" w:bidi="en-US"/>
    </w:rPr>
  </w:style>
  <w:style w:type="character" w:customStyle="1" w:styleId="1504">
    <w:name w:val="普通文字 Char Char Char Char Char Char Char Char Char Char Char Char Char Char Char Char Char Char Char Char Char Char Char Char Char Char Char Char Char Char Char Char Char Char Char"/>
    <w:qFormat/>
    <w:uiPriority w:val="0"/>
    <w:rPr>
      <w:rFonts w:ascii="宋体" w:hAnsi="Courier New"/>
      <w:sz w:val="21"/>
    </w:rPr>
  </w:style>
  <w:style w:type="character" w:customStyle="1" w:styleId="1505">
    <w:name w:val="标题2（新） Char Char Char"/>
    <w:qFormat/>
    <w:uiPriority w:val="0"/>
    <w:rPr>
      <w:rFonts w:ascii="宋体" w:hAnsi="Arial" w:eastAsia="宋体" w:cs="宋体"/>
      <w:b/>
      <w:bCs/>
      <w:snapToGrid w:val="0"/>
      <w:kern w:val="2"/>
      <w:sz w:val="28"/>
      <w:szCs w:val="28"/>
      <w:lang w:val="en-US" w:eastAsia="zh-CN" w:bidi="ar-SA"/>
    </w:rPr>
  </w:style>
  <w:style w:type="character" w:customStyle="1" w:styleId="1506">
    <w:name w:val="dy表格 Char"/>
    <w:link w:val="1507"/>
    <w:qFormat/>
    <w:locked/>
    <w:uiPriority w:val="0"/>
    <w:rPr>
      <w:rFonts w:ascii="Calibri" w:hAnsi="Calibri"/>
      <w:snapToGrid w:val="0"/>
      <w:sz w:val="24"/>
      <w:szCs w:val="24"/>
    </w:rPr>
  </w:style>
  <w:style w:type="paragraph" w:customStyle="1" w:styleId="1507">
    <w:name w:val="dy表格"/>
    <w:basedOn w:val="1"/>
    <w:link w:val="1506"/>
    <w:qFormat/>
    <w:uiPriority w:val="0"/>
    <w:pPr>
      <w:adjustRightInd w:val="0"/>
      <w:snapToGrid w:val="0"/>
      <w:jc w:val="left"/>
      <w:textAlignment w:val="baseline"/>
    </w:pPr>
    <w:rPr>
      <w:rFonts w:ascii="Calibri" w:hAnsi="Calibri"/>
      <w:snapToGrid w:val="0"/>
      <w:kern w:val="0"/>
      <w:sz w:val="24"/>
      <w:szCs w:val="24"/>
    </w:rPr>
  </w:style>
  <w:style w:type="character" w:customStyle="1" w:styleId="1508">
    <w:name w:val="样式 标题 3 + 加粗 Char"/>
    <w:qFormat/>
    <w:uiPriority w:val="0"/>
    <w:rPr>
      <w:rFonts w:ascii="Arial" w:hAnsi="Arial" w:eastAsia="宋体"/>
      <w:b/>
      <w:bCs/>
      <w:kern w:val="2"/>
      <w:sz w:val="24"/>
      <w:szCs w:val="24"/>
      <w:lang w:val="en-US" w:eastAsia="zh-CN" w:bidi="ar-SA"/>
    </w:rPr>
  </w:style>
  <w:style w:type="character" w:customStyle="1" w:styleId="1509">
    <w:name w:val="一级条标题 Char"/>
    <w:link w:val="423"/>
    <w:qFormat/>
    <w:uiPriority w:val="0"/>
    <w:rPr>
      <w:rFonts w:ascii="黑体" w:hAnsi="Calibri" w:eastAsia="黑体"/>
      <w:kern w:val="2"/>
      <w:sz w:val="21"/>
      <w:szCs w:val="21"/>
    </w:rPr>
  </w:style>
  <w:style w:type="character" w:customStyle="1" w:styleId="1510">
    <w:name w:val="XW封面-第一行"/>
    <w:qFormat/>
    <w:uiPriority w:val="0"/>
    <w:rPr>
      <w:rFonts w:hint="eastAsia" w:ascii="黑体" w:hAnsi="黑体" w:eastAsia="黑体"/>
      <w:sz w:val="44"/>
    </w:rPr>
  </w:style>
  <w:style w:type="character" w:customStyle="1" w:styleId="1511">
    <w:name w:val="数字"/>
    <w:qFormat/>
    <w:uiPriority w:val="0"/>
    <w:rPr>
      <w:rFonts w:eastAsia="黑体"/>
      <w:b/>
      <w:sz w:val="21"/>
    </w:rPr>
  </w:style>
  <w:style w:type="character" w:customStyle="1" w:styleId="1512">
    <w:name w:val="hover4"/>
    <w:qFormat/>
    <w:uiPriority w:val="0"/>
    <w:rPr>
      <w:shd w:val="clear" w:color="auto" w:fill="F3F3F3"/>
    </w:rPr>
  </w:style>
  <w:style w:type="character" w:customStyle="1" w:styleId="1513">
    <w:name w:val="超链接8"/>
    <w:qFormat/>
    <w:uiPriority w:val="0"/>
    <w:rPr>
      <w:color w:val="0000FF"/>
      <w:u w:val="single"/>
    </w:rPr>
  </w:style>
  <w:style w:type="character" w:customStyle="1" w:styleId="1514">
    <w:name w:val="图下文字 Char Char"/>
    <w:qFormat/>
    <w:uiPriority w:val="0"/>
    <w:rPr>
      <w:kern w:val="2"/>
      <w:sz w:val="24"/>
      <w:szCs w:val="24"/>
    </w:rPr>
  </w:style>
  <w:style w:type="character" w:customStyle="1" w:styleId="1515">
    <w:name w:val="Char Char73"/>
    <w:qFormat/>
    <w:uiPriority w:val="0"/>
    <w:rPr>
      <w:rFonts w:ascii="宋体" w:eastAsia="宋体"/>
      <w:b/>
      <w:bCs/>
      <w:kern w:val="44"/>
      <w:sz w:val="28"/>
      <w:szCs w:val="28"/>
      <w:lang w:val="en-US" w:eastAsia="zh-CN" w:bidi="ar-SA"/>
    </w:rPr>
  </w:style>
  <w:style w:type="character" w:customStyle="1" w:styleId="1516">
    <w:name w:val="Char Char41"/>
    <w:qFormat/>
    <w:uiPriority w:val="99"/>
    <w:rPr>
      <w:kern w:val="2"/>
      <w:sz w:val="24"/>
      <w:szCs w:val="24"/>
    </w:rPr>
  </w:style>
  <w:style w:type="character" w:customStyle="1" w:styleId="1517">
    <w:name w:val="ca-81"/>
    <w:qFormat/>
    <w:uiPriority w:val="99"/>
    <w:rPr>
      <w:rFonts w:ascii="仿宋体" w:eastAsia="仿宋体" w:cs="仿宋体"/>
      <w:i/>
      <w:iCs/>
      <w:sz w:val="21"/>
      <w:szCs w:val="21"/>
    </w:rPr>
  </w:style>
  <w:style w:type="character" w:customStyle="1" w:styleId="1518">
    <w:name w:val="样式 标题 2 + 小四 Char"/>
    <w:link w:val="1519"/>
    <w:qFormat/>
    <w:locked/>
    <w:uiPriority w:val="0"/>
    <w:rPr>
      <w:rFonts w:ascii="Arial" w:hAnsi="宋体" w:cs="Arial"/>
      <w:color w:val="000000"/>
      <w:spacing w:val="14"/>
      <w:sz w:val="30"/>
    </w:rPr>
  </w:style>
  <w:style w:type="paragraph" w:customStyle="1" w:styleId="1519">
    <w:name w:val="样式 标题 2 + 小四"/>
    <w:basedOn w:val="4"/>
    <w:link w:val="1518"/>
    <w:qFormat/>
    <w:uiPriority w:val="0"/>
    <w:pPr>
      <w:tabs>
        <w:tab w:val="left" w:pos="720"/>
      </w:tabs>
      <w:adjustRightInd w:val="0"/>
      <w:spacing w:before="120" w:after="0" w:line="360" w:lineRule="auto"/>
      <w:ind w:left="567" w:hanging="567"/>
      <w:jc w:val="left"/>
    </w:pPr>
    <w:rPr>
      <w:rFonts w:ascii="Arial" w:hAnsi="宋体" w:cs="Arial"/>
      <w:b w:val="0"/>
      <w:bCs w:val="0"/>
      <w:color w:val="000000"/>
      <w:spacing w:val="14"/>
      <w:kern w:val="0"/>
      <w:sz w:val="30"/>
      <w:szCs w:val="20"/>
    </w:rPr>
  </w:style>
  <w:style w:type="character" w:customStyle="1" w:styleId="1520">
    <w:name w:val="Char Char103"/>
    <w:qFormat/>
    <w:uiPriority w:val="0"/>
    <w:rPr>
      <w:rFonts w:ascii="宋体" w:hAnsi="Times New Roman"/>
      <w:sz w:val="24"/>
    </w:rPr>
  </w:style>
  <w:style w:type="character" w:customStyle="1" w:styleId="1521">
    <w:name w:val="样式 样式 普通文字 + Times New Roman 加粗 Char Char Char Char Char + Times..."/>
    <w:qFormat/>
    <w:uiPriority w:val="0"/>
    <w:rPr>
      <w:rFonts w:hint="default" w:ascii="Times New Roman" w:hAnsi="Times New Roman" w:eastAsia="宋体" w:cs="华文中宋"/>
      <w:b/>
      <w:bCs/>
      <w:kern w:val="2"/>
      <w:sz w:val="21"/>
      <w:szCs w:val="21"/>
      <w:lang w:val="en-US" w:eastAsia="zh-CN" w:bidi="ar-SA"/>
    </w:rPr>
  </w:style>
  <w:style w:type="character" w:customStyle="1" w:styleId="1522">
    <w:name w:val="访问过的超链接3"/>
    <w:qFormat/>
    <w:uiPriority w:val="0"/>
    <w:rPr>
      <w:color w:val="800080"/>
      <w:u w:val="single"/>
    </w:rPr>
  </w:style>
  <w:style w:type="character" w:customStyle="1" w:styleId="1523">
    <w:name w:val="Footer1 Char Char"/>
    <w:qFormat/>
    <w:locked/>
    <w:uiPriority w:val="0"/>
    <w:rPr>
      <w:rFonts w:eastAsia="宋体"/>
      <w:kern w:val="2"/>
      <w:sz w:val="18"/>
      <w:szCs w:val="18"/>
      <w:lang w:val="en-US" w:eastAsia="zh-CN" w:bidi="ar-SA"/>
    </w:rPr>
  </w:style>
  <w:style w:type="character" w:customStyle="1" w:styleId="1524">
    <w:name w:val="Default Char Char"/>
    <w:link w:val="183"/>
    <w:qFormat/>
    <w:uiPriority w:val="0"/>
    <w:rPr>
      <w:rFonts w:ascii="FZHei-B01" w:eastAsia="FZHei-B01" w:cs="FZHei-B01"/>
      <w:color w:val="000000"/>
      <w:sz w:val="24"/>
      <w:szCs w:val="24"/>
    </w:rPr>
  </w:style>
  <w:style w:type="character" w:customStyle="1" w:styleId="1525">
    <w:name w:val="Char Char233"/>
    <w:qFormat/>
    <w:uiPriority w:val="0"/>
    <w:rPr>
      <w:rFonts w:eastAsia="宋体"/>
      <w:b/>
      <w:bCs/>
      <w:kern w:val="2"/>
      <w:sz w:val="28"/>
      <w:szCs w:val="28"/>
      <w:lang w:val="en-US" w:eastAsia="zh-CN" w:bidi="ar-SA"/>
    </w:rPr>
  </w:style>
  <w:style w:type="character" w:customStyle="1" w:styleId="1526">
    <w:name w:val="Para head"/>
    <w:qFormat/>
    <w:uiPriority w:val="0"/>
  </w:style>
  <w:style w:type="character" w:customStyle="1" w:styleId="1527">
    <w:name w:val="Char Char821"/>
    <w:qFormat/>
    <w:uiPriority w:val="0"/>
    <w:rPr>
      <w:rFonts w:eastAsia="宋体"/>
    </w:rPr>
  </w:style>
  <w:style w:type="character" w:customStyle="1" w:styleId="1528">
    <w:name w:val="Char Char30"/>
    <w:link w:val="1529"/>
    <w:qFormat/>
    <w:uiPriority w:val="0"/>
  </w:style>
  <w:style w:type="paragraph" w:customStyle="1" w:styleId="1529">
    <w:name w:val="Char51"/>
    <w:basedOn w:val="1"/>
    <w:link w:val="1528"/>
    <w:qFormat/>
    <w:uiPriority w:val="0"/>
    <w:pPr>
      <w:jc w:val="left"/>
    </w:pPr>
    <w:rPr>
      <w:kern w:val="0"/>
      <w:sz w:val="20"/>
      <w:szCs w:val="20"/>
    </w:rPr>
  </w:style>
  <w:style w:type="character" w:customStyle="1" w:styleId="1530">
    <w:name w:val="章标题 Char Char Char"/>
    <w:qFormat/>
    <w:uiPriority w:val="0"/>
    <w:rPr>
      <w:rFonts w:ascii="黑体" w:eastAsia="黑体" w:cs="黑体"/>
      <w:sz w:val="21"/>
      <w:szCs w:val="21"/>
    </w:rPr>
  </w:style>
  <w:style w:type="character" w:customStyle="1" w:styleId="1531">
    <w:name w:val="1.1.1 Char"/>
    <w:link w:val="1532"/>
    <w:qFormat/>
    <w:uiPriority w:val="0"/>
    <w:rPr>
      <w:b/>
      <w:bCs/>
      <w:kern w:val="2"/>
      <w:sz w:val="24"/>
      <w:szCs w:val="32"/>
    </w:rPr>
  </w:style>
  <w:style w:type="paragraph" w:customStyle="1" w:styleId="1532">
    <w:name w:val="1.1.1"/>
    <w:basedOn w:val="1"/>
    <w:next w:val="1533"/>
    <w:link w:val="1531"/>
    <w:qFormat/>
    <w:uiPriority w:val="0"/>
    <w:pPr>
      <w:keepNext/>
      <w:keepLines/>
      <w:spacing w:before="120" w:after="120" w:line="500" w:lineRule="exact"/>
      <w:outlineLvl w:val="2"/>
    </w:pPr>
    <w:rPr>
      <w:b/>
      <w:bCs/>
      <w:sz w:val="24"/>
      <w:szCs w:val="32"/>
    </w:rPr>
  </w:style>
  <w:style w:type="paragraph" w:customStyle="1" w:styleId="1533">
    <w:name w:val="1 标题4"/>
    <w:basedOn w:val="1"/>
    <w:link w:val="1534"/>
    <w:qFormat/>
    <w:uiPriority w:val="0"/>
    <w:pPr>
      <w:widowControl/>
      <w:spacing w:beforeLines="50" w:afterLines="50"/>
      <w:jc w:val="left"/>
    </w:pPr>
    <w:rPr>
      <w:rFonts w:ascii="楷体_GB2312" w:hAnsi="Calibri" w:eastAsia="楷体_GB2312"/>
      <w:kern w:val="0"/>
      <w:sz w:val="30"/>
      <w:szCs w:val="30"/>
      <w:lang w:bidi="en-US"/>
    </w:rPr>
  </w:style>
  <w:style w:type="character" w:customStyle="1" w:styleId="1534">
    <w:name w:val="1 标题4 Char"/>
    <w:link w:val="1533"/>
    <w:qFormat/>
    <w:uiPriority w:val="0"/>
    <w:rPr>
      <w:rFonts w:ascii="楷体_GB2312" w:hAnsi="Calibri" w:eastAsia="楷体_GB2312"/>
      <w:sz w:val="30"/>
      <w:szCs w:val="30"/>
      <w:lang w:bidi="en-US"/>
    </w:rPr>
  </w:style>
  <w:style w:type="character" w:customStyle="1" w:styleId="1535">
    <w:name w:val="Default Text Char Char"/>
    <w:link w:val="1536"/>
    <w:qFormat/>
    <w:uiPriority w:val="0"/>
    <w:rPr>
      <w:sz w:val="24"/>
    </w:rPr>
  </w:style>
  <w:style w:type="paragraph" w:customStyle="1" w:styleId="1536">
    <w:name w:val="Default Text"/>
    <w:basedOn w:val="1"/>
    <w:link w:val="1535"/>
    <w:qFormat/>
    <w:uiPriority w:val="0"/>
    <w:pPr>
      <w:autoSpaceDE w:val="0"/>
      <w:autoSpaceDN w:val="0"/>
      <w:adjustRightInd w:val="0"/>
      <w:jc w:val="left"/>
    </w:pPr>
    <w:rPr>
      <w:kern w:val="0"/>
      <w:sz w:val="24"/>
      <w:szCs w:val="20"/>
    </w:rPr>
  </w:style>
  <w:style w:type="character" w:customStyle="1" w:styleId="1537">
    <w:name w:val="Definition"/>
    <w:qFormat/>
    <w:uiPriority w:val="0"/>
    <w:rPr>
      <w:i/>
    </w:rPr>
  </w:style>
  <w:style w:type="character" w:customStyle="1" w:styleId="1538">
    <w:name w:val="Char Char453"/>
    <w:qFormat/>
    <w:uiPriority w:val="0"/>
    <w:rPr>
      <w:kern w:val="2"/>
      <w:sz w:val="21"/>
      <w:szCs w:val="24"/>
      <w:lang w:bidi="ar-SA"/>
    </w:rPr>
  </w:style>
  <w:style w:type="character" w:customStyle="1" w:styleId="1539">
    <w:name w:val="图中文字"/>
    <w:qFormat/>
    <w:uiPriority w:val="0"/>
    <w:rPr>
      <w:rFonts w:ascii="Times New Roman" w:eastAsia="宋体"/>
      <w:sz w:val="15"/>
    </w:rPr>
  </w:style>
  <w:style w:type="character" w:customStyle="1" w:styleId="1540">
    <w:name w:val="Char Char82"/>
    <w:qFormat/>
    <w:uiPriority w:val="0"/>
    <w:rPr>
      <w:rFonts w:eastAsia="宋体"/>
      <w:kern w:val="2"/>
      <w:sz w:val="18"/>
      <w:lang w:val="en-US" w:eastAsia="zh-CN" w:bidi="ar-SA"/>
    </w:rPr>
  </w:style>
  <w:style w:type="character" w:customStyle="1" w:styleId="1541">
    <w:name w:val="Char Char34"/>
    <w:qFormat/>
    <w:uiPriority w:val="0"/>
    <w:rPr>
      <w:rFonts w:ascii="宋体" w:eastAsia="宋体"/>
      <w:sz w:val="18"/>
      <w:lang w:val="en-US" w:eastAsia="zh-CN"/>
    </w:rPr>
  </w:style>
  <w:style w:type="character" w:customStyle="1" w:styleId="1542">
    <w:name w:val="c-gap-right2"/>
    <w:qFormat/>
    <w:uiPriority w:val="0"/>
  </w:style>
  <w:style w:type="character" w:customStyle="1" w:styleId="1543">
    <w:name w:val="style71"/>
    <w:qFormat/>
    <w:uiPriority w:val="0"/>
    <w:rPr>
      <w:rFonts w:hint="default" w:ascii="Arial" w:hAnsi="Arial" w:cs="Arial"/>
    </w:rPr>
  </w:style>
  <w:style w:type="character" w:customStyle="1" w:styleId="1544">
    <w:name w:val="Char Char19"/>
    <w:qFormat/>
    <w:locked/>
    <w:uiPriority w:val="0"/>
    <w:rPr>
      <w:rFonts w:cs="Times New Roman"/>
      <w:b/>
      <w:bCs/>
      <w:kern w:val="44"/>
      <w:sz w:val="44"/>
      <w:szCs w:val="44"/>
    </w:rPr>
  </w:style>
  <w:style w:type="character" w:customStyle="1" w:styleId="1545">
    <w:name w:val="Char Char271"/>
    <w:qFormat/>
    <w:uiPriority w:val="0"/>
    <w:rPr>
      <w:rFonts w:ascii="黑体" w:hAnsi="Times New Roman" w:eastAsia="黑体" w:cs="Times New Roman"/>
      <w:kern w:val="0"/>
      <w:sz w:val="20"/>
      <w:szCs w:val="20"/>
    </w:rPr>
  </w:style>
  <w:style w:type="character" w:customStyle="1" w:styleId="1546">
    <w:name w:val="Footer Char2"/>
    <w:qFormat/>
    <w:locked/>
    <w:uiPriority w:val="99"/>
    <w:rPr>
      <w:rFonts w:ascii="Times New Roman" w:hAnsi="Times New Roman" w:eastAsia="宋体" w:cs="Times New Roman"/>
      <w:sz w:val="18"/>
      <w:szCs w:val="18"/>
    </w:rPr>
  </w:style>
  <w:style w:type="character" w:customStyle="1" w:styleId="1547">
    <w:name w:val="XW正文 Char Char"/>
    <w:qFormat/>
    <w:uiPriority w:val="0"/>
    <w:rPr>
      <w:rFonts w:eastAsia="宋体"/>
      <w:kern w:val="2"/>
      <w:sz w:val="24"/>
      <w:lang w:val="en-US" w:eastAsia="zh-CN" w:bidi="ar-SA"/>
    </w:rPr>
  </w:style>
  <w:style w:type="character" w:customStyle="1" w:styleId="1548">
    <w:name w:val="标题 1XW Char Char"/>
    <w:qFormat/>
    <w:uiPriority w:val="0"/>
    <w:rPr>
      <w:rFonts w:hint="eastAsia" w:ascii="宋体" w:hAnsi="宋体" w:eastAsia="宋体"/>
      <w:kern w:val="2"/>
      <w:sz w:val="28"/>
      <w:lang w:val="en-US" w:eastAsia="zh-CN" w:bidi="ar-SA"/>
    </w:rPr>
  </w:style>
  <w:style w:type="character" w:customStyle="1" w:styleId="1549">
    <w:name w:val="Item List Char1"/>
    <w:qFormat/>
    <w:uiPriority w:val="0"/>
    <w:rPr>
      <w:rFonts w:cs="Arial"/>
      <w:kern w:val="2"/>
      <w:sz w:val="21"/>
      <w:szCs w:val="21"/>
    </w:rPr>
  </w:style>
  <w:style w:type="character" w:customStyle="1" w:styleId="1550">
    <w:name w:val="Char Char114"/>
    <w:qFormat/>
    <w:uiPriority w:val="0"/>
    <w:rPr>
      <w:rFonts w:ascii="汉仪大宋简" w:eastAsia="汉仪大宋简"/>
      <w:kern w:val="28"/>
      <w:sz w:val="22"/>
      <w:szCs w:val="26"/>
      <w:lang w:val="en-US" w:eastAsia="zh-CN" w:bidi="ar-SA"/>
    </w:rPr>
  </w:style>
  <w:style w:type="character" w:customStyle="1" w:styleId="1551">
    <w:name w:val="1.1 Char"/>
    <w:link w:val="1552"/>
    <w:qFormat/>
    <w:uiPriority w:val="0"/>
    <w:rPr>
      <w:rFonts w:ascii="宋体" w:hAnsi="宋体"/>
      <w:b/>
      <w:bCs/>
      <w:kern w:val="2"/>
      <w:sz w:val="28"/>
      <w:szCs w:val="24"/>
    </w:rPr>
  </w:style>
  <w:style w:type="paragraph" w:customStyle="1" w:styleId="1552">
    <w:name w:val="1.1"/>
    <w:basedOn w:val="1"/>
    <w:next w:val="1532"/>
    <w:link w:val="1551"/>
    <w:qFormat/>
    <w:uiPriority w:val="0"/>
    <w:pPr>
      <w:keepNext/>
      <w:keepLines/>
      <w:spacing w:before="120" w:after="120" w:line="500" w:lineRule="exact"/>
      <w:jc w:val="left"/>
      <w:outlineLvl w:val="1"/>
    </w:pPr>
    <w:rPr>
      <w:rFonts w:ascii="宋体" w:hAnsi="宋体"/>
      <w:b/>
      <w:bCs/>
      <w:sz w:val="28"/>
      <w:szCs w:val="24"/>
    </w:rPr>
  </w:style>
  <w:style w:type="character" w:customStyle="1" w:styleId="1553">
    <w:name w:val="图 Char"/>
    <w:link w:val="1554"/>
    <w:qFormat/>
    <w:uiPriority w:val="0"/>
    <w:rPr>
      <w:rFonts w:ascii="Arial" w:hAnsi="Arial"/>
      <w:sz w:val="24"/>
      <w:szCs w:val="24"/>
    </w:rPr>
  </w:style>
  <w:style w:type="paragraph" w:customStyle="1" w:styleId="1554">
    <w:name w:val="图"/>
    <w:basedOn w:val="1"/>
    <w:next w:val="1"/>
    <w:link w:val="1553"/>
    <w:qFormat/>
    <w:uiPriority w:val="0"/>
    <w:pPr>
      <w:keepNext/>
      <w:widowControl/>
      <w:topLinePunct/>
      <w:adjustRightInd w:val="0"/>
      <w:snapToGrid w:val="0"/>
      <w:spacing w:before="160" w:after="160" w:line="240" w:lineRule="atLeast"/>
      <w:ind w:left="1701"/>
      <w:jc w:val="center"/>
    </w:pPr>
    <w:rPr>
      <w:rFonts w:ascii="Arial" w:hAnsi="Arial"/>
      <w:kern w:val="0"/>
      <w:sz w:val="24"/>
      <w:szCs w:val="24"/>
    </w:rPr>
  </w:style>
  <w:style w:type="character" w:customStyle="1" w:styleId="1555">
    <w:name w:val="表格图片标题样式 Char"/>
    <w:link w:val="1556"/>
    <w:qFormat/>
    <w:locked/>
    <w:uiPriority w:val="0"/>
    <w:rPr>
      <w:rFonts w:ascii="Arial" w:hAnsi="Arial" w:cs="Arial"/>
      <w:b/>
      <w:sz w:val="24"/>
      <w:szCs w:val="24"/>
      <w:lang w:val="zh-CN"/>
    </w:rPr>
  </w:style>
  <w:style w:type="paragraph" w:customStyle="1" w:styleId="1556">
    <w:name w:val="表格图片标题样式"/>
    <w:basedOn w:val="1"/>
    <w:link w:val="1555"/>
    <w:qFormat/>
    <w:uiPriority w:val="0"/>
    <w:pPr>
      <w:spacing w:line="360" w:lineRule="auto"/>
      <w:jc w:val="center"/>
    </w:pPr>
    <w:rPr>
      <w:rFonts w:ascii="Arial" w:hAnsi="Arial" w:cs="Arial"/>
      <w:b/>
      <w:kern w:val="0"/>
      <w:sz w:val="24"/>
      <w:szCs w:val="24"/>
      <w:lang w:val="zh-CN"/>
    </w:rPr>
  </w:style>
  <w:style w:type="character" w:customStyle="1" w:styleId="1557">
    <w:name w:val="标题1 Char Char Char Char"/>
    <w:qFormat/>
    <w:uiPriority w:val="0"/>
    <w:rPr>
      <w:rFonts w:hint="eastAsia" w:ascii="宋体" w:hAnsi="宋体" w:eastAsia="宋体"/>
      <w:b/>
      <w:bCs/>
      <w:kern w:val="44"/>
      <w:sz w:val="28"/>
      <w:szCs w:val="44"/>
      <w:lang w:val="en-US" w:eastAsia="zh-CN" w:bidi="ar-SA"/>
    </w:rPr>
  </w:style>
  <w:style w:type="character" w:customStyle="1" w:styleId="1558">
    <w:name w:val="宏文本 Char1"/>
    <w:qFormat/>
    <w:uiPriority w:val="0"/>
    <w:rPr>
      <w:rFonts w:ascii="Courier New" w:hAnsi="Courier New" w:eastAsia="宋体" w:cs="Courier New"/>
      <w:sz w:val="24"/>
      <w:szCs w:val="24"/>
    </w:rPr>
  </w:style>
  <w:style w:type="character" w:customStyle="1" w:styleId="1559">
    <w:name w:val="A2 Char"/>
    <w:link w:val="1560"/>
    <w:qFormat/>
    <w:locked/>
    <w:uiPriority w:val="0"/>
    <w:rPr>
      <w:rFonts w:ascii="黑体" w:hAnsi="黑体" w:eastAsia="黑体"/>
    </w:rPr>
  </w:style>
  <w:style w:type="paragraph" w:customStyle="1" w:styleId="1560">
    <w:name w:val="A2"/>
    <w:basedOn w:val="1"/>
    <w:link w:val="1559"/>
    <w:qFormat/>
    <w:uiPriority w:val="0"/>
    <w:pPr>
      <w:jc w:val="left"/>
    </w:pPr>
    <w:rPr>
      <w:rFonts w:ascii="黑体" w:hAnsi="黑体" w:eastAsia="黑体"/>
      <w:kern w:val="0"/>
      <w:sz w:val="20"/>
      <w:szCs w:val="20"/>
    </w:rPr>
  </w:style>
  <w:style w:type="character" w:customStyle="1" w:styleId="1561">
    <w:name w:val="Body text (5) + Not Bold"/>
    <w:qFormat/>
    <w:uiPriority w:val="0"/>
    <w:rPr>
      <w:rFonts w:ascii="Arial Unicode MS" w:hAnsi="Arial Unicode MS" w:eastAsia="Arial Unicode MS" w:cs="Arial Unicode MS"/>
      <w:b/>
      <w:bCs/>
      <w:color w:val="000000"/>
      <w:spacing w:val="0"/>
      <w:w w:val="100"/>
      <w:position w:val="0"/>
      <w:sz w:val="22"/>
      <w:szCs w:val="22"/>
      <w:shd w:val="clear" w:color="auto" w:fill="FFFFFF"/>
      <w:lang w:val="zh-TW"/>
    </w:rPr>
  </w:style>
  <w:style w:type="character" w:customStyle="1" w:styleId="1562">
    <w:name w:val="样式2 Char1"/>
    <w:link w:val="476"/>
    <w:qFormat/>
    <w:uiPriority w:val="0"/>
    <w:rPr>
      <w:rFonts w:hAnsi="黑体" w:eastAsia="Times New Roman"/>
      <w:kern w:val="2"/>
      <w:sz w:val="24"/>
    </w:rPr>
  </w:style>
  <w:style w:type="character" w:customStyle="1" w:styleId="1563">
    <w:name w:val="标书回应 Char"/>
    <w:link w:val="1564"/>
    <w:qFormat/>
    <w:uiPriority w:val="0"/>
    <w:rPr>
      <w:rFonts w:ascii="楷体_GB2312" w:eastAsia="楷体_GB2312"/>
      <w:spacing w:val="16"/>
      <w:sz w:val="24"/>
      <w:szCs w:val="24"/>
      <w:u w:val="single"/>
    </w:rPr>
  </w:style>
  <w:style w:type="paragraph" w:customStyle="1" w:styleId="1564">
    <w:name w:val="标书回应"/>
    <w:basedOn w:val="34"/>
    <w:link w:val="1563"/>
    <w:qFormat/>
    <w:uiPriority w:val="0"/>
    <w:pPr>
      <w:adjustRightInd w:val="0"/>
      <w:spacing w:beforeLines="10" w:after="0" w:line="288" w:lineRule="auto"/>
      <w:ind w:firstLine="506" w:firstLineChars="186"/>
      <w:jc w:val="left"/>
      <w:textAlignment w:val="baseline"/>
    </w:pPr>
    <w:rPr>
      <w:rFonts w:ascii="楷体_GB2312" w:eastAsia="楷体_GB2312"/>
      <w:spacing w:val="16"/>
      <w:kern w:val="0"/>
      <w:sz w:val="24"/>
      <w:u w:val="single"/>
    </w:rPr>
  </w:style>
  <w:style w:type="character" w:customStyle="1" w:styleId="1565">
    <w:name w:val="样式55 字符"/>
    <w:link w:val="1566"/>
    <w:qFormat/>
    <w:uiPriority w:val="0"/>
    <w:rPr>
      <w:rFonts w:ascii="宋体" w:hAnsi="宋体"/>
      <w:bCs/>
      <w:sz w:val="24"/>
    </w:rPr>
  </w:style>
  <w:style w:type="paragraph" w:customStyle="1" w:styleId="1566">
    <w:name w:val="样式55"/>
    <w:basedOn w:val="1"/>
    <w:link w:val="1565"/>
    <w:qFormat/>
    <w:uiPriority w:val="0"/>
    <w:pPr>
      <w:spacing w:line="360" w:lineRule="auto"/>
      <w:ind w:firstLine="200" w:firstLineChars="200"/>
      <w:jc w:val="left"/>
    </w:pPr>
    <w:rPr>
      <w:rFonts w:ascii="宋体" w:hAnsi="宋体"/>
      <w:bCs/>
      <w:kern w:val="0"/>
      <w:sz w:val="24"/>
      <w:szCs w:val="20"/>
    </w:rPr>
  </w:style>
  <w:style w:type="character" w:customStyle="1" w:styleId="1567">
    <w:name w:val="文字 Char"/>
    <w:link w:val="1568"/>
    <w:qFormat/>
    <w:uiPriority w:val="0"/>
    <w:rPr>
      <w:sz w:val="24"/>
    </w:rPr>
  </w:style>
  <w:style w:type="paragraph" w:customStyle="1" w:styleId="1568">
    <w:name w:val="文字"/>
    <w:basedOn w:val="1"/>
    <w:link w:val="1567"/>
    <w:qFormat/>
    <w:uiPriority w:val="0"/>
    <w:pPr>
      <w:spacing w:line="360" w:lineRule="auto"/>
      <w:ind w:firstLine="480" w:firstLineChars="200"/>
      <w:jc w:val="left"/>
    </w:pPr>
    <w:rPr>
      <w:kern w:val="0"/>
      <w:sz w:val="24"/>
      <w:szCs w:val="20"/>
    </w:rPr>
  </w:style>
  <w:style w:type="character" w:customStyle="1" w:styleId="1569">
    <w:name w:val="首行缩进 Char Char"/>
    <w:qFormat/>
    <w:uiPriority w:val="0"/>
    <w:rPr>
      <w:rFonts w:hint="eastAsia" w:ascii="方正书宋简体" w:eastAsia="方正书宋简体"/>
      <w:kern w:val="2"/>
      <w:sz w:val="21"/>
      <w:lang w:bidi="ar-SA"/>
    </w:rPr>
  </w:style>
  <w:style w:type="character" w:customStyle="1" w:styleId="1570">
    <w:name w:val="Char Char72"/>
    <w:qFormat/>
    <w:uiPriority w:val="0"/>
    <w:rPr>
      <w:rFonts w:ascii="宋体" w:eastAsia="宋体"/>
      <w:b/>
      <w:bCs/>
      <w:kern w:val="44"/>
      <w:sz w:val="28"/>
      <w:szCs w:val="28"/>
      <w:lang w:val="en-US" w:eastAsia="zh-CN" w:bidi="ar-SA"/>
    </w:rPr>
  </w:style>
  <w:style w:type="character" w:customStyle="1" w:styleId="1571">
    <w:name w:val="正文文本 Char Char"/>
    <w:qFormat/>
    <w:uiPriority w:val="99"/>
    <w:rPr>
      <w:rFonts w:eastAsia="宋体" w:cs="Times New Roman"/>
      <w:sz w:val="24"/>
      <w:lang w:val="en-US" w:eastAsia="zh-CN" w:bidi="ar-SA"/>
    </w:rPr>
  </w:style>
  <w:style w:type="character" w:customStyle="1" w:styleId="1572">
    <w:name w:val="op-map-singlepoint-info-right"/>
    <w:qFormat/>
    <w:uiPriority w:val="0"/>
  </w:style>
  <w:style w:type="character" w:customStyle="1" w:styleId="1573">
    <w:name w:val="样式 纯文本纯文本 Char普通文字 Char1普通文字 Char Char普通文字 Char纯文本 Char1 Ch... Char"/>
    <w:link w:val="1574"/>
    <w:qFormat/>
    <w:uiPriority w:val="0"/>
    <w:rPr>
      <w:rFonts w:ascii="宋体" w:hAnsi="Courier New"/>
      <w:sz w:val="24"/>
    </w:rPr>
  </w:style>
  <w:style w:type="paragraph" w:customStyle="1" w:styleId="1574">
    <w:name w:val="样式 纯文本纯文本 Char普通文字 Char1普通文字 Char Char普通文字 Char纯文本 Char1 Ch..."/>
    <w:basedOn w:val="45"/>
    <w:link w:val="1573"/>
    <w:qFormat/>
    <w:uiPriority w:val="0"/>
    <w:pPr>
      <w:keepNext/>
      <w:tabs>
        <w:tab w:val="left" w:pos="3120"/>
      </w:tabs>
      <w:spacing w:line="360" w:lineRule="auto"/>
      <w:ind w:firstLine="426"/>
      <w:jc w:val="left"/>
    </w:pPr>
    <w:rPr>
      <w:kern w:val="0"/>
      <w:sz w:val="24"/>
    </w:rPr>
  </w:style>
  <w:style w:type="character" w:customStyle="1" w:styleId="1575">
    <w:name w:val="Char Char123"/>
    <w:qFormat/>
    <w:uiPriority w:val="0"/>
    <w:rPr>
      <w:sz w:val="18"/>
    </w:rPr>
  </w:style>
  <w:style w:type="character" w:customStyle="1" w:styleId="1576">
    <w:name w:val="表标题 Char"/>
    <w:link w:val="1577"/>
    <w:qFormat/>
    <w:uiPriority w:val="0"/>
    <w:rPr>
      <w:rFonts w:eastAsia="楷体_GB2312"/>
      <w:bCs/>
      <w:sz w:val="24"/>
    </w:rPr>
  </w:style>
  <w:style w:type="paragraph" w:customStyle="1" w:styleId="1577">
    <w:name w:val="表标题"/>
    <w:link w:val="1576"/>
    <w:qFormat/>
    <w:uiPriority w:val="0"/>
    <w:pPr>
      <w:keepNext/>
      <w:widowControl w:val="0"/>
      <w:spacing w:beforeLines="50" w:afterLines="50" w:line="360" w:lineRule="auto"/>
      <w:jc w:val="center"/>
    </w:pPr>
    <w:rPr>
      <w:rFonts w:ascii="Times New Roman" w:hAnsi="Times New Roman" w:eastAsia="楷体_GB2312" w:cs="Times New Roman"/>
      <w:bCs/>
      <w:sz w:val="24"/>
      <w:lang w:val="en-US" w:eastAsia="zh-CN" w:bidi="ar-SA"/>
    </w:rPr>
  </w:style>
  <w:style w:type="character" w:customStyle="1" w:styleId="1578">
    <w:name w:val="Char Char42"/>
    <w:qFormat/>
    <w:uiPriority w:val="0"/>
    <w:rPr>
      <w:kern w:val="2"/>
      <w:sz w:val="18"/>
      <w:szCs w:val="18"/>
    </w:rPr>
  </w:style>
  <w:style w:type="character" w:customStyle="1" w:styleId="1579">
    <w:name w:val="标准正文 Char Char"/>
    <w:qFormat/>
    <w:uiPriority w:val="0"/>
    <w:rPr>
      <w:kern w:val="28"/>
      <w:szCs w:val="21"/>
    </w:rPr>
  </w:style>
  <w:style w:type="character" w:customStyle="1" w:styleId="1580">
    <w:name w:val="heading 1 Char Char"/>
    <w:qFormat/>
    <w:uiPriority w:val="0"/>
    <w:rPr>
      <w:rFonts w:ascii="宋体" w:eastAsia="宋体"/>
      <w:b/>
      <w:kern w:val="44"/>
      <w:sz w:val="44"/>
      <w:lang w:val="en-US" w:eastAsia="zh-CN"/>
    </w:rPr>
  </w:style>
  <w:style w:type="character" w:customStyle="1" w:styleId="1581">
    <w:name w:val="Char Char181"/>
    <w:qFormat/>
    <w:uiPriority w:val="0"/>
    <w:rPr>
      <w:rFonts w:ascii="Arial" w:hAnsi="Arial" w:eastAsia="宋体"/>
      <w:lang w:val="en-US" w:eastAsia="zh-CN"/>
    </w:rPr>
  </w:style>
  <w:style w:type="character" w:customStyle="1" w:styleId="1582">
    <w:name w:val="表中文字 Char"/>
    <w:link w:val="1583"/>
    <w:qFormat/>
    <w:uiPriority w:val="0"/>
    <w:rPr>
      <w:rFonts w:eastAsia="仿宋_GB2312"/>
    </w:rPr>
  </w:style>
  <w:style w:type="paragraph" w:customStyle="1" w:styleId="1583">
    <w:name w:val="表中文字"/>
    <w:basedOn w:val="1"/>
    <w:link w:val="1582"/>
    <w:qFormat/>
    <w:uiPriority w:val="0"/>
    <w:pPr>
      <w:widowControl/>
      <w:tabs>
        <w:tab w:val="left" w:pos="720"/>
      </w:tabs>
      <w:spacing w:line="360" w:lineRule="auto"/>
      <w:ind w:left="720" w:hanging="720" w:hangingChars="300"/>
      <w:jc w:val="left"/>
    </w:pPr>
    <w:rPr>
      <w:rFonts w:eastAsia="仿宋_GB2312"/>
      <w:kern w:val="0"/>
      <w:sz w:val="20"/>
      <w:szCs w:val="20"/>
    </w:rPr>
  </w:style>
  <w:style w:type="character" w:customStyle="1" w:styleId="1584">
    <w:name w:val="样式 标题 1 Char Char + Arial"/>
    <w:qFormat/>
    <w:uiPriority w:val="0"/>
    <w:rPr>
      <w:rFonts w:ascii="Arial" w:hAnsi="Arial" w:eastAsia="黑体"/>
      <w:b/>
      <w:bCs/>
      <w:kern w:val="2"/>
      <w:sz w:val="24"/>
      <w:szCs w:val="32"/>
      <w:lang w:val="en-US" w:eastAsia="zh-CN" w:bidi="ar-SA"/>
    </w:rPr>
  </w:style>
  <w:style w:type="character" w:customStyle="1" w:styleId="1585">
    <w:name w:val="gyy正文 Char Char Char"/>
    <w:link w:val="1586"/>
    <w:qFormat/>
    <w:locked/>
    <w:uiPriority w:val="0"/>
    <w:rPr>
      <w:sz w:val="24"/>
      <w:szCs w:val="24"/>
    </w:rPr>
  </w:style>
  <w:style w:type="paragraph" w:customStyle="1" w:styleId="1586">
    <w:name w:val="gyy正文 Char Char"/>
    <w:basedOn w:val="1"/>
    <w:link w:val="1585"/>
    <w:qFormat/>
    <w:uiPriority w:val="0"/>
    <w:pPr>
      <w:spacing w:line="360" w:lineRule="auto"/>
      <w:ind w:firstLine="480" w:firstLineChars="200"/>
      <w:jc w:val="left"/>
    </w:pPr>
    <w:rPr>
      <w:kern w:val="0"/>
      <w:sz w:val="24"/>
      <w:szCs w:val="24"/>
    </w:rPr>
  </w:style>
  <w:style w:type="character" w:customStyle="1" w:styleId="1587">
    <w:name w:val="Char Char213"/>
    <w:qFormat/>
    <w:uiPriority w:val="0"/>
    <w:rPr>
      <w:rFonts w:eastAsia="宋体"/>
      <w:b/>
      <w:kern w:val="28"/>
      <w:lang w:val="en-US" w:eastAsia="zh-CN" w:bidi="ar-SA"/>
    </w:rPr>
  </w:style>
  <w:style w:type="character" w:customStyle="1" w:styleId="1588">
    <w:name w:val="样式 标题 2 + 黑色 Char"/>
    <w:qFormat/>
    <w:uiPriority w:val="0"/>
    <w:rPr>
      <w:rFonts w:hint="eastAsia" w:ascii="黑体" w:hAnsi="黑体" w:eastAsia="黑体"/>
      <w:b/>
      <w:bCs/>
      <w:color w:val="000000"/>
      <w:kern w:val="2"/>
      <w:sz w:val="28"/>
      <w:szCs w:val="30"/>
      <w:lang w:val="en-US" w:eastAsia="zh-CN" w:bidi="ar-SA"/>
    </w:rPr>
  </w:style>
  <w:style w:type="character" w:customStyle="1" w:styleId="1589">
    <w:name w:val="**图题格式 Char Char"/>
    <w:link w:val="1590"/>
    <w:qFormat/>
    <w:uiPriority w:val="0"/>
    <w:rPr>
      <w:rFonts w:eastAsia="仿宋_GB2312"/>
      <w:b/>
      <w:sz w:val="24"/>
      <w:szCs w:val="24"/>
    </w:rPr>
  </w:style>
  <w:style w:type="paragraph" w:customStyle="1" w:styleId="1590">
    <w:name w:val="**图题格式"/>
    <w:basedOn w:val="1"/>
    <w:next w:val="1"/>
    <w:link w:val="1589"/>
    <w:qFormat/>
    <w:uiPriority w:val="0"/>
    <w:pPr>
      <w:tabs>
        <w:tab w:val="left" w:pos="0"/>
      </w:tabs>
      <w:spacing w:before="120" w:after="240"/>
      <w:jc w:val="center"/>
    </w:pPr>
    <w:rPr>
      <w:rFonts w:eastAsia="仿宋_GB2312"/>
      <w:b/>
      <w:kern w:val="0"/>
      <w:sz w:val="24"/>
      <w:szCs w:val="24"/>
    </w:rPr>
  </w:style>
  <w:style w:type="character" w:customStyle="1" w:styleId="1591">
    <w:name w:val="EmailStyle1381"/>
    <w:qFormat/>
    <w:uiPriority w:val="0"/>
    <w:rPr>
      <w:rFonts w:ascii="Arial" w:hAnsi="Arial" w:eastAsia="宋体" w:cs="Arial"/>
      <w:color w:val="auto"/>
      <w:sz w:val="20"/>
    </w:rPr>
  </w:style>
  <w:style w:type="character" w:customStyle="1" w:styleId="1592">
    <w:name w:val="正文44 字符"/>
    <w:link w:val="1593"/>
    <w:qFormat/>
    <w:uiPriority w:val="0"/>
    <w:rPr>
      <w:rFonts w:ascii="宋体" w:hAnsi="Arial"/>
      <w:kern w:val="44"/>
      <w:sz w:val="36"/>
      <w:szCs w:val="44"/>
    </w:rPr>
  </w:style>
  <w:style w:type="paragraph" w:customStyle="1" w:styleId="1593">
    <w:name w:val="正文44"/>
    <w:basedOn w:val="3"/>
    <w:link w:val="1592"/>
    <w:qFormat/>
    <w:uiPriority w:val="0"/>
    <w:pPr>
      <w:numPr>
        <w:numId w:val="0"/>
      </w:numPr>
      <w:adjustRightInd/>
      <w:spacing w:before="0" w:after="0" w:line="360" w:lineRule="auto"/>
      <w:jc w:val="center"/>
    </w:pPr>
    <w:rPr>
      <w:rFonts w:ascii="宋体" w:hAnsi="Arial"/>
      <w:b w:val="0"/>
      <w:bCs w:val="0"/>
      <w:sz w:val="36"/>
      <w:szCs w:val="44"/>
    </w:rPr>
  </w:style>
  <w:style w:type="character" w:customStyle="1" w:styleId="1594">
    <w:name w:val="样式 正文首行缩进 2 + 下划线 Char"/>
    <w:qFormat/>
    <w:uiPriority w:val="0"/>
    <w:rPr>
      <w:rFonts w:ascii="Arial" w:hAnsi="Arial" w:eastAsia="宋体"/>
      <w:kern w:val="2"/>
      <w:sz w:val="21"/>
      <w:u w:val="single"/>
      <w:lang w:val="en-US" w:eastAsia="zh-CN" w:bidi="ar-SA"/>
    </w:rPr>
  </w:style>
  <w:style w:type="character" w:customStyle="1" w:styleId="1595">
    <w:name w:val="注 Char"/>
    <w:qFormat/>
    <w:uiPriority w:val="0"/>
    <w:rPr>
      <w:rFonts w:hint="eastAsia" w:ascii="宋体" w:hAnsi="宋体" w:eastAsia="宋体"/>
      <w:bCs/>
      <w:kern w:val="2"/>
      <w:sz w:val="21"/>
      <w:szCs w:val="24"/>
      <w:lang w:val="en-US" w:eastAsia="zh-CN" w:bidi="ar-SA"/>
    </w:rPr>
  </w:style>
  <w:style w:type="character" w:customStyle="1" w:styleId="1596">
    <w:name w:val="样式 普通文字 + 黑色 Char"/>
    <w:qFormat/>
    <w:uiPriority w:val="0"/>
    <w:rPr>
      <w:rFonts w:ascii="Times New Roman" w:hAnsi="Times New Roman" w:eastAsia="宋体"/>
      <w:color w:val="000000"/>
      <w:kern w:val="2"/>
      <w:sz w:val="24"/>
      <w:lang w:val="en-US" w:eastAsia="zh-CN" w:bidi="ar-SA"/>
    </w:rPr>
  </w:style>
  <w:style w:type="character" w:customStyle="1" w:styleId="1597">
    <w:name w:val="样式6 正文 Char1"/>
    <w:link w:val="1598"/>
    <w:qFormat/>
    <w:uiPriority w:val="0"/>
    <w:rPr>
      <w:sz w:val="24"/>
      <w:szCs w:val="21"/>
    </w:rPr>
  </w:style>
  <w:style w:type="paragraph" w:customStyle="1" w:styleId="1598">
    <w:name w:val="样式6 正文"/>
    <w:link w:val="1597"/>
    <w:qFormat/>
    <w:uiPriority w:val="0"/>
    <w:pPr>
      <w:widowControl w:val="0"/>
      <w:tabs>
        <w:tab w:val="left" w:pos="420"/>
      </w:tabs>
      <w:spacing w:line="360" w:lineRule="auto"/>
      <w:ind w:firstLine="482"/>
      <w:jc w:val="both"/>
    </w:pPr>
    <w:rPr>
      <w:rFonts w:ascii="Times New Roman" w:hAnsi="Times New Roman" w:eastAsia="宋体" w:cs="Times New Roman"/>
      <w:sz w:val="24"/>
      <w:szCs w:val="21"/>
      <w:lang w:val="en-US" w:eastAsia="zh-CN" w:bidi="ar-SA"/>
    </w:rPr>
  </w:style>
  <w:style w:type="character" w:styleId="1599">
    <w:name w:val="Placeholder Text"/>
    <w:semiHidden/>
    <w:qFormat/>
    <w:uiPriority w:val="99"/>
    <w:rPr>
      <w:color w:val="808080"/>
    </w:rPr>
  </w:style>
  <w:style w:type="character" w:customStyle="1" w:styleId="1600">
    <w:name w:val="标题 7 Char"/>
    <w:qFormat/>
    <w:uiPriority w:val="0"/>
    <w:rPr>
      <w:b/>
      <w:bCs/>
      <w:kern w:val="2"/>
      <w:sz w:val="24"/>
      <w:szCs w:val="24"/>
    </w:rPr>
  </w:style>
  <w:style w:type="character" w:customStyle="1" w:styleId="1601">
    <w:name w:val="正文首行缩进 Char Char"/>
    <w:qFormat/>
    <w:uiPriority w:val="0"/>
    <w:rPr>
      <w:rFonts w:ascii="Arial" w:hAnsi="Arial" w:eastAsia="宋体"/>
      <w:sz w:val="21"/>
      <w:lang w:val="en-US" w:eastAsia="zh-CN" w:bidi="ar-SA"/>
    </w:rPr>
  </w:style>
  <w:style w:type="character" w:customStyle="1" w:styleId="1602">
    <w:name w:val="Char Char92"/>
    <w:qFormat/>
    <w:uiPriority w:val="0"/>
    <w:rPr>
      <w:rFonts w:eastAsia="宋体"/>
      <w:b/>
      <w:bCs/>
      <w:kern w:val="44"/>
      <w:sz w:val="44"/>
      <w:szCs w:val="44"/>
      <w:lang w:val="en-US" w:eastAsia="zh-CN" w:bidi="ar-SA"/>
    </w:rPr>
  </w:style>
  <w:style w:type="character" w:customStyle="1" w:styleId="1603">
    <w:name w:val="正正文 Char"/>
    <w:link w:val="1604"/>
    <w:qFormat/>
    <w:uiPriority w:val="0"/>
    <w:rPr>
      <w:sz w:val="24"/>
      <w:szCs w:val="24"/>
    </w:rPr>
  </w:style>
  <w:style w:type="paragraph" w:customStyle="1" w:styleId="1604">
    <w:name w:val="正正文"/>
    <w:basedOn w:val="1"/>
    <w:link w:val="1603"/>
    <w:qFormat/>
    <w:uiPriority w:val="0"/>
    <w:pPr>
      <w:spacing w:line="360" w:lineRule="auto"/>
      <w:ind w:firstLine="480" w:firstLineChars="200"/>
      <w:jc w:val="left"/>
    </w:pPr>
    <w:rPr>
      <w:kern w:val="0"/>
      <w:sz w:val="24"/>
      <w:szCs w:val="24"/>
    </w:rPr>
  </w:style>
  <w:style w:type="character" w:customStyle="1" w:styleId="1605">
    <w:name w:val="样式 标题 2 + (中文) 宋体 小四 Char"/>
    <w:link w:val="1606"/>
    <w:qFormat/>
    <w:locked/>
    <w:uiPriority w:val="0"/>
    <w:rPr>
      <w:rFonts w:ascii="宋体" w:hAnsi="Arial"/>
      <w:spacing w:val="14"/>
      <w:sz w:val="24"/>
      <w:szCs w:val="24"/>
    </w:rPr>
  </w:style>
  <w:style w:type="paragraph" w:customStyle="1" w:styleId="1606">
    <w:name w:val="样式 标题 2 + (中文) 宋体 小四"/>
    <w:basedOn w:val="4"/>
    <w:link w:val="1605"/>
    <w:qFormat/>
    <w:uiPriority w:val="0"/>
    <w:pPr>
      <w:tabs>
        <w:tab w:val="left" w:pos="0"/>
        <w:tab w:val="left" w:pos="1245"/>
      </w:tabs>
      <w:adjustRightInd w:val="0"/>
      <w:spacing w:before="0" w:after="0" w:line="360" w:lineRule="auto"/>
      <w:ind w:left="720" w:hanging="720"/>
      <w:jc w:val="left"/>
    </w:pPr>
    <w:rPr>
      <w:rFonts w:ascii="宋体" w:hAnsi="Arial" w:cs="Times New Roman"/>
      <w:b w:val="0"/>
      <w:bCs w:val="0"/>
      <w:spacing w:val="14"/>
      <w:kern w:val="0"/>
      <w:sz w:val="24"/>
      <w:szCs w:val="24"/>
    </w:rPr>
  </w:style>
  <w:style w:type="character" w:customStyle="1" w:styleId="1607">
    <w:name w:val="txt1"/>
    <w:qFormat/>
    <w:uiPriority w:val="0"/>
    <w:rPr>
      <w:sz w:val="20"/>
      <w:szCs w:val="20"/>
    </w:rPr>
  </w:style>
  <w:style w:type="character" w:customStyle="1" w:styleId="1608">
    <w:name w:val="command keywords Char Char"/>
    <w:link w:val="1609"/>
    <w:qFormat/>
    <w:uiPriority w:val="0"/>
    <w:rPr>
      <w:rFonts w:ascii="Arial" w:hAnsi="Arial" w:cs="Arial"/>
      <w:b/>
      <w:bCs/>
    </w:rPr>
  </w:style>
  <w:style w:type="paragraph" w:customStyle="1" w:styleId="1609">
    <w:name w:val="command keywords Char1"/>
    <w:basedOn w:val="1"/>
    <w:link w:val="1608"/>
    <w:qFormat/>
    <w:uiPriority w:val="0"/>
    <w:pPr>
      <w:widowControl/>
      <w:snapToGrid w:val="0"/>
      <w:spacing w:before="80" w:after="80" w:line="300" w:lineRule="auto"/>
      <w:ind w:left="1134"/>
      <w:jc w:val="left"/>
    </w:pPr>
    <w:rPr>
      <w:rFonts w:ascii="Arial" w:hAnsi="Arial" w:cs="Arial"/>
      <w:b/>
      <w:bCs/>
      <w:kern w:val="0"/>
      <w:sz w:val="20"/>
      <w:szCs w:val="20"/>
    </w:rPr>
  </w:style>
  <w:style w:type="character" w:customStyle="1" w:styleId="1610">
    <w:name w:val="Body Text First Indent Char"/>
    <w:qFormat/>
    <w:locked/>
    <w:uiPriority w:val="99"/>
    <w:rPr>
      <w:rFonts w:ascii="宋体" w:hAnsi="Times New Roman" w:eastAsia="宋体"/>
      <w:b/>
      <w:bCs/>
      <w:kern w:val="2"/>
      <w:sz w:val="24"/>
      <w:szCs w:val="24"/>
    </w:rPr>
  </w:style>
  <w:style w:type="character" w:customStyle="1" w:styleId="1611">
    <w:name w:val="样式 样式 标题 2 + (中文) 宋体 小四 + Arial Char"/>
    <w:link w:val="1612"/>
    <w:qFormat/>
    <w:locked/>
    <w:uiPriority w:val="0"/>
    <w:rPr>
      <w:rFonts w:ascii="宋体" w:hAnsi="Arial"/>
      <w:spacing w:val="14"/>
      <w:sz w:val="24"/>
      <w:szCs w:val="24"/>
    </w:rPr>
  </w:style>
  <w:style w:type="paragraph" w:customStyle="1" w:styleId="1612">
    <w:name w:val="样式 样式 标题 2 + (中文) 宋体 小四 + Arial"/>
    <w:basedOn w:val="1606"/>
    <w:link w:val="1611"/>
    <w:qFormat/>
    <w:uiPriority w:val="0"/>
  </w:style>
  <w:style w:type="character" w:customStyle="1" w:styleId="1613">
    <w:name w:val="tpc_content1"/>
    <w:qFormat/>
    <w:uiPriority w:val="0"/>
    <w:rPr>
      <w:sz w:val="20"/>
    </w:rPr>
  </w:style>
  <w:style w:type="character" w:customStyle="1" w:styleId="1614">
    <w:name w:val="普通文字 Char Char3"/>
    <w:qFormat/>
    <w:uiPriority w:val="0"/>
    <w:rPr>
      <w:rFonts w:ascii="宋体" w:hAnsi="Courier New" w:eastAsia="宋体" w:cs="Courier New"/>
      <w:kern w:val="2"/>
      <w:sz w:val="21"/>
      <w:szCs w:val="21"/>
      <w:lang w:val="en-US" w:eastAsia="zh-CN" w:bidi="ar-SA"/>
    </w:rPr>
  </w:style>
  <w:style w:type="character" w:customStyle="1" w:styleId="1615">
    <w:name w:val="gyy正文 Char"/>
    <w:link w:val="1616"/>
    <w:qFormat/>
    <w:locked/>
    <w:uiPriority w:val="0"/>
    <w:rPr>
      <w:sz w:val="24"/>
      <w:szCs w:val="24"/>
    </w:rPr>
  </w:style>
  <w:style w:type="paragraph" w:customStyle="1" w:styleId="1616">
    <w:name w:val="gyy正文"/>
    <w:basedOn w:val="1"/>
    <w:link w:val="1615"/>
    <w:qFormat/>
    <w:uiPriority w:val="0"/>
    <w:pPr>
      <w:spacing w:line="360" w:lineRule="auto"/>
      <w:ind w:firstLine="480" w:firstLineChars="200"/>
      <w:jc w:val="left"/>
    </w:pPr>
    <w:rPr>
      <w:kern w:val="0"/>
      <w:sz w:val="24"/>
      <w:szCs w:val="24"/>
    </w:rPr>
  </w:style>
  <w:style w:type="character" w:customStyle="1" w:styleId="1617">
    <w:name w:val="样式 bszw + 宋体 下划线1 Char"/>
    <w:link w:val="1618"/>
    <w:qFormat/>
    <w:locked/>
    <w:uiPriority w:val="0"/>
    <w:rPr>
      <w:rFonts w:ascii="宋体" w:hAnsi="宋体"/>
      <w:sz w:val="24"/>
      <w:szCs w:val="24"/>
      <w:u w:val="single"/>
    </w:rPr>
  </w:style>
  <w:style w:type="paragraph" w:customStyle="1" w:styleId="1618">
    <w:name w:val="样式 bszw + 宋体 下划线1"/>
    <w:basedOn w:val="1124"/>
    <w:link w:val="1617"/>
    <w:qFormat/>
    <w:uiPriority w:val="0"/>
    <w:rPr>
      <w:rFonts w:ascii="宋体" w:hAnsi="宋体"/>
      <w:u w:val="single"/>
    </w:rPr>
  </w:style>
  <w:style w:type="character" w:customStyle="1" w:styleId="1619">
    <w:name w:val="Body Text First Indent 2 Char"/>
    <w:qFormat/>
    <w:locked/>
    <w:uiPriority w:val="99"/>
    <w:rPr>
      <w:rFonts w:ascii="宋体" w:hAnsi="Courier New" w:cs="宋体"/>
      <w:color w:val="000000"/>
      <w:kern w:val="2"/>
      <w:sz w:val="24"/>
      <w:szCs w:val="24"/>
    </w:rPr>
  </w:style>
  <w:style w:type="character" w:customStyle="1" w:styleId="1620">
    <w:name w:val="全文正文 Char"/>
    <w:link w:val="1621"/>
    <w:qFormat/>
    <w:uiPriority w:val="0"/>
    <w:rPr>
      <w:sz w:val="24"/>
      <w:szCs w:val="24"/>
    </w:rPr>
  </w:style>
  <w:style w:type="paragraph" w:customStyle="1" w:styleId="1621">
    <w:name w:val="全文正文"/>
    <w:basedOn w:val="1"/>
    <w:link w:val="1620"/>
    <w:qFormat/>
    <w:uiPriority w:val="0"/>
    <w:pPr>
      <w:spacing w:line="360" w:lineRule="auto"/>
      <w:ind w:firstLine="480" w:firstLineChars="200"/>
      <w:jc w:val="left"/>
    </w:pPr>
    <w:rPr>
      <w:kern w:val="0"/>
      <w:sz w:val="24"/>
      <w:szCs w:val="24"/>
    </w:rPr>
  </w:style>
  <w:style w:type="character" w:customStyle="1" w:styleId="1622">
    <w:name w:val="sh141"/>
    <w:qFormat/>
    <w:uiPriority w:val="0"/>
    <w:rPr>
      <w:color w:val="2B2B2B"/>
      <w:sz w:val="21"/>
      <w:szCs w:val="21"/>
    </w:rPr>
  </w:style>
  <w:style w:type="character" w:customStyle="1" w:styleId="1623">
    <w:name w:val="正文小标题 Char Char1"/>
    <w:qFormat/>
    <w:uiPriority w:val="0"/>
    <w:rPr>
      <w:kern w:val="2"/>
      <w:sz w:val="24"/>
      <w:szCs w:val="24"/>
    </w:rPr>
  </w:style>
  <w:style w:type="character" w:customStyle="1" w:styleId="1624">
    <w:name w:val="样式2 字符"/>
    <w:qFormat/>
    <w:uiPriority w:val="0"/>
    <w:rPr>
      <w:rFonts w:ascii="Times New Roman" w:hAnsi="Times New Roman" w:eastAsia="黑体" w:cs="Times New Roman"/>
      <w:b/>
      <w:color w:val="0070C0"/>
      <w:sz w:val="24"/>
      <w:szCs w:val="20"/>
    </w:rPr>
  </w:style>
  <w:style w:type="character" w:customStyle="1" w:styleId="1625">
    <w:name w:val="Char Char24"/>
    <w:qFormat/>
    <w:uiPriority w:val="0"/>
    <w:rPr>
      <w:rFonts w:hint="eastAsia" w:ascii="宋体" w:hAnsi="宋体" w:eastAsia="宋体"/>
      <w:sz w:val="28"/>
      <w:szCs w:val="28"/>
    </w:rPr>
  </w:style>
  <w:style w:type="character" w:customStyle="1" w:styleId="1626">
    <w:name w:val="纯文本 Char"/>
    <w:qFormat/>
    <w:uiPriority w:val="0"/>
    <w:rPr>
      <w:rFonts w:ascii="宋体" w:hAnsi="Courier New" w:eastAsia="宋体" w:cs="Courier New"/>
      <w:szCs w:val="21"/>
    </w:rPr>
  </w:style>
  <w:style w:type="character" w:customStyle="1" w:styleId="1627">
    <w:name w:val="Document Map Char2"/>
    <w:semiHidden/>
    <w:qFormat/>
    <w:locked/>
    <w:uiPriority w:val="99"/>
    <w:rPr>
      <w:rFonts w:ascii="宋体" w:hAnsi="Times New Roman" w:eastAsia="宋体" w:cs="宋体"/>
      <w:sz w:val="18"/>
      <w:szCs w:val="18"/>
    </w:rPr>
  </w:style>
  <w:style w:type="character" w:customStyle="1" w:styleId="1628">
    <w:name w:val="正文普通文本 Char"/>
    <w:link w:val="1629"/>
    <w:qFormat/>
    <w:uiPriority w:val="0"/>
    <w:rPr>
      <w:sz w:val="24"/>
      <w:szCs w:val="24"/>
    </w:rPr>
  </w:style>
  <w:style w:type="paragraph" w:customStyle="1" w:styleId="1629">
    <w:name w:val="正文普通文本"/>
    <w:basedOn w:val="1"/>
    <w:link w:val="1628"/>
    <w:qFormat/>
    <w:uiPriority w:val="0"/>
    <w:pPr>
      <w:adjustRightInd w:val="0"/>
      <w:snapToGrid w:val="0"/>
      <w:spacing w:line="400" w:lineRule="exact"/>
      <w:ind w:left="1021"/>
      <w:jc w:val="left"/>
    </w:pPr>
    <w:rPr>
      <w:kern w:val="0"/>
      <w:sz w:val="24"/>
      <w:szCs w:val="24"/>
    </w:rPr>
  </w:style>
  <w:style w:type="character" w:customStyle="1" w:styleId="1630">
    <w:name w:val="A表格文字左对齐 Char Char"/>
    <w:link w:val="1631"/>
    <w:qFormat/>
    <w:uiPriority w:val="0"/>
  </w:style>
  <w:style w:type="paragraph" w:customStyle="1" w:styleId="1631">
    <w:name w:val="A表格文字左对齐"/>
    <w:basedOn w:val="1463"/>
    <w:link w:val="1630"/>
    <w:qFormat/>
    <w:uiPriority w:val="0"/>
    <w:pPr>
      <w:jc w:val="left"/>
    </w:pPr>
  </w:style>
  <w:style w:type="character" w:customStyle="1" w:styleId="1632">
    <w:name w:val="Plain Text Char2"/>
    <w:semiHidden/>
    <w:qFormat/>
    <w:locked/>
    <w:uiPriority w:val="99"/>
    <w:rPr>
      <w:rFonts w:ascii="宋体" w:hAnsi="Courier New" w:eastAsia="宋体" w:cs="宋体"/>
      <w:sz w:val="21"/>
      <w:szCs w:val="21"/>
    </w:rPr>
  </w:style>
  <w:style w:type="character" w:customStyle="1" w:styleId="1633">
    <w:name w:val="样式 标题 1 + 小四 Char"/>
    <w:link w:val="1634"/>
    <w:qFormat/>
    <w:uiPriority w:val="0"/>
    <w:rPr>
      <w:rFonts w:ascii="黑体" w:eastAsia="黑体"/>
      <w:b/>
      <w:snapToGrid w:val="0"/>
      <w:kern w:val="44"/>
      <w:sz w:val="24"/>
      <w:szCs w:val="36"/>
    </w:rPr>
  </w:style>
  <w:style w:type="paragraph" w:customStyle="1" w:styleId="1634">
    <w:name w:val="样式 标题 1 + 小四"/>
    <w:basedOn w:val="3"/>
    <w:link w:val="1633"/>
    <w:qFormat/>
    <w:uiPriority w:val="0"/>
    <w:pPr>
      <w:keepNext w:val="0"/>
      <w:keepLines w:val="0"/>
      <w:numPr>
        <w:numId w:val="0"/>
      </w:numPr>
      <w:adjustRightInd/>
      <w:spacing w:before="0" w:beforeLines="100" w:after="0" w:afterLines="50" w:line="360" w:lineRule="auto"/>
      <w:ind w:left="500" w:leftChars="690" w:hanging="500" w:hangingChars="500"/>
    </w:pPr>
    <w:rPr>
      <w:rFonts w:ascii="黑体" w:eastAsia="黑体"/>
      <w:bCs w:val="0"/>
      <w:snapToGrid w:val="0"/>
      <w:sz w:val="24"/>
      <w:szCs w:val="36"/>
    </w:rPr>
  </w:style>
  <w:style w:type="character" w:customStyle="1" w:styleId="1635">
    <w:name w:val="三级标题 Char Char"/>
    <w:qFormat/>
    <w:uiPriority w:val="0"/>
    <w:rPr>
      <w:rFonts w:eastAsia="宋体"/>
      <w:b/>
      <w:bCs/>
      <w:sz w:val="24"/>
      <w:szCs w:val="24"/>
      <w:lang w:val="en-US" w:eastAsia="zh-CN" w:bidi="ar-SA"/>
    </w:rPr>
  </w:style>
  <w:style w:type="character" w:customStyle="1" w:styleId="1636">
    <w:name w:val="16"/>
    <w:qFormat/>
    <w:uiPriority w:val="0"/>
    <w:rPr>
      <w:rFonts w:hint="default" w:ascii="Times New Roman" w:hAnsi="Times New Roman"/>
      <w:sz w:val="24"/>
    </w:rPr>
  </w:style>
  <w:style w:type="character" w:customStyle="1" w:styleId="1637">
    <w:name w:val="表内小字 Char"/>
    <w:qFormat/>
    <w:uiPriority w:val="0"/>
    <w:rPr>
      <w:rFonts w:ascii="宋体" w:eastAsia="宋体"/>
      <w:kern w:val="2"/>
      <w:sz w:val="18"/>
      <w:szCs w:val="18"/>
      <w:lang w:val="en-US" w:eastAsia="zh-CN" w:bidi="ar-SA"/>
    </w:rPr>
  </w:style>
  <w:style w:type="character" w:customStyle="1" w:styleId="1638">
    <w:name w:val="卷标题 Char"/>
    <w:qFormat/>
    <w:uiPriority w:val="99"/>
    <w:rPr>
      <w:rFonts w:ascii="Times New Roman" w:hAnsi="Times New Roman" w:eastAsia="黑体" w:cs="Times New Roman"/>
      <w:spacing w:val="20"/>
      <w:kern w:val="0"/>
      <w:sz w:val="72"/>
      <w:szCs w:val="72"/>
    </w:rPr>
  </w:style>
  <w:style w:type="character" w:customStyle="1" w:styleId="1639">
    <w:name w:val="main1"/>
    <w:qFormat/>
    <w:uiPriority w:val="0"/>
    <w:rPr>
      <w:color w:val="333333"/>
      <w:sz w:val="18"/>
      <w:szCs w:val="18"/>
    </w:rPr>
  </w:style>
  <w:style w:type="character" w:customStyle="1" w:styleId="1640">
    <w:name w:val="Char Char452"/>
    <w:qFormat/>
    <w:uiPriority w:val="0"/>
    <w:rPr>
      <w:kern w:val="2"/>
      <w:sz w:val="21"/>
      <w:szCs w:val="24"/>
      <w:lang w:bidi="ar-SA"/>
    </w:rPr>
  </w:style>
  <w:style w:type="character" w:customStyle="1" w:styleId="1641">
    <w:name w:val="A标题3 Char Char"/>
    <w:qFormat/>
    <w:uiPriority w:val="0"/>
    <w:rPr>
      <w:rFonts w:hint="eastAsia" w:ascii="宋体" w:hAnsi="宋体" w:eastAsia="宋体"/>
      <w:sz w:val="24"/>
      <w:lang w:val="en-US" w:eastAsia="zh-CN" w:bidi="ar-SA"/>
    </w:rPr>
  </w:style>
  <w:style w:type="character" w:customStyle="1" w:styleId="1642">
    <w:name w:val="hb.1 Char Char Char"/>
    <w:qFormat/>
    <w:uiPriority w:val="0"/>
    <w:rPr>
      <w:sz w:val="24"/>
    </w:rPr>
  </w:style>
  <w:style w:type="character" w:customStyle="1" w:styleId="1643">
    <w:name w:val="二级条标题 Char"/>
    <w:link w:val="422"/>
    <w:qFormat/>
    <w:uiPriority w:val="0"/>
    <w:rPr>
      <w:rFonts w:ascii="黑体" w:hAnsi="Calibri" w:eastAsia="黑体"/>
      <w:kern w:val="2"/>
      <w:sz w:val="21"/>
      <w:szCs w:val="21"/>
    </w:rPr>
  </w:style>
  <w:style w:type="character" w:customStyle="1" w:styleId="1644">
    <w:name w:val="段 Char"/>
    <w:qFormat/>
    <w:uiPriority w:val="0"/>
    <w:rPr>
      <w:rFonts w:ascii="宋体"/>
      <w:sz w:val="21"/>
      <w:lang w:val="en-US" w:eastAsia="zh-CN" w:bidi="ar-SA"/>
    </w:rPr>
  </w:style>
  <w:style w:type="character" w:customStyle="1" w:styleId="1645">
    <w:name w:val="国标-正文 Char Char"/>
    <w:qFormat/>
    <w:locked/>
    <w:uiPriority w:val="0"/>
    <w:rPr>
      <w:sz w:val="28"/>
      <w:szCs w:val="28"/>
    </w:rPr>
  </w:style>
  <w:style w:type="character" w:customStyle="1" w:styleId="1646">
    <w:name w:val="样式 样式 五号 + 紧缩量  0.1 磅"/>
    <w:qFormat/>
    <w:uiPriority w:val="0"/>
    <w:rPr>
      <w:spacing w:val="0"/>
      <w:sz w:val="21"/>
      <w:szCs w:val="21"/>
    </w:rPr>
  </w:style>
  <w:style w:type="character" w:customStyle="1" w:styleId="1647">
    <w:name w:val="1 Char"/>
    <w:link w:val="492"/>
    <w:qFormat/>
    <w:uiPriority w:val="0"/>
    <w:rPr>
      <w:kern w:val="2"/>
      <w:sz w:val="21"/>
      <w:szCs w:val="24"/>
    </w:rPr>
  </w:style>
  <w:style w:type="character" w:customStyle="1" w:styleId="1648">
    <w:name w:val="正文文字 Char"/>
    <w:qFormat/>
    <w:uiPriority w:val="0"/>
    <w:rPr>
      <w:rFonts w:ascii="宋体" w:eastAsia="宋体"/>
      <w:kern w:val="2"/>
      <w:sz w:val="24"/>
      <w:lang w:val="en-US" w:eastAsia="zh-CN" w:bidi="ar-SA"/>
    </w:rPr>
  </w:style>
  <w:style w:type="character" w:customStyle="1" w:styleId="1649">
    <w:name w:val="command parameter Char"/>
    <w:qFormat/>
    <w:uiPriority w:val="0"/>
    <w:rPr>
      <w:rFonts w:ascii="Arial" w:hAnsi="Arial" w:eastAsia="宋体"/>
      <w:i/>
      <w:color w:val="auto"/>
      <w:sz w:val="21"/>
      <w:szCs w:val="21"/>
    </w:rPr>
  </w:style>
  <w:style w:type="character" w:customStyle="1" w:styleId="1650">
    <w:name w:val="正文文本 (9) + 间距 0 pt"/>
    <w:qFormat/>
    <w:uiPriority w:val="0"/>
    <w:rPr>
      <w:rFonts w:ascii="MingLiU" w:eastAsia="MingLiU"/>
      <w:spacing w:val="10"/>
      <w:sz w:val="23"/>
      <w:shd w:val="clear" w:color="auto" w:fill="FFFFFF"/>
      <w:lang w:eastAsia="en-US"/>
    </w:rPr>
  </w:style>
  <w:style w:type="character" w:customStyle="1" w:styleId="1651">
    <w:name w:val="Char Char411"/>
    <w:qFormat/>
    <w:locked/>
    <w:uiPriority w:val="0"/>
    <w:rPr>
      <w:rFonts w:cs="Times New Roman"/>
      <w:sz w:val="2"/>
      <w:szCs w:val="2"/>
    </w:rPr>
  </w:style>
  <w:style w:type="character" w:customStyle="1" w:styleId="1652">
    <w:name w:val="ISO1"/>
    <w:qFormat/>
    <w:uiPriority w:val="0"/>
    <w:rPr>
      <w:rFonts w:ascii="黑体" w:hAnsi="宋体" w:eastAsia="仿宋_GB2312"/>
      <w:b/>
      <w:kern w:val="2"/>
      <w:sz w:val="36"/>
      <w:szCs w:val="44"/>
      <w:lang w:val="en-US" w:eastAsia="zh-CN"/>
    </w:rPr>
  </w:style>
  <w:style w:type="character" w:customStyle="1" w:styleId="1653">
    <w:name w:val="articlebody3"/>
    <w:qFormat/>
    <w:uiPriority w:val="0"/>
    <w:rPr>
      <w:sz w:val="21"/>
      <w:szCs w:val="21"/>
    </w:rPr>
  </w:style>
  <w:style w:type="character" w:customStyle="1" w:styleId="1654">
    <w:name w:val="样式 (符号) 宋体 黑色"/>
    <w:qFormat/>
    <w:uiPriority w:val="0"/>
    <w:rPr>
      <w:rFonts w:ascii="宋体" w:eastAsia="宋体"/>
      <w:color w:val="000000"/>
    </w:rPr>
  </w:style>
  <w:style w:type="character" w:customStyle="1" w:styleId="1655">
    <w:name w:val="标题 9 Char1"/>
    <w:semiHidden/>
    <w:qFormat/>
    <w:uiPriority w:val="0"/>
    <w:rPr>
      <w:rFonts w:ascii="Cambria" w:hAnsi="Cambria" w:eastAsia="宋体" w:cs="Times New Roman"/>
      <w:kern w:val="2"/>
      <w:sz w:val="21"/>
      <w:szCs w:val="21"/>
    </w:rPr>
  </w:style>
  <w:style w:type="character" w:customStyle="1" w:styleId="1656">
    <w:name w:val="Char Char161"/>
    <w:qFormat/>
    <w:locked/>
    <w:uiPriority w:val="0"/>
    <w:rPr>
      <w:rFonts w:ascii="Cambria" w:hAnsi="Cambria" w:eastAsia="宋体" w:cs="Times New Roman"/>
      <w:b/>
      <w:bCs/>
      <w:sz w:val="32"/>
      <w:szCs w:val="32"/>
    </w:rPr>
  </w:style>
  <w:style w:type="character" w:customStyle="1" w:styleId="1657">
    <w:name w:val="Char Char192"/>
    <w:qFormat/>
    <w:uiPriority w:val="0"/>
    <w:rPr>
      <w:rFonts w:eastAsia="宋体"/>
      <w:b/>
      <w:i/>
      <w:kern w:val="28"/>
      <w:lang w:val="en-US" w:eastAsia="zh-CN" w:bidi="ar-SA"/>
    </w:rPr>
  </w:style>
  <w:style w:type="character" w:customStyle="1" w:styleId="1658">
    <w:name w:val="hover5"/>
    <w:qFormat/>
    <w:uiPriority w:val="0"/>
    <w:rPr>
      <w:sz w:val="16"/>
      <w:szCs w:val="16"/>
    </w:rPr>
  </w:style>
  <w:style w:type="character" w:customStyle="1" w:styleId="1659">
    <w:name w:val="正文缩进 Char"/>
    <w:qFormat/>
    <w:uiPriority w:val="99"/>
    <w:rPr>
      <w:rFonts w:ascii="Times New Roman" w:hAnsi="Times New Roman" w:eastAsia="宋体" w:cs="Times New Roman"/>
      <w:szCs w:val="24"/>
    </w:rPr>
  </w:style>
  <w:style w:type="character" w:customStyle="1" w:styleId="1660">
    <w:name w:val="jl 三级 Char Char Char"/>
    <w:qFormat/>
    <w:locked/>
    <w:uiPriority w:val="0"/>
    <w:rPr>
      <w:rFonts w:ascii="宋体" w:hAnsi="宋体"/>
      <w:b/>
      <w:color w:val="000000"/>
      <w:sz w:val="24"/>
      <w:szCs w:val="24"/>
    </w:rPr>
  </w:style>
  <w:style w:type="character" w:customStyle="1" w:styleId="1661">
    <w:name w:val="Normal1 Char Char"/>
    <w:link w:val="778"/>
    <w:qFormat/>
    <w:locked/>
    <w:uiPriority w:val="0"/>
    <w:rPr>
      <w:rFonts w:ascii="仿宋_GB2312" w:eastAsia="仿宋_GB2312" w:hAnsiTheme="minorHAnsi" w:cstheme="minorBidi"/>
      <w:sz w:val="34"/>
    </w:rPr>
  </w:style>
  <w:style w:type="character" w:customStyle="1" w:styleId="1662">
    <w:name w:val="articlebody21"/>
    <w:qFormat/>
    <w:uiPriority w:val="0"/>
    <w:rPr>
      <w:sz w:val="21"/>
    </w:rPr>
  </w:style>
  <w:style w:type="character" w:customStyle="1" w:styleId="1663">
    <w:name w:val="Char Char101"/>
    <w:qFormat/>
    <w:uiPriority w:val="0"/>
    <w:rPr>
      <w:kern w:val="2"/>
      <w:sz w:val="21"/>
    </w:rPr>
  </w:style>
  <w:style w:type="character" w:customStyle="1" w:styleId="1664">
    <w:name w:val="标题 3 Char Char"/>
    <w:qFormat/>
    <w:uiPriority w:val="0"/>
    <w:rPr>
      <w:rFonts w:ascii="宋体" w:eastAsia="宋体"/>
      <w:bCs/>
      <w:kern w:val="2"/>
      <w:sz w:val="24"/>
      <w:szCs w:val="24"/>
      <w:lang w:bidi="ar-SA"/>
    </w:rPr>
  </w:style>
  <w:style w:type="character" w:customStyle="1" w:styleId="1665">
    <w:name w:val="BT3 Char"/>
    <w:link w:val="1666"/>
    <w:qFormat/>
    <w:uiPriority w:val="0"/>
    <w:rPr>
      <w:rFonts w:ascii="Arial" w:hAnsi="Arial"/>
      <w:sz w:val="24"/>
    </w:rPr>
  </w:style>
  <w:style w:type="paragraph" w:customStyle="1" w:styleId="1666">
    <w:name w:val="BT3"/>
    <w:basedOn w:val="1667"/>
    <w:link w:val="1665"/>
    <w:qFormat/>
    <w:uiPriority w:val="0"/>
    <w:pPr>
      <w:tabs>
        <w:tab w:val="left" w:pos="0"/>
        <w:tab w:val="left" w:pos="1134"/>
      </w:tabs>
      <w:autoSpaceDE w:val="0"/>
      <w:autoSpaceDN w:val="0"/>
      <w:ind w:left="1134" w:hanging="1134"/>
      <w:textAlignment w:val="auto"/>
    </w:pPr>
    <w:rPr>
      <w:rFonts w:ascii="Arial" w:hAnsi="Arial"/>
      <w:spacing w:val="0"/>
    </w:rPr>
  </w:style>
  <w:style w:type="paragraph" w:customStyle="1" w:styleId="1667">
    <w:name w:val="MM"/>
    <w:basedOn w:val="1"/>
    <w:qFormat/>
    <w:uiPriority w:val="0"/>
    <w:pPr>
      <w:adjustRightInd w:val="0"/>
      <w:spacing w:before="60" w:after="60" w:line="360" w:lineRule="atLeast"/>
      <w:ind w:left="1560" w:hanging="426"/>
      <w:jc w:val="left"/>
      <w:textAlignment w:val="baseline"/>
    </w:pPr>
    <w:rPr>
      <w:spacing w:val="5"/>
      <w:kern w:val="0"/>
      <w:sz w:val="24"/>
      <w:szCs w:val="20"/>
    </w:rPr>
  </w:style>
  <w:style w:type="character" w:customStyle="1" w:styleId="1668">
    <w:name w:val="样式 样式 样式 正文 + 首行缩进:  2 字符 + 首行缩进:  2 字符 + 首行缩进:  2 字符 Char"/>
    <w:link w:val="1669"/>
    <w:qFormat/>
    <w:uiPriority w:val="0"/>
    <w:rPr>
      <w:sz w:val="24"/>
      <w:lang w:val="en-GB"/>
    </w:rPr>
  </w:style>
  <w:style w:type="paragraph" w:customStyle="1" w:styleId="1669">
    <w:name w:val="样式 样式 样式 正文 + 首行缩进:  2 字符 + 首行缩进:  2 字符 + 首行缩进:  2 字符"/>
    <w:basedOn w:val="1"/>
    <w:link w:val="1668"/>
    <w:qFormat/>
    <w:uiPriority w:val="0"/>
    <w:pPr>
      <w:widowControl/>
      <w:adjustRightInd w:val="0"/>
      <w:snapToGrid w:val="0"/>
      <w:spacing w:line="360" w:lineRule="auto"/>
      <w:ind w:firstLine="200" w:firstLineChars="200"/>
      <w:jc w:val="left"/>
    </w:pPr>
    <w:rPr>
      <w:kern w:val="0"/>
      <w:sz w:val="24"/>
      <w:szCs w:val="20"/>
      <w:lang w:val="en-GB"/>
    </w:rPr>
  </w:style>
  <w:style w:type="character" w:customStyle="1" w:styleId="1670">
    <w:name w:val="标书标题2 Char1"/>
    <w:link w:val="1671"/>
    <w:qFormat/>
    <w:uiPriority w:val="0"/>
    <w:rPr>
      <w:rFonts w:eastAsia="黑体"/>
      <w:bCs/>
      <w:sz w:val="28"/>
      <w:szCs w:val="28"/>
    </w:rPr>
  </w:style>
  <w:style w:type="paragraph" w:customStyle="1" w:styleId="1671">
    <w:name w:val="标书标题2"/>
    <w:basedOn w:val="4"/>
    <w:next w:val="34"/>
    <w:link w:val="1670"/>
    <w:qFormat/>
    <w:uiPriority w:val="0"/>
    <w:pPr>
      <w:numPr>
        <w:ilvl w:val="1"/>
        <w:numId w:val="18"/>
      </w:numPr>
      <w:tabs>
        <w:tab w:val="left" w:pos="567"/>
      </w:tabs>
      <w:spacing w:before="0" w:after="0" w:line="360" w:lineRule="auto"/>
      <w:ind w:left="567" w:hanging="567"/>
      <w:jc w:val="left"/>
    </w:pPr>
    <w:rPr>
      <w:rFonts w:ascii="Times New Roman" w:hAnsi="Times New Roman" w:eastAsia="黑体" w:cs="Times New Roman"/>
      <w:b w:val="0"/>
      <w:kern w:val="0"/>
      <w:sz w:val="28"/>
      <w:szCs w:val="28"/>
    </w:rPr>
  </w:style>
  <w:style w:type="character" w:customStyle="1" w:styleId="1672">
    <w:name w:val="已访问的超链接5"/>
    <w:qFormat/>
    <w:uiPriority w:val="0"/>
    <w:rPr>
      <w:color w:val="800080"/>
      <w:u w:val="single"/>
    </w:rPr>
  </w:style>
  <w:style w:type="character" w:customStyle="1" w:styleId="1673">
    <w:name w:val="正文缩进 Char1"/>
    <w:qFormat/>
    <w:uiPriority w:val="0"/>
    <w:rPr>
      <w:rFonts w:ascii="Times New Roman" w:hAnsi="Times New Roman"/>
      <w:kern w:val="2"/>
      <w:sz w:val="21"/>
    </w:rPr>
  </w:style>
  <w:style w:type="character" w:customStyle="1" w:styleId="1674">
    <w:name w:val="样式 样式 标题 2 + 黑色 + 宋体 五号 Char"/>
    <w:qFormat/>
    <w:uiPriority w:val="0"/>
    <w:rPr>
      <w:rFonts w:hint="eastAsia" w:ascii="宋体" w:hAnsi="宋体" w:eastAsia="宋体"/>
      <w:b/>
      <w:bCs/>
      <w:color w:val="000000"/>
      <w:kern w:val="2"/>
      <w:sz w:val="21"/>
      <w:szCs w:val="30"/>
      <w:lang w:val="en-US" w:eastAsia="zh-CN" w:bidi="ar-SA"/>
    </w:rPr>
  </w:style>
  <w:style w:type="character" w:customStyle="1" w:styleId="1675">
    <w:name w:val="样式 XW正文 + 两端对齐 首行缩进:  0.85 厘米 Char"/>
    <w:link w:val="1676"/>
    <w:qFormat/>
    <w:locked/>
    <w:uiPriority w:val="0"/>
    <w:rPr>
      <w:szCs w:val="22"/>
    </w:rPr>
  </w:style>
  <w:style w:type="paragraph" w:customStyle="1" w:styleId="1676">
    <w:name w:val="样式 XW正文 + 两端对齐 首行缩进:  0.85 厘米"/>
    <w:basedOn w:val="1677"/>
    <w:link w:val="1675"/>
    <w:qFormat/>
    <w:uiPriority w:val="0"/>
    <w:pPr>
      <w:ind w:firstLine="482"/>
      <w:jc w:val="both"/>
    </w:pPr>
    <w:rPr>
      <w:sz w:val="20"/>
      <w:szCs w:val="22"/>
    </w:rPr>
  </w:style>
  <w:style w:type="paragraph" w:customStyle="1" w:styleId="1677">
    <w:name w:val="XW正文"/>
    <w:basedOn w:val="35"/>
    <w:qFormat/>
    <w:uiPriority w:val="0"/>
    <w:pPr>
      <w:adjustRightInd w:val="0"/>
      <w:spacing w:line="360" w:lineRule="auto"/>
      <w:ind w:firstLine="0"/>
      <w:jc w:val="left"/>
    </w:pPr>
    <w:rPr>
      <w:rFonts w:eastAsia="宋体"/>
      <w:kern w:val="0"/>
      <w:sz w:val="24"/>
    </w:rPr>
  </w:style>
  <w:style w:type="character" w:customStyle="1" w:styleId="1678">
    <w:name w:val="章标题 Char Char"/>
    <w:qFormat/>
    <w:locked/>
    <w:uiPriority w:val="0"/>
    <w:rPr>
      <w:rFonts w:ascii="黑体" w:eastAsia="黑体" w:cs="黑体"/>
      <w:kern w:val="2"/>
      <w:sz w:val="21"/>
      <w:szCs w:val="21"/>
      <w:lang w:val="en-US" w:eastAsia="zh-CN" w:bidi="ar-SA"/>
    </w:rPr>
  </w:style>
  <w:style w:type="character" w:customStyle="1" w:styleId="1679">
    <w:name w:val="页脚2 Char Char"/>
    <w:qFormat/>
    <w:uiPriority w:val="0"/>
    <w:rPr>
      <w:sz w:val="18"/>
    </w:rPr>
  </w:style>
  <w:style w:type="character" w:customStyle="1" w:styleId="1680">
    <w:name w:val="标题5 Char"/>
    <w:link w:val="1681"/>
    <w:qFormat/>
    <w:uiPriority w:val="0"/>
    <w:rPr>
      <w:rFonts w:ascii="宋体" w:hAnsi="宋体"/>
      <w:sz w:val="24"/>
    </w:rPr>
  </w:style>
  <w:style w:type="paragraph" w:customStyle="1" w:styleId="1681">
    <w:name w:val="标题511"/>
    <w:basedOn w:val="1"/>
    <w:link w:val="1680"/>
    <w:qFormat/>
    <w:uiPriority w:val="0"/>
    <w:pPr>
      <w:widowControl/>
      <w:tabs>
        <w:tab w:val="left" w:pos="1134"/>
      </w:tabs>
      <w:adjustRightInd w:val="0"/>
      <w:snapToGrid w:val="0"/>
      <w:spacing w:before="60" w:after="60" w:line="400" w:lineRule="exact"/>
      <w:ind w:left="1134"/>
      <w:jc w:val="left"/>
    </w:pPr>
    <w:rPr>
      <w:rFonts w:ascii="宋体" w:hAnsi="宋体"/>
      <w:kern w:val="0"/>
      <w:sz w:val="24"/>
      <w:szCs w:val="20"/>
    </w:rPr>
  </w:style>
  <w:style w:type="character" w:customStyle="1" w:styleId="1682">
    <w:name w:val="Char Char223"/>
    <w:qFormat/>
    <w:uiPriority w:val="0"/>
    <w:rPr>
      <w:rFonts w:ascii="Arial" w:hAnsi="Arial" w:eastAsia="宋体"/>
      <w:b/>
      <w:i/>
      <w:kern w:val="28"/>
      <w:lang w:val="en-US" w:eastAsia="zh-CN" w:bidi="ar-SA"/>
    </w:rPr>
  </w:style>
  <w:style w:type="character" w:customStyle="1" w:styleId="1683">
    <w:name w:val="标题 4XW Char Char"/>
    <w:qFormat/>
    <w:uiPriority w:val="0"/>
    <w:rPr>
      <w:rFonts w:ascii="Arial" w:hAnsi="Arial" w:eastAsia="黑体"/>
      <w:b/>
      <w:bCs/>
      <w:kern w:val="2"/>
      <w:sz w:val="28"/>
      <w:szCs w:val="28"/>
      <w:lang w:val="en-US" w:eastAsia="zh-CN" w:bidi="ar-SA"/>
    </w:rPr>
  </w:style>
  <w:style w:type="character" w:customStyle="1" w:styleId="1684">
    <w:name w:val="重点引导"/>
    <w:qFormat/>
    <w:uiPriority w:val="0"/>
    <w:rPr>
      <w:b/>
      <w:i/>
    </w:rPr>
  </w:style>
  <w:style w:type="character" w:customStyle="1" w:styleId="1685">
    <w:name w:val="批注文字 Char Char"/>
    <w:qFormat/>
    <w:uiPriority w:val="0"/>
    <w:rPr>
      <w:rFonts w:ascii="宋体" w:hAnsi="Times New Roman" w:eastAsia="宋体" w:cs="Times New Roman"/>
      <w:sz w:val="28"/>
      <w:szCs w:val="20"/>
    </w:rPr>
  </w:style>
  <w:style w:type="character" w:customStyle="1" w:styleId="1686">
    <w:name w:val="金安桥正文 Char"/>
    <w:link w:val="1687"/>
    <w:qFormat/>
    <w:locked/>
    <w:uiPriority w:val="0"/>
    <w:rPr>
      <w:sz w:val="24"/>
    </w:rPr>
  </w:style>
  <w:style w:type="paragraph" w:customStyle="1" w:styleId="1687">
    <w:name w:val="金安桥正文"/>
    <w:basedOn w:val="35"/>
    <w:link w:val="1686"/>
    <w:qFormat/>
    <w:uiPriority w:val="0"/>
    <w:pPr>
      <w:adjustRightInd w:val="0"/>
      <w:spacing w:line="300" w:lineRule="auto"/>
      <w:ind w:firstLine="200" w:firstLineChars="200"/>
      <w:jc w:val="left"/>
    </w:pPr>
    <w:rPr>
      <w:rFonts w:eastAsia="宋体"/>
      <w:kern w:val="0"/>
      <w:sz w:val="24"/>
    </w:rPr>
  </w:style>
  <w:style w:type="character" w:customStyle="1" w:styleId="1688">
    <w:name w:val="Char Char232"/>
    <w:qFormat/>
    <w:uiPriority w:val="0"/>
    <w:rPr>
      <w:rFonts w:eastAsia="宋体"/>
      <w:b/>
      <w:bCs/>
      <w:kern w:val="2"/>
      <w:sz w:val="28"/>
      <w:szCs w:val="28"/>
      <w:lang w:val="en-US" w:eastAsia="zh-CN" w:bidi="ar-SA"/>
    </w:rPr>
  </w:style>
  <w:style w:type="character" w:customStyle="1" w:styleId="1689">
    <w:name w:val="Body Text Indent 3 Char2"/>
    <w:semiHidden/>
    <w:qFormat/>
    <w:locked/>
    <w:uiPriority w:val="99"/>
    <w:rPr>
      <w:rFonts w:ascii="Times New Roman" w:hAnsi="Times New Roman" w:eastAsia="宋体" w:cs="Times New Roman"/>
      <w:sz w:val="16"/>
      <w:szCs w:val="16"/>
    </w:rPr>
  </w:style>
  <w:style w:type="character" w:customStyle="1" w:styleId="1690">
    <w:name w:val="EmailStyle80"/>
    <w:qFormat/>
    <w:uiPriority w:val="0"/>
    <w:rPr>
      <w:rFonts w:ascii="Arial" w:hAnsi="Arial" w:eastAsia="宋体" w:cs="Arial"/>
      <w:color w:val="auto"/>
      <w:sz w:val="20"/>
    </w:rPr>
  </w:style>
  <w:style w:type="character" w:customStyle="1" w:styleId="1691">
    <w:name w:val="Char Char113"/>
    <w:qFormat/>
    <w:uiPriority w:val="0"/>
    <w:rPr>
      <w:rFonts w:ascii="黑体" w:eastAsia="黑体"/>
    </w:rPr>
  </w:style>
  <w:style w:type="character" w:customStyle="1" w:styleId="1692">
    <w:name w:val="2.1 Char"/>
    <w:qFormat/>
    <w:uiPriority w:val="0"/>
    <w:rPr>
      <w:rFonts w:ascii="Arial" w:hAnsi="Arial" w:eastAsia="黑体"/>
      <w:b/>
      <w:bCs/>
      <w:sz w:val="32"/>
      <w:szCs w:val="32"/>
      <w:lang w:val="en-US" w:eastAsia="zh-CN" w:bidi="ar-SA"/>
    </w:rPr>
  </w:style>
  <w:style w:type="character" w:customStyle="1" w:styleId="1693">
    <w:name w:val="样式 标题 2 + 五号 Char Char"/>
    <w:link w:val="474"/>
    <w:qFormat/>
    <w:uiPriority w:val="0"/>
    <w:rPr>
      <w:rFonts w:eastAsia="黑体"/>
      <w:bCs/>
      <w:kern w:val="2"/>
      <w:sz w:val="21"/>
      <w:szCs w:val="21"/>
    </w:rPr>
  </w:style>
  <w:style w:type="character" w:customStyle="1" w:styleId="1694">
    <w:name w:val="small"/>
    <w:qFormat/>
    <w:uiPriority w:val="99"/>
  </w:style>
  <w:style w:type="character" w:customStyle="1" w:styleId="1695">
    <w:name w:val="XW正文 Char"/>
    <w:qFormat/>
    <w:uiPriority w:val="0"/>
    <w:rPr>
      <w:rFonts w:hint="eastAsia" w:ascii="宋体" w:hAnsi="宋体" w:eastAsia="宋体"/>
      <w:sz w:val="24"/>
      <w:lang w:val="en-US" w:eastAsia="zh-CN" w:bidi="ar-SA"/>
    </w:rPr>
  </w:style>
  <w:style w:type="character" w:customStyle="1" w:styleId="1696">
    <w:name w:val="2z Char Char"/>
    <w:qFormat/>
    <w:uiPriority w:val="0"/>
    <w:rPr>
      <w:rFonts w:ascii="EU-F1" w:eastAsia="黑体"/>
      <w:kern w:val="21"/>
    </w:rPr>
  </w:style>
  <w:style w:type="character" w:customStyle="1" w:styleId="1697">
    <w:name w:val="标题 2李洪 Char"/>
    <w:qFormat/>
    <w:uiPriority w:val="0"/>
    <w:rPr>
      <w:rFonts w:hint="eastAsia" w:ascii="宋体" w:hAnsi="宋体" w:eastAsia="宋体"/>
      <w:kern w:val="2"/>
      <w:sz w:val="21"/>
      <w:szCs w:val="24"/>
      <w:lang w:val="en-US" w:eastAsia="zh-CN" w:bidi="ar-SA"/>
    </w:rPr>
  </w:style>
  <w:style w:type="character" w:customStyle="1" w:styleId="1698">
    <w:name w:val="ca-21"/>
    <w:qFormat/>
    <w:uiPriority w:val="99"/>
    <w:rPr>
      <w:rFonts w:ascii="仿宋体" w:eastAsia="仿宋体" w:cs="仿宋体"/>
      <w:sz w:val="21"/>
      <w:szCs w:val="21"/>
    </w:rPr>
  </w:style>
  <w:style w:type="character" w:customStyle="1" w:styleId="1699">
    <w:name w:val="Char Char13"/>
    <w:qFormat/>
    <w:locked/>
    <w:uiPriority w:val="0"/>
    <w:rPr>
      <w:rFonts w:cs="Times New Roman"/>
      <w:b/>
      <w:bCs/>
      <w:kern w:val="2"/>
      <w:sz w:val="24"/>
      <w:szCs w:val="24"/>
    </w:rPr>
  </w:style>
  <w:style w:type="character" w:customStyle="1" w:styleId="1700">
    <w:name w:val="Plain Text Char1"/>
    <w:qFormat/>
    <w:uiPriority w:val="0"/>
    <w:rPr>
      <w:rFonts w:ascii="宋体" w:hAnsi="Courier New" w:eastAsia="宋体" w:cs="Times New Roman"/>
      <w:sz w:val="24"/>
      <w:szCs w:val="20"/>
    </w:rPr>
  </w:style>
  <w:style w:type="character" w:customStyle="1" w:styleId="1701">
    <w:name w:val="Table Text Char1"/>
    <w:qFormat/>
    <w:uiPriority w:val="0"/>
    <w:rPr>
      <w:rFonts w:cs="Arial"/>
      <w:snapToGrid w:val="0"/>
      <w:sz w:val="21"/>
      <w:szCs w:val="21"/>
    </w:rPr>
  </w:style>
  <w:style w:type="character" w:customStyle="1" w:styleId="1702">
    <w:name w:val="编写建议 Char1"/>
    <w:link w:val="1703"/>
    <w:qFormat/>
    <w:uiPriority w:val="0"/>
    <w:rPr>
      <w:rFonts w:cs="Arial"/>
      <w:i/>
      <w:color w:val="0000FF"/>
    </w:rPr>
  </w:style>
  <w:style w:type="paragraph" w:customStyle="1" w:styleId="1703">
    <w:name w:val="编写建议"/>
    <w:basedOn w:val="1"/>
    <w:link w:val="1702"/>
    <w:qFormat/>
    <w:uiPriority w:val="0"/>
    <w:pPr>
      <w:widowControl/>
      <w:autoSpaceDE w:val="0"/>
      <w:autoSpaceDN w:val="0"/>
      <w:adjustRightInd w:val="0"/>
      <w:snapToGrid w:val="0"/>
      <w:spacing w:before="80" w:after="80" w:line="360" w:lineRule="auto"/>
      <w:ind w:left="1134" w:firstLine="200"/>
      <w:jc w:val="left"/>
    </w:pPr>
    <w:rPr>
      <w:rFonts w:cs="Arial"/>
      <w:i/>
      <w:color w:val="0000FF"/>
      <w:kern w:val="0"/>
      <w:sz w:val="20"/>
      <w:szCs w:val="20"/>
    </w:rPr>
  </w:style>
  <w:style w:type="character" w:customStyle="1" w:styleId="1704">
    <w:name w:val="表内居中小五 Char"/>
    <w:qFormat/>
    <w:uiPriority w:val="0"/>
    <w:rPr>
      <w:rFonts w:hint="eastAsia" w:ascii="宋体" w:hAnsi="宋体" w:eastAsia="宋体" w:cs="宋体"/>
      <w:kern w:val="2"/>
      <w:sz w:val="18"/>
      <w:szCs w:val="18"/>
    </w:rPr>
  </w:style>
  <w:style w:type="character" w:customStyle="1" w:styleId="1705">
    <w:name w:val="（1）文字用 Char"/>
    <w:link w:val="1706"/>
    <w:qFormat/>
    <w:uiPriority w:val="0"/>
    <w:rPr>
      <w:rFonts w:cs="宋体"/>
      <w:bCs/>
    </w:rPr>
  </w:style>
  <w:style w:type="paragraph" w:customStyle="1" w:styleId="1706">
    <w:name w:val="（1）文字用"/>
    <w:basedOn w:val="1707"/>
    <w:link w:val="1705"/>
    <w:qFormat/>
    <w:uiPriority w:val="0"/>
    <w:pPr>
      <w:ind w:leftChars="350" w:firstLine="0" w:firstLineChars="0"/>
    </w:pPr>
    <w:rPr>
      <w:rFonts w:cs="宋体"/>
      <w:bCs/>
    </w:rPr>
  </w:style>
  <w:style w:type="paragraph" w:customStyle="1" w:styleId="1707">
    <w:name w:val="（1）用"/>
    <w:basedOn w:val="1"/>
    <w:link w:val="1708"/>
    <w:qFormat/>
    <w:uiPriority w:val="0"/>
    <w:pPr>
      <w:spacing w:line="360" w:lineRule="auto"/>
      <w:ind w:left="350" w:leftChars="100" w:hanging="250" w:hangingChars="250"/>
      <w:jc w:val="left"/>
    </w:pPr>
    <w:rPr>
      <w:kern w:val="0"/>
      <w:sz w:val="20"/>
      <w:szCs w:val="20"/>
    </w:rPr>
  </w:style>
  <w:style w:type="character" w:customStyle="1" w:styleId="1708">
    <w:name w:val="（1）用 Char"/>
    <w:link w:val="1707"/>
    <w:qFormat/>
    <w:uiPriority w:val="0"/>
  </w:style>
  <w:style w:type="character" w:customStyle="1" w:styleId="1709">
    <w:name w:val="图表 Char"/>
    <w:link w:val="1710"/>
    <w:qFormat/>
    <w:uiPriority w:val="0"/>
    <w:rPr>
      <w:rFonts w:ascii="黑体" w:eastAsia="黑体"/>
      <w:sz w:val="28"/>
      <w:szCs w:val="28"/>
    </w:rPr>
  </w:style>
  <w:style w:type="paragraph" w:customStyle="1" w:styleId="1710">
    <w:name w:val="图表"/>
    <w:basedOn w:val="1"/>
    <w:link w:val="1709"/>
    <w:qFormat/>
    <w:uiPriority w:val="0"/>
    <w:pPr>
      <w:spacing w:line="360" w:lineRule="auto"/>
      <w:jc w:val="center"/>
    </w:pPr>
    <w:rPr>
      <w:rFonts w:ascii="黑体" w:eastAsia="黑体"/>
      <w:kern w:val="0"/>
      <w:sz w:val="28"/>
      <w:szCs w:val="28"/>
    </w:rPr>
  </w:style>
  <w:style w:type="character" w:customStyle="1" w:styleId="1711">
    <w:name w:val="l151"/>
    <w:qFormat/>
    <w:uiPriority w:val="0"/>
    <w:rPr>
      <w:color w:val="333333"/>
    </w:rPr>
  </w:style>
  <w:style w:type="character" w:customStyle="1" w:styleId="1712">
    <w:name w:val="正文文本 + 间距 0 pt1"/>
    <w:qFormat/>
    <w:uiPriority w:val="0"/>
    <w:rPr>
      <w:rFonts w:ascii="MingLiU" w:hAnsi="Sylfaen" w:eastAsia="MingLiU"/>
      <w:i/>
      <w:spacing w:val="-10"/>
      <w:sz w:val="23"/>
      <w:u w:val="none"/>
      <w:lang w:val="en-US" w:eastAsia="en-US"/>
    </w:rPr>
  </w:style>
  <w:style w:type="character" w:customStyle="1" w:styleId="1713">
    <w:name w:val="123 Char Char"/>
    <w:link w:val="1714"/>
    <w:qFormat/>
    <w:uiPriority w:val="0"/>
    <w:rPr>
      <w:rFonts w:ascii="宋体" w:hAnsi="宋体" w:cs="宋体"/>
      <w:kern w:val="2"/>
      <w:sz w:val="24"/>
    </w:rPr>
  </w:style>
  <w:style w:type="paragraph" w:customStyle="1" w:styleId="1714">
    <w:name w:val="123"/>
    <w:basedOn w:val="1"/>
    <w:link w:val="1713"/>
    <w:qFormat/>
    <w:uiPriority w:val="0"/>
    <w:pPr>
      <w:spacing w:line="460" w:lineRule="exact"/>
      <w:ind w:firstLine="480" w:firstLineChars="200"/>
    </w:pPr>
    <w:rPr>
      <w:rFonts w:ascii="宋体" w:hAnsi="宋体" w:cs="宋体"/>
      <w:sz w:val="24"/>
      <w:szCs w:val="20"/>
    </w:rPr>
  </w:style>
  <w:style w:type="character" w:customStyle="1" w:styleId="1715">
    <w:name w:val="para"/>
    <w:qFormat/>
    <w:uiPriority w:val="0"/>
  </w:style>
  <w:style w:type="character" w:customStyle="1" w:styleId="1716">
    <w:name w:val="内容正式 Char"/>
    <w:link w:val="1717"/>
    <w:qFormat/>
    <w:uiPriority w:val="0"/>
    <w:rPr>
      <w:rFonts w:ascii="宋体" w:hAnsi="宋体"/>
      <w:sz w:val="24"/>
      <w:szCs w:val="24"/>
    </w:rPr>
  </w:style>
  <w:style w:type="paragraph" w:customStyle="1" w:styleId="1717">
    <w:name w:val="内容正式"/>
    <w:basedOn w:val="21"/>
    <w:link w:val="1716"/>
    <w:qFormat/>
    <w:uiPriority w:val="0"/>
    <w:pPr>
      <w:autoSpaceDE/>
      <w:autoSpaceDN/>
      <w:adjustRightInd/>
      <w:spacing w:line="360" w:lineRule="auto"/>
      <w:ind w:firstLine="480" w:firstLineChars="200"/>
      <w:jc w:val="left"/>
    </w:pPr>
    <w:rPr>
      <w:rFonts w:cs="Times New Roman"/>
      <w:kern w:val="0"/>
      <w:szCs w:val="24"/>
    </w:rPr>
  </w:style>
  <w:style w:type="character" w:customStyle="1" w:styleId="1718">
    <w:name w:val="表格-2 字符"/>
    <w:link w:val="1719"/>
    <w:semiHidden/>
    <w:qFormat/>
    <w:locked/>
    <w:uiPriority w:val="0"/>
    <w:rPr>
      <w:rFonts w:ascii="Arial" w:hAnsi="Arial" w:cs="宋体"/>
      <w:kern w:val="2"/>
      <w:sz w:val="21"/>
      <w:szCs w:val="22"/>
    </w:rPr>
  </w:style>
  <w:style w:type="paragraph" w:customStyle="1" w:styleId="1719">
    <w:name w:val="表格-2"/>
    <w:basedOn w:val="1"/>
    <w:link w:val="1718"/>
    <w:semiHidden/>
    <w:qFormat/>
    <w:uiPriority w:val="0"/>
    <w:pPr>
      <w:snapToGrid w:val="0"/>
      <w:spacing w:beforeLines="50"/>
    </w:pPr>
    <w:rPr>
      <w:rFonts w:ascii="Arial" w:hAnsi="Arial" w:cs="宋体"/>
    </w:rPr>
  </w:style>
  <w:style w:type="character" w:customStyle="1" w:styleId="1720">
    <w:name w:val="报告正文 Char"/>
    <w:link w:val="1721"/>
    <w:qFormat/>
    <w:uiPriority w:val="0"/>
    <w:rPr>
      <w:rFonts w:ascii="宋体" w:hAnsi="Courier New"/>
      <w:color w:val="000000"/>
      <w:sz w:val="24"/>
      <w:szCs w:val="24"/>
    </w:rPr>
  </w:style>
  <w:style w:type="paragraph" w:customStyle="1" w:styleId="1721">
    <w:name w:val="报告正文"/>
    <w:basedOn w:val="1"/>
    <w:link w:val="1720"/>
    <w:qFormat/>
    <w:uiPriority w:val="0"/>
    <w:pPr>
      <w:adjustRightInd w:val="0"/>
      <w:spacing w:after="120" w:line="360" w:lineRule="auto"/>
      <w:ind w:firstLine="480" w:firstLineChars="200"/>
      <w:jc w:val="left"/>
    </w:pPr>
    <w:rPr>
      <w:rFonts w:ascii="宋体" w:hAnsi="Courier New"/>
      <w:color w:val="000000"/>
      <w:kern w:val="0"/>
      <w:sz w:val="24"/>
      <w:szCs w:val="24"/>
    </w:rPr>
  </w:style>
  <w:style w:type="character" w:customStyle="1" w:styleId="1722">
    <w:name w:val="样式3 Char"/>
    <w:link w:val="414"/>
    <w:qFormat/>
    <w:uiPriority w:val="0"/>
    <w:rPr>
      <w:rFonts w:hAnsi="黑体" w:eastAsia="Times New Roman"/>
      <w:kern w:val="2"/>
      <w:sz w:val="24"/>
    </w:rPr>
  </w:style>
  <w:style w:type="character" w:customStyle="1" w:styleId="1723">
    <w:name w:val="正文2 Char Char"/>
    <w:qFormat/>
    <w:locked/>
    <w:uiPriority w:val="0"/>
    <w:rPr>
      <w:rFonts w:ascii="宋体"/>
      <w:sz w:val="22"/>
      <w:lang w:bidi="ar-SA"/>
    </w:rPr>
  </w:style>
  <w:style w:type="character" w:customStyle="1" w:styleId="1724">
    <w:name w:val="正文段落 Char Char"/>
    <w:link w:val="1725"/>
    <w:qFormat/>
    <w:uiPriority w:val="0"/>
  </w:style>
  <w:style w:type="paragraph" w:customStyle="1" w:styleId="1725">
    <w:name w:val="正文段落"/>
    <w:link w:val="1724"/>
    <w:qFormat/>
    <w:uiPriority w:val="0"/>
    <w:pPr>
      <w:spacing w:line="300" w:lineRule="auto"/>
      <w:ind w:firstLine="200" w:firstLineChars="200"/>
    </w:pPr>
    <w:rPr>
      <w:rFonts w:ascii="Times New Roman" w:hAnsi="Times New Roman" w:eastAsia="宋体" w:cs="Times New Roman"/>
      <w:lang w:val="en-US" w:eastAsia="zh-CN" w:bidi="ar-SA"/>
    </w:rPr>
  </w:style>
  <w:style w:type="character" w:customStyle="1" w:styleId="1726">
    <w:name w:val="green"/>
    <w:qFormat/>
    <w:uiPriority w:val="0"/>
  </w:style>
  <w:style w:type="character" w:customStyle="1" w:styleId="1727">
    <w:name w:val="SC.4.135214"/>
    <w:qFormat/>
    <w:uiPriority w:val="99"/>
    <w:rPr>
      <w:rFonts w:hint="eastAsia" w:ascii="SMA Futura Global" w:eastAsia="SMA Futura Global" w:cs="SMA Futura Global"/>
      <w:b/>
      <w:bCs/>
      <w:color w:val="000000"/>
      <w:sz w:val="32"/>
      <w:szCs w:val="32"/>
    </w:rPr>
  </w:style>
  <w:style w:type="character" w:customStyle="1" w:styleId="1728">
    <w:name w:val="正文加重首行缩进2字 Char"/>
    <w:link w:val="1729"/>
    <w:qFormat/>
    <w:uiPriority w:val="0"/>
    <w:rPr>
      <w:rFonts w:eastAsia="楷体_GB2312"/>
      <w:sz w:val="28"/>
      <w:szCs w:val="24"/>
    </w:rPr>
  </w:style>
  <w:style w:type="paragraph" w:customStyle="1" w:styleId="1729">
    <w:name w:val="正文加重首行缩进2字"/>
    <w:basedOn w:val="1419"/>
    <w:link w:val="1728"/>
    <w:qFormat/>
    <w:uiPriority w:val="0"/>
  </w:style>
  <w:style w:type="character" w:customStyle="1" w:styleId="1730">
    <w:name w:val="XW封面－日期 Char Char"/>
    <w:qFormat/>
    <w:uiPriority w:val="0"/>
    <w:rPr>
      <w:rFonts w:eastAsia="宋体"/>
      <w:b/>
      <w:lang w:val="en-US" w:eastAsia="zh-CN" w:bidi="ar-SA"/>
    </w:rPr>
  </w:style>
  <w:style w:type="character" w:customStyle="1" w:styleId="1731">
    <w:name w:val="YI Char Char"/>
    <w:link w:val="1732"/>
    <w:qFormat/>
    <w:uiPriority w:val="0"/>
    <w:rPr>
      <w:rFonts w:ascii="仿宋_GB2312" w:hAnsi="宋体" w:eastAsia="仿宋_GB2312"/>
      <w:b/>
      <w:color w:val="000000"/>
      <w:sz w:val="28"/>
    </w:rPr>
  </w:style>
  <w:style w:type="paragraph" w:customStyle="1" w:styleId="1732">
    <w:name w:val="YI"/>
    <w:basedOn w:val="1"/>
    <w:link w:val="1731"/>
    <w:qFormat/>
    <w:uiPriority w:val="0"/>
    <w:pPr>
      <w:spacing w:beforeLines="50" w:afterLines="50" w:line="360" w:lineRule="auto"/>
      <w:ind w:firstLine="560" w:firstLineChars="200"/>
      <w:jc w:val="left"/>
    </w:pPr>
    <w:rPr>
      <w:rFonts w:ascii="仿宋_GB2312" w:hAnsi="宋体" w:eastAsia="仿宋_GB2312"/>
      <w:b/>
      <w:color w:val="000000"/>
      <w:kern w:val="0"/>
      <w:sz w:val="28"/>
      <w:szCs w:val="20"/>
    </w:rPr>
  </w:style>
  <w:style w:type="character" w:customStyle="1" w:styleId="1733">
    <w:name w:val="图片格式 Char"/>
    <w:link w:val="1734"/>
    <w:qFormat/>
    <w:uiPriority w:val="0"/>
    <w:rPr>
      <w:rFonts w:ascii="宋体"/>
      <w:kern w:val="2"/>
      <w:sz w:val="24"/>
      <w:szCs w:val="24"/>
    </w:rPr>
  </w:style>
  <w:style w:type="paragraph" w:customStyle="1" w:styleId="1734">
    <w:name w:val="图片格式"/>
    <w:link w:val="1733"/>
    <w:qFormat/>
    <w:uiPriority w:val="0"/>
    <w:pPr>
      <w:spacing w:after="200" w:line="276" w:lineRule="auto"/>
      <w:jc w:val="center"/>
    </w:pPr>
    <w:rPr>
      <w:rFonts w:ascii="宋体" w:hAnsi="Times New Roman" w:eastAsia="宋体" w:cs="Times New Roman"/>
      <w:kern w:val="2"/>
      <w:sz w:val="24"/>
      <w:szCs w:val="24"/>
      <w:lang w:val="en-US" w:eastAsia="zh-CN" w:bidi="ar-SA"/>
    </w:rPr>
  </w:style>
  <w:style w:type="character" w:customStyle="1" w:styleId="1735">
    <w:name w:val="编号1 Char"/>
    <w:link w:val="1736"/>
    <w:qFormat/>
    <w:uiPriority w:val="0"/>
    <w:rPr>
      <w:rFonts w:ascii="宋体" w:hAnsi="宋体"/>
      <w:spacing w:val="14"/>
      <w:sz w:val="24"/>
      <w:szCs w:val="22"/>
    </w:rPr>
  </w:style>
  <w:style w:type="paragraph" w:customStyle="1" w:styleId="1736">
    <w:name w:val="编号1"/>
    <w:link w:val="1735"/>
    <w:qFormat/>
    <w:uiPriority w:val="0"/>
    <w:pPr>
      <w:tabs>
        <w:tab w:val="left" w:pos="1200"/>
        <w:tab w:val="left" w:pos="1496"/>
      </w:tabs>
      <w:spacing w:after="200" w:line="360" w:lineRule="auto"/>
      <w:ind w:left="1311" w:hanging="851"/>
    </w:pPr>
    <w:rPr>
      <w:rFonts w:ascii="宋体" w:hAnsi="宋体" w:eastAsia="宋体" w:cs="Times New Roman"/>
      <w:spacing w:val="14"/>
      <w:sz w:val="24"/>
      <w:szCs w:val="22"/>
      <w:lang w:val="en-US" w:eastAsia="zh-CN" w:bidi="ar-SA"/>
    </w:rPr>
  </w:style>
  <w:style w:type="character" w:customStyle="1" w:styleId="1737">
    <w:name w:val="样式 标题 3 + Times New Roman Char1"/>
    <w:link w:val="1738"/>
    <w:qFormat/>
    <w:uiPriority w:val="0"/>
    <w:rPr>
      <w:sz w:val="24"/>
      <w:lang w:bidi="he-IL"/>
    </w:rPr>
  </w:style>
  <w:style w:type="paragraph" w:customStyle="1" w:styleId="1738">
    <w:name w:val="样式 标题 3 + Times New Roman"/>
    <w:basedOn w:val="5"/>
    <w:link w:val="1737"/>
    <w:qFormat/>
    <w:uiPriority w:val="0"/>
    <w:pPr>
      <w:keepNext w:val="0"/>
      <w:keepLines w:val="0"/>
      <w:spacing w:before="0" w:after="0" w:line="360" w:lineRule="auto"/>
      <w:jc w:val="left"/>
    </w:pPr>
    <w:rPr>
      <w:b w:val="0"/>
      <w:bCs w:val="0"/>
      <w:sz w:val="24"/>
      <w:szCs w:val="20"/>
      <w:lang w:bidi="he-IL"/>
    </w:rPr>
  </w:style>
  <w:style w:type="character" w:customStyle="1" w:styleId="1739">
    <w:name w:val="Char Char451"/>
    <w:qFormat/>
    <w:uiPriority w:val="0"/>
    <w:rPr>
      <w:kern w:val="2"/>
      <w:sz w:val="21"/>
      <w:szCs w:val="24"/>
      <w:lang w:bidi="ar-SA"/>
    </w:rPr>
  </w:style>
  <w:style w:type="character" w:customStyle="1" w:styleId="1740">
    <w:name w:val="重点"/>
    <w:qFormat/>
    <w:uiPriority w:val="0"/>
    <w:rPr>
      <w:i/>
    </w:rPr>
  </w:style>
  <w:style w:type="character" w:customStyle="1" w:styleId="1741">
    <w:name w:val="Subtitle Char2"/>
    <w:qFormat/>
    <w:locked/>
    <w:uiPriority w:val="99"/>
    <w:rPr>
      <w:rFonts w:ascii="Cambria" w:hAnsi="Cambria" w:eastAsia="宋体" w:cs="Cambria"/>
      <w:b/>
      <w:bCs/>
      <w:kern w:val="28"/>
      <w:sz w:val="32"/>
      <w:szCs w:val="32"/>
    </w:rPr>
  </w:style>
  <w:style w:type="character" w:customStyle="1" w:styleId="1742">
    <w:name w:val="正文文本 2 Char2"/>
    <w:qFormat/>
    <w:uiPriority w:val="0"/>
    <w:rPr>
      <w:rFonts w:ascii="Arial" w:hAnsi="Arial" w:eastAsia="宋体"/>
      <w:kern w:val="2"/>
      <w:sz w:val="24"/>
      <w:szCs w:val="24"/>
      <w:lang w:val="en-US" w:eastAsia="zh-CN" w:bidi="ar-SA"/>
    </w:rPr>
  </w:style>
  <w:style w:type="character" w:customStyle="1" w:styleId="1743">
    <w:name w:val="样式 标题 3 + 宋体 Char"/>
    <w:qFormat/>
    <w:uiPriority w:val="0"/>
    <w:rPr>
      <w:rFonts w:hint="eastAsia" w:ascii="宋体" w:hAnsi="宋体" w:eastAsia="宋体"/>
      <w:kern w:val="2"/>
      <w:sz w:val="21"/>
      <w:szCs w:val="21"/>
    </w:rPr>
  </w:style>
  <w:style w:type="character" w:customStyle="1" w:styleId="1744">
    <w:name w:val="Figure Text Char Char"/>
    <w:link w:val="1745"/>
    <w:qFormat/>
    <w:uiPriority w:val="0"/>
    <w:rPr>
      <w:rFonts w:ascii="Arial" w:hAnsi="Arial" w:eastAsia="楷体_GB2312" w:cs="Arial"/>
      <w:kern w:val="2"/>
      <w:sz w:val="18"/>
      <w:szCs w:val="18"/>
    </w:rPr>
  </w:style>
  <w:style w:type="paragraph" w:customStyle="1" w:styleId="1745">
    <w:name w:val="Figure Text Char"/>
    <w:link w:val="1744"/>
    <w:qFormat/>
    <w:uiPriority w:val="0"/>
    <w:pPr>
      <w:snapToGrid w:val="0"/>
      <w:jc w:val="both"/>
    </w:pPr>
    <w:rPr>
      <w:rFonts w:ascii="Arial" w:hAnsi="Arial" w:eastAsia="楷体_GB2312" w:cs="Arial"/>
      <w:kern w:val="2"/>
      <w:sz w:val="18"/>
      <w:szCs w:val="18"/>
      <w:lang w:val="en-US" w:eastAsia="zh-CN" w:bidi="ar-SA"/>
    </w:rPr>
  </w:style>
  <w:style w:type="character" w:customStyle="1" w:styleId="1746">
    <w:name w:val="标题 5 Char1"/>
    <w:qFormat/>
    <w:uiPriority w:val="0"/>
    <w:rPr>
      <w:rFonts w:ascii="Arial" w:hAnsi="Arial" w:eastAsia="仿宋_GB2312"/>
      <w:b/>
      <w:bCs/>
      <w:kern w:val="2"/>
      <w:sz w:val="28"/>
      <w:szCs w:val="28"/>
    </w:rPr>
  </w:style>
  <w:style w:type="character" w:customStyle="1" w:styleId="1747">
    <w:name w:val="样式 正文首行缩进 + 首行缩进:  2 字符 Char1"/>
    <w:qFormat/>
    <w:uiPriority w:val="0"/>
    <w:rPr>
      <w:rFonts w:ascii="Arial" w:hAnsi="Arial" w:eastAsia="宋体" w:cs="宋体"/>
      <w:sz w:val="21"/>
      <w:lang w:val="en-US" w:eastAsia="zh-CN" w:bidi="ar-SA"/>
    </w:rPr>
  </w:style>
  <w:style w:type="character" w:customStyle="1" w:styleId="1748">
    <w:name w:val="Section Header3 Char2"/>
    <w:qFormat/>
    <w:uiPriority w:val="0"/>
    <w:rPr>
      <w:rFonts w:eastAsia="Times New Roman"/>
      <w:kern w:val="2"/>
      <w:sz w:val="24"/>
      <w:lang w:val="en-US" w:eastAsia="zh-CN" w:bidi="ar-SA"/>
    </w:rPr>
  </w:style>
  <w:style w:type="character" w:customStyle="1" w:styleId="1749">
    <w:name w:val="标题 6 Char"/>
    <w:qFormat/>
    <w:uiPriority w:val="0"/>
    <w:rPr>
      <w:rFonts w:ascii="Cambria" w:hAnsi="Cambria"/>
      <w:b/>
      <w:bCs/>
      <w:kern w:val="2"/>
      <w:sz w:val="24"/>
      <w:szCs w:val="24"/>
    </w:rPr>
  </w:style>
  <w:style w:type="character" w:customStyle="1" w:styleId="1750">
    <w:name w:val="样式 正文文本 + 宋体 黑色2 Char"/>
    <w:link w:val="1751"/>
    <w:qFormat/>
    <w:locked/>
    <w:uiPriority w:val="0"/>
    <w:rPr>
      <w:rFonts w:ascii="宋体" w:hAnsi="宋体"/>
      <w:color w:val="000000"/>
    </w:rPr>
  </w:style>
  <w:style w:type="paragraph" w:customStyle="1" w:styleId="1751">
    <w:name w:val="样式 正文文本 + 宋体 黑色2"/>
    <w:basedOn w:val="34"/>
    <w:link w:val="1750"/>
    <w:qFormat/>
    <w:uiPriority w:val="0"/>
    <w:pPr>
      <w:spacing w:after="0" w:line="360" w:lineRule="auto"/>
      <w:ind w:firstLine="200" w:firstLineChars="200"/>
      <w:jc w:val="left"/>
    </w:pPr>
    <w:rPr>
      <w:rFonts w:ascii="宋体" w:hAnsi="宋体"/>
      <w:color w:val="000000"/>
      <w:kern w:val="0"/>
      <w:sz w:val="20"/>
      <w:szCs w:val="20"/>
    </w:rPr>
  </w:style>
  <w:style w:type="character" w:customStyle="1" w:styleId="1752">
    <w:name w:val="样式77 字符"/>
    <w:link w:val="1753"/>
    <w:qFormat/>
    <w:uiPriority w:val="0"/>
    <w:rPr>
      <w:rFonts w:ascii="宋体" w:hAnsi="Arial"/>
      <w:sz w:val="24"/>
    </w:rPr>
  </w:style>
  <w:style w:type="paragraph" w:customStyle="1" w:styleId="1753">
    <w:name w:val="样式77"/>
    <w:basedOn w:val="1"/>
    <w:link w:val="1752"/>
    <w:qFormat/>
    <w:uiPriority w:val="0"/>
    <w:pPr>
      <w:spacing w:line="360" w:lineRule="auto"/>
      <w:ind w:firstLine="200" w:firstLineChars="200"/>
      <w:jc w:val="left"/>
    </w:pPr>
    <w:rPr>
      <w:rFonts w:ascii="宋体" w:hAnsi="Arial"/>
      <w:kern w:val="0"/>
      <w:sz w:val="24"/>
      <w:szCs w:val="20"/>
    </w:rPr>
  </w:style>
  <w:style w:type="character" w:customStyle="1" w:styleId="1754">
    <w:name w:val="正文1 Char Char"/>
    <w:qFormat/>
    <w:uiPriority w:val="0"/>
    <w:rPr>
      <w:rFonts w:ascii="宋体" w:eastAsia="宋体"/>
      <w:sz w:val="24"/>
      <w:lang w:val="en-US" w:eastAsia="zh-CN" w:bidi="ar-SA"/>
    </w:rPr>
  </w:style>
  <w:style w:type="character" w:customStyle="1" w:styleId="1755">
    <w:name w:val="unnamed51"/>
    <w:semiHidden/>
    <w:qFormat/>
    <w:uiPriority w:val="0"/>
    <w:rPr>
      <w:spacing w:val="0"/>
      <w:sz w:val="20"/>
      <w:szCs w:val="20"/>
    </w:rPr>
  </w:style>
  <w:style w:type="character" w:customStyle="1" w:styleId="1756">
    <w:name w:val="样式 标题 2 + 黑色 Char Char Char"/>
    <w:qFormat/>
    <w:uiPriority w:val="0"/>
    <w:rPr>
      <w:rFonts w:eastAsia="黑体"/>
      <w:bCs/>
      <w:kern w:val="2"/>
      <w:sz w:val="28"/>
      <w:szCs w:val="24"/>
      <w:lang w:val="en-US" w:eastAsia="zh-CN" w:bidi="ar-SA"/>
    </w:rPr>
  </w:style>
  <w:style w:type="character" w:customStyle="1" w:styleId="1757">
    <w:name w:val="标题1 Char Char Char Char Char"/>
    <w:qFormat/>
    <w:uiPriority w:val="0"/>
    <w:rPr>
      <w:rFonts w:hint="eastAsia" w:ascii="宋体" w:hAnsi="宋体" w:eastAsia="宋体"/>
      <w:b/>
      <w:bCs/>
      <w:kern w:val="44"/>
      <w:sz w:val="28"/>
      <w:szCs w:val="44"/>
      <w:lang w:val="en-US" w:eastAsia="zh-CN" w:bidi="ar-SA"/>
    </w:rPr>
  </w:style>
  <w:style w:type="character" w:customStyle="1" w:styleId="1758">
    <w:name w:val="正文（1） Char"/>
    <w:link w:val="1759"/>
    <w:qFormat/>
    <w:uiPriority w:val="0"/>
    <w:rPr>
      <w:sz w:val="28"/>
      <w:szCs w:val="28"/>
    </w:rPr>
  </w:style>
  <w:style w:type="paragraph" w:customStyle="1" w:styleId="1759">
    <w:name w:val="正文（1）"/>
    <w:basedOn w:val="1"/>
    <w:link w:val="1758"/>
    <w:qFormat/>
    <w:uiPriority w:val="0"/>
    <w:pPr>
      <w:spacing w:line="360" w:lineRule="auto"/>
      <w:jc w:val="left"/>
    </w:pPr>
    <w:rPr>
      <w:kern w:val="0"/>
      <w:sz w:val="28"/>
      <w:szCs w:val="28"/>
    </w:rPr>
  </w:style>
  <w:style w:type="character" w:customStyle="1" w:styleId="1760">
    <w:name w:val="Char Char81"/>
    <w:qFormat/>
    <w:locked/>
    <w:uiPriority w:val="0"/>
    <w:rPr>
      <w:rFonts w:ascii="Cambria" w:hAnsi="Cambria" w:cs="Cambria"/>
      <w:b/>
      <w:bCs/>
      <w:sz w:val="32"/>
      <w:szCs w:val="32"/>
    </w:rPr>
  </w:style>
  <w:style w:type="character" w:customStyle="1" w:styleId="1761">
    <w:name w:val="p11"/>
    <w:qFormat/>
    <w:uiPriority w:val="0"/>
    <w:rPr>
      <w:sz w:val="18"/>
      <w:szCs w:val="18"/>
    </w:rPr>
  </w:style>
  <w:style w:type="character" w:customStyle="1" w:styleId="1762">
    <w:name w:val="正文文字 Char Char Char Char"/>
    <w:qFormat/>
    <w:uiPriority w:val="0"/>
    <w:rPr>
      <w:rFonts w:ascii="Arial" w:hAnsi="Arial" w:eastAsia="宋体" w:cs="Arial"/>
      <w:kern w:val="2"/>
      <w:sz w:val="24"/>
      <w:szCs w:val="24"/>
      <w:lang w:val="en-US" w:eastAsia="zh-CN" w:bidi="ar-SA"/>
    </w:rPr>
  </w:style>
  <w:style w:type="character" w:customStyle="1" w:styleId="1763">
    <w:name w:val="Char Char191"/>
    <w:qFormat/>
    <w:uiPriority w:val="0"/>
    <w:rPr>
      <w:rFonts w:eastAsia="宋体"/>
      <w:b/>
      <w:i/>
      <w:kern w:val="28"/>
      <w:lang w:val="en-US" w:eastAsia="zh-CN" w:bidi="ar-SA"/>
    </w:rPr>
  </w:style>
  <w:style w:type="character" w:customStyle="1" w:styleId="1764">
    <w:name w:val="Figure Char Char"/>
    <w:link w:val="1765"/>
    <w:qFormat/>
    <w:uiPriority w:val="0"/>
    <w:rPr>
      <w:rFonts w:cs="Arial"/>
    </w:rPr>
  </w:style>
  <w:style w:type="paragraph" w:customStyle="1" w:styleId="1765">
    <w:name w:val="Figure Char"/>
    <w:basedOn w:val="1"/>
    <w:next w:val="1766"/>
    <w:link w:val="1764"/>
    <w:qFormat/>
    <w:uiPriority w:val="0"/>
    <w:pPr>
      <w:keepNext/>
      <w:widowControl/>
      <w:snapToGrid w:val="0"/>
      <w:spacing w:before="80" w:after="80" w:line="300" w:lineRule="auto"/>
      <w:ind w:left="1134"/>
      <w:jc w:val="center"/>
    </w:pPr>
    <w:rPr>
      <w:rFonts w:cs="Arial"/>
      <w:kern w:val="0"/>
      <w:sz w:val="20"/>
      <w:szCs w:val="20"/>
    </w:rPr>
  </w:style>
  <w:style w:type="paragraph" w:customStyle="1" w:styleId="1766">
    <w:name w:val="Figure Description"/>
    <w:next w:val="840"/>
    <w:qFormat/>
    <w:uiPriority w:val="0"/>
    <w:pPr>
      <w:keepNext/>
      <w:adjustRightInd w:val="0"/>
      <w:snapToGrid w:val="0"/>
      <w:spacing w:before="320" w:after="80" w:line="240" w:lineRule="atLeast"/>
      <w:ind w:left="1701"/>
      <w:outlineLvl w:val="7"/>
    </w:pPr>
    <w:rPr>
      <w:rFonts w:ascii="Times New Roman" w:hAnsi="Times New Roman" w:eastAsia="黑体" w:cs="Arial"/>
      <w:spacing w:val="-4"/>
      <w:kern w:val="2"/>
      <w:sz w:val="21"/>
      <w:szCs w:val="21"/>
      <w:lang w:val="en-US" w:eastAsia="zh-CN" w:bidi="ar-SA"/>
    </w:rPr>
  </w:style>
  <w:style w:type="character" w:customStyle="1" w:styleId="1767">
    <w:name w:val="Char Char53"/>
    <w:qFormat/>
    <w:uiPriority w:val="0"/>
    <w:rPr>
      <w:rFonts w:ascii="宋体" w:hAnsi="Courier New" w:eastAsia="宋体"/>
      <w:kern w:val="2"/>
      <w:sz w:val="21"/>
      <w:lang w:val="en-US" w:eastAsia="zh-CN" w:bidi="ar-SA"/>
    </w:rPr>
  </w:style>
  <w:style w:type="character" w:customStyle="1" w:styleId="1768">
    <w:name w:val="样式 标题 3标题 3 Char Char Char Char标题 3 Char Char Char Char Char标...1 Char Char Char Char Char Char"/>
    <w:link w:val="1769"/>
    <w:qFormat/>
    <w:uiPriority w:val="0"/>
    <w:rPr>
      <w:rFonts w:ascii="宋体" w:hAnsi="宋体"/>
      <w:b/>
      <w:bCs/>
      <w:snapToGrid w:val="0"/>
      <w:color w:val="000000"/>
      <w:sz w:val="24"/>
    </w:rPr>
  </w:style>
  <w:style w:type="paragraph" w:customStyle="1" w:styleId="1769">
    <w:name w:val="样式 标题 3标题 3 Char Char Char Char标题 3 Char Char Char Char Char标...1 Char Char Char Char"/>
    <w:basedOn w:val="5"/>
    <w:link w:val="1768"/>
    <w:qFormat/>
    <w:uiPriority w:val="0"/>
    <w:pPr>
      <w:keepNext w:val="0"/>
      <w:keepLines w:val="0"/>
      <w:tabs>
        <w:tab w:val="decimal" w:pos="720"/>
        <w:tab w:val="left" w:pos="1571"/>
      </w:tabs>
      <w:adjustRightInd w:val="0"/>
      <w:spacing w:before="0" w:after="0" w:line="360" w:lineRule="auto"/>
      <w:ind w:left="1418" w:hanging="567"/>
      <w:jc w:val="left"/>
      <w:textAlignment w:val="baseline"/>
    </w:pPr>
    <w:rPr>
      <w:rFonts w:ascii="宋体" w:hAnsi="宋体"/>
      <w:snapToGrid w:val="0"/>
      <w:color w:val="000000"/>
      <w:sz w:val="24"/>
      <w:szCs w:val="20"/>
    </w:rPr>
  </w:style>
  <w:style w:type="character" w:customStyle="1" w:styleId="1770">
    <w:name w:val="jj Char"/>
    <w:link w:val="1771"/>
    <w:qFormat/>
    <w:uiPriority w:val="0"/>
    <w:rPr>
      <w:rFonts w:hAnsi="宋体"/>
    </w:rPr>
  </w:style>
  <w:style w:type="paragraph" w:customStyle="1" w:styleId="1771">
    <w:name w:val="jj"/>
    <w:basedOn w:val="1"/>
    <w:link w:val="1770"/>
    <w:qFormat/>
    <w:uiPriority w:val="0"/>
    <w:pPr>
      <w:spacing w:line="312" w:lineRule="exact"/>
      <w:ind w:left="840" w:leftChars="400"/>
      <w:jc w:val="left"/>
    </w:pPr>
    <w:rPr>
      <w:rFonts w:hAnsi="宋体"/>
      <w:kern w:val="0"/>
      <w:sz w:val="20"/>
      <w:szCs w:val="20"/>
    </w:rPr>
  </w:style>
  <w:style w:type="character" w:customStyle="1" w:styleId="1772">
    <w:name w:val="去学可研标题2 Char Char"/>
    <w:qFormat/>
    <w:uiPriority w:val="0"/>
    <w:rPr>
      <w:rFonts w:hint="eastAsia" w:ascii="黑体" w:hAnsi="黑体" w:eastAsia="黑体"/>
      <w:kern w:val="2"/>
      <w:sz w:val="24"/>
      <w:lang w:val="en-US" w:eastAsia="zh-CN" w:bidi="ar-SA"/>
    </w:rPr>
  </w:style>
  <w:style w:type="character" w:customStyle="1" w:styleId="1773">
    <w:name w:val="Char Char28"/>
    <w:qFormat/>
    <w:uiPriority w:val="0"/>
    <w:rPr>
      <w:rFonts w:ascii="黑体" w:hAnsi="Times New Roman" w:eastAsia="黑体" w:cs="Times New Roman"/>
      <w:kern w:val="0"/>
      <w:sz w:val="20"/>
      <w:szCs w:val="20"/>
    </w:rPr>
  </w:style>
  <w:style w:type="character" w:customStyle="1" w:styleId="1774">
    <w:name w:val="标题 4 Char1 Char Char Char1"/>
    <w:qFormat/>
    <w:uiPriority w:val="0"/>
    <w:rPr>
      <w:rFonts w:eastAsia="宋体" w:cs="宋体"/>
      <w:sz w:val="21"/>
      <w:szCs w:val="21"/>
      <w:lang w:val="en-US" w:eastAsia="zh-CN" w:bidi="ar-SA"/>
    </w:rPr>
  </w:style>
  <w:style w:type="character" w:customStyle="1" w:styleId="1775">
    <w:name w:val="日期 Char Char"/>
    <w:qFormat/>
    <w:locked/>
    <w:uiPriority w:val="0"/>
    <w:rPr>
      <w:rFonts w:ascii="Arial" w:hAnsi="Arial" w:eastAsia="宋体" w:cs="Times New Roman"/>
      <w:kern w:val="0"/>
      <w:sz w:val="20"/>
      <w:szCs w:val="20"/>
      <w:lang w:eastAsia="ja-JP"/>
    </w:rPr>
  </w:style>
  <w:style w:type="character" w:customStyle="1" w:styleId="1776">
    <w:name w:val="可研正文 Char"/>
    <w:link w:val="1777"/>
    <w:qFormat/>
    <w:uiPriority w:val="0"/>
    <w:rPr>
      <w:kern w:val="2"/>
      <w:sz w:val="24"/>
      <w:szCs w:val="24"/>
    </w:rPr>
  </w:style>
  <w:style w:type="paragraph" w:customStyle="1" w:styleId="1777">
    <w:name w:val="可研正文"/>
    <w:next w:val="1"/>
    <w:link w:val="1776"/>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1778">
    <w:name w:val="Char Char84"/>
    <w:qFormat/>
    <w:uiPriority w:val="0"/>
    <w:rPr>
      <w:rFonts w:eastAsia="宋体"/>
      <w:kern w:val="2"/>
      <w:sz w:val="18"/>
      <w:lang w:val="en-US" w:eastAsia="zh-CN" w:bidi="ar-SA"/>
    </w:rPr>
  </w:style>
  <w:style w:type="character" w:customStyle="1" w:styleId="1779">
    <w:name w:val="样式 加粗 黑色"/>
    <w:qFormat/>
    <w:uiPriority w:val="0"/>
    <w:rPr>
      <w:bCs/>
      <w:color w:val="000000"/>
    </w:rPr>
  </w:style>
  <w:style w:type="character" w:customStyle="1" w:styleId="1780">
    <w:name w:val="正文55 字符"/>
    <w:link w:val="1781"/>
    <w:qFormat/>
    <w:uiPriority w:val="0"/>
    <w:rPr>
      <w:rFonts w:ascii="宋体" w:hAnsi="宋体"/>
      <w:bCs/>
      <w:sz w:val="24"/>
    </w:rPr>
  </w:style>
  <w:style w:type="paragraph" w:customStyle="1" w:styleId="1781">
    <w:name w:val="正文55"/>
    <w:basedOn w:val="1"/>
    <w:link w:val="1780"/>
    <w:qFormat/>
    <w:uiPriority w:val="0"/>
    <w:pPr>
      <w:spacing w:line="360" w:lineRule="auto"/>
      <w:ind w:firstLine="200" w:firstLineChars="200"/>
      <w:jc w:val="left"/>
    </w:pPr>
    <w:rPr>
      <w:rFonts w:ascii="宋体" w:hAnsi="宋体"/>
      <w:bCs/>
      <w:kern w:val="0"/>
      <w:sz w:val="24"/>
      <w:szCs w:val="20"/>
    </w:rPr>
  </w:style>
  <w:style w:type="character" w:customStyle="1" w:styleId="1782">
    <w:name w:val="无间隔 字符"/>
    <w:link w:val="767"/>
    <w:qFormat/>
    <w:uiPriority w:val="0"/>
    <w:rPr>
      <w:rFonts w:ascii="Calibri" w:hAnsi="Calibri"/>
      <w:sz w:val="24"/>
      <w:szCs w:val="32"/>
      <w:lang w:eastAsia="en-US" w:bidi="en-US"/>
    </w:rPr>
  </w:style>
  <w:style w:type="character" w:customStyle="1" w:styleId="1783">
    <w:name w:val="Comment Subject Char"/>
    <w:semiHidden/>
    <w:qFormat/>
    <w:locked/>
    <w:uiPriority w:val="99"/>
    <w:rPr>
      <w:rFonts w:ascii="Calibri" w:hAnsi="Calibri" w:eastAsia="宋体" w:cs="Calibri"/>
      <w:b/>
      <w:bCs/>
      <w:kern w:val="2"/>
      <w:sz w:val="21"/>
      <w:szCs w:val="21"/>
    </w:rPr>
  </w:style>
  <w:style w:type="character" w:customStyle="1" w:styleId="1784">
    <w:name w:val="标题 7 Char1"/>
    <w:semiHidden/>
    <w:qFormat/>
    <w:uiPriority w:val="0"/>
    <w:rPr>
      <w:rFonts w:ascii="Arial" w:hAnsi="Arial" w:eastAsia="仿宋_GB2312"/>
      <w:b/>
      <w:bCs/>
      <w:kern w:val="2"/>
      <w:sz w:val="24"/>
      <w:szCs w:val="24"/>
    </w:rPr>
  </w:style>
  <w:style w:type="character" w:customStyle="1" w:styleId="1785">
    <w:name w:val="样式 摘要 + 非加粗 Char"/>
    <w:link w:val="1786"/>
    <w:qFormat/>
    <w:uiPriority w:val="0"/>
    <w:rPr>
      <w:rFonts w:ascii="Arial" w:hAnsi="Arial"/>
    </w:rPr>
  </w:style>
  <w:style w:type="paragraph" w:customStyle="1" w:styleId="1786">
    <w:name w:val="样式 摘要 + 非加粗"/>
    <w:basedOn w:val="1787"/>
    <w:link w:val="1785"/>
    <w:qFormat/>
    <w:uiPriority w:val="0"/>
    <w:pPr>
      <w:tabs>
        <w:tab w:val="left" w:pos="907"/>
      </w:tabs>
    </w:pPr>
    <w:rPr>
      <w:b w:val="0"/>
    </w:rPr>
  </w:style>
  <w:style w:type="paragraph" w:customStyle="1" w:styleId="1787">
    <w:name w:val="摘要"/>
    <w:basedOn w:val="1"/>
    <w:link w:val="1788"/>
    <w:qFormat/>
    <w:uiPriority w:val="0"/>
    <w:pPr>
      <w:widowControl/>
      <w:tabs>
        <w:tab w:val="left" w:pos="907"/>
      </w:tabs>
      <w:autoSpaceDE w:val="0"/>
      <w:autoSpaceDN w:val="0"/>
      <w:adjustRightInd w:val="0"/>
      <w:spacing w:line="360" w:lineRule="auto"/>
      <w:ind w:left="879" w:hanging="879" w:firstLineChars="200"/>
      <w:jc w:val="left"/>
    </w:pPr>
    <w:rPr>
      <w:rFonts w:ascii="Arial" w:hAnsi="Arial"/>
      <w:b/>
      <w:kern w:val="0"/>
      <w:sz w:val="20"/>
      <w:szCs w:val="20"/>
    </w:rPr>
  </w:style>
  <w:style w:type="character" w:customStyle="1" w:styleId="1788">
    <w:name w:val="摘要 Char"/>
    <w:link w:val="1787"/>
    <w:qFormat/>
    <w:uiPriority w:val="0"/>
    <w:rPr>
      <w:rFonts w:ascii="Arial" w:hAnsi="Arial"/>
      <w:b/>
    </w:rPr>
  </w:style>
  <w:style w:type="character" w:customStyle="1" w:styleId="1789">
    <w:name w:val="Char Char203"/>
    <w:qFormat/>
    <w:uiPriority w:val="0"/>
    <w:rPr>
      <w:rFonts w:ascii="宋体" w:hAnsi="Times New Roman"/>
      <w:sz w:val="28"/>
    </w:rPr>
  </w:style>
  <w:style w:type="character" w:customStyle="1" w:styleId="1790">
    <w:name w:val="样式 标题 3 + 宋体 Char Char"/>
    <w:link w:val="1791"/>
    <w:qFormat/>
    <w:locked/>
    <w:uiPriority w:val="0"/>
    <w:rPr>
      <w:rFonts w:ascii="宋体" w:hAnsi="宋体" w:eastAsia="黑体"/>
      <w:bCs/>
      <w:sz w:val="28"/>
      <w:szCs w:val="28"/>
    </w:rPr>
  </w:style>
  <w:style w:type="paragraph" w:customStyle="1" w:styleId="1791">
    <w:name w:val="样式 标题 3 + 宋体"/>
    <w:basedOn w:val="5"/>
    <w:link w:val="1790"/>
    <w:qFormat/>
    <w:uiPriority w:val="0"/>
    <w:pPr>
      <w:spacing w:before="0" w:after="0" w:line="360" w:lineRule="auto"/>
      <w:jc w:val="left"/>
    </w:pPr>
    <w:rPr>
      <w:rFonts w:ascii="宋体" w:hAnsi="宋体" w:eastAsia="黑体"/>
      <w:b w:val="0"/>
      <w:sz w:val="28"/>
      <w:szCs w:val="28"/>
    </w:rPr>
  </w:style>
  <w:style w:type="character" w:customStyle="1" w:styleId="1792">
    <w:name w:val="headline"/>
    <w:qFormat/>
    <w:uiPriority w:val="99"/>
  </w:style>
  <w:style w:type="character" w:customStyle="1" w:styleId="1793">
    <w:name w:val="Char Char51"/>
    <w:qFormat/>
    <w:uiPriority w:val="99"/>
    <w:rPr>
      <w:kern w:val="2"/>
      <w:sz w:val="18"/>
      <w:szCs w:val="18"/>
    </w:rPr>
  </w:style>
  <w:style w:type="character" w:customStyle="1" w:styleId="1794">
    <w:name w:val="表格内容 Char"/>
    <w:qFormat/>
    <w:uiPriority w:val="0"/>
    <w:rPr>
      <w:rFonts w:ascii="Times New Roman" w:hAnsi="Times New Roman"/>
      <w:snapToGrid w:val="0"/>
      <w:sz w:val="18"/>
      <w:szCs w:val="21"/>
    </w:rPr>
  </w:style>
  <w:style w:type="character" w:customStyle="1" w:styleId="1795">
    <w:name w:val="样式 要点 + 宋体 灰色-80%"/>
    <w:qFormat/>
    <w:uiPriority w:val="0"/>
    <w:rPr>
      <w:rFonts w:hint="eastAsia" w:ascii="宋体" w:hAnsi="宋体" w:eastAsia="宋体"/>
      <w:color w:val="333333"/>
      <w:kern w:val="0"/>
    </w:rPr>
  </w:style>
  <w:style w:type="character" w:customStyle="1" w:styleId="1796">
    <w:name w:val="正文文本_"/>
    <w:link w:val="668"/>
    <w:qFormat/>
    <w:uiPriority w:val="0"/>
    <w:rPr>
      <w:rFonts w:ascii="Calibri" w:hAnsi="Calibri"/>
      <w:kern w:val="2"/>
      <w:sz w:val="21"/>
      <w:lang w:val="zh-CN"/>
    </w:rPr>
  </w:style>
  <w:style w:type="character" w:customStyle="1" w:styleId="1797">
    <w:name w:val="Char Char231"/>
    <w:qFormat/>
    <w:uiPriority w:val="0"/>
    <w:rPr>
      <w:rFonts w:hint="eastAsia" w:ascii="华文细黑" w:hAnsi="华文细黑" w:eastAsia="华文细黑"/>
      <w:b/>
      <w:kern w:val="2"/>
      <w:sz w:val="72"/>
      <w:szCs w:val="24"/>
    </w:rPr>
  </w:style>
  <w:style w:type="character" w:customStyle="1" w:styleId="1798">
    <w:name w:val="标题2 Char Char"/>
    <w:link w:val="1799"/>
    <w:qFormat/>
    <w:uiPriority w:val="0"/>
    <w:rPr>
      <w:b/>
      <w:sz w:val="30"/>
    </w:rPr>
  </w:style>
  <w:style w:type="paragraph" w:customStyle="1" w:styleId="1799">
    <w:name w:val="标题2"/>
    <w:basedOn w:val="1"/>
    <w:link w:val="1798"/>
    <w:qFormat/>
    <w:uiPriority w:val="0"/>
    <w:pPr>
      <w:spacing w:line="360" w:lineRule="auto"/>
      <w:jc w:val="left"/>
      <w:outlineLvl w:val="1"/>
    </w:pPr>
    <w:rPr>
      <w:b/>
      <w:kern w:val="0"/>
      <w:sz w:val="30"/>
      <w:szCs w:val="20"/>
    </w:rPr>
  </w:style>
  <w:style w:type="character" w:customStyle="1" w:styleId="1800">
    <w:name w:val="正文文字 Char Char"/>
    <w:qFormat/>
    <w:uiPriority w:val="0"/>
    <w:rPr>
      <w:rFonts w:hint="eastAsia" w:ascii="宋体" w:hAnsi="宋体" w:eastAsia="宋体"/>
      <w:kern w:val="2"/>
      <w:sz w:val="21"/>
      <w:lang w:val="en-US" w:eastAsia="zh-CN" w:bidi="ar-SA"/>
    </w:rPr>
  </w:style>
  <w:style w:type="character" w:customStyle="1" w:styleId="1801">
    <w:name w:val="Char Char711"/>
    <w:qFormat/>
    <w:uiPriority w:val="0"/>
    <w:rPr>
      <w:rFonts w:hint="eastAsia" w:ascii="黑体" w:eastAsia="黑体"/>
      <w:bCs/>
      <w:kern w:val="2"/>
      <w:sz w:val="21"/>
      <w:szCs w:val="21"/>
      <w:lang w:val="en-US" w:eastAsia="zh-CN" w:bidi="ar-SA"/>
    </w:rPr>
  </w:style>
  <w:style w:type="character" w:customStyle="1" w:styleId="1802">
    <w:name w:val="H45 Body Char"/>
    <w:link w:val="1803"/>
    <w:qFormat/>
    <w:uiPriority w:val="0"/>
    <w:rPr>
      <w:rFonts w:ascii="Helvetica 45 Light" w:hAnsi="Helvetica 45 Light" w:eastAsia="Times New Roman"/>
      <w:lang w:val="en-CA" w:eastAsia="en-US"/>
    </w:rPr>
  </w:style>
  <w:style w:type="paragraph" w:customStyle="1" w:styleId="1803">
    <w:name w:val="H45 Body"/>
    <w:basedOn w:val="1"/>
    <w:link w:val="1802"/>
    <w:qFormat/>
    <w:uiPriority w:val="0"/>
    <w:pPr>
      <w:spacing w:before="120" w:after="120" w:line="320" w:lineRule="atLeast"/>
      <w:jc w:val="left"/>
    </w:pPr>
    <w:rPr>
      <w:rFonts w:ascii="Helvetica 45 Light" w:hAnsi="Helvetica 45 Light" w:eastAsia="Times New Roman"/>
      <w:kern w:val="0"/>
      <w:sz w:val="20"/>
      <w:szCs w:val="20"/>
      <w:lang w:val="en-CA" w:eastAsia="en-US"/>
    </w:rPr>
  </w:style>
  <w:style w:type="character" w:customStyle="1" w:styleId="1804">
    <w:name w:val="Ｔ＋ Char"/>
    <w:link w:val="1805"/>
    <w:qFormat/>
    <w:uiPriority w:val="0"/>
    <w:rPr>
      <w:rFonts w:ascii="EU-F1" w:eastAsia="黑体"/>
      <w:b/>
      <w:snapToGrid w:val="0"/>
      <w:spacing w:val="5"/>
      <w:kern w:val="21"/>
      <w:sz w:val="24"/>
      <w:szCs w:val="24"/>
    </w:rPr>
  </w:style>
  <w:style w:type="paragraph" w:customStyle="1" w:styleId="1805">
    <w:name w:val="Ｔ＋"/>
    <w:basedOn w:val="334"/>
    <w:link w:val="1804"/>
    <w:qFormat/>
    <w:uiPriority w:val="0"/>
    <w:pPr>
      <w:widowControl w:val="0"/>
    </w:pPr>
    <w:rPr>
      <w:rFonts w:hAnsi="Times New Roman"/>
      <w:b/>
      <w:snapToGrid w:val="0"/>
      <w:spacing w:val="5"/>
      <w:sz w:val="24"/>
      <w:szCs w:val="24"/>
    </w:rPr>
  </w:style>
  <w:style w:type="character" w:customStyle="1" w:styleId="1806">
    <w:name w:val="Char Char62"/>
    <w:qFormat/>
    <w:uiPriority w:val="0"/>
    <w:rPr>
      <w:rFonts w:ascii="宋体" w:hAnsi="宋体" w:eastAsia="宋体"/>
      <w:b/>
      <w:sz w:val="48"/>
      <w:szCs w:val="48"/>
    </w:rPr>
  </w:style>
  <w:style w:type="character" w:customStyle="1" w:styleId="1807">
    <w:name w:val="Char Char221"/>
    <w:qFormat/>
    <w:uiPriority w:val="0"/>
    <w:rPr>
      <w:rFonts w:hint="eastAsia" w:ascii="宋体" w:hAnsi="宋体" w:eastAsia="宋体"/>
      <w:sz w:val="18"/>
      <w:szCs w:val="18"/>
      <w:lang w:val="zh-CN"/>
    </w:rPr>
  </w:style>
  <w:style w:type="character" w:customStyle="1" w:styleId="1808">
    <w:name w:val="正文首行缩进 Char Char1"/>
    <w:qFormat/>
    <w:uiPriority w:val="0"/>
    <w:rPr>
      <w:rFonts w:ascii="Arial" w:hAnsi="Arial" w:eastAsia="宋体"/>
      <w:sz w:val="21"/>
      <w:lang w:val="en-US" w:eastAsia="zh-CN" w:bidi="ar-SA"/>
    </w:rPr>
  </w:style>
  <w:style w:type="character" w:customStyle="1" w:styleId="1809">
    <w:name w:val="列表项目符号 4 Char"/>
    <w:qFormat/>
    <w:uiPriority w:val="0"/>
    <w:rPr>
      <w:rFonts w:eastAsia="宋体"/>
      <w:kern w:val="2"/>
      <w:sz w:val="21"/>
      <w:lang w:val="en-US" w:eastAsia="zh-CN" w:bidi="ar-SA"/>
    </w:rPr>
  </w:style>
  <w:style w:type="character" w:customStyle="1" w:styleId="1810">
    <w:name w:val="Char Char61"/>
    <w:qFormat/>
    <w:uiPriority w:val="99"/>
    <w:rPr>
      <w:kern w:val="2"/>
      <w:sz w:val="18"/>
      <w:szCs w:val="18"/>
    </w:rPr>
  </w:style>
  <w:style w:type="character" w:customStyle="1" w:styleId="1811">
    <w:name w:val="样式88 字符"/>
    <w:link w:val="1812"/>
    <w:qFormat/>
    <w:uiPriority w:val="0"/>
    <w:rPr>
      <w:rFonts w:ascii="黑体" w:hAnsi="黑体" w:eastAsia="黑体"/>
      <w:color w:val="0000FF"/>
      <w:sz w:val="24"/>
      <w:szCs w:val="24"/>
    </w:rPr>
  </w:style>
  <w:style w:type="paragraph" w:customStyle="1" w:styleId="1812">
    <w:name w:val="样式88"/>
    <w:basedOn w:val="1"/>
    <w:link w:val="1811"/>
    <w:qFormat/>
    <w:uiPriority w:val="0"/>
    <w:pPr>
      <w:spacing w:line="360" w:lineRule="auto"/>
      <w:jc w:val="left"/>
    </w:pPr>
    <w:rPr>
      <w:rFonts w:ascii="黑体" w:hAnsi="黑体" w:eastAsia="黑体"/>
      <w:color w:val="0000FF"/>
      <w:kern w:val="0"/>
      <w:sz w:val="24"/>
      <w:szCs w:val="24"/>
    </w:rPr>
  </w:style>
  <w:style w:type="character" w:customStyle="1" w:styleId="1813">
    <w:name w:val="二级条标题 Char Char"/>
    <w:qFormat/>
    <w:locked/>
    <w:uiPriority w:val="0"/>
    <w:rPr>
      <w:rFonts w:ascii="黑体" w:hAnsi="黑体" w:eastAsia="黑体"/>
      <w:b/>
      <w:sz w:val="21"/>
    </w:rPr>
  </w:style>
  <w:style w:type="character" w:customStyle="1" w:styleId="1814">
    <w:name w:val="No Spacing Char"/>
    <w:link w:val="1815"/>
    <w:qFormat/>
    <w:locked/>
    <w:uiPriority w:val="99"/>
    <w:rPr>
      <w:sz w:val="22"/>
      <w:szCs w:val="22"/>
    </w:rPr>
  </w:style>
  <w:style w:type="paragraph" w:customStyle="1" w:styleId="1815">
    <w:name w:val="无间隔111"/>
    <w:link w:val="1814"/>
    <w:qFormat/>
    <w:uiPriority w:val="99"/>
    <w:rPr>
      <w:rFonts w:ascii="Times New Roman" w:hAnsi="Times New Roman" w:eastAsia="宋体" w:cs="Times New Roman"/>
      <w:sz w:val="22"/>
      <w:szCs w:val="22"/>
      <w:lang w:val="en-US" w:eastAsia="zh-CN" w:bidi="ar-SA"/>
    </w:rPr>
  </w:style>
  <w:style w:type="character" w:customStyle="1" w:styleId="1816">
    <w:name w:val="textcontents"/>
    <w:qFormat/>
    <w:uiPriority w:val="0"/>
  </w:style>
  <w:style w:type="character" w:customStyle="1" w:styleId="1817">
    <w:name w:val="nien1"/>
    <w:qFormat/>
    <w:uiPriority w:val="99"/>
    <w:rPr>
      <w:sz w:val="18"/>
      <w:szCs w:val="18"/>
    </w:rPr>
  </w:style>
  <w:style w:type="character" w:customStyle="1" w:styleId="1818">
    <w:name w:val="缺省文本 Char"/>
    <w:link w:val="821"/>
    <w:qFormat/>
    <w:uiPriority w:val="0"/>
    <w:rPr>
      <w:sz w:val="24"/>
    </w:rPr>
  </w:style>
  <w:style w:type="character" w:customStyle="1" w:styleId="1819">
    <w:name w:val="command keywords Char"/>
    <w:qFormat/>
    <w:uiPriority w:val="0"/>
    <w:rPr>
      <w:rFonts w:ascii="Arial" w:hAnsi="Arial" w:eastAsia="宋体"/>
      <w:b/>
      <w:color w:val="auto"/>
      <w:sz w:val="21"/>
      <w:szCs w:val="21"/>
    </w:rPr>
  </w:style>
  <w:style w:type="character" w:customStyle="1" w:styleId="1820">
    <w:name w:val="超链接6"/>
    <w:qFormat/>
    <w:uiPriority w:val="0"/>
    <w:rPr>
      <w:color w:val="0000FF"/>
      <w:u w:val="single"/>
    </w:rPr>
  </w:style>
  <w:style w:type="character" w:customStyle="1" w:styleId="1821">
    <w:name w:val="Char Char93"/>
    <w:qFormat/>
    <w:uiPriority w:val="0"/>
    <w:rPr>
      <w:rFonts w:eastAsia="宋体"/>
      <w:kern w:val="2"/>
      <w:sz w:val="21"/>
      <w:lang w:val="en-US" w:eastAsia="zh-CN" w:bidi="ar-SA"/>
    </w:rPr>
  </w:style>
  <w:style w:type="character" w:customStyle="1" w:styleId="1822">
    <w:name w:val="已访问的超链接6"/>
    <w:qFormat/>
    <w:uiPriority w:val="0"/>
    <w:rPr>
      <w:color w:val="800080"/>
      <w:u w:val="single"/>
    </w:rPr>
  </w:style>
  <w:style w:type="character" w:customStyle="1" w:styleId="1823">
    <w:name w:val="正文格式 Char Char"/>
    <w:qFormat/>
    <w:uiPriority w:val="0"/>
    <w:rPr>
      <w:rFonts w:ascii="宋体" w:hAnsi="宋体"/>
      <w:bCs/>
    </w:rPr>
  </w:style>
  <w:style w:type="character" w:customStyle="1" w:styleId="1824">
    <w:name w:val="Body text_"/>
    <w:link w:val="1825"/>
    <w:qFormat/>
    <w:uiPriority w:val="0"/>
    <w:rPr>
      <w:rFonts w:ascii="Arial Unicode MS" w:hAnsi="Arial Unicode MS" w:eastAsia="Arial Unicode MS" w:cs="Arial Unicode MS"/>
      <w:sz w:val="22"/>
      <w:szCs w:val="22"/>
      <w:shd w:val="clear" w:color="auto" w:fill="FFFFFF"/>
    </w:rPr>
  </w:style>
  <w:style w:type="paragraph" w:customStyle="1" w:styleId="1825">
    <w:name w:val="正文文本9"/>
    <w:basedOn w:val="1"/>
    <w:link w:val="1824"/>
    <w:qFormat/>
    <w:uiPriority w:val="0"/>
    <w:pPr>
      <w:shd w:val="clear" w:color="auto" w:fill="FFFFFF"/>
      <w:spacing w:line="504" w:lineRule="exact"/>
      <w:ind w:hanging="460"/>
      <w:jc w:val="left"/>
    </w:pPr>
    <w:rPr>
      <w:rFonts w:ascii="Arial Unicode MS" w:hAnsi="Arial Unicode MS" w:eastAsia="Arial Unicode MS" w:cs="Arial Unicode MS"/>
      <w:kern w:val="0"/>
      <w:sz w:val="22"/>
    </w:rPr>
  </w:style>
  <w:style w:type="character" w:customStyle="1" w:styleId="1826">
    <w:name w:val="样式 纯文本普通文字 Char + Times New Roman 黑色 Char Char"/>
    <w:qFormat/>
    <w:uiPriority w:val="0"/>
  </w:style>
  <w:style w:type="character" w:customStyle="1" w:styleId="1827">
    <w:name w:val="Char Char43"/>
    <w:qFormat/>
    <w:uiPriority w:val="0"/>
    <w:rPr>
      <w:kern w:val="2"/>
      <w:sz w:val="18"/>
      <w:szCs w:val="18"/>
    </w:rPr>
  </w:style>
  <w:style w:type="character" w:customStyle="1" w:styleId="1828">
    <w:name w:val="报告正文 Char Char"/>
    <w:qFormat/>
    <w:locked/>
    <w:uiPriority w:val="99"/>
    <w:rPr>
      <w:rFonts w:ascii="宋体" w:eastAsia="宋体" w:cs="宋体"/>
      <w:sz w:val="24"/>
      <w:szCs w:val="24"/>
    </w:rPr>
  </w:style>
  <w:style w:type="character" w:customStyle="1" w:styleId="1829">
    <w:name w:val="标题 8 Char"/>
    <w:qFormat/>
    <w:uiPriority w:val="0"/>
    <w:rPr>
      <w:rFonts w:ascii="Cambria" w:hAnsi="Cambria"/>
      <w:kern w:val="2"/>
      <w:sz w:val="24"/>
      <w:szCs w:val="24"/>
    </w:rPr>
  </w:style>
  <w:style w:type="character" w:customStyle="1" w:styleId="1830">
    <w:name w:val="bord"/>
    <w:qFormat/>
    <w:uiPriority w:val="0"/>
  </w:style>
  <w:style w:type="character" w:customStyle="1" w:styleId="1831">
    <w:name w:val="样式 2 Char"/>
    <w:link w:val="1832"/>
    <w:qFormat/>
    <w:uiPriority w:val="0"/>
    <w:rPr>
      <w:rFonts w:ascii="EU-F1" w:eastAsia="黑体"/>
    </w:rPr>
  </w:style>
  <w:style w:type="paragraph" w:customStyle="1" w:styleId="1832">
    <w:name w:val="样式 2"/>
    <w:basedOn w:val="4"/>
    <w:link w:val="1831"/>
    <w:qFormat/>
    <w:uiPriority w:val="0"/>
    <w:pPr>
      <w:keepNext w:val="0"/>
      <w:keepLines w:val="0"/>
      <w:topLinePunct/>
      <w:spacing w:before="0" w:after="0" w:line="312" w:lineRule="exact"/>
      <w:jc w:val="left"/>
    </w:pPr>
    <w:rPr>
      <w:rFonts w:ascii="EU-F1" w:hAnsi="Times New Roman" w:eastAsia="黑体" w:cs="Times New Roman"/>
      <w:b w:val="0"/>
      <w:bCs w:val="0"/>
      <w:kern w:val="0"/>
      <w:sz w:val="20"/>
      <w:szCs w:val="20"/>
    </w:rPr>
  </w:style>
  <w:style w:type="character" w:customStyle="1" w:styleId="1833">
    <w:name w:val="访问过的超链接2"/>
    <w:qFormat/>
    <w:uiPriority w:val="0"/>
    <w:rPr>
      <w:color w:val="800080"/>
      <w:u w:val="single"/>
    </w:rPr>
  </w:style>
  <w:style w:type="character" w:customStyle="1" w:styleId="1834">
    <w:name w:val="Char Char311"/>
    <w:qFormat/>
    <w:uiPriority w:val="0"/>
    <w:rPr>
      <w:rFonts w:hint="eastAsia" w:ascii="宋体" w:hAnsi="宋体" w:eastAsia="宋体"/>
      <w:sz w:val="18"/>
      <w:lang w:val="en-US" w:eastAsia="zh-CN"/>
    </w:rPr>
  </w:style>
  <w:style w:type="character" w:customStyle="1" w:styleId="1835">
    <w:name w:val="EmailStyle1391"/>
    <w:qFormat/>
    <w:uiPriority w:val="0"/>
    <w:rPr>
      <w:rFonts w:ascii="Arial" w:hAnsi="Arial" w:eastAsia="宋体" w:cs="Arial"/>
      <w:color w:val="auto"/>
      <w:sz w:val="20"/>
    </w:rPr>
  </w:style>
  <w:style w:type="character" w:customStyle="1" w:styleId="1836">
    <w:name w:val="Table Heading Char"/>
    <w:link w:val="1837"/>
    <w:qFormat/>
    <w:uiPriority w:val="0"/>
    <w:rPr>
      <w:rFonts w:ascii="Book Antiqua" w:hAnsi="Book Antiqua" w:eastAsia="黑体"/>
      <w:bCs/>
      <w:snapToGrid w:val="0"/>
      <w:sz w:val="24"/>
    </w:rPr>
  </w:style>
  <w:style w:type="paragraph" w:customStyle="1" w:styleId="1837">
    <w:name w:val="Table Heading"/>
    <w:basedOn w:val="1"/>
    <w:link w:val="1836"/>
    <w:qFormat/>
    <w:uiPriority w:val="0"/>
    <w:pPr>
      <w:keepNext/>
      <w:widowControl/>
      <w:topLinePunct/>
      <w:adjustRightInd w:val="0"/>
      <w:snapToGrid w:val="0"/>
      <w:spacing w:before="80" w:after="80" w:line="240" w:lineRule="atLeast"/>
      <w:jc w:val="left"/>
    </w:pPr>
    <w:rPr>
      <w:rFonts w:ascii="Book Antiqua" w:hAnsi="Book Antiqua" w:eastAsia="黑体"/>
      <w:bCs/>
      <w:snapToGrid w:val="0"/>
      <w:kern w:val="0"/>
      <w:sz w:val="24"/>
      <w:szCs w:val="20"/>
    </w:rPr>
  </w:style>
  <w:style w:type="character" w:customStyle="1" w:styleId="1838">
    <w:name w:val="No Spacing Char1"/>
    <w:link w:val="1839"/>
    <w:qFormat/>
    <w:locked/>
    <w:uiPriority w:val="1"/>
    <w:rPr>
      <w:kern w:val="2"/>
      <w:sz w:val="21"/>
      <w:szCs w:val="21"/>
    </w:rPr>
  </w:style>
  <w:style w:type="paragraph" w:customStyle="1" w:styleId="1839">
    <w:name w:val="无间隔2"/>
    <w:link w:val="1838"/>
    <w:qFormat/>
    <w:uiPriority w:val="1"/>
    <w:pPr>
      <w:widowControl w:val="0"/>
      <w:spacing w:before="100" w:beforeAutospacing="1" w:after="100" w:afterAutospacing="1" w:line="360" w:lineRule="auto"/>
      <w:ind w:firstLine="198"/>
      <w:jc w:val="both"/>
    </w:pPr>
    <w:rPr>
      <w:rFonts w:ascii="Times New Roman" w:hAnsi="Times New Roman" w:eastAsia="宋体" w:cs="Times New Roman"/>
      <w:kern w:val="2"/>
      <w:sz w:val="21"/>
      <w:szCs w:val="21"/>
      <w:lang w:val="en-US" w:eastAsia="zh-CN" w:bidi="ar-SA"/>
    </w:rPr>
  </w:style>
  <w:style w:type="character" w:customStyle="1" w:styleId="1840">
    <w:name w:val="样式 宋体 小四 加粗"/>
    <w:qFormat/>
    <w:uiPriority w:val="0"/>
    <w:rPr>
      <w:rFonts w:hint="eastAsia" w:ascii="宋体" w:hAnsi="宋体" w:eastAsia="黑体"/>
      <w:bCs/>
      <w:sz w:val="28"/>
    </w:rPr>
  </w:style>
  <w:style w:type="character" w:customStyle="1" w:styleId="1841">
    <w:name w:val="超链接3"/>
    <w:qFormat/>
    <w:uiPriority w:val="0"/>
    <w:rPr>
      <w:color w:val="0000FF"/>
      <w:u w:val="single"/>
    </w:rPr>
  </w:style>
  <w:style w:type="character" w:customStyle="1" w:styleId="1842">
    <w:name w:val="一级条标题 Char Char Char"/>
    <w:qFormat/>
    <w:uiPriority w:val="0"/>
    <w:rPr>
      <w:rFonts w:ascii="黑体" w:eastAsia="黑体" w:cs="黑体"/>
      <w:sz w:val="21"/>
      <w:szCs w:val="21"/>
      <w:lang w:val="en-US" w:eastAsia="zh-CN"/>
    </w:rPr>
  </w:style>
  <w:style w:type="character" w:customStyle="1" w:styleId="1843">
    <w:name w:val="Balloon Text Char2"/>
    <w:semiHidden/>
    <w:qFormat/>
    <w:locked/>
    <w:uiPriority w:val="99"/>
    <w:rPr>
      <w:rFonts w:ascii="Times New Roman" w:hAnsi="Times New Roman" w:eastAsia="宋体" w:cs="Times New Roman"/>
      <w:sz w:val="18"/>
      <w:szCs w:val="18"/>
    </w:rPr>
  </w:style>
  <w:style w:type="character" w:customStyle="1" w:styleId="1844">
    <w:name w:val="表内居两端对齐 Char"/>
    <w:qFormat/>
    <w:uiPriority w:val="0"/>
    <w:rPr>
      <w:rFonts w:hint="eastAsia" w:ascii="宋体" w:hAnsi="宋体" w:eastAsia="宋体" w:cs="宋体"/>
      <w:kern w:val="2"/>
      <w:sz w:val="18"/>
      <w:szCs w:val="18"/>
    </w:rPr>
  </w:style>
  <w:style w:type="character" w:customStyle="1" w:styleId="1845">
    <w:name w:val="14pix1"/>
    <w:qFormat/>
    <w:uiPriority w:val="99"/>
    <w:rPr>
      <w:sz w:val="23"/>
      <w:szCs w:val="23"/>
    </w:rPr>
  </w:style>
  <w:style w:type="character" w:customStyle="1" w:styleId="1846">
    <w:name w:val="正文 Char Char"/>
    <w:qFormat/>
    <w:uiPriority w:val="0"/>
    <w:rPr>
      <w:rFonts w:hint="eastAsia" w:ascii="宋体" w:hAnsi="宋体" w:eastAsia="宋体" w:cs="宋体"/>
      <w:kern w:val="2"/>
      <w:sz w:val="21"/>
      <w:lang w:val="en-US" w:eastAsia="zh-CN" w:bidi="ar-SA"/>
    </w:rPr>
  </w:style>
  <w:style w:type="character" w:customStyle="1" w:styleId="1847">
    <w:name w:val="样式 样式1 + Char Char"/>
    <w:qFormat/>
    <w:uiPriority w:val="0"/>
    <w:rPr>
      <w:rFonts w:ascii="宋体" w:eastAsia="汉仪大宋简" w:cs="宋体"/>
      <w:b/>
      <w:bCs/>
      <w:w w:val="80"/>
      <w:sz w:val="22"/>
    </w:rPr>
  </w:style>
  <w:style w:type="character" w:customStyle="1" w:styleId="1848">
    <w:name w:val="信息标题 Char2"/>
    <w:qFormat/>
    <w:locked/>
    <w:uiPriority w:val="0"/>
    <w:rPr>
      <w:rFonts w:ascii="Arial" w:hAnsi="Arial" w:cs="Arial"/>
      <w:kern w:val="2"/>
      <w:sz w:val="24"/>
      <w:szCs w:val="24"/>
      <w:shd w:val="pct20" w:color="auto" w:fill="auto"/>
    </w:rPr>
  </w:style>
  <w:style w:type="character" w:customStyle="1" w:styleId="1849">
    <w:name w:val="正文文本 + 间距 0 pt"/>
    <w:qFormat/>
    <w:uiPriority w:val="0"/>
    <w:rPr>
      <w:rFonts w:ascii="MingLiU" w:eastAsia="MingLiU"/>
      <w:spacing w:val="0"/>
      <w:sz w:val="23"/>
      <w:u w:val="none"/>
      <w:lang w:val="en-US" w:eastAsia="en-US"/>
    </w:rPr>
  </w:style>
  <w:style w:type="character" w:customStyle="1" w:styleId="1850">
    <w:name w:val="标题3 Char Char Char"/>
    <w:qFormat/>
    <w:uiPriority w:val="0"/>
    <w:rPr>
      <w:rFonts w:ascii="宋体" w:hAnsi="宋体" w:eastAsia="宋体"/>
      <w:b/>
      <w:bCs/>
      <w:kern w:val="44"/>
      <w:sz w:val="24"/>
      <w:szCs w:val="24"/>
    </w:rPr>
  </w:style>
  <w:style w:type="character" w:customStyle="1" w:styleId="1851">
    <w:name w:val="JSX.5 Char"/>
    <w:link w:val="1852"/>
    <w:qFormat/>
    <w:uiPriority w:val="0"/>
    <w:rPr>
      <w:rFonts w:ascii="宋体" w:eastAsia="Times New Roman"/>
      <w:kern w:val="2"/>
      <w:sz w:val="24"/>
      <w:szCs w:val="21"/>
    </w:rPr>
  </w:style>
  <w:style w:type="paragraph" w:customStyle="1" w:styleId="1852">
    <w:name w:val="JSX.5"/>
    <w:next w:val="1"/>
    <w:link w:val="1851"/>
    <w:qFormat/>
    <w:uiPriority w:val="0"/>
    <w:pPr>
      <w:widowControl w:val="0"/>
      <w:spacing w:line="360" w:lineRule="auto"/>
      <w:ind w:left="810" w:leftChars="100" w:hanging="600" w:hangingChars="250"/>
    </w:pPr>
    <w:rPr>
      <w:rFonts w:ascii="宋体" w:hAnsi="Times New Roman" w:eastAsia="Times New Roman" w:cs="Times New Roman"/>
      <w:kern w:val="2"/>
      <w:sz w:val="24"/>
      <w:szCs w:val="21"/>
      <w:lang w:val="en-US" w:eastAsia="zh-CN" w:bidi="ar-SA"/>
    </w:rPr>
  </w:style>
  <w:style w:type="character" w:customStyle="1" w:styleId="1853">
    <w:name w:val="Style Pattern: Clear"/>
    <w:qFormat/>
    <w:uiPriority w:val="0"/>
    <w:rPr>
      <w:rFonts w:eastAsia="Courier New"/>
      <w:sz w:val="21"/>
      <w:szCs w:val="21"/>
      <w:shd w:val="clear" w:color="auto" w:fill="auto"/>
    </w:rPr>
  </w:style>
  <w:style w:type="character" w:customStyle="1" w:styleId="1854">
    <w:name w:val="正文段落 Char"/>
    <w:qFormat/>
    <w:uiPriority w:val="0"/>
    <w:rPr>
      <w:rFonts w:ascii="宋体"/>
      <w:kern w:val="2"/>
      <w:sz w:val="28"/>
    </w:rPr>
  </w:style>
  <w:style w:type="character" w:customStyle="1" w:styleId="1855">
    <w:name w:val="Table Description Char Char"/>
    <w:link w:val="1856"/>
    <w:qFormat/>
    <w:uiPriority w:val="0"/>
    <w:rPr>
      <w:rFonts w:ascii="Arial" w:hAnsi="Arial" w:eastAsia="黑体" w:cs="Arial"/>
      <w:kern w:val="2"/>
      <w:sz w:val="18"/>
      <w:szCs w:val="18"/>
    </w:rPr>
  </w:style>
  <w:style w:type="paragraph" w:customStyle="1" w:styleId="1856">
    <w:name w:val="Table Description Char"/>
    <w:next w:val="1"/>
    <w:link w:val="1855"/>
    <w:qFormat/>
    <w:uiPriority w:val="0"/>
    <w:pPr>
      <w:keepNext/>
      <w:snapToGrid w:val="0"/>
      <w:spacing w:before="160" w:after="80"/>
      <w:ind w:firstLine="1701"/>
      <w:jc w:val="center"/>
    </w:pPr>
    <w:rPr>
      <w:rFonts w:ascii="Arial" w:hAnsi="Arial" w:eastAsia="黑体" w:cs="Arial"/>
      <w:kern w:val="2"/>
      <w:sz w:val="18"/>
      <w:szCs w:val="18"/>
      <w:lang w:val="en-US" w:eastAsia="zh-CN" w:bidi="ar-SA"/>
    </w:rPr>
  </w:style>
  <w:style w:type="character" w:customStyle="1" w:styleId="1857">
    <w:name w:val="Char Char52"/>
    <w:qFormat/>
    <w:uiPriority w:val="0"/>
    <w:rPr>
      <w:rFonts w:ascii="宋体" w:hAnsi="Courier New" w:eastAsia="宋体"/>
      <w:kern w:val="2"/>
      <w:sz w:val="21"/>
      <w:lang w:val="en-US" w:eastAsia="zh-CN" w:bidi="ar-SA"/>
    </w:rPr>
  </w:style>
  <w:style w:type="character" w:customStyle="1" w:styleId="1858">
    <w:name w:val="国标-点 Char Char"/>
    <w:qFormat/>
    <w:locked/>
    <w:uiPriority w:val="0"/>
    <w:rPr>
      <w:rFonts w:ascii="宋体"/>
      <w:b/>
      <w:bCs/>
      <w:kern w:val="2"/>
      <w:sz w:val="22"/>
      <w:szCs w:val="22"/>
    </w:rPr>
  </w:style>
  <w:style w:type="paragraph" w:customStyle="1" w:styleId="1859">
    <w:name w:val="Char Char Char Char Char Char31"/>
    <w:basedOn w:val="1"/>
    <w:qFormat/>
    <w:uiPriority w:val="0"/>
    <w:pPr>
      <w:jc w:val="left"/>
    </w:pPr>
    <w:rPr>
      <w:szCs w:val="24"/>
    </w:rPr>
  </w:style>
  <w:style w:type="paragraph" w:customStyle="1" w:styleId="1860">
    <w:name w:val="样式 标题 4 +1"/>
    <w:basedOn w:val="6"/>
    <w:qFormat/>
    <w:uiPriority w:val="0"/>
    <w:pPr>
      <w:keepNext w:val="0"/>
      <w:keepLines w:val="0"/>
      <w:tabs>
        <w:tab w:val="left" w:pos="960"/>
        <w:tab w:val="left" w:pos="1440"/>
      </w:tabs>
      <w:spacing w:before="0" w:after="0" w:line="300" w:lineRule="auto"/>
      <w:ind w:left="500" w:hanging="500" w:hangingChars="500"/>
      <w:jc w:val="left"/>
    </w:pPr>
    <w:rPr>
      <w:rFonts w:ascii="Arial" w:hAnsi="Arial" w:cs="Times New Roman"/>
      <w:b w:val="0"/>
      <w:bCs w:val="0"/>
      <w:color w:val="000000"/>
      <w:sz w:val="24"/>
      <w:szCs w:val="24"/>
    </w:rPr>
  </w:style>
  <w:style w:type="paragraph" w:customStyle="1" w:styleId="1861">
    <w:name w:val="样式 正文1 + 首行缩进:  0.85 厘米"/>
    <w:basedOn w:val="554"/>
    <w:qFormat/>
    <w:uiPriority w:val="0"/>
    <w:pPr>
      <w:numPr>
        <w:numId w:val="0"/>
      </w:numPr>
      <w:tabs>
        <w:tab w:val="clear" w:pos="780"/>
        <w:tab w:val="clear" w:pos="1620"/>
        <w:tab w:val="clear" w:pos="2160"/>
      </w:tabs>
      <w:spacing w:line="360" w:lineRule="auto"/>
      <w:ind w:firstLine="480" w:firstLineChars="200"/>
      <w:jc w:val="left"/>
    </w:pPr>
    <w:rPr>
      <w:rFonts w:ascii="宋体" w:eastAsia="宋体" w:cs="宋体"/>
      <w:sz w:val="24"/>
      <w:lang w:val="en-US"/>
    </w:rPr>
  </w:style>
  <w:style w:type="paragraph" w:customStyle="1" w:styleId="1862">
    <w:name w:val="tll"/>
    <w:basedOn w:val="1"/>
    <w:qFormat/>
    <w:uiPriority w:val="0"/>
    <w:pPr>
      <w:autoSpaceDE w:val="0"/>
      <w:autoSpaceDN w:val="0"/>
      <w:adjustRightInd w:val="0"/>
      <w:jc w:val="left"/>
      <w:textAlignment w:val="baseline"/>
    </w:pPr>
    <w:rPr>
      <w:rFonts w:ascii="仿宋_GB2312" w:eastAsia="仿宋_GB2312"/>
      <w:kern w:val="0"/>
      <w:szCs w:val="20"/>
    </w:rPr>
  </w:style>
  <w:style w:type="paragraph" w:customStyle="1" w:styleId="1863">
    <w:name w:val="Char Char Char Char Char Char Char Char Char Char Char Char Char Char Char Char1"/>
    <w:basedOn w:val="1"/>
    <w:qFormat/>
    <w:uiPriority w:val="0"/>
    <w:pPr>
      <w:jc w:val="left"/>
    </w:pPr>
    <w:rPr>
      <w:szCs w:val="24"/>
    </w:rPr>
  </w:style>
  <w:style w:type="paragraph" w:customStyle="1" w:styleId="1864">
    <w:name w:val="scc"/>
    <w:basedOn w:val="1"/>
    <w:qFormat/>
    <w:uiPriority w:val="0"/>
    <w:pPr>
      <w:adjustRightInd w:val="0"/>
      <w:spacing w:line="400" w:lineRule="atLeast"/>
      <w:jc w:val="center"/>
    </w:pPr>
    <w:rPr>
      <w:rFonts w:eastAsia="楷体_GB2312"/>
      <w:b/>
      <w:kern w:val="0"/>
      <w:sz w:val="24"/>
      <w:szCs w:val="20"/>
    </w:rPr>
  </w:style>
  <w:style w:type="paragraph" w:customStyle="1" w:styleId="1865">
    <w:name w:val="图表脚注说明"/>
    <w:basedOn w:val="1"/>
    <w:qFormat/>
    <w:uiPriority w:val="0"/>
    <w:pPr>
      <w:jc w:val="left"/>
    </w:pPr>
    <w:rPr>
      <w:rFonts w:cs="宋体"/>
      <w:sz w:val="18"/>
      <w:szCs w:val="18"/>
    </w:rPr>
  </w:style>
  <w:style w:type="paragraph" w:customStyle="1" w:styleId="1866">
    <w:name w:val="第一行"/>
    <w:basedOn w:val="1"/>
    <w:qFormat/>
    <w:uiPriority w:val="0"/>
    <w:pPr>
      <w:spacing w:beforeLines="100" w:line="360" w:lineRule="auto"/>
      <w:jc w:val="center"/>
    </w:pPr>
    <w:rPr>
      <w:b/>
      <w:bCs/>
      <w:sz w:val="32"/>
      <w:szCs w:val="32"/>
    </w:rPr>
  </w:style>
  <w:style w:type="paragraph" w:customStyle="1" w:styleId="1867">
    <w:name w:val="列出段落8"/>
    <w:basedOn w:val="1"/>
    <w:qFormat/>
    <w:uiPriority w:val="0"/>
    <w:pPr>
      <w:ind w:firstLine="420" w:firstLineChars="200"/>
      <w:jc w:val="left"/>
    </w:pPr>
    <w:rPr>
      <w:rFonts w:ascii="Calibri" w:hAnsi="Calibri"/>
      <w:kern w:val="0"/>
      <w:position w:val="-6"/>
      <w:szCs w:val="20"/>
    </w:rPr>
  </w:style>
  <w:style w:type="paragraph" w:customStyle="1" w:styleId="1868">
    <w:name w:val="正文23"/>
    <w:basedOn w:val="1"/>
    <w:qFormat/>
    <w:uiPriority w:val="0"/>
    <w:pPr>
      <w:spacing w:line="360" w:lineRule="exact"/>
      <w:ind w:left="200" w:leftChars="200"/>
      <w:jc w:val="left"/>
    </w:pPr>
    <w:rPr>
      <w:sz w:val="24"/>
      <w:szCs w:val="20"/>
    </w:rPr>
  </w:style>
  <w:style w:type="paragraph" w:customStyle="1" w:styleId="1869">
    <w:name w:val="列表 51"/>
    <w:basedOn w:val="1"/>
    <w:qFormat/>
    <w:uiPriority w:val="0"/>
    <w:pPr>
      <w:adjustRightInd w:val="0"/>
      <w:spacing w:before="60" w:after="60" w:line="360" w:lineRule="auto"/>
      <w:ind w:left="100" w:leftChars="800" w:hanging="200" w:hangingChars="200"/>
      <w:jc w:val="left"/>
      <w:textAlignment w:val="baseline"/>
    </w:pPr>
    <w:rPr>
      <w:kern w:val="0"/>
      <w:sz w:val="24"/>
      <w:szCs w:val="20"/>
    </w:rPr>
  </w:style>
  <w:style w:type="paragraph" w:customStyle="1" w:styleId="1870">
    <w:name w:val="Char Char Char1 Char Char Char4"/>
    <w:basedOn w:val="1"/>
    <w:qFormat/>
    <w:uiPriority w:val="0"/>
    <w:pPr>
      <w:spacing w:line="360" w:lineRule="auto"/>
      <w:jc w:val="left"/>
    </w:pPr>
    <w:rPr>
      <w:rFonts w:hAnsi="宋体"/>
      <w:szCs w:val="24"/>
    </w:rPr>
  </w:style>
  <w:style w:type="paragraph" w:customStyle="1" w:styleId="1871">
    <w:name w:val="list22"/>
    <w:basedOn w:val="1872"/>
    <w:qFormat/>
    <w:uiPriority w:val="0"/>
    <w:pPr>
      <w:tabs>
        <w:tab w:val="left" w:pos="993"/>
      </w:tabs>
    </w:pPr>
    <w:rPr>
      <w:rFonts w:hAnsi="Times New Roman"/>
    </w:rPr>
  </w:style>
  <w:style w:type="paragraph" w:customStyle="1" w:styleId="1872">
    <w:name w:val="list2"/>
    <w:basedOn w:val="1252"/>
    <w:qFormat/>
    <w:uiPriority w:val="0"/>
    <w:pPr>
      <w:tabs>
        <w:tab w:val="left" w:pos="993"/>
        <w:tab w:val="clear" w:pos="1134"/>
      </w:tabs>
      <w:spacing w:line="360" w:lineRule="atLeast"/>
      <w:ind w:hanging="340"/>
    </w:pPr>
    <w:rPr>
      <w:sz w:val="24"/>
    </w:rPr>
  </w:style>
  <w:style w:type="paragraph" w:customStyle="1" w:styleId="1873">
    <w:name w:val="样式 正文首行缩进 2 + 蓝色 行距: 单倍行距"/>
    <w:basedOn w:val="87"/>
    <w:qFormat/>
    <w:uiPriority w:val="0"/>
    <w:pPr>
      <w:overflowPunct w:val="0"/>
      <w:adjustRightInd w:val="0"/>
      <w:spacing w:line="360" w:lineRule="auto"/>
      <w:ind w:left="1208" w:firstLine="200" w:firstLineChars="200"/>
      <w:jc w:val="left"/>
      <w:textAlignment w:val="baseline"/>
    </w:pPr>
    <w:rPr>
      <w:rFonts w:eastAsia="宋体" w:cs="宋体"/>
      <w:snapToGrid w:val="0"/>
      <w:kern w:val="0"/>
      <w:sz w:val="28"/>
    </w:rPr>
  </w:style>
  <w:style w:type="paragraph" w:customStyle="1" w:styleId="1874">
    <w:name w:val="样式 正文左缩5 + 左侧:  5 字符1"/>
    <w:basedOn w:val="1875"/>
    <w:qFormat/>
    <w:uiPriority w:val="0"/>
    <w:pPr>
      <w:widowControl w:val="0"/>
      <w:spacing w:line="300" w:lineRule="auto"/>
      <w:ind w:left="1200" w:leftChars="0"/>
      <w:jc w:val="both"/>
    </w:pPr>
    <w:rPr>
      <w:rFonts w:hAnsi="Arial"/>
      <w:color w:val="000000"/>
      <w:lang w:eastAsia="zh-CN" w:bidi="ar-SA"/>
    </w:rPr>
  </w:style>
  <w:style w:type="paragraph" w:customStyle="1" w:styleId="1875">
    <w:name w:val="正文左缩5"/>
    <w:basedOn w:val="1"/>
    <w:qFormat/>
    <w:uiPriority w:val="0"/>
    <w:pPr>
      <w:widowControl/>
      <w:spacing w:line="360" w:lineRule="auto"/>
      <w:ind w:left="500" w:leftChars="500"/>
      <w:jc w:val="left"/>
    </w:pPr>
    <w:rPr>
      <w:kern w:val="0"/>
      <w:sz w:val="24"/>
      <w:szCs w:val="24"/>
      <w:lang w:eastAsia="en-US" w:bidi="en-US"/>
    </w:rPr>
  </w:style>
  <w:style w:type="paragraph" w:customStyle="1" w:styleId="18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kern w:val="0"/>
      <w:szCs w:val="20"/>
    </w:rPr>
  </w:style>
  <w:style w:type="paragraph" w:customStyle="1" w:styleId="1877">
    <w:name w:val="样式 标题 3条标题1.1.1b3标题 3 Char条标题1.1.1 Char Char Char Char Char ...1"/>
    <w:basedOn w:val="5"/>
    <w:qFormat/>
    <w:uiPriority w:val="0"/>
    <w:pPr>
      <w:keepNext w:val="0"/>
      <w:keepLines w:val="0"/>
      <w:tabs>
        <w:tab w:val="left" w:pos="480"/>
        <w:tab w:val="left" w:pos="1021"/>
      </w:tabs>
      <w:overflowPunct w:val="0"/>
      <w:spacing w:before="0" w:after="0" w:line="360" w:lineRule="auto"/>
      <w:ind w:left="851" w:hanging="851"/>
      <w:jc w:val="left"/>
    </w:pPr>
    <w:rPr>
      <w:rFonts w:cs="宋体"/>
      <w:bCs w:val="0"/>
      <w:color w:val="000000"/>
      <w:sz w:val="24"/>
      <w:szCs w:val="20"/>
    </w:rPr>
  </w:style>
  <w:style w:type="paragraph" w:customStyle="1" w:styleId="1878">
    <w:name w:val="正文文本缩进3"/>
    <w:basedOn w:val="1"/>
    <w:qFormat/>
    <w:uiPriority w:val="0"/>
    <w:pPr>
      <w:spacing w:after="120"/>
      <w:ind w:left="420" w:leftChars="200"/>
      <w:jc w:val="left"/>
    </w:pPr>
    <w:rPr>
      <w:szCs w:val="24"/>
    </w:rPr>
  </w:style>
  <w:style w:type="paragraph" w:customStyle="1" w:styleId="1879">
    <w:name w:val="列表引导"/>
    <w:basedOn w:val="66"/>
    <w:next w:val="66"/>
    <w:qFormat/>
    <w:uiPriority w:val="0"/>
    <w:pPr>
      <w:widowControl/>
      <w:tabs>
        <w:tab w:val="left" w:pos="720"/>
      </w:tabs>
      <w:overflowPunct w:val="0"/>
      <w:autoSpaceDE w:val="0"/>
      <w:autoSpaceDN w:val="0"/>
      <w:adjustRightInd w:val="0"/>
      <w:spacing w:before="80" w:after="80"/>
      <w:ind w:left="720" w:hanging="360" w:firstLineChars="0"/>
      <w:jc w:val="left"/>
      <w:textAlignment w:val="baseline"/>
    </w:pPr>
    <w:rPr>
      <w:kern w:val="0"/>
      <w:sz w:val="20"/>
      <w:szCs w:val="20"/>
    </w:rPr>
  </w:style>
  <w:style w:type="paragraph" w:customStyle="1" w:styleId="1880">
    <w:name w:val="注意说明标题"/>
    <w:basedOn w:val="1"/>
    <w:qFormat/>
    <w:uiPriority w:val="0"/>
    <w:pPr>
      <w:keepLines/>
      <w:pBdr>
        <w:top w:val="single" w:color="auto" w:sz="6" w:space="7"/>
        <w:bottom w:val="single" w:color="auto" w:sz="6" w:space="7"/>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1881">
    <w:name w:val="Bullet"/>
    <w:basedOn w:val="1"/>
    <w:qFormat/>
    <w:uiPriority w:val="0"/>
    <w:pPr>
      <w:widowControl/>
      <w:tabs>
        <w:tab w:val="left" w:pos="2552"/>
        <w:tab w:val="left" w:pos="3856"/>
        <w:tab w:val="left" w:pos="5160"/>
        <w:tab w:val="left" w:pos="6464"/>
        <w:tab w:val="left" w:pos="7768"/>
        <w:tab w:val="left" w:pos="9072"/>
      </w:tabs>
      <w:suppressAutoHyphens/>
      <w:spacing w:before="80" w:after="60"/>
      <w:ind w:left="1530" w:hanging="283"/>
      <w:jc w:val="left"/>
    </w:pPr>
    <w:rPr>
      <w:rFonts w:ascii="CG Times" w:hAnsi="CG Times" w:eastAsia="Times New Roman" w:cs="Arial"/>
      <w:sz w:val="22"/>
      <w:szCs w:val="21"/>
      <w:lang w:val="en-GB"/>
    </w:rPr>
  </w:style>
  <w:style w:type="paragraph" w:customStyle="1" w:styleId="1882">
    <w:name w:val="CM33"/>
    <w:basedOn w:val="183"/>
    <w:next w:val="183"/>
    <w:qFormat/>
    <w:uiPriority w:val="0"/>
    <w:pPr>
      <w:spacing w:after="205"/>
    </w:pPr>
    <w:rPr>
      <w:rFonts w:ascii="黑体" w:eastAsia="黑体" w:cs="Times New Roman"/>
      <w:color w:val="auto"/>
      <w:kern w:val="2"/>
    </w:rPr>
  </w:style>
  <w:style w:type="paragraph" w:customStyle="1" w:styleId="1883">
    <w:name w:val="bf(1)"/>
    <w:basedOn w:val="1"/>
    <w:qFormat/>
    <w:uiPriority w:val="0"/>
    <w:pPr>
      <w:spacing w:after="156"/>
      <w:ind w:left="1439" w:hanging="540"/>
      <w:jc w:val="left"/>
    </w:pPr>
    <w:rPr>
      <w:sz w:val="24"/>
      <w:szCs w:val="20"/>
    </w:rPr>
  </w:style>
  <w:style w:type="paragraph" w:customStyle="1" w:styleId="1884">
    <w:name w:val="正文（首行缩进两字）1"/>
    <w:basedOn w:val="21"/>
    <w:qFormat/>
    <w:uiPriority w:val="0"/>
    <w:pPr>
      <w:tabs>
        <w:tab w:val="left" w:pos="737"/>
      </w:tabs>
      <w:autoSpaceDE/>
      <w:autoSpaceDN/>
      <w:snapToGrid w:val="0"/>
      <w:spacing w:before="120" w:after="120"/>
      <w:ind w:left="851" w:firstLine="480" w:firstLineChars="200"/>
      <w:jc w:val="left"/>
      <w:textAlignment w:val="baseline"/>
    </w:pPr>
    <w:rPr>
      <w:rFonts w:ascii="Times New Roman" w:hAnsi="Times New Roman" w:cs="Times New Roman"/>
      <w:snapToGrid w:val="0"/>
      <w:kern w:val="0"/>
      <w:szCs w:val="24"/>
    </w:rPr>
  </w:style>
  <w:style w:type="paragraph" w:customStyle="1" w:styleId="1885">
    <w:name w:val="正文文本缩进 25"/>
    <w:basedOn w:val="1"/>
    <w:qFormat/>
    <w:uiPriority w:val="0"/>
    <w:pPr>
      <w:adjustRightInd w:val="0"/>
      <w:spacing w:line="360" w:lineRule="atLeast"/>
      <w:ind w:firstLine="425"/>
      <w:jc w:val="left"/>
      <w:textAlignment w:val="baseline"/>
    </w:pPr>
    <w:rPr>
      <w:kern w:val="0"/>
      <w:sz w:val="24"/>
      <w:szCs w:val="20"/>
    </w:rPr>
  </w:style>
  <w:style w:type="paragraph" w:customStyle="1" w:styleId="1886">
    <w:name w:val="Char Char Char Char Char Char6"/>
    <w:basedOn w:val="1"/>
    <w:qFormat/>
    <w:uiPriority w:val="0"/>
    <w:pPr>
      <w:jc w:val="left"/>
    </w:pPr>
    <w:rPr>
      <w:kern w:val="0"/>
      <w:position w:val="-6"/>
      <w:szCs w:val="20"/>
    </w:rPr>
  </w:style>
  <w:style w:type="paragraph" w:customStyle="1" w:styleId="1887">
    <w:name w:val="序号"/>
    <w:qFormat/>
    <w:uiPriority w:val="0"/>
    <w:pPr>
      <w:tabs>
        <w:tab w:val="left" w:pos="0"/>
      </w:tabs>
    </w:pPr>
    <w:rPr>
      <w:rFonts w:ascii="宋体" w:hAnsi="Times New Roman" w:eastAsia="宋体" w:cs="Times New Roman"/>
      <w:bCs/>
      <w:kern w:val="2"/>
      <w:sz w:val="24"/>
      <w:szCs w:val="28"/>
      <w:lang w:val="en-US" w:eastAsia="zh-CN" w:bidi="ar-SA"/>
    </w:rPr>
  </w:style>
  <w:style w:type="paragraph" w:customStyle="1" w:styleId="1888">
    <w:name w:val="fi-1560li1560ri-194sb60s"/>
    <w:qFormat/>
    <w:uiPriority w:val="0"/>
    <w:pPr>
      <w:widowControl w:val="0"/>
      <w:autoSpaceDE w:val="0"/>
      <w:autoSpaceDN w:val="0"/>
      <w:adjustRightInd w:val="0"/>
      <w:jc w:val="both"/>
    </w:pPr>
    <w:rPr>
      <w:rFonts w:ascii="楷体_GB2312" w:hAnsi="Times New Roman" w:eastAsia="楷体_GB2312" w:cs="Times New Roman"/>
      <w:lang w:val="en-US" w:eastAsia="zh-CN" w:bidi="ar-SA"/>
    </w:rPr>
  </w:style>
  <w:style w:type="paragraph" w:customStyle="1" w:styleId="1889">
    <w:name w:val="样式 蓝色 首行缩进:  2 字符 左  8.5 字符"/>
    <w:basedOn w:val="1"/>
    <w:qFormat/>
    <w:uiPriority w:val="0"/>
    <w:pPr>
      <w:spacing w:line="360" w:lineRule="auto"/>
      <w:ind w:left="450" w:leftChars="450" w:firstLine="200" w:firstLineChars="200"/>
      <w:jc w:val="left"/>
    </w:pPr>
    <w:rPr>
      <w:rFonts w:cs="宋体"/>
      <w:color w:val="0000FF"/>
      <w:sz w:val="24"/>
      <w:szCs w:val="20"/>
    </w:rPr>
  </w:style>
  <w:style w:type="paragraph" w:customStyle="1" w:styleId="1890">
    <w:name w:val="纯文本41"/>
    <w:basedOn w:val="1"/>
    <w:qFormat/>
    <w:uiPriority w:val="0"/>
    <w:pPr>
      <w:adjustRightInd w:val="0"/>
      <w:spacing w:after="120" w:line="400" w:lineRule="exact"/>
      <w:ind w:firstLine="567"/>
      <w:jc w:val="left"/>
      <w:textAlignment w:val="baseline"/>
    </w:pPr>
    <w:rPr>
      <w:kern w:val="0"/>
      <w:sz w:val="28"/>
      <w:szCs w:val="20"/>
    </w:rPr>
  </w:style>
  <w:style w:type="paragraph" w:customStyle="1" w:styleId="1891">
    <w:name w:val="mml"/>
    <w:basedOn w:val="1"/>
    <w:qFormat/>
    <w:uiPriority w:val="0"/>
    <w:pPr>
      <w:tabs>
        <w:tab w:val="left" w:pos="1134"/>
      </w:tabs>
      <w:autoSpaceDE w:val="0"/>
      <w:autoSpaceDN w:val="0"/>
      <w:adjustRightInd w:val="0"/>
      <w:spacing w:before="240" w:after="240" w:line="227" w:lineRule="atLeast"/>
      <w:ind w:left="1134" w:hanging="1134"/>
      <w:jc w:val="center"/>
    </w:pPr>
    <w:rPr>
      <w:rFonts w:ascii="黑体" w:eastAsia="黑体"/>
      <w:spacing w:val="5"/>
      <w:kern w:val="0"/>
      <w:sz w:val="36"/>
      <w:szCs w:val="20"/>
    </w:rPr>
  </w:style>
  <w:style w:type="paragraph" w:customStyle="1" w:styleId="1892">
    <w:name w:val="Tabellen-Ü"/>
    <w:basedOn w:val="1"/>
    <w:next w:val="1"/>
    <w:qFormat/>
    <w:uiPriority w:val="0"/>
    <w:pPr>
      <w:widowControl/>
      <w:spacing w:before="40" w:after="40"/>
      <w:jc w:val="left"/>
    </w:pPr>
    <w:rPr>
      <w:b/>
      <w:kern w:val="0"/>
      <w:sz w:val="16"/>
      <w:szCs w:val="20"/>
      <w:lang w:val="de-DE" w:eastAsia="de-DE"/>
    </w:rPr>
  </w:style>
  <w:style w:type="paragraph" w:customStyle="1" w:styleId="1893">
    <w:name w:val="第2行"/>
    <w:basedOn w:val="1"/>
    <w:qFormat/>
    <w:uiPriority w:val="0"/>
    <w:pPr>
      <w:spacing w:beforeLines="50" w:afterLines="50" w:line="360" w:lineRule="auto"/>
      <w:jc w:val="center"/>
    </w:pPr>
    <w:rPr>
      <w:rFonts w:ascii="黑体" w:eastAsia="黑体"/>
      <w:b/>
      <w:spacing w:val="80"/>
      <w:sz w:val="44"/>
      <w:szCs w:val="44"/>
    </w:rPr>
  </w:style>
  <w:style w:type="paragraph" w:customStyle="1" w:styleId="1894">
    <w:name w:val="Char Char25"/>
    <w:basedOn w:val="1"/>
    <w:qFormat/>
    <w:uiPriority w:val="0"/>
    <w:pPr>
      <w:spacing w:line="360" w:lineRule="auto"/>
      <w:jc w:val="left"/>
    </w:pPr>
    <w:rPr>
      <w:sz w:val="24"/>
      <w:szCs w:val="24"/>
    </w:rPr>
  </w:style>
  <w:style w:type="paragraph" w:customStyle="1" w:styleId="189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1896">
    <w:name w:val="批注框文本6"/>
    <w:basedOn w:val="1"/>
    <w:qFormat/>
    <w:uiPriority w:val="0"/>
    <w:pPr>
      <w:adjustRightInd w:val="0"/>
      <w:jc w:val="left"/>
      <w:textAlignment w:val="baseline"/>
    </w:pPr>
    <w:rPr>
      <w:sz w:val="18"/>
      <w:szCs w:val="20"/>
    </w:rPr>
  </w:style>
  <w:style w:type="paragraph" w:customStyle="1" w:styleId="1897">
    <w:name w:val="样式 样式 黑体 小四 加粗 黑色 左侧:  0 厘米 悬挂缩进: 0.01 字符 行距: 固定值 25 磅 + 段前: 0.5...3"/>
    <w:basedOn w:val="1"/>
    <w:qFormat/>
    <w:uiPriority w:val="0"/>
    <w:pPr>
      <w:keepNext/>
      <w:spacing w:beforeLines="50" w:afterLines="50" w:line="500" w:lineRule="exact"/>
      <w:jc w:val="left"/>
      <w:outlineLvl w:val="1"/>
    </w:pPr>
    <w:rPr>
      <w:rFonts w:ascii="黑体" w:hAnsi="Arial Narrow" w:cs="宋体"/>
      <w:b/>
      <w:color w:val="000000"/>
      <w:sz w:val="28"/>
      <w:szCs w:val="20"/>
    </w:rPr>
  </w:style>
  <w:style w:type="paragraph" w:customStyle="1" w:styleId="1898">
    <w:name w:val="5）标书正文 首行缩进2字符"/>
    <w:basedOn w:val="1"/>
    <w:qFormat/>
    <w:uiPriority w:val="0"/>
    <w:pPr>
      <w:suppressAutoHyphens/>
      <w:spacing w:line="480" w:lineRule="exact"/>
      <w:ind w:firstLine="200"/>
      <w:jc w:val="left"/>
    </w:pPr>
    <w:rPr>
      <w:rFonts w:ascii="仿宋_GB2312" w:hAnsi="仿宋_GB2312" w:eastAsia="仿宋_GB2312"/>
      <w:kern w:val="1"/>
      <w:sz w:val="28"/>
      <w:szCs w:val="20"/>
      <w:lang w:eastAsia="ar-SA"/>
    </w:rPr>
  </w:style>
  <w:style w:type="paragraph" w:customStyle="1" w:styleId="1899">
    <w:name w:val="xl10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1900">
    <w:name w:val="用户正文1"/>
    <w:qFormat/>
    <w:uiPriority w:val="0"/>
    <w:pPr>
      <w:widowControl w:val="0"/>
      <w:autoSpaceDE w:val="0"/>
      <w:autoSpaceDN w:val="0"/>
      <w:adjustRightInd w:val="0"/>
      <w:spacing w:line="360" w:lineRule="atLeast"/>
      <w:ind w:firstLine="573"/>
      <w:jc w:val="both"/>
    </w:pPr>
    <w:rPr>
      <w:rFonts w:ascii="宋体" w:hAnsi="Times New Roman" w:eastAsia="宋体" w:cs="Times New Roman"/>
      <w:sz w:val="30"/>
      <w:lang w:val="en-US" w:eastAsia="zh-CN" w:bidi="ar-SA"/>
    </w:rPr>
  </w:style>
  <w:style w:type="paragraph" w:customStyle="1" w:styleId="1901">
    <w:name w:val="Item Step in Table"/>
    <w:qFormat/>
    <w:uiPriority w:val="0"/>
    <w:pPr>
      <w:tabs>
        <w:tab w:val="left" w:pos="284"/>
        <w:tab w:val="left" w:pos="425"/>
        <w:tab w:val="left" w:pos="1191"/>
      </w:tabs>
      <w:topLinePunct/>
      <w:spacing w:before="40" w:after="40"/>
      <w:ind w:left="1191" w:hanging="425"/>
    </w:pPr>
    <w:rPr>
      <w:rFonts w:ascii="Times New Roman" w:hAnsi="Times New Roman" w:eastAsia="宋体" w:cs="Arial"/>
      <w:sz w:val="22"/>
      <w:szCs w:val="22"/>
      <w:lang w:val="en-US" w:eastAsia="zh-CN" w:bidi="ar-SA"/>
    </w:rPr>
  </w:style>
  <w:style w:type="paragraph" w:customStyle="1" w:styleId="1902">
    <w:name w:val="节标"/>
    <w:basedOn w:val="1903"/>
    <w:next w:val="1"/>
    <w:qFormat/>
    <w:uiPriority w:val="0"/>
    <w:pPr>
      <w:keepLines/>
      <w:spacing w:after="360"/>
      <w:jc w:val="center"/>
    </w:pPr>
  </w:style>
  <w:style w:type="paragraph" w:customStyle="1" w:styleId="1903">
    <w:name w:val="基准篇头"/>
    <w:basedOn w:val="1"/>
    <w:next w:val="1"/>
    <w:qFormat/>
    <w:uiPriority w:val="0"/>
    <w:pPr>
      <w:keepNext/>
      <w:widowControl/>
      <w:overflowPunct w:val="0"/>
      <w:autoSpaceDE w:val="0"/>
      <w:autoSpaceDN w:val="0"/>
      <w:adjustRightInd w:val="0"/>
      <w:spacing w:before="240" w:after="120"/>
      <w:jc w:val="left"/>
      <w:textAlignment w:val="baseline"/>
    </w:pPr>
    <w:rPr>
      <w:b/>
      <w:kern w:val="28"/>
      <w:sz w:val="36"/>
      <w:szCs w:val="20"/>
    </w:rPr>
  </w:style>
  <w:style w:type="paragraph" w:customStyle="1" w:styleId="1904">
    <w:name w:val="f17hichaf0dbchaf17cgridl"/>
    <w:qFormat/>
    <w:uiPriority w:val="0"/>
    <w:pPr>
      <w:widowControl w:val="0"/>
      <w:autoSpaceDE w:val="0"/>
      <w:autoSpaceDN w:val="0"/>
      <w:adjustRightInd w:val="0"/>
      <w:spacing w:line="240" w:lineRule="atLeast"/>
    </w:pPr>
    <w:rPr>
      <w:rFonts w:ascii="宋体" w:hAnsi="Times New Roman" w:eastAsia="宋体" w:cs="Times New Roman"/>
      <w:sz w:val="34"/>
      <w:szCs w:val="34"/>
      <w:lang w:val="zh-CN" w:eastAsia="zh-CN" w:bidi="ar-SA"/>
    </w:rPr>
  </w:style>
  <w:style w:type="paragraph" w:customStyle="1" w:styleId="1905">
    <w:name w:val="样式 (中文) 仿宋_GB2312 行距: 1.5 倍行距"/>
    <w:basedOn w:val="1"/>
    <w:qFormat/>
    <w:uiPriority w:val="0"/>
    <w:pPr>
      <w:spacing w:line="360" w:lineRule="auto"/>
      <w:ind w:firstLine="480" w:firstLineChars="200"/>
      <w:jc w:val="left"/>
    </w:pPr>
    <w:rPr>
      <w:rFonts w:cs="宋体"/>
      <w:sz w:val="24"/>
      <w:szCs w:val="20"/>
    </w:rPr>
  </w:style>
  <w:style w:type="paragraph" w:customStyle="1" w:styleId="1906">
    <w:name w:val="xl3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Ansi="宋体"/>
      <w:color w:val="00FFFF"/>
      <w:kern w:val="0"/>
      <w:sz w:val="24"/>
      <w:szCs w:val="20"/>
    </w:rPr>
  </w:style>
  <w:style w:type="paragraph" w:customStyle="1" w:styleId="1907">
    <w:name w:val="总标题"/>
    <w:basedOn w:val="3"/>
    <w:qFormat/>
    <w:uiPriority w:val="0"/>
    <w:pPr>
      <w:widowControl/>
      <w:numPr>
        <w:numId w:val="0"/>
      </w:numPr>
      <w:adjustRightInd/>
      <w:spacing w:before="0" w:after="0" w:line="360" w:lineRule="auto"/>
      <w:jc w:val="center"/>
    </w:pPr>
    <w:rPr>
      <w:rFonts w:ascii="黑体" w:hAnsi="Arial" w:eastAsia="黑体"/>
      <w:b w:val="0"/>
      <w:szCs w:val="20"/>
    </w:rPr>
  </w:style>
  <w:style w:type="paragraph" w:customStyle="1" w:styleId="1908">
    <w:name w:val="Char Char Char Char Char Char Char21"/>
    <w:basedOn w:val="1"/>
    <w:qFormat/>
    <w:uiPriority w:val="0"/>
    <w:pPr>
      <w:jc w:val="left"/>
    </w:pPr>
    <w:rPr>
      <w:szCs w:val="24"/>
    </w:rPr>
  </w:style>
  <w:style w:type="paragraph" w:customStyle="1" w:styleId="1909">
    <w:name w:val="Char Char Char Char Char Char1 Char Char Char Char Char Char Char Char Char Char2"/>
    <w:basedOn w:val="1"/>
    <w:qFormat/>
    <w:uiPriority w:val="0"/>
    <w:pPr>
      <w:jc w:val="left"/>
    </w:pPr>
    <w:rPr>
      <w:kern w:val="0"/>
      <w:position w:val="-6"/>
      <w:sz w:val="32"/>
      <w:szCs w:val="20"/>
    </w:rPr>
  </w:style>
  <w:style w:type="paragraph" w:customStyle="1" w:styleId="1910">
    <w:name w:val="样式 居中"/>
    <w:basedOn w:val="1"/>
    <w:qFormat/>
    <w:uiPriority w:val="0"/>
    <w:pPr>
      <w:spacing w:line="360" w:lineRule="auto"/>
      <w:jc w:val="center"/>
    </w:pPr>
    <w:rPr>
      <w:sz w:val="22"/>
      <w:szCs w:val="20"/>
    </w:rPr>
  </w:style>
  <w:style w:type="paragraph" w:customStyle="1" w:styleId="1911">
    <w:name w:val="Char Char31"/>
    <w:basedOn w:val="1"/>
    <w:qFormat/>
    <w:uiPriority w:val="0"/>
    <w:pPr>
      <w:jc w:val="left"/>
    </w:pPr>
    <w:rPr>
      <w:szCs w:val="21"/>
    </w:rPr>
  </w:style>
  <w:style w:type="paragraph" w:customStyle="1" w:styleId="1912">
    <w:name w:val="Char Char Char Char Char Char Char Char Char Char Char Char Char Char Char Char Char Char Char Char Char1 Char"/>
    <w:basedOn w:val="1"/>
    <w:qFormat/>
    <w:uiPriority w:val="0"/>
    <w:pPr>
      <w:jc w:val="left"/>
    </w:pPr>
    <w:rPr>
      <w:szCs w:val="20"/>
    </w:rPr>
  </w:style>
  <w:style w:type="paragraph" w:customStyle="1" w:styleId="1913">
    <w:name w:val="Char35"/>
    <w:basedOn w:val="1"/>
    <w:qFormat/>
    <w:uiPriority w:val="0"/>
    <w:pPr>
      <w:spacing w:line="360" w:lineRule="auto"/>
      <w:ind w:firstLine="200" w:firstLineChars="200"/>
      <w:jc w:val="left"/>
    </w:pPr>
    <w:rPr>
      <w:kern w:val="0"/>
      <w:position w:val="-6"/>
      <w:szCs w:val="20"/>
    </w:rPr>
  </w:style>
  <w:style w:type="paragraph" w:customStyle="1" w:styleId="1914">
    <w:name w:val="菲页(卷)"/>
    <w:basedOn w:val="3"/>
    <w:next w:val="1108"/>
    <w:qFormat/>
    <w:uiPriority w:val="0"/>
    <w:pPr>
      <w:keepLines w:val="0"/>
      <w:widowControl/>
      <w:numPr>
        <w:numId w:val="0"/>
      </w:numPr>
      <w:tabs>
        <w:tab w:val="left" w:pos="425"/>
        <w:tab w:val="left" w:pos="4020"/>
      </w:tabs>
      <w:adjustRightInd/>
      <w:spacing w:before="0" w:after="0"/>
      <w:ind w:left="425" w:hanging="425"/>
      <w:jc w:val="center"/>
      <w:outlineLvl w:val="1"/>
    </w:pPr>
    <w:rPr>
      <w:rFonts w:ascii="黑体" w:eastAsia="黑体"/>
      <w:b w:val="0"/>
      <w:bCs w:val="0"/>
      <w:kern w:val="0"/>
      <w:sz w:val="52"/>
      <w:szCs w:val="20"/>
    </w:rPr>
  </w:style>
  <w:style w:type="paragraph" w:customStyle="1" w:styleId="1915">
    <w:name w:val="Item List in Table"/>
    <w:basedOn w:val="1"/>
    <w:qFormat/>
    <w:uiPriority w:val="0"/>
    <w:pPr>
      <w:widowControl/>
      <w:tabs>
        <w:tab w:val="left" w:pos="425"/>
        <w:tab w:val="left" w:pos="1475"/>
      </w:tabs>
      <w:topLinePunct/>
      <w:adjustRightInd w:val="0"/>
      <w:snapToGrid w:val="0"/>
      <w:spacing w:before="80" w:after="80" w:line="240" w:lineRule="atLeast"/>
      <w:ind w:left="425" w:hanging="425"/>
      <w:jc w:val="left"/>
    </w:pPr>
    <w:rPr>
      <w:rFonts w:cs="Arial"/>
      <w:kern w:val="0"/>
      <w:szCs w:val="21"/>
    </w:rPr>
  </w:style>
  <w:style w:type="paragraph" w:customStyle="1" w:styleId="1916">
    <w:name w:val="td_text_3"/>
    <w:basedOn w:val="1"/>
    <w:qFormat/>
    <w:uiPriority w:val="0"/>
    <w:pPr>
      <w:widowControl/>
      <w:spacing w:before="100" w:beforeAutospacing="1" w:after="100" w:afterAutospacing="1" w:line="360" w:lineRule="auto"/>
      <w:jc w:val="left"/>
    </w:pPr>
    <w:rPr>
      <w:rFonts w:hAnsi="宋体" w:cs="宋体"/>
      <w:color w:val="000000"/>
      <w:kern w:val="0"/>
      <w:sz w:val="24"/>
      <w:szCs w:val="24"/>
    </w:rPr>
  </w:style>
  <w:style w:type="paragraph" w:customStyle="1" w:styleId="1917">
    <w:name w:val="Char Char1 (文字) (文字)1"/>
    <w:basedOn w:val="1"/>
    <w:qFormat/>
    <w:uiPriority w:val="0"/>
    <w:pPr>
      <w:spacing w:line="360" w:lineRule="auto"/>
      <w:jc w:val="left"/>
    </w:pPr>
    <w:rPr>
      <w:sz w:val="28"/>
      <w:szCs w:val="20"/>
    </w:rPr>
  </w:style>
  <w:style w:type="paragraph" w:customStyle="1" w:styleId="1918">
    <w:name w:val="封面标准号2"/>
    <w:basedOn w:val="1895"/>
    <w:qFormat/>
    <w:uiPriority w:val="0"/>
    <w:pPr>
      <w:adjustRightInd w:val="0"/>
      <w:spacing w:before="357" w:line="280" w:lineRule="exact"/>
    </w:pPr>
    <w:rPr>
      <w:szCs w:val="20"/>
    </w:rPr>
  </w:style>
  <w:style w:type="paragraph" w:customStyle="1" w:styleId="1919">
    <w:name w:val="样式 第五行 + 左侧:  -8 字符 段前: 2 行"/>
    <w:basedOn w:val="1920"/>
    <w:qFormat/>
    <w:uiPriority w:val="0"/>
    <w:pPr>
      <w:spacing w:beforeLines="200"/>
      <w:ind w:left="-600" w:leftChars="-600"/>
    </w:pPr>
    <w:rPr>
      <w:b/>
      <w:bCs/>
      <w:sz w:val="28"/>
      <w:szCs w:val="20"/>
    </w:rPr>
  </w:style>
  <w:style w:type="paragraph" w:customStyle="1" w:styleId="1920">
    <w:name w:val="第五行"/>
    <w:basedOn w:val="1"/>
    <w:qFormat/>
    <w:uiPriority w:val="0"/>
    <w:pPr>
      <w:spacing w:beforeLines="100" w:line="360" w:lineRule="auto"/>
      <w:jc w:val="center"/>
    </w:pPr>
    <w:rPr>
      <w:sz w:val="32"/>
      <w:szCs w:val="32"/>
    </w:rPr>
  </w:style>
  <w:style w:type="paragraph" w:customStyle="1" w:styleId="1921">
    <w:name w:val="出版单位"/>
    <w:qFormat/>
    <w:uiPriority w:val="0"/>
    <w:pPr>
      <w:spacing w:line="300" w:lineRule="auto"/>
      <w:ind w:left="1134" w:right="1134"/>
      <w:jc w:val="center"/>
      <w:textAlignment w:val="baseline"/>
    </w:pPr>
    <w:rPr>
      <w:rFonts w:ascii="宋体" w:hAnsi="Times New Roman" w:eastAsia="宋体" w:cs="Times New Roman"/>
      <w:b/>
      <w:spacing w:val="50"/>
      <w:sz w:val="28"/>
      <w:lang w:val="en-US" w:eastAsia="zh-CN" w:bidi="ar-SA"/>
    </w:rPr>
  </w:style>
  <w:style w:type="paragraph" w:customStyle="1" w:styleId="1922">
    <w:name w:val="Table Paragraph"/>
    <w:basedOn w:val="1"/>
    <w:qFormat/>
    <w:uiPriority w:val="1"/>
    <w:pPr>
      <w:adjustRightInd w:val="0"/>
      <w:spacing w:line="360" w:lineRule="atLeast"/>
      <w:jc w:val="left"/>
      <w:textAlignment w:val="baseline"/>
    </w:pPr>
    <w:rPr>
      <w:rFonts w:ascii="Calibri" w:hAnsi="Calibri" w:cs="黑体"/>
      <w:kern w:val="0"/>
      <w:sz w:val="22"/>
      <w:szCs w:val="20"/>
      <w:lang w:eastAsia="en-US"/>
    </w:rPr>
  </w:style>
  <w:style w:type="paragraph" w:customStyle="1" w:styleId="1923">
    <w:name w:val="纯文本11"/>
    <w:basedOn w:val="1"/>
    <w:qFormat/>
    <w:uiPriority w:val="0"/>
    <w:pPr>
      <w:adjustRightInd w:val="0"/>
      <w:jc w:val="left"/>
    </w:pPr>
    <w:rPr>
      <w:kern w:val="0"/>
      <w:sz w:val="28"/>
      <w:szCs w:val="20"/>
    </w:rPr>
  </w:style>
  <w:style w:type="paragraph" w:customStyle="1" w:styleId="1924">
    <w:name w:val="工程建设章标题"/>
    <w:next w:val="424"/>
    <w:qFormat/>
    <w:uiPriority w:val="0"/>
    <w:pPr>
      <w:tabs>
        <w:tab w:val="left" w:pos="771"/>
      </w:tabs>
      <w:spacing w:before="640" w:after="560" w:line="480" w:lineRule="exact"/>
      <w:ind w:left="771" w:hanging="420"/>
      <w:jc w:val="center"/>
      <w:outlineLvl w:val="1"/>
    </w:pPr>
    <w:rPr>
      <w:rFonts w:ascii="黑体" w:hAnsi="Times New Roman" w:eastAsia="黑体" w:cs="Times New Roman"/>
      <w:b/>
      <w:sz w:val="28"/>
      <w:lang w:val="en-US" w:eastAsia="zh-CN" w:bidi="ar-SA"/>
    </w:rPr>
  </w:style>
  <w:style w:type="paragraph" w:customStyle="1" w:styleId="1925">
    <w:name w:val="Body"/>
    <w:qFormat/>
    <w:uiPriority w:val="0"/>
    <w:pPr>
      <w:tabs>
        <w:tab w:val="left" w:pos="3686"/>
        <w:tab w:val="left" w:pos="4820"/>
        <w:tab w:val="left" w:pos="5954"/>
        <w:tab w:val="left" w:pos="7088"/>
        <w:tab w:val="left" w:pos="8222"/>
      </w:tabs>
      <w:spacing w:line="460" w:lineRule="exact"/>
      <w:ind w:firstLine="210" w:firstLineChars="100"/>
      <w:jc w:val="both"/>
    </w:pPr>
    <w:rPr>
      <w:rFonts w:ascii="宋体" w:hAnsi="宋体" w:eastAsia="宋体" w:cs="Times New Roman"/>
      <w:color w:val="000000"/>
      <w:sz w:val="21"/>
      <w:lang w:val="en-US" w:eastAsia="zh-CN" w:bidi="ar-SA"/>
    </w:rPr>
  </w:style>
  <w:style w:type="paragraph" w:customStyle="1" w:styleId="1926">
    <w:name w:val="标题 3李洪"/>
    <w:basedOn w:val="1"/>
    <w:qFormat/>
    <w:uiPriority w:val="0"/>
    <w:pPr>
      <w:tabs>
        <w:tab w:val="left" w:pos="567"/>
        <w:tab w:val="left" w:pos="855"/>
        <w:tab w:val="left" w:pos="1620"/>
      </w:tabs>
      <w:ind w:left="1620" w:hanging="420"/>
      <w:jc w:val="left"/>
    </w:pPr>
    <w:rPr>
      <w:szCs w:val="24"/>
    </w:rPr>
  </w:style>
  <w:style w:type="paragraph" w:customStyle="1" w:styleId="1927">
    <w:name w:val="样式 (西文) 宋体 (中文) 宋体 11 磅 黑色 居中 行距: 单倍行距 首行缩进:  0 字符"/>
    <w:basedOn w:val="1"/>
    <w:qFormat/>
    <w:uiPriority w:val="0"/>
    <w:pPr>
      <w:spacing w:line="0" w:lineRule="atLeast"/>
      <w:jc w:val="center"/>
    </w:pPr>
    <w:rPr>
      <w:rFonts w:ascii="楷体_GB2312" w:hAnsi="宋体" w:eastAsia="楷体_GB2312" w:cs="宋体"/>
      <w:kern w:val="0"/>
      <w:sz w:val="24"/>
      <w:szCs w:val="20"/>
    </w:rPr>
  </w:style>
  <w:style w:type="paragraph" w:customStyle="1" w:styleId="1928">
    <w:name w:val="样式 纯文本普通文字 Char + 行距: 多倍行距 1.25 字行"/>
    <w:basedOn w:val="1"/>
    <w:qFormat/>
    <w:uiPriority w:val="0"/>
    <w:pPr>
      <w:adjustRightInd w:val="0"/>
      <w:spacing w:line="380" w:lineRule="exact"/>
      <w:ind w:firstLine="200" w:firstLineChars="200"/>
      <w:jc w:val="left"/>
    </w:pPr>
    <w:rPr>
      <w:rFonts w:hAnsi="Courier New"/>
      <w:bCs/>
      <w:color w:val="000000"/>
      <w:szCs w:val="21"/>
    </w:rPr>
  </w:style>
  <w:style w:type="paragraph" w:customStyle="1" w:styleId="1929">
    <w:name w:val="xl41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kern w:val="0"/>
      <w:szCs w:val="20"/>
    </w:rPr>
  </w:style>
  <w:style w:type="paragraph" w:customStyle="1" w:styleId="1930">
    <w:name w:val="文档结构图8"/>
    <w:basedOn w:val="1"/>
    <w:qFormat/>
    <w:uiPriority w:val="0"/>
    <w:pPr>
      <w:shd w:val="clear" w:color="auto" w:fill="000080"/>
      <w:adjustRightInd w:val="0"/>
      <w:spacing w:line="410" w:lineRule="atLeast"/>
      <w:jc w:val="left"/>
      <w:textAlignment w:val="baseline"/>
    </w:pPr>
    <w:rPr>
      <w:kern w:val="0"/>
      <w:sz w:val="24"/>
      <w:szCs w:val="20"/>
    </w:rPr>
  </w:style>
  <w:style w:type="paragraph" w:customStyle="1" w:styleId="1931">
    <w:name w:val="样式 1.1.1.1A- + 黑色"/>
    <w:basedOn w:val="1"/>
    <w:qFormat/>
    <w:uiPriority w:val="0"/>
    <w:pPr>
      <w:adjustRightInd w:val="0"/>
      <w:snapToGrid w:val="0"/>
      <w:spacing w:before="60" w:line="324" w:lineRule="auto"/>
      <w:ind w:left="480" w:hanging="510"/>
      <w:jc w:val="left"/>
    </w:pPr>
    <w:rPr>
      <w:snapToGrid w:val="0"/>
      <w:color w:val="000000"/>
      <w:kern w:val="0"/>
      <w:szCs w:val="21"/>
    </w:rPr>
  </w:style>
  <w:style w:type="paragraph" w:customStyle="1" w:styleId="1932">
    <w:name w:val="CAUTION Heading"/>
    <w:basedOn w:val="1"/>
    <w:qFormat/>
    <w:uiPriority w:val="0"/>
    <w:pPr>
      <w:keepNext/>
      <w:widowControl/>
      <w:pBdr>
        <w:top w:val="single" w:color="auto" w:sz="12" w:space="4"/>
      </w:pBdr>
      <w:topLinePunct/>
      <w:adjustRightInd w:val="0"/>
      <w:snapToGrid w:val="0"/>
      <w:spacing w:before="80" w:after="80" w:line="240" w:lineRule="atLeast"/>
      <w:ind w:left="1701"/>
      <w:jc w:val="left"/>
    </w:pPr>
    <w:rPr>
      <w:rFonts w:hint="eastAsia" w:ascii="Book Antiqua" w:hAnsi="Book Antiqua" w:eastAsia="黑体" w:cs="Arial"/>
      <w:bCs/>
      <w:szCs w:val="21"/>
    </w:rPr>
  </w:style>
  <w:style w:type="paragraph" w:customStyle="1" w:styleId="1933">
    <w:name w:val="封面表格文本"/>
    <w:basedOn w:val="1"/>
    <w:qFormat/>
    <w:uiPriority w:val="0"/>
    <w:pPr>
      <w:widowControl/>
      <w:autoSpaceDE w:val="0"/>
      <w:autoSpaceDN w:val="0"/>
      <w:adjustRightInd w:val="0"/>
      <w:snapToGrid w:val="0"/>
      <w:spacing w:before="80" w:after="80" w:line="300" w:lineRule="auto"/>
      <w:jc w:val="center"/>
    </w:pPr>
    <w:rPr>
      <w:rFonts w:cs="Arial"/>
      <w:kern w:val="0"/>
      <w:szCs w:val="21"/>
    </w:rPr>
  </w:style>
  <w:style w:type="paragraph" w:customStyle="1" w:styleId="1934">
    <w:name w:val="样式 首行缩进:  2 字符 行距: 多倍行距 1.75 字行"/>
    <w:basedOn w:val="1"/>
    <w:qFormat/>
    <w:uiPriority w:val="0"/>
    <w:pPr>
      <w:spacing w:line="420" w:lineRule="auto"/>
      <w:ind w:firstLine="480" w:firstLineChars="200"/>
      <w:jc w:val="left"/>
    </w:pPr>
    <w:rPr>
      <w:rFonts w:cs="宋体"/>
      <w:szCs w:val="24"/>
      <w:lang w:bidi="he-IL"/>
    </w:rPr>
  </w:style>
  <w:style w:type="paragraph" w:customStyle="1" w:styleId="1935">
    <w:name w:val="Item List Text"/>
    <w:qFormat/>
    <w:uiPriority w:val="0"/>
    <w:pPr>
      <w:adjustRightInd w:val="0"/>
      <w:snapToGrid w:val="0"/>
      <w:spacing w:before="80" w:after="80" w:line="240" w:lineRule="atLeast"/>
      <w:ind w:left="2126"/>
    </w:pPr>
    <w:rPr>
      <w:rFonts w:hint="eastAsia" w:ascii="Times New Roman" w:hAnsi="Times New Roman" w:eastAsia="宋体" w:cs="Times New Roman"/>
      <w:kern w:val="2"/>
      <w:sz w:val="21"/>
      <w:szCs w:val="21"/>
      <w:lang w:val="en-US" w:eastAsia="zh-CN" w:bidi="ar-SA"/>
    </w:rPr>
  </w:style>
  <w:style w:type="paragraph" w:customStyle="1" w:styleId="1936">
    <w:name w:val="样式 标题 1 + 居中"/>
    <w:basedOn w:val="3"/>
    <w:qFormat/>
    <w:uiPriority w:val="0"/>
    <w:pPr>
      <w:numPr>
        <w:numId w:val="0"/>
      </w:numPr>
      <w:tabs>
        <w:tab w:val="left" w:pos="495"/>
        <w:tab w:val="left" w:pos="1800"/>
      </w:tabs>
      <w:spacing w:before="480" w:after="360"/>
      <w:ind w:left="495" w:hanging="495"/>
      <w:jc w:val="center"/>
      <w:textAlignment w:val="baseline"/>
    </w:pPr>
    <w:rPr>
      <w:rFonts w:eastAsia="黑体" w:cs="宋体"/>
      <w:sz w:val="36"/>
      <w:szCs w:val="20"/>
    </w:rPr>
  </w:style>
  <w:style w:type="paragraph" w:customStyle="1" w:styleId="1937">
    <w:name w:val="附录三级条标题"/>
    <w:basedOn w:val="1938"/>
    <w:next w:val="424"/>
    <w:qFormat/>
    <w:uiPriority w:val="0"/>
    <w:pPr>
      <w:numPr>
        <w:numId w:val="0"/>
      </w:numPr>
      <w:tabs>
        <w:tab w:val="left" w:pos="1140"/>
      </w:tabs>
      <w:spacing w:beforeLines="50" w:afterLines="50" w:line="240" w:lineRule="auto"/>
      <w:outlineLvl w:val="4"/>
    </w:pPr>
    <w:rPr>
      <w:rFonts w:cs="黑体"/>
      <w:szCs w:val="21"/>
    </w:rPr>
  </w:style>
  <w:style w:type="paragraph" w:customStyle="1" w:styleId="1938">
    <w:name w:val="附录二级条标题"/>
    <w:basedOn w:val="1939"/>
    <w:next w:val="424"/>
    <w:qFormat/>
    <w:uiPriority w:val="0"/>
    <w:pPr>
      <w:numPr>
        <w:ilvl w:val="0"/>
        <w:numId w:val="19"/>
      </w:numPr>
      <w:tabs>
        <w:tab w:val="left" w:pos="1140"/>
      </w:tabs>
      <w:ind w:left="0" w:firstLine="0"/>
      <w:outlineLvl w:val="3"/>
    </w:pPr>
  </w:style>
  <w:style w:type="paragraph" w:customStyle="1" w:styleId="1939">
    <w:name w:val="附录一级条标题"/>
    <w:basedOn w:val="1940"/>
    <w:next w:val="424"/>
    <w:qFormat/>
    <w:uiPriority w:val="0"/>
    <w:pPr>
      <w:numPr>
        <w:ilvl w:val="6"/>
      </w:numPr>
      <w:autoSpaceDN w:val="0"/>
      <w:spacing w:beforeLines="0" w:afterLines="0"/>
      <w:ind w:left="0" w:firstLine="0"/>
      <w:outlineLvl w:val="2"/>
    </w:pPr>
  </w:style>
  <w:style w:type="paragraph" w:customStyle="1" w:styleId="1940">
    <w:name w:val="附录章标题"/>
    <w:next w:val="424"/>
    <w:qFormat/>
    <w:uiPriority w:val="0"/>
    <w:pPr>
      <w:numPr>
        <w:ilvl w:val="5"/>
        <w:numId w:val="20"/>
      </w:numPr>
      <w:wordWrap w:val="0"/>
      <w:overflowPunct w:val="0"/>
      <w:autoSpaceDE w:val="0"/>
      <w:spacing w:beforeLines="50" w:afterLines="50" w:line="360" w:lineRule="auto"/>
      <w:ind w:left="0" w:firstLine="0"/>
      <w:jc w:val="both"/>
      <w:textAlignment w:val="baseline"/>
      <w:outlineLvl w:val="1"/>
    </w:pPr>
    <w:rPr>
      <w:rFonts w:ascii="黑体" w:hAnsi="Times New Roman" w:eastAsia="黑体" w:cs="Times New Roman"/>
      <w:kern w:val="21"/>
      <w:sz w:val="21"/>
      <w:lang w:val="en-US" w:eastAsia="zh-CN" w:bidi="ar-SA"/>
    </w:rPr>
  </w:style>
  <w:style w:type="paragraph" w:customStyle="1" w:styleId="1941">
    <w:name w:val="table"/>
    <w:basedOn w:val="1942"/>
    <w:qFormat/>
    <w:uiPriority w:val="0"/>
    <w:pPr>
      <w:tabs>
        <w:tab w:val="left" w:pos="0"/>
        <w:tab w:val="left" w:pos="1134"/>
        <w:tab w:val="left" w:pos="8505"/>
      </w:tabs>
    </w:pPr>
  </w:style>
  <w:style w:type="paragraph" w:customStyle="1" w:styleId="1942">
    <w:name w:val="FORM"/>
    <w:basedOn w:val="1943"/>
    <w:qFormat/>
    <w:uiPriority w:val="0"/>
    <w:pPr>
      <w:tabs>
        <w:tab w:val="left" w:pos="0"/>
        <w:tab w:val="left" w:pos="1134"/>
        <w:tab w:val="left" w:pos="8505"/>
      </w:tabs>
      <w:adjustRightInd w:val="0"/>
      <w:spacing w:before="60" w:after="60" w:line="360" w:lineRule="atLeast"/>
      <w:ind w:left="1134" w:leftChars="0" w:hanging="1134"/>
      <w:jc w:val="center"/>
      <w:textAlignment w:val="baseline"/>
    </w:pPr>
    <w:rPr>
      <w:rFonts w:ascii="Arial" w:hAnsi="Arial"/>
      <w:kern w:val="0"/>
      <w:sz w:val="21"/>
      <w:szCs w:val="20"/>
    </w:rPr>
  </w:style>
  <w:style w:type="paragraph" w:customStyle="1" w:styleId="1943">
    <w:name w:val="正文5"/>
    <w:basedOn w:val="1"/>
    <w:qFormat/>
    <w:uiPriority w:val="0"/>
    <w:pPr>
      <w:spacing w:line="360" w:lineRule="auto"/>
      <w:ind w:left="500" w:leftChars="500"/>
      <w:jc w:val="left"/>
    </w:pPr>
    <w:rPr>
      <w:sz w:val="24"/>
      <w:szCs w:val="24"/>
    </w:rPr>
  </w:style>
  <w:style w:type="paragraph" w:customStyle="1" w:styleId="1944">
    <w:name w:val="表格内容居中正常_制度头表格"/>
    <w:qFormat/>
    <w:uiPriority w:val="0"/>
    <w:pPr>
      <w:jc w:val="center"/>
    </w:pPr>
    <w:rPr>
      <w:rFonts w:ascii="Times New Roman" w:hAnsi="Times New Roman" w:eastAsia="宋体" w:cs="Times New Roman"/>
      <w:szCs w:val="21"/>
      <w:lang w:val="en-US" w:eastAsia="zh-CN" w:bidi="ar-SA"/>
    </w:rPr>
  </w:style>
  <w:style w:type="paragraph" w:customStyle="1" w:styleId="1945">
    <w:name w:val="Char1 Char Char Char2"/>
    <w:basedOn w:val="1"/>
    <w:qFormat/>
    <w:uiPriority w:val="0"/>
    <w:pPr>
      <w:adjustRightInd w:val="0"/>
      <w:spacing w:line="360" w:lineRule="auto"/>
      <w:jc w:val="left"/>
    </w:pPr>
    <w:rPr>
      <w:kern w:val="0"/>
      <w:sz w:val="24"/>
      <w:szCs w:val="20"/>
    </w:rPr>
  </w:style>
  <w:style w:type="paragraph" w:customStyle="1" w:styleId="1946">
    <w:name w:val="样式 样式 样式 五号 首行缩进:  0.8 厘米 行距: 固定值 20 磅 左  0 字符 + 左侧:  0.45 字符 + ..."/>
    <w:basedOn w:val="1947"/>
    <w:qFormat/>
    <w:uiPriority w:val="0"/>
    <w:pPr>
      <w:ind w:left="105" w:leftChars="105"/>
    </w:pPr>
    <w:rPr>
      <w:iCs w:val="0"/>
    </w:rPr>
  </w:style>
  <w:style w:type="paragraph" w:customStyle="1" w:styleId="1947">
    <w:name w:val="样式 样式 五号 首行缩进:  0.8 厘米 行距: 固定值 20 磅 左  0 字符 + 左侧:  0.45 字符"/>
    <w:basedOn w:val="1948"/>
    <w:qFormat/>
    <w:uiPriority w:val="0"/>
    <w:rPr>
      <w:i w:val="0"/>
      <w:iCs/>
    </w:rPr>
  </w:style>
  <w:style w:type="paragraph" w:customStyle="1" w:styleId="1948">
    <w:name w:val="样式 五号 首行缩进:  0.8 厘米 行距: 固定值 20 磅 左  0 字符"/>
    <w:basedOn w:val="1"/>
    <w:qFormat/>
    <w:uiPriority w:val="0"/>
    <w:pPr>
      <w:adjustRightInd w:val="0"/>
      <w:spacing w:line="360" w:lineRule="auto"/>
      <w:ind w:left="45" w:leftChars="45" w:firstLine="425"/>
      <w:jc w:val="left"/>
      <w:textAlignment w:val="baseline"/>
    </w:pPr>
    <w:rPr>
      <w:rFonts w:cs="宋体"/>
      <w:i/>
      <w:kern w:val="0"/>
      <w:szCs w:val="20"/>
    </w:rPr>
  </w:style>
  <w:style w:type="paragraph" w:customStyle="1" w:styleId="1949">
    <w:name w:val="xl3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Cs w:val="20"/>
    </w:rPr>
  </w:style>
  <w:style w:type="paragraph" w:customStyle="1" w:styleId="1950">
    <w:name w:val="正文文本首行缩进2字符"/>
    <w:basedOn w:val="1"/>
    <w:qFormat/>
    <w:uiPriority w:val="0"/>
    <w:pPr>
      <w:spacing w:line="360" w:lineRule="auto"/>
      <w:ind w:firstLine="461" w:firstLineChars="192"/>
      <w:jc w:val="left"/>
    </w:pPr>
    <w:rPr>
      <w:sz w:val="24"/>
      <w:szCs w:val="20"/>
    </w:rPr>
  </w:style>
  <w:style w:type="paragraph" w:customStyle="1" w:styleId="1951">
    <w:name w:val="样式 普通(网站) + 五号 灰色-80% 行距: 最小值 18.75 磅"/>
    <w:basedOn w:val="81"/>
    <w:qFormat/>
    <w:uiPriority w:val="0"/>
    <w:pPr>
      <w:spacing w:line="375" w:lineRule="atLeast"/>
    </w:pPr>
    <w:rPr>
      <w:rFonts w:ascii="Times New Roman" w:cs="Times New Roman"/>
      <w:color w:val="333333"/>
      <w:sz w:val="21"/>
      <w:szCs w:val="20"/>
    </w:rPr>
  </w:style>
  <w:style w:type="paragraph" w:customStyle="1" w:styleId="1952">
    <w:name w:val="表格文字2"/>
    <w:basedOn w:val="1"/>
    <w:qFormat/>
    <w:uiPriority w:val="0"/>
    <w:pPr>
      <w:spacing w:line="360" w:lineRule="exact"/>
      <w:jc w:val="center"/>
    </w:pPr>
    <w:rPr>
      <w:rFonts w:hAnsi="宋体"/>
      <w:sz w:val="24"/>
      <w:szCs w:val="18"/>
    </w:rPr>
  </w:style>
  <w:style w:type="paragraph" w:customStyle="1" w:styleId="1953">
    <w:name w:val="Normalka"/>
    <w:basedOn w:val="1954"/>
    <w:qFormat/>
    <w:uiPriority w:val="0"/>
    <w:pPr>
      <w:tabs>
        <w:tab w:val="left" w:pos="1985"/>
        <w:tab w:val="left" w:pos="2041"/>
      </w:tabs>
      <w:ind w:left="2268" w:hanging="284"/>
    </w:pPr>
  </w:style>
  <w:style w:type="paragraph" w:customStyle="1" w:styleId="1954">
    <w:name w:val="Normalk"/>
    <w:basedOn w:val="1"/>
    <w:qFormat/>
    <w:uiPriority w:val="0"/>
    <w:pPr>
      <w:tabs>
        <w:tab w:val="left" w:pos="1985"/>
      </w:tabs>
      <w:adjustRightInd w:val="0"/>
      <w:spacing w:before="60" w:after="60" w:line="360" w:lineRule="atLeast"/>
      <w:ind w:left="1985" w:hanging="851"/>
      <w:jc w:val="left"/>
      <w:textAlignment w:val="baseline"/>
    </w:pPr>
    <w:rPr>
      <w:rFonts w:cs="Arial"/>
      <w:kern w:val="0"/>
      <w:sz w:val="24"/>
      <w:szCs w:val="24"/>
    </w:rPr>
  </w:style>
  <w:style w:type="paragraph" w:customStyle="1" w:styleId="1955">
    <w:name w:val="Cover 4"/>
    <w:basedOn w:val="1956"/>
    <w:qFormat/>
    <w:uiPriority w:val="0"/>
    <w:pPr>
      <w:spacing w:before="0" w:after="0" w:line="240" w:lineRule="auto"/>
      <w:jc w:val="both"/>
    </w:pPr>
    <w:rPr>
      <w:sz w:val="21"/>
      <w:szCs w:val="21"/>
    </w:rPr>
  </w:style>
  <w:style w:type="paragraph" w:customStyle="1" w:styleId="1956">
    <w:name w:val="Cover 3"/>
    <w:basedOn w:val="1"/>
    <w:qFormat/>
    <w:uiPriority w:val="0"/>
    <w:pPr>
      <w:adjustRightInd w:val="0"/>
      <w:snapToGrid w:val="0"/>
      <w:spacing w:before="80" w:after="80" w:line="240" w:lineRule="atLeast"/>
      <w:jc w:val="left"/>
    </w:pPr>
    <w:rPr>
      <w:rFonts w:eastAsia="黑体" w:cs="Arial"/>
      <w:b/>
      <w:bCs/>
      <w:spacing w:val="-4"/>
      <w:sz w:val="22"/>
    </w:rPr>
  </w:style>
  <w:style w:type="paragraph" w:customStyle="1" w:styleId="1957">
    <w:name w:val="bt4"/>
    <w:basedOn w:val="6"/>
    <w:qFormat/>
    <w:uiPriority w:val="0"/>
    <w:pPr>
      <w:keepNext w:val="0"/>
      <w:keepLines w:val="0"/>
      <w:tabs>
        <w:tab w:val="left" w:pos="585"/>
        <w:tab w:val="left" w:pos="1701"/>
      </w:tabs>
      <w:adjustRightInd w:val="0"/>
      <w:spacing w:before="120" w:after="120" w:line="240" w:lineRule="atLeast"/>
      <w:ind w:left="585" w:hanging="585"/>
      <w:jc w:val="left"/>
      <w:textAlignment w:val="baseline"/>
      <w:outlineLvl w:val="9"/>
    </w:pPr>
    <w:rPr>
      <w:rFonts w:ascii="Arial" w:hAnsi="Arial" w:cs="Times New Roman"/>
      <w:b w:val="0"/>
      <w:bCs w:val="0"/>
      <w:color w:val="000000"/>
      <w:sz w:val="24"/>
      <w:szCs w:val="20"/>
    </w:rPr>
  </w:style>
  <w:style w:type="paragraph" w:customStyle="1" w:styleId="1958">
    <w:name w:val="xl325"/>
    <w:basedOn w:val="1"/>
    <w:qFormat/>
    <w:uiPriority w:val="0"/>
    <w:pPr>
      <w:widowControl/>
      <w:spacing w:before="100" w:beforeAutospacing="1" w:after="100" w:afterAutospacing="1"/>
      <w:jc w:val="left"/>
    </w:pPr>
    <w:rPr>
      <w:rFonts w:hAnsi="宋体"/>
      <w:kern w:val="0"/>
      <w:szCs w:val="20"/>
    </w:rPr>
  </w:style>
  <w:style w:type="paragraph" w:customStyle="1" w:styleId="1959">
    <w:name w:val="_Style 39"/>
    <w:basedOn w:val="1"/>
    <w:qFormat/>
    <w:uiPriority w:val="0"/>
    <w:pPr>
      <w:jc w:val="left"/>
    </w:pPr>
    <w:rPr>
      <w:szCs w:val="24"/>
    </w:rPr>
  </w:style>
  <w:style w:type="paragraph" w:customStyle="1" w:styleId="1960">
    <w:name w:val="Char Char2 Char Char2"/>
    <w:basedOn w:val="1"/>
    <w:qFormat/>
    <w:uiPriority w:val="0"/>
    <w:pPr>
      <w:jc w:val="left"/>
    </w:pPr>
    <w:rPr>
      <w:sz w:val="24"/>
      <w:szCs w:val="24"/>
    </w:rPr>
  </w:style>
  <w:style w:type="paragraph" w:customStyle="1" w:styleId="1961">
    <w:name w:val="reader-word-layer reader-word-s1-11"/>
    <w:basedOn w:val="1"/>
    <w:qFormat/>
    <w:uiPriority w:val="0"/>
    <w:pPr>
      <w:widowControl/>
      <w:spacing w:before="100" w:beforeAutospacing="1" w:after="100" w:afterAutospacing="1"/>
      <w:jc w:val="left"/>
    </w:pPr>
    <w:rPr>
      <w:rFonts w:hAnsi="宋体" w:cs="宋体"/>
      <w:kern w:val="0"/>
      <w:sz w:val="24"/>
      <w:szCs w:val="24"/>
    </w:rPr>
  </w:style>
  <w:style w:type="paragraph" w:customStyle="1" w:styleId="1962">
    <w:name w:val="标题三"/>
    <w:basedOn w:val="1"/>
    <w:qFormat/>
    <w:uiPriority w:val="0"/>
    <w:pPr>
      <w:widowControl/>
      <w:tabs>
        <w:tab w:val="left" w:pos="840"/>
      </w:tabs>
      <w:adjustRightInd w:val="0"/>
      <w:snapToGrid w:val="0"/>
      <w:spacing w:line="360" w:lineRule="auto"/>
      <w:jc w:val="left"/>
      <w:outlineLvl w:val="2"/>
    </w:pPr>
    <w:rPr>
      <w:rFonts w:hAnsi="宋体"/>
      <w:b/>
      <w:kern w:val="0"/>
      <w:sz w:val="28"/>
      <w:szCs w:val="20"/>
    </w:rPr>
  </w:style>
  <w:style w:type="paragraph" w:customStyle="1" w:styleId="1963">
    <w:name w:val="Char Char Char Char Char Char1 Char21"/>
    <w:basedOn w:val="1"/>
    <w:qFormat/>
    <w:uiPriority w:val="0"/>
    <w:pPr>
      <w:jc w:val="left"/>
    </w:pPr>
    <w:rPr>
      <w:szCs w:val="20"/>
    </w:rPr>
  </w:style>
  <w:style w:type="paragraph" w:customStyle="1" w:styleId="1964">
    <w:name w:val="样式 标题 3条标题1.1.13h33rd levelH3l3CT白鹤滩标题 3 + (西文) 黑体 (中文)..."/>
    <w:basedOn w:val="5"/>
    <w:qFormat/>
    <w:uiPriority w:val="0"/>
    <w:pPr>
      <w:spacing w:before="60" w:after="60" w:line="520" w:lineRule="exact"/>
      <w:jc w:val="left"/>
      <w:textAlignment w:val="baseline"/>
    </w:pPr>
    <w:rPr>
      <w:rFonts w:eastAsia="黑体"/>
      <w:sz w:val="28"/>
      <w:szCs w:val="28"/>
    </w:rPr>
  </w:style>
  <w:style w:type="paragraph" w:customStyle="1" w:styleId="1965">
    <w:name w:val="Char Char Char Char Char Char Char Char Char Char Char Char Char Char Char11"/>
    <w:basedOn w:val="1"/>
    <w:qFormat/>
    <w:uiPriority w:val="0"/>
    <w:pPr>
      <w:jc w:val="left"/>
    </w:pPr>
    <w:rPr>
      <w:szCs w:val="20"/>
    </w:rPr>
  </w:style>
  <w:style w:type="paragraph" w:customStyle="1" w:styleId="1966">
    <w:name w:val="d表格"/>
    <w:qFormat/>
    <w:uiPriority w:val="0"/>
    <w:pPr>
      <w:spacing w:line="320" w:lineRule="exact"/>
      <w:jc w:val="center"/>
    </w:pPr>
    <w:rPr>
      <w:rFonts w:ascii="Times New Roman" w:hAnsi="Times New Roman" w:eastAsia="宋体" w:cs="Times New Roman"/>
      <w:kern w:val="2"/>
      <w:sz w:val="21"/>
      <w:szCs w:val="21"/>
      <w:lang w:val="en-US" w:eastAsia="zh-CN" w:bidi="ar-SA"/>
    </w:rPr>
  </w:style>
  <w:style w:type="paragraph" w:customStyle="1" w:styleId="1967">
    <w:name w:val="d"/>
    <w:basedOn w:val="1"/>
    <w:next w:val="456"/>
    <w:qFormat/>
    <w:uiPriority w:val="0"/>
    <w:pPr>
      <w:spacing w:line="480" w:lineRule="atLeast"/>
      <w:jc w:val="center"/>
    </w:pPr>
    <w:rPr>
      <w:rFonts w:ascii="黑体" w:eastAsia="黑体"/>
      <w:b/>
      <w:spacing w:val="10"/>
      <w:kern w:val="28"/>
      <w:sz w:val="32"/>
      <w:szCs w:val="20"/>
    </w:rPr>
  </w:style>
  <w:style w:type="paragraph" w:customStyle="1" w:styleId="1968">
    <w:name w:val="中文序号"/>
    <w:qFormat/>
    <w:uiPriority w:val="0"/>
    <w:pPr>
      <w:tabs>
        <w:tab w:val="left" w:pos="780"/>
        <w:tab w:val="left" w:pos="1200"/>
      </w:tabs>
      <w:spacing w:line="360" w:lineRule="auto"/>
      <w:ind w:left="780" w:hanging="360"/>
    </w:pPr>
    <w:rPr>
      <w:rFonts w:ascii="宋体" w:hAnsi="Times New Roman" w:eastAsia="宋体" w:cs="宋体"/>
      <w:kern w:val="2"/>
      <w:sz w:val="24"/>
      <w:szCs w:val="24"/>
      <w:lang w:val="en-US" w:eastAsia="zh-CN" w:bidi="ar-SA"/>
    </w:rPr>
  </w:style>
  <w:style w:type="paragraph" w:customStyle="1" w:styleId="1969">
    <w:name w:val="WQ2"/>
    <w:basedOn w:val="4"/>
    <w:qFormat/>
    <w:uiPriority w:val="0"/>
    <w:pPr>
      <w:tabs>
        <w:tab w:val="left" w:pos="1245"/>
      </w:tabs>
      <w:spacing w:before="120" w:after="0" w:line="240" w:lineRule="auto"/>
      <w:ind w:left="525"/>
      <w:jc w:val="left"/>
    </w:pPr>
    <w:rPr>
      <w:rFonts w:ascii="Arial" w:hAnsi="Arial" w:cs="Times New Roman"/>
      <w:bCs w:val="0"/>
      <w:sz w:val="21"/>
      <w:szCs w:val="20"/>
    </w:rPr>
  </w:style>
  <w:style w:type="paragraph" w:customStyle="1" w:styleId="1970">
    <w:name w:val="注意内容"/>
    <w:basedOn w:val="1"/>
    <w:qFormat/>
    <w:uiPriority w:val="0"/>
    <w:pPr>
      <w:spacing w:line="320" w:lineRule="atLeast"/>
      <w:ind w:left="570" w:leftChars="570"/>
      <w:jc w:val="left"/>
    </w:pPr>
    <w:rPr>
      <w:rFonts w:cs="Arial"/>
      <w:kern w:val="0"/>
      <w:szCs w:val="20"/>
    </w:rPr>
  </w:style>
  <w:style w:type="paragraph" w:customStyle="1" w:styleId="1971">
    <w:name w:val="6 + 悬挂缩进:"/>
    <w:basedOn w:val="1972"/>
    <w:qFormat/>
    <w:uiPriority w:val="0"/>
    <w:pPr>
      <w:tabs>
        <w:tab w:val="left" w:pos="0"/>
        <w:tab w:val="left" w:pos="1582"/>
      </w:tabs>
      <w:autoSpaceDE/>
      <w:autoSpaceDN/>
      <w:adjustRightInd/>
      <w:spacing w:line="360" w:lineRule="auto"/>
      <w:ind w:left="1719" w:leftChars="86" w:hanging="1538" w:hangingChars="641"/>
    </w:pPr>
    <w:rPr>
      <w:rFonts w:hAnsi="宋体"/>
    </w:rPr>
  </w:style>
  <w:style w:type="paragraph" w:customStyle="1" w:styleId="1972">
    <w:name w:val="6"/>
    <w:basedOn w:val="1"/>
    <w:next w:val="70"/>
    <w:qFormat/>
    <w:uiPriority w:val="0"/>
    <w:pPr>
      <w:tabs>
        <w:tab w:val="left" w:pos="0"/>
      </w:tabs>
      <w:autoSpaceDE w:val="0"/>
      <w:autoSpaceDN w:val="0"/>
      <w:adjustRightInd w:val="0"/>
      <w:spacing w:line="400" w:lineRule="atLeast"/>
      <w:ind w:left="450" w:leftChars="450" w:firstLine="480" w:firstLineChars="200"/>
      <w:jc w:val="left"/>
    </w:pPr>
    <w:rPr>
      <w:kern w:val="0"/>
      <w:sz w:val="24"/>
      <w:szCs w:val="20"/>
    </w:rPr>
  </w:style>
  <w:style w:type="paragraph" w:customStyle="1" w:styleId="1973">
    <w:name w:val="部分标题"/>
    <w:basedOn w:val="1903"/>
    <w:next w:val="1974"/>
    <w:qFormat/>
    <w:uiPriority w:val="0"/>
    <w:pPr>
      <w:spacing w:before="600"/>
      <w:jc w:val="center"/>
    </w:pPr>
  </w:style>
  <w:style w:type="paragraph" w:customStyle="1" w:styleId="1974">
    <w:name w:val="部分副题"/>
    <w:basedOn w:val="1"/>
    <w:next w:val="1"/>
    <w:qFormat/>
    <w:uiPriority w:val="0"/>
    <w:pPr>
      <w:keepNext/>
      <w:widowControl/>
      <w:overflowPunct w:val="0"/>
      <w:autoSpaceDE w:val="0"/>
      <w:autoSpaceDN w:val="0"/>
      <w:adjustRightInd w:val="0"/>
      <w:spacing w:before="360" w:after="120"/>
      <w:jc w:val="center"/>
      <w:textAlignment w:val="baseline"/>
    </w:pPr>
    <w:rPr>
      <w:i/>
      <w:kern w:val="28"/>
      <w:sz w:val="32"/>
      <w:szCs w:val="20"/>
    </w:rPr>
  </w:style>
  <w:style w:type="paragraph" w:customStyle="1" w:styleId="1975">
    <w:name w:val="封面华为技术"/>
    <w:basedOn w:val="1976"/>
    <w:qFormat/>
    <w:uiPriority w:val="0"/>
    <w:pPr>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pacing w:line="240" w:lineRule="auto"/>
    </w:pPr>
    <w:rPr>
      <w:sz w:val="32"/>
      <w:szCs w:val="32"/>
    </w:rPr>
  </w:style>
  <w:style w:type="paragraph" w:customStyle="1" w:styleId="1976">
    <w:name w:val="封面标题"/>
    <w:basedOn w:val="1"/>
    <w:qFormat/>
    <w:uiPriority w:val="0"/>
    <w:pPr>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uppressAutoHyphens/>
      <w:topLinePunct/>
      <w:adjustRightInd w:val="0"/>
      <w:spacing w:line="360" w:lineRule="auto"/>
      <w:jc w:val="center"/>
    </w:pPr>
    <w:rPr>
      <w:rFonts w:eastAsia="黑体"/>
      <w:b/>
      <w:caps/>
      <w:spacing w:val="10"/>
      <w:sz w:val="44"/>
      <w:szCs w:val="44"/>
    </w:rPr>
  </w:style>
  <w:style w:type="paragraph" w:customStyle="1" w:styleId="1977">
    <w:name w:val="Appendix heading 5"/>
    <w:basedOn w:val="7"/>
    <w:next w:val="1"/>
    <w:qFormat/>
    <w:uiPriority w:val="0"/>
    <w:pPr>
      <w:widowControl/>
      <w:adjustRightInd w:val="0"/>
      <w:snapToGrid w:val="0"/>
      <w:spacing w:before="160" w:after="160" w:line="240" w:lineRule="atLeast"/>
      <w:jc w:val="left"/>
    </w:pPr>
    <w:rPr>
      <w:rFonts w:ascii="Book Antiqua" w:hAnsi="Book Antiqua" w:eastAsia="黑体"/>
      <w:b w:val="0"/>
      <w:bCs w:val="0"/>
      <w:kern w:val="0"/>
      <w:sz w:val="24"/>
      <w:szCs w:val="24"/>
    </w:rPr>
  </w:style>
  <w:style w:type="paragraph" w:customStyle="1" w:styleId="1978">
    <w:name w:val="样式 表格4 + 首行缩进:  0.85 字符"/>
    <w:basedOn w:val="1"/>
    <w:qFormat/>
    <w:uiPriority w:val="0"/>
    <w:pPr>
      <w:adjustRightInd w:val="0"/>
      <w:snapToGrid w:val="0"/>
      <w:spacing w:line="240" w:lineRule="exact"/>
      <w:ind w:right="-36"/>
      <w:jc w:val="center"/>
    </w:pPr>
    <w:rPr>
      <w:rFonts w:hAnsi="宋体"/>
      <w:color w:val="000000"/>
      <w:sz w:val="18"/>
      <w:szCs w:val="18"/>
    </w:rPr>
  </w:style>
  <w:style w:type="paragraph" w:customStyle="1" w:styleId="1979">
    <w:name w:val="xl10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1980">
    <w:name w:val="Char Char Char Char Char Char Char Char Char Char Char Char Char Char Char1"/>
    <w:basedOn w:val="1"/>
    <w:qFormat/>
    <w:uiPriority w:val="0"/>
    <w:pPr>
      <w:jc w:val="left"/>
    </w:pPr>
    <w:rPr>
      <w:szCs w:val="20"/>
    </w:rPr>
  </w:style>
  <w:style w:type="paragraph" w:customStyle="1" w:styleId="1981">
    <w:name w:val="xl357"/>
    <w:basedOn w:val="1"/>
    <w:qFormat/>
    <w:uiPriority w:val="0"/>
    <w:pPr>
      <w:widowControl/>
      <w:pBdr>
        <w:bottom w:val="single" w:color="000000" w:sz="4" w:space="0"/>
        <w:right w:val="single" w:color="000000" w:sz="4" w:space="0"/>
      </w:pBdr>
      <w:spacing w:before="100" w:beforeAutospacing="1" w:after="100" w:afterAutospacing="1"/>
      <w:jc w:val="left"/>
    </w:pPr>
    <w:rPr>
      <w:rFonts w:hAnsi="宋体"/>
      <w:color w:val="0000FF"/>
      <w:kern w:val="0"/>
      <w:szCs w:val="20"/>
    </w:rPr>
  </w:style>
  <w:style w:type="paragraph" w:customStyle="1" w:styleId="1982">
    <w:name w:val="表格内容靠左粗体_制度头表格"/>
    <w:basedOn w:val="1944"/>
    <w:qFormat/>
    <w:uiPriority w:val="0"/>
    <w:pPr>
      <w:jc w:val="both"/>
    </w:pPr>
    <w:rPr>
      <w:b/>
      <w:bCs/>
      <w:sz w:val="21"/>
    </w:rPr>
  </w:style>
  <w:style w:type="paragraph" w:customStyle="1" w:styleId="1983">
    <w:name w:val="正文1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984">
    <w:name w:val="Figure discription"/>
    <w:basedOn w:val="1"/>
    <w:next w:val="86"/>
    <w:qFormat/>
    <w:uiPriority w:val="0"/>
    <w:pPr>
      <w:widowControl/>
      <w:tabs>
        <w:tab w:val="left" w:pos="1134"/>
      </w:tabs>
      <w:autoSpaceDE w:val="0"/>
      <w:autoSpaceDN w:val="0"/>
      <w:snapToGrid w:val="0"/>
      <w:spacing w:before="80" w:after="320" w:line="300" w:lineRule="auto"/>
      <w:ind w:left="1134" w:hanging="1134"/>
      <w:jc w:val="center"/>
    </w:pPr>
    <w:rPr>
      <w:rFonts w:eastAsia="黑体" w:cs="Arial"/>
      <w:kern w:val="0"/>
      <w:sz w:val="18"/>
      <w:szCs w:val="21"/>
    </w:rPr>
  </w:style>
  <w:style w:type="paragraph" w:customStyle="1" w:styleId="1985">
    <w:name w:val="BT"/>
    <w:basedOn w:val="1"/>
    <w:qFormat/>
    <w:uiPriority w:val="0"/>
    <w:pPr>
      <w:autoSpaceDE w:val="0"/>
      <w:autoSpaceDN w:val="0"/>
      <w:adjustRightInd w:val="0"/>
      <w:spacing w:before="360" w:after="360"/>
      <w:jc w:val="center"/>
    </w:pPr>
    <w:rPr>
      <w:b/>
      <w:kern w:val="0"/>
      <w:sz w:val="36"/>
      <w:szCs w:val="20"/>
    </w:rPr>
  </w:style>
  <w:style w:type="paragraph" w:customStyle="1" w:styleId="1986">
    <w:name w:val="正文9"/>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987">
    <w:name w:val="xl309"/>
    <w:basedOn w:val="1"/>
    <w:qFormat/>
    <w:uiPriority w:val="0"/>
    <w:pPr>
      <w:widowControl/>
      <w:pBdr>
        <w:top w:val="single" w:color="auto" w:sz="4" w:space="0"/>
        <w:left w:val="single" w:color="auto" w:sz="4" w:space="0"/>
        <w:bottom w:val="single" w:color="auto" w:sz="4" w:space="0"/>
      </w:pBdr>
      <w:shd w:val="clear" w:color="auto" w:fill="FFFF00"/>
      <w:spacing w:before="100" w:beforeAutospacing="1" w:after="100" w:afterAutospacing="1"/>
      <w:jc w:val="center"/>
    </w:pPr>
    <w:rPr>
      <w:rFonts w:hAnsi="宋体"/>
      <w:color w:val="000000"/>
      <w:kern w:val="0"/>
      <w:szCs w:val="20"/>
    </w:rPr>
  </w:style>
  <w:style w:type="paragraph" w:customStyle="1" w:styleId="1988">
    <w:name w:val="标记"/>
    <w:basedOn w:val="1"/>
    <w:qFormat/>
    <w:uiPriority w:val="0"/>
    <w:pPr>
      <w:keepNext/>
      <w:tabs>
        <w:tab w:val="left" w:pos="2552"/>
      </w:tabs>
      <w:adjustRightInd w:val="0"/>
      <w:snapToGrid w:val="0"/>
      <w:ind w:right="-55" w:rightChars="-26"/>
      <w:jc w:val="center"/>
      <w:textAlignment w:val="baseline"/>
    </w:pPr>
    <w:rPr>
      <w:rFonts w:hAnsi="宋体"/>
      <w:szCs w:val="21"/>
    </w:rPr>
  </w:style>
  <w:style w:type="paragraph" w:customStyle="1" w:styleId="1989">
    <w:name w:val="xl1066"/>
    <w:basedOn w:val="1"/>
    <w:qFormat/>
    <w:uiPriority w:val="0"/>
    <w:pPr>
      <w:widowControl/>
      <w:spacing w:before="100" w:beforeAutospacing="1" w:after="100" w:afterAutospacing="1"/>
      <w:jc w:val="center"/>
    </w:pPr>
    <w:rPr>
      <w:rFonts w:hAnsi="宋体" w:cs="宋体"/>
      <w:kern w:val="0"/>
      <w:sz w:val="24"/>
      <w:szCs w:val="24"/>
    </w:rPr>
  </w:style>
  <w:style w:type="paragraph" w:customStyle="1" w:styleId="1990">
    <w:name w:val="xl257"/>
    <w:basedOn w:val="1"/>
    <w:qFormat/>
    <w:uiPriority w:val="0"/>
    <w:pPr>
      <w:widowControl/>
      <w:shd w:val="clear" w:color="auto" w:fill="FFFF00"/>
      <w:spacing w:before="100" w:beforeAutospacing="1" w:after="100" w:afterAutospacing="1"/>
      <w:jc w:val="center"/>
    </w:pPr>
    <w:rPr>
      <w:rFonts w:hAnsi="宋体"/>
      <w:b/>
      <w:color w:val="000000"/>
      <w:kern w:val="0"/>
      <w:szCs w:val="20"/>
    </w:rPr>
  </w:style>
  <w:style w:type="paragraph" w:customStyle="1" w:styleId="1991">
    <w:name w:val="Char Char Char Char1 Char Char11"/>
    <w:basedOn w:val="1"/>
    <w:qFormat/>
    <w:uiPriority w:val="0"/>
    <w:pPr>
      <w:jc w:val="left"/>
    </w:pPr>
    <w:rPr>
      <w:szCs w:val="24"/>
    </w:rPr>
  </w:style>
  <w:style w:type="paragraph" w:customStyle="1" w:styleId="1992">
    <w:name w:val="表内黑体"/>
    <w:basedOn w:val="1993"/>
    <w:qFormat/>
    <w:uiPriority w:val="0"/>
    <w:pPr>
      <w:keepNext w:val="0"/>
      <w:snapToGrid w:val="0"/>
      <w:spacing w:before="60"/>
      <w:ind w:right="0" w:firstLine="27"/>
    </w:pPr>
    <w:rPr>
      <w:rFonts w:hAnsi="Times New Roman"/>
      <w:kern w:val="0"/>
      <w:szCs w:val="20"/>
    </w:rPr>
  </w:style>
  <w:style w:type="paragraph" w:customStyle="1" w:styleId="1993">
    <w:name w:val="表头文字"/>
    <w:basedOn w:val="1"/>
    <w:qFormat/>
    <w:uiPriority w:val="0"/>
    <w:pPr>
      <w:keepNext/>
      <w:adjustRightInd w:val="0"/>
      <w:ind w:right="130"/>
      <w:jc w:val="center"/>
    </w:pPr>
    <w:rPr>
      <w:rFonts w:hAnsi="宋体"/>
      <w:color w:val="000000"/>
      <w:kern w:val="24"/>
      <w:szCs w:val="21"/>
    </w:rPr>
  </w:style>
  <w:style w:type="paragraph" w:customStyle="1" w:styleId="1994">
    <w:name w:val="Contents"/>
    <w:basedOn w:val="1995"/>
    <w:qFormat/>
    <w:uiPriority w:val="0"/>
    <w:pPr>
      <w:tabs>
        <w:tab w:val="left" w:pos="425"/>
        <w:tab w:val="left" w:pos="735"/>
        <w:tab w:val="left" w:pos="1560"/>
        <w:tab w:val="left" w:pos="1700"/>
        <w:tab w:val="right" w:pos="8499"/>
      </w:tabs>
    </w:pPr>
  </w:style>
  <w:style w:type="paragraph" w:customStyle="1" w:styleId="1995">
    <w:name w:val="Heading1 No Number"/>
    <w:basedOn w:val="3"/>
    <w:next w:val="1"/>
    <w:qFormat/>
    <w:uiPriority w:val="0"/>
    <w:pPr>
      <w:keepNext w:val="0"/>
      <w:keepLines w:val="0"/>
      <w:pageBreakBefore/>
      <w:numPr>
        <w:numId w:val="0"/>
      </w:numPr>
      <w:pBdr>
        <w:bottom w:val="single" w:color="auto" w:sz="12" w:space="1"/>
      </w:pBdr>
      <w:tabs>
        <w:tab w:val="left" w:pos="425"/>
        <w:tab w:val="left" w:pos="735"/>
        <w:tab w:val="left" w:pos="1560"/>
        <w:tab w:val="left" w:pos="1700"/>
        <w:tab w:val="right" w:pos="8499"/>
      </w:tabs>
      <w:topLinePunct/>
      <w:snapToGrid w:val="0"/>
      <w:spacing w:before="1600" w:after="800" w:line="240" w:lineRule="atLeast"/>
      <w:jc w:val="right"/>
      <w:textAlignment w:val="baseline"/>
      <w:outlineLvl w:val="9"/>
    </w:pPr>
    <w:rPr>
      <w:rFonts w:ascii="Book Antiqua" w:hAnsi="Book Antiqua" w:cs="Book Antiqua"/>
      <w:b w:val="0"/>
      <w:kern w:val="2"/>
      <w:sz w:val="36"/>
      <w:szCs w:val="44"/>
    </w:rPr>
  </w:style>
  <w:style w:type="paragraph" w:customStyle="1" w:styleId="1996">
    <w:name w:val="样式 样式 样式 样式 五号 首行缩进:  0.8 厘米 行距: 固定值 20 磅 左  0 字符 + 左侧:  0.45 字符...2"/>
    <w:basedOn w:val="1946"/>
    <w:qFormat/>
    <w:uiPriority w:val="0"/>
    <w:pPr>
      <w:ind w:left="280" w:leftChars="280" w:firstLine="0"/>
    </w:pPr>
  </w:style>
  <w:style w:type="paragraph" w:customStyle="1" w:styleId="1997">
    <w:name w:val="样式 标题 5 + 右侧:  1 字符"/>
    <w:basedOn w:val="7"/>
    <w:qFormat/>
    <w:uiPriority w:val="0"/>
    <w:pPr>
      <w:adjustRightInd w:val="0"/>
      <w:spacing w:before="0" w:after="0" w:line="360" w:lineRule="auto"/>
      <w:ind w:right="210" w:rightChars="100"/>
      <w:jc w:val="left"/>
    </w:pPr>
    <w:rPr>
      <w:rFonts w:cs="宋体"/>
      <w:b w:val="0"/>
      <w:bCs w:val="0"/>
      <w:kern w:val="0"/>
      <w:sz w:val="21"/>
      <w:szCs w:val="20"/>
    </w:rPr>
  </w:style>
  <w:style w:type="paragraph" w:customStyle="1" w:styleId="1998">
    <w:name w:val="样式 样式 第五行 + 左侧:  -8 字符 段前: 2 行 + 左侧:  -6 字符 段前: 2 行"/>
    <w:basedOn w:val="1919"/>
    <w:qFormat/>
    <w:uiPriority w:val="0"/>
    <w:pPr>
      <w:ind w:left="-400" w:leftChars="-400"/>
    </w:pPr>
  </w:style>
  <w:style w:type="paragraph" w:customStyle="1" w:styleId="1999">
    <w:name w:val="Char Char Char Char1 Char Char3"/>
    <w:basedOn w:val="1"/>
    <w:qFormat/>
    <w:uiPriority w:val="0"/>
    <w:pPr>
      <w:jc w:val="left"/>
    </w:pPr>
    <w:rPr>
      <w:szCs w:val="24"/>
    </w:rPr>
  </w:style>
  <w:style w:type="paragraph" w:customStyle="1" w:styleId="2000">
    <w:name w:val="flType"/>
    <w:basedOn w:val="1"/>
    <w:qFormat/>
    <w:uiPriority w:val="0"/>
    <w:pPr>
      <w:adjustRightInd w:val="0"/>
      <w:spacing w:before="560" w:after="120" w:line="360" w:lineRule="atLeast"/>
      <w:jc w:val="center"/>
      <w:textAlignment w:val="baseline"/>
    </w:pPr>
    <w:rPr>
      <w:rFonts w:eastAsia="黑体"/>
      <w:kern w:val="0"/>
      <w:sz w:val="28"/>
      <w:szCs w:val="20"/>
    </w:rPr>
  </w:style>
  <w:style w:type="paragraph" w:customStyle="1" w:styleId="2001">
    <w:name w:val="图标题"/>
    <w:basedOn w:val="1"/>
    <w:next w:val="1"/>
    <w:qFormat/>
    <w:uiPriority w:val="0"/>
    <w:pPr>
      <w:spacing w:line="480" w:lineRule="exact"/>
      <w:ind w:firstLine="482" w:firstLineChars="200"/>
      <w:jc w:val="center"/>
    </w:pPr>
    <w:rPr>
      <w:szCs w:val="20"/>
    </w:rPr>
  </w:style>
  <w:style w:type="paragraph" w:customStyle="1" w:styleId="2002">
    <w:name w:val="样式 左 段后: 15 磅"/>
    <w:basedOn w:val="1"/>
    <w:qFormat/>
    <w:uiPriority w:val="0"/>
    <w:pPr>
      <w:spacing w:after="300"/>
      <w:jc w:val="left"/>
    </w:pPr>
    <w:rPr>
      <w:rFonts w:cs="宋体"/>
      <w:szCs w:val="20"/>
    </w:rPr>
  </w:style>
  <w:style w:type="paragraph" w:customStyle="1" w:styleId="2003">
    <w:name w:val="基准篇眉"/>
    <w:basedOn w:val="1"/>
    <w:qFormat/>
    <w:uiPriority w:val="0"/>
    <w:pPr>
      <w:keepLines/>
      <w:widowControl/>
      <w:tabs>
        <w:tab w:val="center" w:pos="4320"/>
        <w:tab w:val="right" w:pos="8640"/>
      </w:tabs>
      <w:overflowPunct w:val="0"/>
      <w:autoSpaceDE w:val="0"/>
      <w:autoSpaceDN w:val="0"/>
      <w:adjustRightInd w:val="0"/>
      <w:jc w:val="left"/>
      <w:textAlignment w:val="baseline"/>
    </w:pPr>
    <w:rPr>
      <w:kern w:val="0"/>
      <w:sz w:val="20"/>
      <w:szCs w:val="20"/>
    </w:rPr>
  </w:style>
  <w:style w:type="paragraph" w:customStyle="1" w:styleId="2004">
    <w:name w:val="样式 表名"/>
    <w:qFormat/>
    <w:uiPriority w:val="0"/>
    <w:pPr>
      <w:spacing w:before="120" w:line="360" w:lineRule="auto"/>
      <w:ind w:left="500" w:leftChars="500"/>
    </w:pPr>
    <w:rPr>
      <w:rFonts w:ascii="宋体" w:hAnsi="宋体" w:eastAsia="宋体" w:cs="宋体"/>
      <w:b/>
      <w:bCs/>
      <w:kern w:val="2"/>
      <w:sz w:val="24"/>
      <w:szCs w:val="24"/>
      <w:lang w:val="en-US" w:eastAsia="zh-CN" w:bidi="ar-SA"/>
    </w:rPr>
  </w:style>
  <w:style w:type="paragraph" w:customStyle="1" w:styleId="2005">
    <w:name w:val="正文文本 26"/>
    <w:basedOn w:val="1"/>
    <w:qFormat/>
    <w:uiPriority w:val="0"/>
    <w:pPr>
      <w:adjustRightInd w:val="0"/>
      <w:spacing w:line="430" w:lineRule="exact"/>
      <w:jc w:val="left"/>
      <w:textAlignment w:val="baseline"/>
    </w:pPr>
    <w:rPr>
      <w:rFonts w:eastAsia="楷体_GB2312"/>
      <w:szCs w:val="20"/>
    </w:rPr>
  </w:style>
  <w:style w:type="paragraph" w:customStyle="1" w:styleId="2006">
    <w:name w:val="xl344"/>
    <w:basedOn w:val="1"/>
    <w:qFormat/>
    <w:uiPriority w:val="0"/>
    <w:pPr>
      <w:widowControl/>
      <w:pBdr>
        <w:left w:val="single" w:color="auto" w:sz="4" w:space="0"/>
        <w:right w:val="single" w:color="auto" w:sz="4" w:space="0"/>
      </w:pBdr>
      <w:spacing w:before="100" w:beforeAutospacing="1" w:after="100" w:afterAutospacing="1"/>
      <w:jc w:val="center"/>
    </w:pPr>
    <w:rPr>
      <w:kern w:val="0"/>
      <w:szCs w:val="20"/>
    </w:rPr>
  </w:style>
  <w:style w:type="paragraph" w:customStyle="1" w:styleId="2007">
    <w:name w:val="标书二级标题"/>
    <w:qFormat/>
    <w:uiPriority w:val="0"/>
    <w:pPr>
      <w:adjustRightInd w:val="0"/>
      <w:snapToGrid w:val="0"/>
      <w:spacing w:line="360" w:lineRule="auto"/>
      <w:jc w:val="both"/>
    </w:pPr>
    <w:rPr>
      <w:rFonts w:ascii="宋体" w:hAnsi="宋体" w:eastAsia="宋体" w:cs="Times New Roman"/>
      <w:b/>
      <w:bCs/>
      <w:kern w:val="2"/>
      <w:sz w:val="28"/>
      <w:lang w:val="en-US" w:eastAsia="zh-CN" w:bidi="ar-SA"/>
    </w:rPr>
  </w:style>
  <w:style w:type="paragraph" w:customStyle="1" w:styleId="2008">
    <w:name w:val="默认段落字体 Para Char Char Char Char Char Char Char Char Char1 Char Char Char Char"/>
    <w:basedOn w:val="1"/>
    <w:qFormat/>
    <w:uiPriority w:val="0"/>
    <w:pPr>
      <w:jc w:val="left"/>
    </w:pPr>
    <w:rPr>
      <w:rFonts w:ascii="Tahoma" w:hAnsi="Tahoma" w:cs="Tahoma"/>
      <w:sz w:val="24"/>
      <w:szCs w:val="24"/>
    </w:rPr>
  </w:style>
  <w:style w:type="paragraph" w:customStyle="1" w:styleId="2009">
    <w:name w:val="总目录1"/>
    <w:basedOn w:val="1"/>
    <w:qFormat/>
    <w:uiPriority w:val="0"/>
    <w:pPr>
      <w:spacing w:beforeLines="50" w:afterLines="50" w:line="360" w:lineRule="auto"/>
      <w:ind w:left="300" w:leftChars="300" w:hanging="200" w:hangingChars="200"/>
      <w:jc w:val="left"/>
    </w:pPr>
    <w:rPr>
      <w:rFonts w:eastAsia="黑体"/>
      <w:b/>
      <w:sz w:val="32"/>
      <w:szCs w:val="32"/>
    </w:rPr>
  </w:style>
  <w:style w:type="paragraph" w:customStyle="1" w:styleId="2010">
    <w:name w:val="样式 标题 2 + 段前: 1 行"/>
    <w:basedOn w:val="4"/>
    <w:qFormat/>
    <w:uiPriority w:val="0"/>
    <w:pPr>
      <w:keepNext w:val="0"/>
      <w:keepLines w:val="0"/>
      <w:numPr>
        <w:ilvl w:val="1"/>
        <w:numId w:val="21"/>
      </w:numPr>
      <w:tabs>
        <w:tab w:val="left" w:pos="420"/>
      </w:tabs>
      <w:adjustRightInd w:val="0"/>
      <w:spacing w:before="0" w:beforeLines="50" w:after="0" w:line="360" w:lineRule="auto"/>
      <w:ind w:left="420"/>
      <w:jc w:val="left"/>
      <w:textAlignment w:val="baseline"/>
    </w:pPr>
    <w:rPr>
      <w:rFonts w:ascii="Arial" w:hAnsi="Arial"/>
      <w:sz w:val="24"/>
      <w:szCs w:val="20"/>
    </w:rPr>
  </w:style>
  <w:style w:type="paragraph" w:customStyle="1" w:styleId="2011">
    <w:name w:val="样式 正文首行缩进 2 + 行距: 单倍行距"/>
    <w:basedOn w:val="87"/>
    <w:qFormat/>
    <w:uiPriority w:val="0"/>
    <w:pPr>
      <w:overflowPunct w:val="0"/>
      <w:adjustRightInd w:val="0"/>
      <w:spacing w:line="360" w:lineRule="auto"/>
      <w:ind w:left="1208" w:firstLine="480" w:firstLineChars="200"/>
      <w:jc w:val="left"/>
      <w:textAlignment w:val="baseline"/>
    </w:pPr>
    <w:rPr>
      <w:rFonts w:eastAsia="宋体" w:cs="宋体"/>
      <w:snapToGrid w:val="0"/>
      <w:kern w:val="0"/>
      <w:sz w:val="28"/>
    </w:rPr>
  </w:style>
  <w:style w:type="paragraph" w:customStyle="1" w:styleId="2012">
    <w:name w:val="样式 正文文本 + 宋体"/>
    <w:basedOn w:val="34"/>
    <w:qFormat/>
    <w:uiPriority w:val="0"/>
    <w:pPr>
      <w:spacing w:after="0" w:line="360" w:lineRule="auto"/>
      <w:ind w:firstLine="480" w:firstLineChars="200"/>
      <w:jc w:val="left"/>
    </w:pPr>
    <w:rPr>
      <w:rFonts w:ascii="Arial" w:hAnsi="宋体" w:cs="宋体"/>
      <w:kern w:val="0"/>
      <w:sz w:val="24"/>
      <w:szCs w:val="20"/>
    </w:rPr>
  </w:style>
  <w:style w:type="paragraph" w:customStyle="1" w:styleId="2013">
    <w:name w:val="纯文本13"/>
    <w:basedOn w:val="1"/>
    <w:qFormat/>
    <w:uiPriority w:val="0"/>
    <w:pPr>
      <w:widowControl/>
      <w:wordWrap w:val="0"/>
      <w:adjustRightInd w:val="0"/>
      <w:spacing w:line="360" w:lineRule="auto"/>
      <w:ind w:left="1134" w:right="-108" w:hanging="1134"/>
      <w:jc w:val="left"/>
    </w:pPr>
    <w:rPr>
      <w:rFonts w:hint="eastAsia" w:hAnsi="Courier New"/>
      <w:sz w:val="24"/>
      <w:szCs w:val="20"/>
    </w:rPr>
  </w:style>
  <w:style w:type="paragraph" w:customStyle="1" w:styleId="2014">
    <w:name w:val="Char Char Char Char2 Char Char"/>
    <w:basedOn w:val="1"/>
    <w:qFormat/>
    <w:uiPriority w:val="0"/>
    <w:pPr>
      <w:jc w:val="left"/>
    </w:pPr>
    <w:rPr>
      <w:szCs w:val="20"/>
    </w:rPr>
  </w:style>
  <w:style w:type="paragraph" w:customStyle="1" w:styleId="2015">
    <w:name w:val="样式 bszw + 黑体 三号 居中"/>
    <w:basedOn w:val="1124"/>
    <w:qFormat/>
    <w:uiPriority w:val="0"/>
    <w:pPr>
      <w:ind w:firstLine="0" w:firstLineChars="0"/>
      <w:jc w:val="center"/>
    </w:pPr>
    <w:rPr>
      <w:rFonts w:ascii="黑体" w:eastAsia="黑体" w:cs="宋体"/>
      <w:sz w:val="32"/>
      <w:szCs w:val="20"/>
    </w:rPr>
  </w:style>
  <w:style w:type="paragraph" w:customStyle="1" w:styleId="2016">
    <w:name w:val="扉页手册名"/>
    <w:qFormat/>
    <w:uiPriority w:val="0"/>
    <w:pPr>
      <w:adjustRightInd w:val="0"/>
      <w:snapToGrid w:val="0"/>
      <w:spacing w:before="120" w:after="120" w:line="360" w:lineRule="auto"/>
      <w:jc w:val="center"/>
    </w:pPr>
    <w:rPr>
      <w:rFonts w:ascii="Arial" w:hAnsi="Arial" w:eastAsia="黑体" w:cs="Times New Roman"/>
      <w:sz w:val="44"/>
      <w:lang w:val="en-US" w:eastAsia="zh-CN" w:bidi="ar-SA"/>
    </w:rPr>
  </w:style>
  <w:style w:type="paragraph" w:customStyle="1" w:styleId="2017">
    <w:name w:val="样式 样式 普通文字 + 加粗 首行缩进:  0.73 厘米 行距: 1.5 倍行距1 + Times New Roman"/>
    <w:basedOn w:val="1"/>
    <w:qFormat/>
    <w:uiPriority w:val="0"/>
    <w:pPr>
      <w:spacing w:line="360" w:lineRule="auto"/>
      <w:ind w:firstLine="413"/>
      <w:jc w:val="left"/>
    </w:pPr>
    <w:rPr>
      <w:b/>
      <w:bCs/>
      <w:szCs w:val="20"/>
    </w:rPr>
  </w:style>
  <w:style w:type="paragraph" w:customStyle="1" w:styleId="2018">
    <w:name w:val="Block Label In Title Page"/>
    <w:next w:val="1"/>
    <w:qFormat/>
    <w:uiPriority w:val="0"/>
    <w:pPr>
      <w:keepNext/>
      <w:keepLines/>
      <w:spacing w:before="200" w:after="160"/>
    </w:pPr>
    <w:rPr>
      <w:rFonts w:ascii="Book Antiqua" w:hAnsi="Book Antiqua" w:eastAsia="黑体" w:cs="Book Antiqua"/>
      <w:bCs/>
      <w:sz w:val="26"/>
      <w:szCs w:val="26"/>
      <w:lang w:val="en-US" w:eastAsia="zh-CN" w:bidi="ar-SA"/>
    </w:rPr>
  </w:style>
  <w:style w:type="paragraph" w:customStyle="1" w:styleId="2019">
    <w:name w:val="封面一致性程度标识"/>
    <w:qFormat/>
    <w:uiPriority w:val="0"/>
    <w:pPr>
      <w:numPr>
        <w:ilvl w:val="2"/>
        <w:numId w:val="20"/>
      </w:numPr>
      <w:spacing w:before="440" w:line="400" w:lineRule="exact"/>
      <w:ind w:left="0" w:firstLine="0"/>
      <w:jc w:val="center"/>
    </w:pPr>
    <w:rPr>
      <w:rFonts w:ascii="宋体" w:hAnsi="Times New Roman" w:eastAsia="宋体" w:cs="Times New Roman"/>
      <w:sz w:val="28"/>
      <w:lang w:val="en-US" w:eastAsia="zh-CN" w:bidi="ar-SA"/>
    </w:rPr>
  </w:style>
  <w:style w:type="paragraph" w:customStyle="1" w:styleId="2020">
    <w:name w:val="样式 居中 首行缩进:  2 字符"/>
    <w:basedOn w:val="1"/>
    <w:next w:val="1910"/>
    <w:qFormat/>
    <w:uiPriority w:val="0"/>
    <w:pPr>
      <w:spacing w:line="360" w:lineRule="auto"/>
      <w:jc w:val="center"/>
    </w:pPr>
    <w:rPr>
      <w:rFonts w:eastAsia="楷体_GB2312"/>
      <w:sz w:val="28"/>
      <w:szCs w:val="20"/>
    </w:rPr>
  </w:style>
  <w:style w:type="paragraph" w:customStyle="1" w:styleId="2021">
    <w:name w:val="标题 11"/>
    <w:basedOn w:val="1"/>
    <w:qFormat/>
    <w:uiPriority w:val="1"/>
    <w:pPr>
      <w:ind w:left="1893"/>
      <w:jc w:val="left"/>
      <w:outlineLvl w:val="1"/>
    </w:pPr>
    <w:rPr>
      <w:rFonts w:hAnsi="宋体"/>
      <w:b/>
      <w:bCs/>
      <w:kern w:val="0"/>
      <w:sz w:val="36"/>
      <w:szCs w:val="36"/>
      <w:lang w:eastAsia="en-US"/>
    </w:rPr>
  </w:style>
  <w:style w:type="paragraph" w:customStyle="1" w:styleId="2022">
    <w:name w:val="正文表格"/>
    <w:qFormat/>
    <w:uiPriority w:val="0"/>
    <w:pPr>
      <w:tabs>
        <w:tab w:val="left" w:pos="567"/>
      </w:tabs>
      <w:spacing w:before="60" w:after="60" w:line="300" w:lineRule="auto"/>
      <w:jc w:val="both"/>
    </w:pPr>
    <w:rPr>
      <w:rFonts w:ascii="Times New Roman" w:hAnsi="Times New Roman" w:eastAsia="宋体" w:cs="Times New Roman"/>
      <w:sz w:val="24"/>
      <w:lang w:val="en-US" w:eastAsia="zh-CN" w:bidi="ar-SA"/>
    </w:rPr>
  </w:style>
  <w:style w:type="paragraph" w:customStyle="1" w:styleId="2023">
    <w:name w:val="xl31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color w:val="FF0000"/>
      <w:kern w:val="0"/>
      <w:szCs w:val="20"/>
    </w:rPr>
  </w:style>
  <w:style w:type="paragraph" w:customStyle="1" w:styleId="2024">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025">
    <w:name w:val="Char Char Char Char Char Char Char Char Char Char Char Char Char Char Char Char Char Char Char Char Char1 Char Char Char Char Char Char Char Char Char1 Char Char Char Char Char Char Char Char Char Char Char Char Char11"/>
    <w:basedOn w:val="1"/>
    <w:qFormat/>
    <w:uiPriority w:val="0"/>
    <w:pPr>
      <w:jc w:val="left"/>
    </w:pPr>
    <w:rPr>
      <w:szCs w:val="24"/>
    </w:rPr>
  </w:style>
  <w:style w:type="paragraph" w:customStyle="1" w:styleId="2026">
    <w:name w:val="xl3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kern w:val="0"/>
      <w:sz w:val="24"/>
      <w:szCs w:val="20"/>
    </w:rPr>
  </w:style>
  <w:style w:type="paragraph" w:customStyle="1" w:styleId="2027">
    <w:name w:val="Figure Description in Appendix"/>
    <w:basedOn w:val="840"/>
    <w:next w:val="840"/>
    <w:qFormat/>
    <w:uiPriority w:val="0"/>
    <w:pPr>
      <w:widowControl/>
      <w:tabs>
        <w:tab w:val="left" w:pos="2940"/>
        <w:tab w:val="left" w:pos="4711"/>
        <w:tab w:val="clear" w:pos="794"/>
        <w:tab w:val="clear" w:pos="1191"/>
        <w:tab w:val="clear" w:pos="1588"/>
        <w:tab w:val="clear" w:pos="1985"/>
      </w:tabs>
      <w:topLinePunct/>
      <w:autoSpaceDE/>
      <w:autoSpaceDN/>
      <w:snapToGrid w:val="0"/>
      <w:spacing w:before="160" w:after="160" w:line="240" w:lineRule="atLeast"/>
      <w:ind w:left="3827" w:hanging="1276"/>
      <w:jc w:val="left"/>
      <w:textAlignment w:val="auto"/>
      <w:outlineLvl w:val="6"/>
    </w:pPr>
    <w:rPr>
      <w:rFonts w:ascii="Times New Roman" w:hAnsi="Times New Roman" w:eastAsia="宋体" w:cs="Arial"/>
      <w:kern w:val="2"/>
      <w:sz w:val="21"/>
      <w:szCs w:val="21"/>
    </w:rPr>
  </w:style>
  <w:style w:type="paragraph" w:customStyle="1" w:styleId="2028">
    <w:name w:val="正文5 Char"/>
    <w:basedOn w:val="1"/>
    <w:qFormat/>
    <w:uiPriority w:val="0"/>
    <w:pPr>
      <w:spacing w:line="360" w:lineRule="auto"/>
      <w:ind w:left="500" w:leftChars="500"/>
      <w:jc w:val="left"/>
    </w:pPr>
    <w:rPr>
      <w:sz w:val="24"/>
      <w:szCs w:val="24"/>
    </w:rPr>
  </w:style>
  <w:style w:type="paragraph" w:customStyle="1" w:styleId="2029">
    <w:name w:val="样式 (中文) 黑体 四号 黑色 居中 段后: 6 磅"/>
    <w:basedOn w:val="1"/>
    <w:qFormat/>
    <w:uiPriority w:val="0"/>
    <w:pPr>
      <w:adjustRightInd w:val="0"/>
      <w:spacing w:after="120" w:line="360" w:lineRule="auto"/>
      <w:jc w:val="center"/>
    </w:pPr>
    <w:rPr>
      <w:rFonts w:eastAsia="黑体"/>
      <w:color w:val="000000"/>
      <w:kern w:val="0"/>
      <w:sz w:val="28"/>
      <w:szCs w:val="20"/>
    </w:rPr>
  </w:style>
  <w:style w:type="paragraph" w:customStyle="1" w:styleId="2030">
    <w:name w:val="Char Char Char Char Char Char Char Char Char Char Char Char Char Char Char Char Char Char Char Char Char1 Char Char Char Char Char Char Char Char Char1 Char Char Char Char Char Char Char Char Char Char Char Char Char4"/>
    <w:basedOn w:val="1"/>
    <w:qFormat/>
    <w:uiPriority w:val="0"/>
    <w:pPr>
      <w:jc w:val="left"/>
    </w:pPr>
    <w:rPr>
      <w:szCs w:val="24"/>
    </w:rPr>
  </w:style>
  <w:style w:type="paragraph" w:customStyle="1" w:styleId="2031">
    <w:name w:val="正文 2"/>
    <w:basedOn w:val="2032"/>
    <w:qFormat/>
    <w:uiPriority w:val="0"/>
    <w:pPr>
      <w:spacing w:before="80" w:after="80" w:line="360" w:lineRule="auto"/>
      <w:ind w:left="1701"/>
    </w:pPr>
    <w:rPr>
      <w:rFonts w:ascii="Arial" w:hAnsi="Arial"/>
      <w:sz w:val="21"/>
    </w:rPr>
  </w:style>
  <w:style w:type="paragraph" w:customStyle="1" w:styleId="2032">
    <w:name w:val="正文 1"/>
    <w:basedOn w:val="1"/>
    <w:qFormat/>
    <w:uiPriority w:val="0"/>
    <w:pPr>
      <w:widowControl/>
      <w:adjustRightInd w:val="0"/>
      <w:snapToGrid w:val="0"/>
      <w:spacing w:before="30" w:after="30" w:line="300" w:lineRule="auto"/>
      <w:ind w:left="680"/>
      <w:jc w:val="left"/>
    </w:pPr>
    <w:rPr>
      <w:sz w:val="18"/>
      <w:szCs w:val="20"/>
    </w:rPr>
  </w:style>
  <w:style w:type="paragraph" w:customStyle="1" w:styleId="2033">
    <w:name w:val="默认段落字体 Para Char Char Char"/>
    <w:basedOn w:val="1"/>
    <w:qFormat/>
    <w:uiPriority w:val="0"/>
    <w:pPr>
      <w:jc w:val="left"/>
    </w:pPr>
    <w:rPr>
      <w:kern w:val="0"/>
      <w:position w:val="-6"/>
      <w:sz w:val="32"/>
      <w:szCs w:val="20"/>
    </w:rPr>
  </w:style>
  <w:style w:type="paragraph" w:customStyle="1" w:styleId="2034">
    <w:name w:val="默认段落字体 Para Char Char"/>
    <w:basedOn w:val="1"/>
    <w:qFormat/>
    <w:uiPriority w:val="0"/>
    <w:pPr>
      <w:spacing w:line="360" w:lineRule="auto"/>
      <w:jc w:val="left"/>
    </w:pPr>
    <w:rPr>
      <w:rFonts w:ascii="Tahoma" w:hAnsi="Tahoma"/>
      <w:sz w:val="24"/>
      <w:szCs w:val="20"/>
    </w:rPr>
  </w:style>
  <w:style w:type="paragraph" w:customStyle="1" w:styleId="2035">
    <w:name w:val="简单回函地址"/>
    <w:basedOn w:val="1"/>
    <w:qFormat/>
    <w:uiPriority w:val="0"/>
    <w:pPr>
      <w:jc w:val="left"/>
    </w:pPr>
    <w:rPr>
      <w:szCs w:val="20"/>
    </w:rPr>
  </w:style>
  <w:style w:type="paragraph" w:customStyle="1" w:styleId="2036">
    <w:name w:val="xl353"/>
    <w:basedOn w:val="1"/>
    <w:qFormat/>
    <w:uiPriority w:val="0"/>
    <w:pPr>
      <w:widowControl/>
      <w:pBdr>
        <w:bottom w:val="single" w:color="000000" w:sz="4" w:space="0"/>
        <w:right w:val="single" w:color="000000" w:sz="4" w:space="0"/>
      </w:pBdr>
      <w:shd w:val="clear" w:color="auto" w:fill="FF0000"/>
      <w:spacing w:before="100" w:beforeAutospacing="1" w:after="100" w:afterAutospacing="1"/>
      <w:jc w:val="left"/>
    </w:pPr>
    <w:rPr>
      <w:rFonts w:hAnsi="宋体"/>
      <w:kern w:val="0"/>
      <w:szCs w:val="20"/>
    </w:rPr>
  </w:style>
  <w:style w:type="paragraph" w:customStyle="1" w:styleId="2037">
    <w:name w:val="Display Equation (Aurora)"/>
    <w:basedOn w:val="1"/>
    <w:qFormat/>
    <w:uiPriority w:val="0"/>
    <w:pPr>
      <w:tabs>
        <w:tab w:val="center" w:pos="4153"/>
        <w:tab w:val="right" w:pos="8306"/>
      </w:tabs>
      <w:spacing w:line="360" w:lineRule="auto"/>
      <w:jc w:val="left"/>
    </w:pPr>
    <w:rPr>
      <w:rFonts w:hAnsi="宋体" w:cs="宋体"/>
      <w:sz w:val="24"/>
      <w:szCs w:val="24"/>
    </w:rPr>
  </w:style>
  <w:style w:type="paragraph" w:customStyle="1" w:styleId="2038">
    <w:name w:val="Char1 Char Char Char1 Char Char Char"/>
    <w:basedOn w:val="1"/>
    <w:qFormat/>
    <w:uiPriority w:val="0"/>
    <w:pPr>
      <w:spacing w:line="360" w:lineRule="auto"/>
      <w:ind w:firstLine="200" w:firstLineChars="200"/>
      <w:jc w:val="left"/>
    </w:pPr>
    <w:rPr>
      <w:rFonts w:hAnsi="宋体" w:cs="宋体"/>
      <w:sz w:val="24"/>
      <w:szCs w:val="24"/>
    </w:rPr>
  </w:style>
  <w:style w:type="paragraph" w:customStyle="1" w:styleId="2039">
    <w:name w:val="jl 三级"/>
    <w:basedOn w:val="1"/>
    <w:qFormat/>
    <w:uiPriority w:val="0"/>
    <w:pPr>
      <w:autoSpaceDE w:val="0"/>
      <w:autoSpaceDN w:val="0"/>
      <w:adjustRightInd w:val="0"/>
      <w:spacing w:beforeLines="50" w:afterLines="50"/>
      <w:ind w:firstLine="480" w:firstLineChars="200"/>
      <w:jc w:val="left"/>
      <w:textAlignment w:val="baseline"/>
      <w:outlineLvl w:val="2"/>
    </w:pPr>
    <w:rPr>
      <w:rFonts w:hAnsi="宋体"/>
      <w:b/>
      <w:color w:val="000000"/>
      <w:kern w:val="0"/>
      <w:sz w:val="24"/>
      <w:szCs w:val="24"/>
    </w:rPr>
  </w:style>
  <w:style w:type="paragraph" w:customStyle="1" w:styleId="2040">
    <w:name w:val="正文文本 36"/>
    <w:basedOn w:val="1"/>
    <w:qFormat/>
    <w:uiPriority w:val="0"/>
    <w:pPr>
      <w:adjustRightInd w:val="0"/>
      <w:spacing w:line="360" w:lineRule="auto"/>
      <w:jc w:val="center"/>
      <w:textAlignment w:val="baseline"/>
    </w:pPr>
    <w:rPr>
      <w:b/>
      <w:color w:val="FF0000"/>
      <w:kern w:val="0"/>
      <w:sz w:val="24"/>
      <w:szCs w:val="20"/>
      <w:u w:val="single"/>
    </w:rPr>
  </w:style>
  <w:style w:type="paragraph" w:customStyle="1" w:styleId="2041">
    <w:name w:val="表格清单"/>
    <w:basedOn w:val="1"/>
    <w:qFormat/>
    <w:uiPriority w:val="0"/>
    <w:pPr>
      <w:adjustRightInd w:val="0"/>
      <w:snapToGrid w:val="0"/>
      <w:spacing w:before="60" w:after="60" w:line="360" w:lineRule="exact"/>
      <w:jc w:val="left"/>
      <w:outlineLvl w:val="0"/>
    </w:pPr>
    <w:rPr>
      <w:rFonts w:cs="Arial"/>
      <w:snapToGrid w:val="0"/>
      <w:kern w:val="0"/>
      <w:sz w:val="24"/>
      <w:szCs w:val="24"/>
    </w:rPr>
  </w:style>
  <w:style w:type="paragraph" w:customStyle="1" w:styleId="2042">
    <w:name w:val="图表名称"/>
    <w:qFormat/>
    <w:uiPriority w:val="0"/>
    <w:pPr>
      <w:spacing w:line="360" w:lineRule="auto"/>
      <w:jc w:val="center"/>
    </w:pPr>
    <w:rPr>
      <w:rFonts w:ascii="Times New Roman" w:hAnsi="Times New Roman" w:eastAsia="宋体" w:cs="Times New Roman"/>
      <w:kern w:val="2"/>
      <w:sz w:val="24"/>
      <w:lang w:val="en-US" w:eastAsia="zh-CN" w:bidi="ar-SA"/>
    </w:rPr>
  </w:style>
  <w:style w:type="paragraph" w:customStyle="1" w:styleId="2043">
    <w:name w:val="样式 样式 表格 + 左侧:  0.28 字符 + 左侧:  1.5 字符 悬挂缩进: 2.85 字符"/>
    <w:basedOn w:val="1"/>
    <w:qFormat/>
    <w:uiPriority w:val="0"/>
    <w:pPr>
      <w:keepNext/>
      <w:widowControl/>
      <w:jc w:val="left"/>
    </w:pPr>
    <w:rPr>
      <w:rFonts w:hAnsi="宋体" w:cs="宋体"/>
      <w:sz w:val="18"/>
      <w:szCs w:val="20"/>
    </w:rPr>
  </w:style>
  <w:style w:type="paragraph" w:customStyle="1" w:styleId="2044">
    <w:name w:val="xl28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hAnsi="宋体"/>
      <w:kern w:val="0"/>
      <w:szCs w:val="20"/>
    </w:rPr>
  </w:style>
  <w:style w:type="paragraph" w:customStyle="1" w:styleId="2045">
    <w:name w:val="样式 表序号 + 两端对齐 行距: 1.5 倍行距5"/>
    <w:basedOn w:val="1"/>
    <w:qFormat/>
    <w:uiPriority w:val="0"/>
    <w:pPr>
      <w:numPr>
        <w:ilvl w:val="0"/>
        <w:numId w:val="22"/>
      </w:numPr>
      <w:tabs>
        <w:tab w:val="left" w:pos="1200"/>
      </w:tabs>
      <w:spacing w:line="360" w:lineRule="auto"/>
      <w:ind w:left="500" w:leftChars="500" w:firstLine="0"/>
      <w:jc w:val="left"/>
    </w:pPr>
    <w:rPr>
      <w:rFonts w:hAnsi="宋体" w:cs="宋体"/>
      <w:spacing w:val="14"/>
      <w:sz w:val="24"/>
      <w:szCs w:val="20"/>
    </w:rPr>
  </w:style>
  <w:style w:type="paragraph" w:customStyle="1" w:styleId="2046">
    <w:name w:val="f8"/>
    <w:basedOn w:val="1"/>
    <w:qFormat/>
    <w:uiPriority w:val="0"/>
    <w:pPr>
      <w:tabs>
        <w:tab w:val="left" w:pos="851"/>
      </w:tabs>
      <w:spacing w:line="360" w:lineRule="auto"/>
      <w:jc w:val="left"/>
    </w:pPr>
    <w:rPr>
      <w:b/>
      <w:szCs w:val="20"/>
    </w:rPr>
  </w:style>
  <w:style w:type="paragraph" w:customStyle="1" w:styleId="2047">
    <w:name w:val="表格序号（小四）"/>
    <w:qFormat/>
    <w:uiPriority w:val="0"/>
    <w:pPr>
      <w:tabs>
        <w:tab w:val="left" w:pos="360"/>
      </w:tabs>
      <w:spacing w:after="200" w:line="276" w:lineRule="auto"/>
      <w:ind w:left="360" w:hanging="360"/>
    </w:pPr>
    <w:rPr>
      <w:rFonts w:ascii="宋体" w:hAnsi="宋体" w:eastAsia="宋体" w:cs="宋体"/>
      <w:kern w:val="2"/>
      <w:sz w:val="24"/>
      <w:szCs w:val="24"/>
      <w:lang w:val="en-US" w:eastAsia="zh-CN" w:bidi="ar-SA"/>
    </w:rPr>
  </w:style>
  <w:style w:type="paragraph" w:customStyle="1" w:styleId="2048">
    <w:name w:val="Char1 Char Char Char Char Char Char Char Char Char Char Char2"/>
    <w:basedOn w:val="1"/>
    <w:qFormat/>
    <w:uiPriority w:val="0"/>
    <w:pPr>
      <w:pageBreakBefore/>
      <w:tabs>
        <w:tab w:val="left" w:pos="432"/>
      </w:tabs>
      <w:ind w:left="432" w:hanging="432"/>
      <w:jc w:val="left"/>
    </w:pPr>
    <w:rPr>
      <w:rFonts w:ascii="Tahoma" w:hAnsi="Tahoma"/>
      <w:sz w:val="24"/>
      <w:szCs w:val="20"/>
    </w:rPr>
  </w:style>
  <w:style w:type="paragraph" w:customStyle="1" w:styleId="2049">
    <w:name w:val="xl241"/>
    <w:basedOn w:val="1"/>
    <w:qFormat/>
    <w:uiPriority w:val="0"/>
    <w:pPr>
      <w:widowControl/>
      <w:pBdr>
        <w:bottom w:val="single" w:color="000000" w:sz="4" w:space="0"/>
        <w:right w:val="single" w:color="000000" w:sz="4" w:space="0"/>
      </w:pBdr>
      <w:spacing w:before="100" w:beforeAutospacing="1" w:after="100" w:afterAutospacing="1"/>
      <w:jc w:val="left"/>
      <w:textAlignment w:val="top"/>
    </w:pPr>
    <w:rPr>
      <w:color w:val="000000"/>
      <w:kern w:val="0"/>
      <w:sz w:val="24"/>
      <w:szCs w:val="20"/>
    </w:rPr>
  </w:style>
  <w:style w:type="paragraph" w:customStyle="1" w:styleId="2050">
    <w:name w:val="篇题"/>
    <w:basedOn w:val="3"/>
    <w:next w:val="3"/>
    <w:qFormat/>
    <w:uiPriority w:val="0"/>
    <w:pPr>
      <w:keepNext w:val="0"/>
      <w:pageBreakBefore/>
      <w:numPr>
        <w:numId w:val="0"/>
      </w:numPr>
      <w:snapToGrid w:val="0"/>
      <w:spacing w:before="600" w:after="480" w:line="360" w:lineRule="auto"/>
      <w:jc w:val="center"/>
    </w:pPr>
    <w:rPr>
      <w:rFonts w:ascii="宋体" w:hAnsi="Arial"/>
      <w:bCs w:val="0"/>
      <w:kern w:val="0"/>
      <w:sz w:val="36"/>
      <w:szCs w:val="20"/>
    </w:rPr>
  </w:style>
  <w:style w:type="paragraph" w:customStyle="1" w:styleId="2051">
    <w:name w:val="xl362"/>
    <w:basedOn w:val="1"/>
    <w:qFormat/>
    <w:uiPriority w:val="0"/>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center"/>
      <w:textAlignment w:val="top"/>
    </w:pPr>
    <w:rPr>
      <w:rFonts w:hAnsi="宋体"/>
      <w:color w:val="000000"/>
      <w:kern w:val="0"/>
      <w:szCs w:val="20"/>
    </w:rPr>
  </w:style>
  <w:style w:type="paragraph" w:customStyle="1" w:styleId="2052">
    <w:name w:val="正文3"/>
    <w:basedOn w:val="1"/>
    <w:qFormat/>
    <w:uiPriority w:val="0"/>
    <w:pPr>
      <w:tabs>
        <w:tab w:val="left" w:pos="1134"/>
      </w:tabs>
      <w:adjustRightInd w:val="0"/>
      <w:spacing w:before="120" w:after="120" w:line="318" w:lineRule="atLeast"/>
      <w:jc w:val="left"/>
      <w:textAlignment w:val="baseline"/>
    </w:pPr>
    <w:rPr>
      <w:kern w:val="0"/>
      <w:sz w:val="24"/>
      <w:szCs w:val="20"/>
    </w:rPr>
  </w:style>
  <w:style w:type="paragraph" w:customStyle="1" w:styleId="2053">
    <w:name w:val="Char31"/>
    <w:basedOn w:val="1"/>
    <w:qFormat/>
    <w:uiPriority w:val="0"/>
    <w:pPr>
      <w:spacing w:line="360" w:lineRule="auto"/>
      <w:ind w:firstLine="200" w:firstLineChars="200"/>
      <w:jc w:val="left"/>
    </w:pPr>
    <w:rPr>
      <w:rFonts w:hAnsi="宋体" w:cs="宋体"/>
      <w:sz w:val="24"/>
      <w:szCs w:val="24"/>
    </w:rPr>
  </w:style>
  <w:style w:type="paragraph" w:customStyle="1" w:styleId="2054">
    <w:name w:val="首行缩进"/>
    <w:basedOn w:val="1"/>
    <w:qFormat/>
    <w:uiPriority w:val="0"/>
    <w:pPr>
      <w:adjustRightInd w:val="0"/>
      <w:spacing w:line="312" w:lineRule="auto"/>
      <w:ind w:firstLine="425"/>
      <w:jc w:val="left"/>
      <w:textAlignment w:val="baseline"/>
    </w:pPr>
    <w:rPr>
      <w:rFonts w:eastAsia="黑体"/>
      <w:kern w:val="0"/>
      <w:sz w:val="24"/>
      <w:szCs w:val="20"/>
    </w:rPr>
  </w:style>
  <w:style w:type="paragraph" w:customStyle="1" w:styleId="2055">
    <w:name w:val="样式 bszw + 黑体 初号 居中"/>
    <w:basedOn w:val="1124"/>
    <w:qFormat/>
    <w:uiPriority w:val="0"/>
    <w:pPr>
      <w:ind w:firstLine="0" w:firstLineChars="0"/>
      <w:jc w:val="center"/>
    </w:pPr>
    <w:rPr>
      <w:rFonts w:ascii="黑体" w:eastAsia="黑体" w:cs="宋体"/>
      <w:sz w:val="84"/>
      <w:szCs w:val="20"/>
    </w:rPr>
  </w:style>
  <w:style w:type="paragraph" w:customStyle="1" w:styleId="2056">
    <w:name w:val="单括号"/>
    <w:basedOn w:val="2057"/>
    <w:qFormat/>
    <w:uiPriority w:val="0"/>
    <w:pPr>
      <w:tabs>
        <w:tab w:val="left" w:pos="960"/>
        <w:tab w:val="left" w:pos="1030"/>
        <w:tab w:val="left" w:pos="1140"/>
      </w:tabs>
      <w:ind w:left="1030" w:hanging="550"/>
    </w:pPr>
    <w:rPr>
      <w:kern w:val="0"/>
    </w:rPr>
  </w:style>
  <w:style w:type="paragraph" w:customStyle="1" w:styleId="2057">
    <w:name w:val="双括号"/>
    <w:basedOn w:val="1"/>
    <w:qFormat/>
    <w:uiPriority w:val="0"/>
    <w:pPr>
      <w:tabs>
        <w:tab w:val="left" w:pos="960"/>
        <w:tab w:val="left" w:pos="1140"/>
      </w:tabs>
      <w:spacing w:line="360" w:lineRule="auto"/>
      <w:ind w:left="1140" w:hanging="650"/>
      <w:jc w:val="left"/>
    </w:pPr>
    <w:rPr>
      <w:sz w:val="24"/>
      <w:szCs w:val="24"/>
    </w:rPr>
  </w:style>
  <w:style w:type="paragraph" w:customStyle="1" w:styleId="2058">
    <w:name w:val="代码样式"/>
    <w:basedOn w:val="1933"/>
    <w:qFormat/>
    <w:uiPriority w:val="0"/>
    <w:pPr>
      <w:spacing w:line="360" w:lineRule="auto"/>
    </w:pPr>
    <w:rPr>
      <w:rFonts w:ascii="Courier New" w:hAnsi="Courier New"/>
      <w:sz w:val="18"/>
    </w:rPr>
  </w:style>
  <w:style w:type="paragraph" w:customStyle="1" w:styleId="2059">
    <w:name w:val="Figure Description in Preface"/>
    <w:basedOn w:val="840"/>
    <w:next w:val="840"/>
    <w:qFormat/>
    <w:uiPriority w:val="0"/>
    <w:pPr>
      <w:widowControl/>
      <w:tabs>
        <w:tab w:val="left" w:pos="425"/>
        <w:tab w:val="left" w:pos="1475"/>
        <w:tab w:val="clear" w:pos="794"/>
        <w:tab w:val="clear" w:pos="1191"/>
        <w:tab w:val="clear" w:pos="1588"/>
        <w:tab w:val="clear" w:pos="1985"/>
      </w:tabs>
      <w:topLinePunct/>
      <w:autoSpaceDE/>
      <w:autoSpaceDN/>
      <w:snapToGrid w:val="0"/>
      <w:spacing w:before="160" w:after="160" w:line="240" w:lineRule="atLeast"/>
      <w:ind w:left="425" w:hanging="425"/>
      <w:jc w:val="left"/>
      <w:textAlignment w:val="auto"/>
    </w:pPr>
    <w:rPr>
      <w:rFonts w:hint="eastAsia" w:ascii="Times New Roman" w:hAnsi="Times New Roman" w:eastAsia="宋体" w:cs="Arial"/>
      <w:kern w:val="2"/>
      <w:sz w:val="21"/>
      <w:szCs w:val="21"/>
    </w:rPr>
  </w:style>
  <w:style w:type="paragraph" w:customStyle="1" w:styleId="2060">
    <w:name w:val="样式 样式 正文首行缩进 2 + 行距: 单倍行距 + 首行缩进:  2 字符1"/>
    <w:basedOn w:val="2011"/>
    <w:qFormat/>
    <w:uiPriority w:val="0"/>
    <w:pPr>
      <w:ind w:left="0" w:firstLine="200"/>
    </w:pPr>
  </w:style>
  <w:style w:type="paragraph" w:customStyle="1" w:styleId="2061">
    <w:name w:val="Char Char Char Char Char Char5"/>
    <w:basedOn w:val="1"/>
    <w:qFormat/>
    <w:uiPriority w:val="0"/>
    <w:pPr>
      <w:jc w:val="left"/>
    </w:pPr>
    <w:rPr>
      <w:szCs w:val="24"/>
    </w:rPr>
  </w:style>
  <w:style w:type="paragraph" w:customStyle="1" w:styleId="2062">
    <w:name w:val="W1"/>
    <w:basedOn w:val="1"/>
    <w:qFormat/>
    <w:uiPriority w:val="0"/>
    <w:pPr>
      <w:jc w:val="center"/>
    </w:pPr>
    <w:rPr>
      <w:b/>
      <w:sz w:val="28"/>
      <w:szCs w:val="20"/>
    </w:rPr>
  </w:style>
  <w:style w:type="paragraph" w:customStyle="1" w:styleId="2063">
    <w:name w:val="样式 标题 3 + 仿宋 黑色"/>
    <w:basedOn w:val="5"/>
    <w:qFormat/>
    <w:uiPriority w:val="99"/>
    <w:pPr>
      <w:keepLines w:val="0"/>
      <w:tabs>
        <w:tab w:val="left" w:pos="525"/>
        <w:tab w:val="left" w:pos="1155"/>
      </w:tabs>
      <w:spacing w:before="50" w:beforeLines="50" w:after="0" w:line="360" w:lineRule="auto"/>
      <w:jc w:val="left"/>
    </w:pPr>
    <w:rPr>
      <w:rFonts w:ascii="仿宋" w:hAnsi="仿宋" w:eastAsia="仿宋"/>
      <w:b w:val="0"/>
      <w:bCs w:val="0"/>
      <w:color w:val="000000"/>
      <w:kern w:val="2"/>
      <w:sz w:val="24"/>
      <w:szCs w:val="20"/>
    </w:rPr>
  </w:style>
  <w:style w:type="paragraph" w:customStyle="1" w:styleId="2064">
    <w:name w:val="标题 2（正文）"/>
    <w:basedOn w:val="4"/>
    <w:next w:val="1"/>
    <w:qFormat/>
    <w:uiPriority w:val="99"/>
    <w:pPr>
      <w:keepNext w:val="0"/>
      <w:keepLines w:val="0"/>
      <w:spacing w:before="0" w:after="0" w:line="360" w:lineRule="auto"/>
      <w:jc w:val="left"/>
    </w:pPr>
    <w:rPr>
      <w:rFonts w:ascii="Times New Roman" w:hAnsi="Times New Roman" w:cs="Times New Roman"/>
      <w:sz w:val="30"/>
      <w:szCs w:val="20"/>
    </w:rPr>
  </w:style>
  <w:style w:type="paragraph" w:customStyle="1" w:styleId="2065">
    <w:name w:val="xl359"/>
    <w:basedOn w:val="1"/>
    <w:qFormat/>
    <w:uiPriority w:val="0"/>
    <w:pPr>
      <w:widowControl/>
      <w:pBdr>
        <w:bottom w:val="single" w:color="000000" w:sz="4" w:space="0"/>
        <w:right w:val="single" w:color="000000" w:sz="4" w:space="0"/>
      </w:pBdr>
      <w:shd w:val="clear" w:color="auto" w:fill="FF0000"/>
      <w:spacing w:before="100" w:beforeAutospacing="1" w:after="100" w:afterAutospacing="1"/>
      <w:jc w:val="left"/>
    </w:pPr>
    <w:rPr>
      <w:rFonts w:hAnsi="宋体"/>
      <w:color w:val="0000FF"/>
      <w:kern w:val="0"/>
      <w:szCs w:val="20"/>
    </w:rPr>
  </w:style>
  <w:style w:type="paragraph" w:customStyle="1" w:styleId="2066">
    <w:name w:val="附录四级条标题"/>
    <w:basedOn w:val="1937"/>
    <w:next w:val="424"/>
    <w:qFormat/>
    <w:uiPriority w:val="0"/>
    <w:pPr>
      <w:outlineLvl w:val="5"/>
    </w:pPr>
  </w:style>
  <w:style w:type="paragraph" w:customStyle="1" w:styleId="2067">
    <w:name w:val="文章标题"/>
    <w:basedOn w:val="1"/>
    <w:next w:val="21"/>
    <w:qFormat/>
    <w:uiPriority w:val="0"/>
    <w:pPr>
      <w:spacing w:line="480" w:lineRule="auto"/>
      <w:jc w:val="center"/>
    </w:pPr>
    <w:rPr>
      <w:rFonts w:ascii="Tahoma" w:hAnsi="Tahoma"/>
      <w:b/>
      <w:sz w:val="15"/>
      <w:szCs w:val="20"/>
    </w:rPr>
  </w:style>
  <w:style w:type="paragraph" w:customStyle="1" w:styleId="2068">
    <w:name w:val="xl23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b/>
      <w:color w:val="000000"/>
      <w:kern w:val="0"/>
      <w:szCs w:val="20"/>
    </w:rPr>
  </w:style>
  <w:style w:type="paragraph" w:customStyle="1" w:styleId="2069">
    <w:name w:val="Char3 Char Char Char1"/>
    <w:basedOn w:val="1"/>
    <w:qFormat/>
    <w:uiPriority w:val="99"/>
    <w:pPr>
      <w:jc w:val="left"/>
    </w:pPr>
    <w:rPr>
      <w:rFonts w:ascii="Calibri" w:hAnsi="Calibri"/>
      <w:kern w:val="0"/>
      <w:sz w:val="24"/>
      <w:szCs w:val="24"/>
      <w:lang w:eastAsia="en-US" w:bidi="en-US"/>
    </w:rPr>
  </w:style>
  <w:style w:type="paragraph" w:customStyle="1" w:styleId="2070">
    <w:name w:val="首页脚注"/>
    <w:basedOn w:val="55"/>
    <w:qFormat/>
    <w:uiPriority w:val="0"/>
    <w:pPr>
      <w:keepLines/>
      <w:widowControl/>
      <w:tabs>
        <w:tab w:val="center" w:pos="4320"/>
        <w:tab w:val="clear" w:pos="4153"/>
        <w:tab w:val="clear" w:pos="8306"/>
      </w:tabs>
      <w:overflowPunct w:val="0"/>
      <w:autoSpaceDE w:val="0"/>
      <w:autoSpaceDN w:val="0"/>
      <w:adjustRightInd w:val="0"/>
      <w:snapToGrid/>
      <w:jc w:val="center"/>
      <w:textAlignment w:val="baseline"/>
    </w:pPr>
    <w:rPr>
      <w:kern w:val="0"/>
      <w:sz w:val="20"/>
      <w:szCs w:val="20"/>
    </w:rPr>
  </w:style>
  <w:style w:type="paragraph" w:customStyle="1" w:styleId="2071">
    <w:name w:val="Notes Text List Text"/>
    <w:basedOn w:val="1276"/>
    <w:qFormat/>
    <w:uiPriority w:val="0"/>
    <w:pPr>
      <w:widowControl/>
      <w:topLinePunct/>
      <w:adjustRightInd w:val="0"/>
      <w:snapToGrid w:val="0"/>
      <w:spacing w:before="40" w:line="200" w:lineRule="atLeast"/>
      <w:ind w:left="2359"/>
    </w:pPr>
    <w:rPr>
      <w:rFonts w:hint="eastAsia" w:ascii="Times New Roman" w:hAnsi="Times New Roman" w:eastAsia="楷体_GB2312" w:cs="Arial"/>
      <w:color w:val="auto"/>
      <w:sz w:val="18"/>
      <w:szCs w:val="18"/>
    </w:rPr>
  </w:style>
  <w:style w:type="paragraph" w:customStyle="1" w:styleId="2072">
    <w:name w:val="表格5"/>
    <w:basedOn w:val="471"/>
    <w:qFormat/>
    <w:uiPriority w:val="0"/>
    <w:pPr>
      <w:widowControl/>
      <w:spacing w:line="400" w:lineRule="exact"/>
      <w:textAlignment w:val="auto"/>
    </w:pPr>
    <w:rPr>
      <w:rFonts w:ascii="宋体" w:hAnsi="宋体"/>
      <w:color w:val="000000"/>
      <w:lang w:eastAsia="en-US" w:bidi="en-US"/>
    </w:rPr>
  </w:style>
  <w:style w:type="paragraph" w:customStyle="1" w:styleId="2073">
    <w:name w:val="正文Y2"/>
    <w:basedOn w:val="1"/>
    <w:qFormat/>
    <w:uiPriority w:val="0"/>
    <w:pPr>
      <w:numPr>
        <w:ilvl w:val="0"/>
        <w:numId w:val="23"/>
      </w:numPr>
      <w:tabs>
        <w:tab w:val="left" w:pos="680"/>
      </w:tabs>
      <w:adjustRightInd w:val="0"/>
      <w:spacing w:line="360" w:lineRule="auto"/>
      <w:ind w:left="250" w:leftChars="250" w:firstLine="0"/>
      <w:jc w:val="left"/>
      <w:textAlignment w:val="baseline"/>
    </w:pPr>
    <w:rPr>
      <w:kern w:val="0"/>
      <w:sz w:val="24"/>
      <w:szCs w:val="20"/>
    </w:rPr>
  </w:style>
  <w:style w:type="paragraph" w:customStyle="1" w:styleId="2074">
    <w:name w:val="xl10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075">
    <w:name w:val="样式 样式 蓝色 首行缩进:  2 字符 左  8.5 字符 + 左侧:  4.5 字符 首行缩进:  2 字符"/>
    <w:basedOn w:val="1889"/>
    <w:qFormat/>
    <w:uiPriority w:val="0"/>
    <w:pPr>
      <w:ind w:left="550" w:leftChars="550"/>
    </w:pPr>
  </w:style>
  <w:style w:type="paragraph" w:customStyle="1" w:styleId="2076">
    <w:name w:val="缩进方式1"/>
    <w:basedOn w:val="1"/>
    <w:qFormat/>
    <w:uiPriority w:val="0"/>
    <w:pPr>
      <w:tabs>
        <w:tab w:val="left" w:pos="4680"/>
        <w:tab w:val="left" w:pos="6840"/>
      </w:tabs>
      <w:adjustRightInd w:val="0"/>
      <w:spacing w:line="360" w:lineRule="auto"/>
      <w:ind w:left="200" w:leftChars="200" w:firstLine="300" w:firstLineChars="300"/>
      <w:jc w:val="left"/>
      <w:textAlignment w:val="baseline"/>
    </w:pPr>
    <w:rPr>
      <w:kern w:val="0"/>
      <w:sz w:val="24"/>
      <w:szCs w:val="20"/>
    </w:rPr>
  </w:style>
  <w:style w:type="paragraph" w:customStyle="1" w:styleId="2077">
    <w:name w:val="样式 表格5 + 首行缩进:  0.85 字符1"/>
    <w:basedOn w:val="2072"/>
    <w:qFormat/>
    <w:uiPriority w:val="0"/>
    <w:pPr>
      <w:spacing w:line="360" w:lineRule="exact"/>
    </w:pPr>
    <w:rPr>
      <w:rFonts w:ascii="Calibri" w:hAnsi="Calibri" w:cs="宋体"/>
      <w:bCs/>
      <w:color w:val="auto"/>
      <w:sz w:val="24"/>
      <w:szCs w:val="20"/>
    </w:rPr>
  </w:style>
  <w:style w:type="paragraph" w:customStyle="1" w:styleId="2078">
    <w:name w:val="font22"/>
    <w:basedOn w:val="1"/>
    <w:qFormat/>
    <w:uiPriority w:val="0"/>
    <w:pPr>
      <w:widowControl/>
      <w:spacing w:before="100" w:beforeAutospacing="1" w:after="100" w:afterAutospacing="1"/>
      <w:jc w:val="left"/>
    </w:pPr>
    <w:rPr>
      <w:rFonts w:hAnsi="宋体"/>
      <w:kern w:val="0"/>
      <w:sz w:val="28"/>
      <w:szCs w:val="20"/>
    </w:rPr>
  </w:style>
  <w:style w:type="paragraph" w:customStyle="1" w:styleId="2079">
    <w:name w:val="xl246"/>
    <w:basedOn w:val="1"/>
    <w:qFormat/>
    <w:uiPriority w:val="0"/>
    <w:pPr>
      <w:widowControl/>
      <w:pBdr>
        <w:bottom w:val="single" w:color="000000" w:sz="4" w:space="0"/>
        <w:right w:val="single" w:color="000000" w:sz="4" w:space="0"/>
      </w:pBdr>
      <w:shd w:val="clear" w:color="auto" w:fill="FFFF00"/>
      <w:spacing w:before="100" w:beforeAutospacing="1" w:after="100" w:afterAutospacing="1"/>
      <w:jc w:val="center"/>
    </w:pPr>
    <w:rPr>
      <w:kern w:val="0"/>
      <w:szCs w:val="20"/>
    </w:rPr>
  </w:style>
  <w:style w:type="paragraph" w:customStyle="1" w:styleId="2080">
    <w:name w:val="Char Char Char1 Char Char Char3"/>
    <w:basedOn w:val="1"/>
    <w:qFormat/>
    <w:uiPriority w:val="0"/>
    <w:pPr>
      <w:spacing w:line="360" w:lineRule="auto"/>
      <w:jc w:val="left"/>
    </w:pPr>
    <w:rPr>
      <w:rFonts w:hAnsi="宋体"/>
      <w:szCs w:val="24"/>
    </w:rPr>
  </w:style>
  <w:style w:type="paragraph" w:customStyle="1" w:styleId="2081">
    <w:name w:val="正文文本 212"/>
    <w:basedOn w:val="1"/>
    <w:qFormat/>
    <w:uiPriority w:val="0"/>
    <w:pPr>
      <w:adjustRightInd w:val="0"/>
      <w:spacing w:line="312" w:lineRule="atLeast"/>
      <w:ind w:firstLine="600"/>
      <w:jc w:val="left"/>
    </w:pPr>
    <w:rPr>
      <w:kern w:val="0"/>
      <w:sz w:val="28"/>
      <w:szCs w:val="20"/>
    </w:rPr>
  </w:style>
  <w:style w:type="paragraph" w:customStyle="1" w:styleId="2082">
    <w:name w:val="正文编号"/>
    <w:basedOn w:val="1"/>
    <w:qFormat/>
    <w:uiPriority w:val="0"/>
    <w:pPr>
      <w:widowControl/>
      <w:spacing w:line="360" w:lineRule="auto"/>
      <w:ind w:left="200" w:leftChars="200" w:hanging="200" w:hangingChars="200"/>
      <w:jc w:val="left"/>
    </w:pPr>
    <w:rPr>
      <w:kern w:val="0"/>
      <w:sz w:val="24"/>
      <w:szCs w:val="24"/>
      <w:lang w:eastAsia="en-US" w:bidi="en-US"/>
    </w:rPr>
  </w:style>
  <w:style w:type="paragraph" w:customStyle="1" w:styleId="2083">
    <w:name w:val="表格正文居中"/>
    <w:basedOn w:val="1"/>
    <w:qFormat/>
    <w:uiPriority w:val="0"/>
    <w:pPr>
      <w:jc w:val="left"/>
    </w:pPr>
    <w:rPr>
      <w:szCs w:val="21"/>
    </w:rPr>
  </w:style>
  <w:style w:type="paragraph" w:customStyle="1" w:styleId="2084">
    <w:name w:val="Sub Item Step"/>
    <w:qFormat/>
    <w:uiPriority w:val="0"/>
    <w:pPr>
      <w:tabs>
        <w:tab w:val="left" w:pos="1701"/>
      </w:tabs>
      <w:adjustRightInd w:val="0"/>
      <w:snapToGrid w:val="0"/>
      <w:spacing w:before="80" w:after="80" w:line="240" w:lineRule="atLeast"/>
      <w:ind w:left="1701" w:hanging="159"/>
      <w:jc w:val="both"/>
    </w:pPr>
    <w:rPr>
      <w:rFonts w:hint="eastAsia" w:ascii="Times New Roman" w:hAnsi="Times New Roman" w:eastAsia="宋体" w:cs="Arial"/>
      <w:sz w:val="21"/>
      <w:szCs w:val="21"/>
      <w:lang w:val="en-US" w:eastAsia="zh-CN" w:bidi="ar-SA"/>
    </w:rPr>
  </w:style>
  <w:style w:type="paragraph" w:customStyle="1" w:styleId="2085">
    <w:name w:val="报价表序号1"/>
    <w:qFormat/>
    <w:uiPriority w:val="0"/>
    <w:pPr>
      <w:tabs>
        <w:tab w:val="left" w:pos="780"/>
      </w:tabs>
      <w:spacing w:line="360" w:lineRule="auto"/>
      <w:ind w:left="780" w:hanging="360"/>
    </w:pPr>
    <w:rPr>
      <w:rFonts w:ascii="宋体" w:hAnsi="Times New Roman" w:eastAsia="宋体" w:cs="Times New Roman"/>
      <w:kern w:val="2"/>
      <w:sz w:val="21"/>
      <w:szCs w:val="21"/>
      <w:lang w:val="en-US" w:eastAsia="zh-CN" w:bidi="ar-SA"/>
    </w:rPr>
  </w:style>
  <w:style w:type="paragraph" w:customStyle="1" w:styleId="2086">
    <w:name w:val="正文缩进格式 Char"/>
    <w:basedOn w:val="1"/>
    <w:qFormat/>
    <w:uiPriority w:val="0"/>
    <w:pPr>
      <w:tabs>
        <w:tab w:val="left" w:pos="900"/>
      </w:tabs>
      <w:ind w:left="900" w:hanging="420"/>
      <w:jc w:val="left"/>
    </w:pPr>
    <w:rPr>
      <w:rFonts w:hAnsi="宋体"/>
      <w:sz w:val="24"/>
      <w:szCs w:val="20"/>
    </w:rPr>
  </w:style>
  <w:style w:type="paragraph" w:customStyle="1" w:styleId="2087">
    <w:name w:val="第八行"/>
    <w:basedOn w:val="1"/>
    <w:qFormat/>
    <w:uiPriority w:val="0"/>
    <w:pPr>
      <w:spacing w:beforeLines="100"/>
      <w:jc w:val="center"/>
    </w:pPr>
    <w:rPr>
      <w:rFonts w:cs="宋体"/>
      <w:b/>
      <w:bCs/>
      <w:sz w:val="28"/>
      <w:szCs w:val="28"/>
    </w:rPr>
  </w:style>
  <w:style w:type="paragraph" w:customStyle="1" w:styleId="2088">
    <w:name w:val="A标题2.."/>
    <w:basedOn w:val="4"/>
    <w:next w:val="1"/>
    <w:qFormat/>
    <w:uiPriority w:val="0"/>
    <w:pPr>
      <w:tabs>
        <w:tab w:val="left" w:pos="851"/>
      </w:tabs>
      <w:adjustRightInd w:val="0"/>
      <w:spacing w:before="0" w:after="120" w:line="416" w:lineRule="atLeast"/>
      <w:ind w:left="851" w:hanging="851"/>
      <w:jc w:val="left"/>
    </w:pPr>
    <w:rPr>
      <w:rFonts w:ascii="Arial" w:hAnsi="Arial"/>
      <w:kern w:val="0"/>
      <w:sz w:val="28"/>
      <w:szCs w:val="20"/>
    </w:rPr>
  </w:style>
  <w:style w:type="paragraph" w:customStyle="1" w:styleId="2089">
    <w:name w:val="Table text"/>
    <w:basedOn w:val="86"/>
    <w:qFormat/>
    <w:uiPriority w:val="0"/>
    <w:pPr>
      <w:widowControl/>
      <w:autoSpaceDE w:val="0"/>
      <w:autoSpaceDN w:val="0"/>
      <w:adjustRightInd w:val="0"/>
      <w:snapToGrid w:val="0"/>
      <w:spacing w:before="80" w:after="80" w:line="300" w:lineRule="auto"/>
      <w:ind w:firstLine="0" w:firstLineChars="0"/>
      <w:jc w:val="left"/>
    </w:pPr>
    <w:rPr>
      <w:rFonts w:cs="Arial"/>
      <w:kern w:val="0"/>
      <w:sz w:val="18"/>
      <w:szCs w:val="21"/>
    </w:rPr>
  </w:style>
  <w:style w:type="paragraph" w:customStyle="1" w:styleId="2090">
    <w:name w:val="Char Char Char Char Char Char2 Char Char Char Char"/>
    <w:basedOn w:val="1"/>
    <w:semiHidden/>
    <w:qFormat/>
    <w:uiPriority w:val="0"/>
    <w:pPr>
      <w:jc w:val="left"/>
    </w:pPr>
    <w:rPr>
      <w:szCs w:val="24"/>
    </w:rPr>
  </w:style>
  <w:style w:type="paragraph" w:customStyle="1" w:styleId="2091">
    <w:name w:val="A标题4"/>
    <w:basedOn w:val="6"/>
    <w:next w:val="1"/>
    <w:qFormat/>
    <w:uiPriority w:val="0"/>
    <w:pPr>
      <w:keepNext w:val="0"/>
      <w:keepLines w:val="0"/>
      <w:tabs>
        <w:tab w:val="left" w:pos="851"/>
      </w:tabs>
      <w:spacing w:before="0" w:after="80" w:line="360" w:lineRule="auto"/>
      <w:ind w:left="851" w:hanging="851"/>
      <w:jc w:val="left"/>
    </w:pPr>
    <w:rPr>
      <w:rFonts w:ascii="Times New Roman" w:hAnsi="Times New Roman" w:cs="Times New Roman"/>
      <w:b w:val="0"/>
      <w:bCs w:val="0"/>
      <w:sz w:val="24"/>
      <w:szCs w:val="20"/>
    </w:rPr>
  </w:style>
  <w:style w:type="paragraph" w:customStyle="1" w:styleId="2092">
    <w:name w:val="xl371"/>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color w:val="00FFFF"/>
      <w:kern w:val="0"/>
      <w:szCs w:val="20"/>
    </w:rPr>
  </w:style>
  <w:style w:type="paragraph" w:customStyle="1" w:styleId="2093">
    <w:name w:val="张全喜"/>
    <w:basedOn w:val="45"/>
    <w:qFormat/>
    <w:uiPriority w:val="0"/>
    <w:pPr>
      <w:pageBreakBefore/>
      <w:tabs>
        <w:tab w:val="left" w:pos="720"/>
        <w:tab w:val="left" w:pos="765"/>
      </w:tabs>
      <w:adjustRightInd w:val="0"/>
      <w:snapToGrid w:val="0"/>
      <w:spacing w:line="300" w:lineRule="auto"/>
      <w:ind w:left="765" w:hanging="765"/>
      <w:jc w:val="left"/>
    </w:pPr>
    <w:rPr>
      <w:rFonts w:ascii="Times New Roman" w:hAnsi="Times New Roman"/>
      <w:snapToGrid w:val="0"/>
      <w:kern w:val="0"/>
      <w:sz w:val="24"/>
    </w:rPr>
  </w:style>
  <w:style w:type="paragraph" w:customStyle="1" w:styleId="2094">
    <w:name w:val="封面标题2"/>
    <w:basedOn w:val="2095"/>
    <w:qFormat/>
    <w:uiPriority w:val="0"/>
    <w:pPr>
      <w:spacing w:line="300" w:lineRule="auto"/>
    </w:pPr>
    <w:rPr>
      <w:rFonts w:ascii="华文新魏"/>
      <w:sz w:val="64"/>
      <w:szCs w:val="72"/>
    </w:rPr>
  </w:style>
  <w:style w:type="paragraph" w:customStyle="1" w:styleId="2095">
    <w:name w:val="封面标题1"/>
    <w:basedOn w:val="84"/>
    <w:qFormat/>
    <w:uiPriority w:val="0"/>
    <w:pPr>
      <w:adjustRightInd w:val="0"/>
      <w:snapToGrid w:val="0"/>
      <w:spacing w:before="0" w:after="0" w:line="360" w:lineRule="auto"/>
      <w:jc w:val="left"/>
    </w:pPr>
    <w:rPr>
      <w:rFonts w:ascii="宋体" w:hAnsi="宋体" w:eastAsia="华文新魏" w:cs="Times New Roman"/>
      <w:kern w:val="0"/>
      <w:sz w:val="56"/>
      <w:szCs w:val="56"/>
    </w:rPr>
  </w:style>
  <w:style w:type="paragraph" w:customStyle="1" w:styleId="2096">
    <w:name w:val="样式 标题 3 + 加粗 段前: 0.25 行 行距: 单倍行距"/>
    <w:basedOn w:val="5"/>
    <w:qFormat/>
    <w:uiPriority w:val="0"/>
    <w:pPr>
      <w:keepNext w:val="0"/>
      <w:keepLines w:val="0"/>
      <w:tabs>
        <w:tab w:val="left" w:pos="567"/>
      </w:tabs>
      <w:overflowPunct w:val="0"/>
      <w:adjustRightInd w:val="0"/>
      <w:spacing w:before="0" w:beforeLines="25" w:after="0" w:afterLines="50" w:line="360" w:lineRule="auto"/>
      <w:ind w:left="1134" w:hanging="1134"/>
      <w:jc w:val="left"/>
      <w:textAlignment w:val="baseline"/>
    </w:pPr>
    <w:rPr>
      <w:rFonts w:cs="宋体"/>
      <w:color w:val="FF0000"/>
      <w:kern w:val="2"/>
      <w:sz w:val="24"/>
      <w:szCs w:val="20"/>
    </w:rPr>
  </w:style>
  <w:style w:type="paragraph" w:customStyle="1" w:styleId="2097">
    <w:name w:val="xl1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kern w:val="0"/>
      <w:sz w:val="20"/>
      <w:szCs w:val="20"/>
    </w:rPr>
  </w:style>
  <w:style w:type="paragraph" w:customStyle="1" w:styleId="2098">
    <w:name w:val="Copyright Declaration1"/>
    <w:qFormat/>
    <w:uiPriority w:val="0"/>
    <w:pPr>
      <w:spacing w:before="80" w:after="80"/>
    </w:pPr>
    <w:rPr>
      <w:rFonts w:ascii="Arial" w:hAnsi="Arial" w:eastAsia="黑体" w:cs="Times New Roman"/>
      <w:sz w:val="36"/>
      <w:lang w:val="en-US" w:eastAsia="zh-CN" w:bidi="ar-SA"/>
    </w:rPr>
  </w:style>
  <w:style w:type="paragraph" w:customStyle="1" w:styleId="2099">
    <w:name w:val="正文文本4"/>
    <w:basedOn w:val="1"/>
    <w:qFormat/>
    <w:uiPriority w:val="0"/>
    <w:pPr>
      <w:spacing w:after="120"/>
      <w:jc w:val="left"/>
    </w:pPr>
    <w:rPr>
      <w:szCs w:val="24"/>
    </w:rPr>
  </w:style>
  <w:style w:type="paragraph" w:customStyle="1" w:styleId="2100">
    <w:name w:val="PARAGRAPH"/>
    <w:qFormat/>
    <w:uiPriority w:val="0"/>
    <w:pPr>
      <w:tabs>
        <w:tab w:val="center" w:pos="4536"/>
        <w:tab w:val="right" w:pos="9072"/>
      </w:tabs>
      <w:spacing w:before="100" w:after="200"/>
      <w:jc w:val="both"/>
    </w:pPr>
    <w:rPr>
      <w:rFonts w:ascii="Arial" w:hAnsi="Arial" w:eastAsia="宋体" w:cs="Arial"/>
      <w:spacing w:val="8"/>
      <w:lang w:val="en-US" w:eastAsia="en-US" w:bidi="ar-SA"/>
    </w:rPr>
  </w:style>
  <w:style w:type="paragraph" w:customStyle="1" w:styleId="2101">
    <w:name w:val="标书正文 Char Char"/>
    <w:basedOn w:val="1"/>
    <w:qFormat/>
    <w:uiPriority w:val="0"/>
    <w:pPr>
      <w:widowControl/>
      <w:tabs>
        <w:tab w:val="left" w:pos="735"/>
        <w:tab w:val="left" w:pos="1785"/>
      </w:tabs>
      <w:spacing w:line="360" w:lineRule="auto"/>
      <w:ind w:firstLine="418"/>
      <w:jc w:val="left"/>
    </w:pPr>
    <w:rPr>
      <w:rFonts w:hAnsi="宋体" w:cs="宋体"/>
      <w:b/>
      <w:kern w:val="0"/>
      <w:sz w:val="24"/>
      <w:szCs w:val="24"/>
      <w:lang w:bidi="en-US"/>
    </w:rPr>
  </w:style>
  <w:style w:type="paragraph" w:customStyle="1" w:styleId="2102">
    <w:name w:val="Char Char Char Char1 Char Char4"/>
    <w:basedOn w:val="1"/>
    <w:qFormat/>
    <w:uiPriority w:val="0"/>
    <w:pPr>
      <w:jc w:val="left"/>
    </w:pPr>
    <w:rPr>
      <w:szCs w:val="24"/>
    </w:rPr>
  </w:style>
  <w:style w:type="paragraph" w:customStyle="1" w:styleId="2103">
    <w:name w:val="普通(Web)1"/>
    <w:basedOn w:val="1"/>
    <w:qFormat/>
    <w:uiPriority w:val="0"/>
    <w:pPr>
      <w:widowControl/>
      <w:spacing w:before="100" w:beforeAutospacing="1" w:after="100" w:afterAutospacing="1"/>
      <w:jc w:val="left"/>
    </w:pPr>
    <w:rPr>
      <w:rFonts w:hAnsi="宋体" w:cs="MingLiU"/>
      <w:kern w:val="0"/>
      <w:sz w:val="24"/>
      <w:szCs w:val="24"/>
    </w:rPr>
  </w:style>
  <w:style w:type="paragraph" w:customStyle="1" w:styleId="2104">
    <w:name w:val="Char Char Char1 Char Char Char Char Char Char Char"/>
    <w:basedOn w:val="1"/>
    <w:qFormat/>
    <w:uiPriority w:val="0"/>
    <w:pPr>
      <w:jc w:val="left"/>
    </w:pPr>
    <w:rPr>
      <w:szCs w:val="20"/>
    </w:rPr>
  </w:style>
  <w:style w:type="paragraph" w:customStyle="1" w:styleId="2105">
    <w:name w:val="样式 正文左缩5 + (符号) 宋体 蓝色 左  8.75 字符"/>
    <w:basedOn w:val="1875"/>
    <w:qFormat/>
    <w:uiPriority w:val="0"/>
    <w:pPr>
      <w:widowControl w:val="0"/>
      <w:ind w:left="550" w:leftChars="550"/>
      <w:jc w:val="both"/>
    </w:pPr>
    <w:rPr>
      <w:rFonts w:hAnsi="宋体" w:cs="宋体"/>
      <w:color w:val="0000FF"/>
      <w:kern w:val="2"/>
      <w:szCs w:val="20"/>
      <w:lang w:eastAsia="zh-CN" w:bidi="ar-SA"/>
    </w:rPr>
  </w:style>
  <w:style w:type="paragraph" w:customStyle="1" w:styleId="2106">
    <w:name w:val="样式 目录 1 + 左侧:  0 厘米 悬挂缩进: 2 字符"/>
    <w:basedOn w:val="59"/>
    <w:qFormat/>
    <w:uiPriority w:val="0"/>
    <w:pPr>
      <w:tabs>
        <w:tab w:val="left" w:pos="900"/>
        <w:tab w:val="right" w:leader="dot" w:pos="8777"/>
      </w:tabs>
      <w:adjustRightInd w:val="0"/>
      <w:snapToGrid w:val="0"/>
      <w:spacing w:line="360" w:lineRule="exact"/>
    </w:pPr>
    <w:rPr>
      <w:rFonts w:hAnsi="宋体" w:cs="宋体"/>
      <w:bCs/>
      <w:sz w:val="24"/>
      <w:szCs w:val="24"/>
    </w:rPr>
  </w:style>
  <w:style w:type="paragraph" w:customStyle="1" w:styleId="2107">
    <w:name w:val="Char Char Char Char Char Char1 Char Char Char Char Char Char Char Char Char Char1"/>
    <w:basedOn w:val="1"/>
    <w:qFormat/>
    <w:uiPriority w:val="0"/>
    <w:pPr>
      <w:jc w:val="left"/>
    </w:pPr>
    <w:rPr>
      <w:kern w:val="0"/>
      <w:position w:val="-6"/>
      <w:sz w:val="32"/>
      <w:szCs w:val="20"/>
    </w:rPr>
  </w:style>
  <w:style w:type="paragraph" w:customStyle="1" w:styleId="2108">
    <w:name w:val="样式 正文文本缩进 3正文文字缩进 3 + 首行缩进:  1.18 厘米"/>
    <w:basedOn w:val="70"/>
    <w:qFormat/>
    <w:uiPriority w:val="0"/>
    <w:pPr>
      <w:tabs>
        <w:tab w:val="left" w:pos="8790"/>
      </w:tabs>
      <w:adjustRightInd w:val="0"/>
      <w:snapToGrid w:val="0"/>
      <w:spacing w:before="40" w:after="40" w:line="276" w:lineRule="auto"/>
      <w:ind w:left="-37" w:leftChars="0" w:firstLine="667"/>
      <w:jc w:val="left"/>
    </w:pPr>
    <w:rPr>
      <w:rFonts w:ascii="Arial" w:hAnsi="Arial" w:cs="宋体"/>
      <w:snapToGrid w:val="0"/>
      <w:color w:val="000000"/>
      <w:spacing w:val="6"/>
      <w:kern w:val="28"/>
      <w:sz w:val="24"/>
      <w:szCs w:val="20"/>
    </w:rPr>
  </w:style>
  <w:style w:type="paragraph" w:customStyle="1" w:styleId="2109">
    <w:name w:val="Cover3"/>
    <w:qFormat/>
    <w:uiPriority w:val="0"/>
    <w:pPr>
      <w:adjustRightInd w:val="0"/>
      <w:snapToGrid w:val="0"/>
      <w:spacing w:before="80" w:after="80" w:line="240" w:lineRule="atLeast"/>
    </w:pPr>
    <w:rPr>
      <w:rFonts w:ascii="Arial" w:hAnsi="Arial" w:eastAsia="黑体" w:cs="Arial"/>
      <w:sz w:val="32"/>
      <w:szCs w:val="32"/>
      <w:lang w:val="en-US" w:eastAsia="en-US" w:bidi="ar-SA"/>
    </w:rPr>
  </w:style>
  <w:style w:type="paragraph" w:customStyle="1" w:styleId="2110">
    <w:name w:val="A标题7"/>
    <w:basedOn w:val="1326"/>
    <w:qFormat/>
    <w:uiPriority w:val="0"/>
    <w:pPr>
      <w:tabs>
        <w:tab w:val="left" w:pos="912"/>
        <w:tab w:val="left" w:pos="3500"/>
        <w:tab w:val="clear" w:pos="510"/>
      </w:tabs>
      <w:topLinePunct/>
      <w:ind w:left="3500" w:hanging="396"/>
    </w:pPr>
  </w:style>
  <w:style w:type="paragraph" w:customStyle="1" w:styleId="2111">
    <w:name w:val="Char1 Char Char Char Char Char Char"/>
    <w:basedOn w:val="1"/>
    <w:qFormat/>
    <w:uiPriority w:val="0"/>
    <w:pPr>
      <w:jc w:val="left"/>
    </w:pPr>
    <w:rPr>
      <w:szCs w:val="24"/>
    </w:rPr>
  </w:style>
  <w:style w:type="paragraph" w:customStyle="1" w:styleId="2112">
    <w:name w:val="xl38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hAnsi="宋体"/>
      <w:kern w:val="0"/>
      <w:szCs w:val="20"/>
    </w:rPr>
  </w:style>
  <w:style w:type="paragraph" w:customStyle="1" w:styleId="2113">
    <w:name w:val="Char Char Char Char11"/>
    <w:basedOn w:val="1"/>
    <w:qFormat/>
    <w:uiPriority w:val="0"/>
    <w:pPr>
      <w:jc w:val="left"/>
    </w:pPr>
    <w:rPr>
      <w:szCs w:val="21"/>
    </w:rPr>
  </w:style>
  <w:style w:type="paragraph" w:customStyle="1" w:styleId="2114">
    <w:name w:val="xl349"/>
    <w:basedOn w:val="1"/>
    <w:qFormat/>
    <w:uiPriority w:val="0"/>
    <w:pPr>
      <w:widowControl/>
      <w:spacing w:before="100" w:beforeAutospacing="1" w:after="100" w:afterAutospacing="1"/>
      <w:jc w:val="left"/>
    </w:pPr>
    <w:rPr>
      <w:rFonts w:hAnsi="宋体"/>
      <w:kern w:val="0"/>
      <w:szCs w:val="20"/>
    </w:rPr>
  </w:style>
  <w:style w:type="paragraph" w:customStyle="1" w:styleId="2115">
    <w:name w:val="xl361"/>
    <w:basedOn w:val="1"/>
    <w:qFormat/>
    <w:uiPriority w:val="0"/>
    <w:pPr>
      <w:widowControl/>
      <w:shd w:val="clear" w:color="auto" w:fill="FF0000"/>
      <w:spacing w:before="100" w:beforeAutospacing="1" w:after="100" w:afterAutospacing="1"/>
      <w:jc w:val="center"/>
    </w:pPr>
    <w:rPr>
      <w:rFonts w:hAnsi="宋体"/>
      <w:color w:val="000000"/>
      <w:kern w:val="0"/>
      <w:szCs w:val="20"/>
    </w:rPr>
  </w:style>
  <w:style w:type="paragraph" w:customStyle="1" w:styleId="2116">
    <w:name w:val="菲页2"/>
    <w:basedOn w:val="5"/>
    <w:qFormat/>
    <w:uiPriority w:val="0"/>
    <w:pPr>
      <w:widowControl/>
      <w:tabs>
        <w:tab w:val="left" w:pos="425"/>
      </w:tabs>
      <w:spacing w:before="0" w:beforeLines="50" w:after="120" w:line="300" w:lineRule="auto"/>
      <w:ind w:left="425" w:hanging="425"/>
      <w:jc w:val="center"/>
    </w:pPr>
    <w:rPr>
      <w:rFonts w:ascii="黑体" w:hAnsi="宋体" w:eastAsia="仿宋"/>
      <w:bCs w:val="0"/>
      <w:sz w:val="44"/>
      <w:szCs w:val="20"/>
    </w:rPr>
  </w:style>
  <w:style w:type="paragraph" w:customStyle="1" w:styleId="2117">
    <w:name w:val="术语定义五级条标题"/>
    <w:basedOn w:val="3"/>
    <w:next w:val="5"/>
    <w:qFormat/>
    <w:uiPriority w:val="0"/>
    <w:pPr>
      <w:keepNext w:val="0"/>
      <w:keepLines w:val="0"/>
      <w:widowControl/>
      <w:numPr>
        <w:numId w:val="0"/>
      </w:numPr>
      <w:tabs>
        <w:tab w:val="left" w:pos="420"/>
      </w:tabs>
      <w:adjustRightInd/>
      <w:spacing w:before="0" w:after="0"/>
      <w:outlineLvl w:val="9"/>
    </w:pPr>
    <w:rPr>
      <w:rFonts w:ascii="黑体" w:eastAsia="黑体"/>
      <w:bCs w:val="0"/>
      <w:kern w:val="0"/>
      <w:sz w:val="21"/>
      <w:szCs w:val="20"/>
    </w:rPr>
  </w:style>
  <w:style w:type="paragraph" w:customStyle="1" w:styleId="2118">
    <w:name w:val="样式 居中 底端: (细-粗窄间隔 自定义颜(RGB(2356512))  2.25 磅 行宽) 行距: 固定值 1..."/>
    <w:basedOn w:val="1"/>
    <w:qFormat/>
    <w:uiPriority w:val="0"/>
    <w:pPr>
      <w:spacing w:line="240" w:lineRule="exact"/>
      <w:jc w:val="center"/>
    </w:pPr>
    <w:rPr>
      <w:rFonts w:ascii="汉仪大宋简" w:hAnsi="汉仪大宋简" w:eastAsia="长城仿宋" w:cs="EU-F1"/>
      <w:sz w:val="32"/>
      <w:szCs w:val="20"/>
    </w:rPr>
  </w:style>
  <w:style w:type="paragraph" w:customStyle="1" w:styleId="2119">
    <w:name w:val="正文文本缩进 27"/>
    <w:basedOn w:val="1"/>
    <w:qFormat/>
    <w:uiPriority w:val="0"/>
    <w:pPr>
      <w:adjustRightInd w:val="0"/>
      <w:spacing w:line="360" w:lineRule="atLeast"/>
      <w:ind w:firstLine="425"/>
      <w:jc w:val="left"/>
      <w:textAlignment w:val="baseline"/>
    </w:pPr>
    <w:rPr>
      <w:kern w:val="0"/>
      <w:sz w:val="24"/>
      <w:szCs w:val="20"/>
    </w:rPr>
  </w:style>
  <w:style w:type="paragraph" w:customStyle="1" w:styleId="2120">
    <w:name w:val="发布日期"/>
    <w:qFormat/>
    <w:uiPriority w:val="0"/>
    <w:rPr>
      <w:rFonts w:ascii="Times New Roman" w:hAnsi="Times New Roman" w:eastAsia="黑体" w:cs="Times New Roman"/>
      <w:sz w:val="28"/>
      <w:szCs w:val="28"/>
      <w:lang w:val="en-US" w:eastAsia="zh-CN" w:bidi="ar-SA"/>
    </w:rPr>
  </w:style>
  <w:style w:type="paragraph" w:customStyle="1" w:styleId="2121">
    <w:name w:val="叙述1"/>
    <w:basedOn w:val="1"/>
    <w:qFormat/>
    <w:uiPriority w:val="0"/>
    <w:pPr>
      <w:tabs>
        <w:tab w:val="left" w:pos="720"/>
      </w:tabs>
      <w:adjustRightInd w:val="0"/>
      <w:spacing w:line="360" w:lineRule="auto"/>
      <w:ind w:left="80" w:leftChars="80" w:firstLine="567"/>
      <w:jc w:val="left"/>
      <w:textAlignment w:val="baseline"/>
    </w:pPr>
    <w:rPr>
      <w:kern w:val="0"/>
      <w:sz w:val="24"/>
      <w:szCs w:val="20"/>
    </w:rPr>
  </w:style>
  <w:style w:type="paragraph" w:customStyle="1" w:styleId="2122">
    <w:name w:val="智能电网正文"/>
    <w:basedOn w:val="1"/>
    <w:qFormat/>
    <w:uiPriority w:val="99"/>
    <w:pPr>
      <w:widowControl/>
      <w:adjustRightInd w:val="0"/>
      <w:spacing w:line="360" w:lineRule="auto"/>
      <w:ind w:firstLine="567"/>
      <w:jc w:val="left"/>
    </w:pPr>
    <w:rPr>
      <w:rFonts w:ascii="Calibri" w:hAnsi="Calibri"/>
      <w:kern w:val="0"/>
      <w:sz w:val="30"/>
      <w:szCs w:val="24"/>
    </w:rPr>
  </w:style>
  <w:style w:type="paragraph" w:customStyle="1" w:styleId="2123">
    <w:name w:val="正文文本缩进 211"/>
    <w:basedOn w:val="1"/>
    <w:qFormat/>
    <w:uiPriority w:val="0"/>
    <w:pPr>
      <w:adjustRightInd w:val="0"/>
      <w:spacing w:line="360" w:lineRule="atLeast"/>
      <w:ind w:firstLine="855"/>
      <w:jc w:val="left"/>
    </w:pPr>
    <w:rPr>
      <w:kern w:val="0"/>
      <w:sz w:val="28"/>
      <w:szCs w:val="20"/>
    </w:rPr>
  </w:style>
  <w:style w:type="paragraph" w:customStyle="1" w:styleId="2124">
    <w:name w:val="招标正文2"/>
    <w:basedOn w:val="1"/>
    <w:next w:val="1"/>
    <w:qFormat/>
    <w:uiPriority w:val="0"/>
    <w:pPr>
      <w:tabs>
        <w:tab w:val="left" w:pos="840"/>
        <w:tab w:val="left" w:pos="1021"/>
      </w:tabs>
      <w:spacing w:line="360" w:lineRule="auto"/>
      <w:ind w:left="840" w:hanging="420"/>
      <w:jc w:val="left"/>
    </w:pPr>
    <w:rPr>
      <w:kern w:val="24"/>
      <w:sz w:val="24"/>
      <w:szCs w:val="24"/>
    </w:rPr>
  </w:style>
  <w:style w:type="paragraph" w:customStyle="1" w:styleId="2125">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0"/>
      <w:szCs w:val="20"/>
    </w:rPr>
  </w:style>
  <w:style w:type="paragraph" w:customStyle="1" w:styleId="212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2127">
    <w:name w:val="一级无标题条"/>
    <w:basedOn w:val="1"/>
    <w:qFormat/>
    <w:uiPriority w:val="0"/>
    <w:pPr>
      <w:tabs>
        <w:tab w:val="left" w:pos="1260"/>
      </w:tabs>
      <w:ind w:left="1260" w:hanging="420"/>
      <w:jc w:val="left"/>
    </w:pPr>
    <w:rPr>
      <w:szCs w:val="24"/>
    </w:rPr>
  </w:style>
  <w:style w:type="paragraph" w:customStyle="1" w:styleId="2128">
    <w:name w:val="标书标题4"/>
    <w:basedOn w:val="1"/>
    <w:qFormat/>
    <w:uiPriority w:val="0"/>
    <w:pPr>
      <w:numPr>
        <w:ilvl w:val="3"/>
        <w:numId w:val="18"/>
      </w:numPr>
      <w:tabs>
        <w:tab w:val="left" w:pos="851"/>
      </w:tabs>
      <w:ind w:left="851" w:hanging="851"/>
      <w:jc w:val="left"/>
      <w:outlineLvl w:val="3"/>
    </w:pPr>
    <w:rPr>
      <w:sz w:val="24"/>
      <w:szCs w:val="24"/>
    </w:rPr>
  </w:style>
  <w:style w:type="paragraph" w:customStyle="1" w:styleId="2129">
    <w:name w:val="title1"/>
    <w:basedOn w:val="1"/>
    <w:qFormat/>
    <w:uiPriority w:val="0"/>
    <w:pPr>
      <w:widowControl/>
      <w:spacing w:before="120" w:after="120"/>
      <w:jc w:val="left"/>
    </w:pPr>
    <w:rPr>
      <w:rFonts w:hAnsi="宋体"/>
      <w:b/>
      <w:color w:val="CC0000"/>
      <w:kern w:val="0"/>
      <w:szCs w:val="20"/>
    </w:rPr>
  </w:style>
  <w:style w:type="paragraph" w:customStyle="1" w:styleId="2130">
    <w:name w:val="样式 样式 样式 正文首行缩进 2 + 行距: 单倍行距 + 首行缩进:  2 字符1 + 首行缩进:  2 字符1"/>
    <w:basedOn w:val="2060"/>
    <w:qFormat/>
    <w:uiPriority w:val="0"/>
    <w:pPr>
      <w:ind w:left="200" w:leftChars="200"/>
    </w:pPr>
  </w:style>
  <w:style w:type="paragraph" w:customStyle="1" w:styleId="2131">
    <w:name w:val="空下空行"/>
    <w:basedOn w:val="1"/>
    <w:qFormat/>
    <w:uiPriority w:val="0"/>
    <w:pPr>
      <w:adjustRightInd w:val="0"/>
      <w:snapToGrid w:val="0"/>
      <w:jc w:val="left"/>
    </w:pPr>
    <w:rPr>
      <w:kern w:val="0"/>
      <w:sz w:val="18"/>
      <w:szCs w:val="20"/>
    </w:rPr>
  </w:style>
  <w:style w:type="paragraph" w:customStyle="1" w:styleId="2132">
    <w:name w:val="bszw表格标题"/>
    <w:basedOn w:val="2133"/>
    <w:qFormat/>
    <w:uiPriority w:val="0"/>
    <w:pPr>
      <w:ind w:firstLine="0" w:firstLineChars="0"/>
      <w:jc w:val="center"/>
    </w:pPr>
    <w:rPr>
      <w:rFonts w:ascii="Arial" w:hAnsi="Arial" w:eastAsia="黑体"/>
    </w:rPr>
  </w:style>
  <w:style w:type="paragraph" w:customStyle="1" w:styleId="2133">
    <w:name w:val="样式 bszw + 首行缩进:  2 字符"/>
    <w:basedOn w:val="1"/>
    <w:qFormat/>
    <w:uiPriority w:val="0"/>
    <w:pPr>
      <w:spacing w:line="360" w:lineRule="auto"/>
      <w:ind w:firstLine="420" w:firstLineChars="200"/>
      <w:jc w:val="left"/>
    </w:pPr>
    <w:rPr>
      <w:rFonts w:cs="宋体"/>
      <w:kern w:val="0"/>
      <w:sz w:val="24"/>
      <w:szCs w:val="24"/>
    </w:rPr>
  </w:style>
  <w:style w:type="paragraph" w:customStyle="1" w:styleId="2134">
    <w:name w:val="xl33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Cs w:val="20"/>
    </w:rPr>
  </w:style>
  <w:style w:type="paragraph" w:customStyle="1" w:styleId="2135">
    <w:name w:val="A1"/>
    <w:basedOn w:val="1"/>
    <w:qFormat/>
    <w:uiPriority w:val="0"/>
    <w:pPr>
      <w:jc w:val="center"/>
    </w:pPr>
    <w:rPr>
      <w:rFonts w:eastAsia="黑体"/>
      <w:sz w:val="52"/>
      <w:szCs w:val="20"/>
    </w:rPr>
  </w:style>
  <w:style w:type="paragraph" w:customStyle="1" w:styleId="2136">
    <w:name w:val="xl2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kern w:val="0"/>
      <w:szCs w:val="20"/>
    </w:rPr>
  </w:style>
  <w:style w:type="paragraph" w:customStyle="1" w:styleId="2137">
    <w:name w:val="暗表文字"/>
    <w:basedOn w:val="1"/>
    <w:qFormat/>
    <w:uiPriority w:val="0"/>
    <w:pPr>
      <w:spacing w:line="360" w:lineRule="auto"/>
      <w:jc w:val="left"/>
    </w:pPr>
    <w:rPr>
      <w:sz w:val="24"/>
      <w:szCs w:val="24"/>
    </w:rPr>
  </w:style>
  <w:style w:type="paragraph" w:customStyle="1" w:styleId="2138">
    <w:name w:val="附录4"/>
    <w:qFormat/>
    <w:uiPriority w:val="0"/>
    <w:pPr>
      <w:numPr>
        <w:ilvl w:val="3"/>
        <w:numId w:val="24"/>
      </w:numPr>
      <w:tabs>
        <w:tab w:val="left" w:pos="864"/>
      </w:tabs>
      <w:spacing w:line="360" w:lineRule="auto"/>
      <w:ind w:left="864" w:hanging="864"/>
    </w:pPr>
    <w:rPr>
      <w:rFonts w:ascii="Times New Roman" w:hAnsi="Times New Roman" w:eastAsia="创艺简楷体" w:cs="Times New Roman"/>
      <w:sz w:val="26"/>
      <w:lang w:val="en-US" w:eastAsia="zh-CN" w:bidi="ar-SA"/>
    </w:rPr>
  </w:style>
  <w:style w:type="paragraph" w:customStyle="1" w:styleId="2139">
    <w:name w:val="公司名称"/>
    <w:basedOn w:val="1"/>
    <w:qFormat/>
    <w:uiPriority w:val="0"/>
    <w:pPr>
      <w:tabs>
        <w:tab w:val="center" w:pos="0"/>
      </w:tabs>
      <w:autoSpaceDE w:val="0"/>
      <w:autoSpaceDN w:val="0"/>
      <w:adjustRightInd w:val="0"/>
      <w:spacing w:line="360" w:lineRule="auto"/>
      <w:jc w:val="center"/>
      <w:outlineLvl w:val="5"/>
    </w:pPr>
    <w:rPr>
      <w:rFonts w:cs="Arial"/>
      <w:b/>
      <w:kern w:val="0"/>
      <w:sz w:val="30"/>
      <w:szCs w:val="30"/>
    </w:rPr>
  </w:style>
  <w:style w:type="paragraph" w:customStyle="1" w:styleId="2140">
    <w:name w:val="偶数页篇眉"/>
    <w:basedOn w:val="57"/>
    <w:qFormat/>
    <w:uiPriority w:val="0"/>
    <w:pPr>
      <w:keepLines/>
      <w:widowControl/>
      <w:pBdr>
        <w:bottom w:val="none" w:color="auto" w:sz="0" w:space="0"/>
      </w:pBdr>
      <w:tabs>
        <w:tab w:val="right" w:pos="0"/>
        <w:tab w:val="clear" w:pos="4153"/>
        <w:tab w:val="clear" w:pos="8306"/>
      </w:tabs>
      <w:overflowPunct w:val="0"/>
      <w:autoSpaceDE w:val="0"/>
      <w:autoSpaceDN w:val="0"/>
      <w:adjustRightInd w:val="0"/>
      <w:snapToGrid/>
      <w:jc w:val="right"/>
      <w:textAlignment w:val="baseline"/>
    </w:pPr>
    <w:rPr>
      <w:kern w:val="0"/>
      <w:sz w:val="20"/>
      <w:szCs w:val="20"/>
    </w:rPr>
  </w:style>
  <w:style w:type="paragraph" w:customStyle="1" w:styleId="2141">
    <w:name w:val="首行缩进:  2 字符"/>
    <w:basedOn w:val="1"/>
    <w:qFormat/>
    <w:uiPriority w:val="0"/>
    <w:pPr>
      <w:widowControl/>
      <w:spacing w:line="360" w:lineRule="auto"/>
      <w:ind w:firstLine="200" w:firstLineChars="200"/>
      <w:jc w:val="left"/>
    </w:pPr>
    <w:rPr>
      <w:rFonts w:cs="宋体"/>
      <w:spacing w:val="14"/>
      <w:kern w:val="0"/>
      <w:sz w:val="24"/>
      <w:szCs w:val="20"/>
      <w:lang w:eastAsia="en-US" w:bidi="en-US"/>
    </w:rPr>
  </w:style>
  <w:style w:type="paragraph" w:customStyle="1" w:styleId="2142">
    <w:name w:val="普通"/>
    <w:qFormat/>
    <w:uiPriority w:val="0"/>
    <w:pPr>
      <w:widowControl w:val="0"/>
      <w:autoSpaceDE w:val="0"/>
      <w:autoSpaceDN w:val="0"/>
      <w:adjustRightInd w:val="0"/>
    </w:pPr>
    <w:rPr>
      <w:rFonts w:ascii="宋体" w:hAnsi="Times New Roman" w:eastAsia="宋体" w:cs="宋体"/>
      <w:lang w:val="en-US" w:eastAsia="zh-CN" w:bidi="ar-SA"/>
    </w:rPr>
  </w:style>
  <w:style w:type="paragraph" w:customStyle="1" w:styleId="2143">
    <w:name w:val="W2"/>
    <w:basedOn w:val="1"/>
    <w:qFormat/>
    <w:uiPriority w:val="0"/>
    <w:pPr>
      <w:tabs>
        <w:tab w:val="left" w:pos="630"/>
      </w:tabs>
      <w:spacing w:before="120" w:after="120"/>
      <w:jc w:val="left"/>
    </w:pPr>
    <w:rPr>
      <w:b/>
      <w:szCs w:val="20"/>
    </w:rPr>
  </w:style>
  <w:style w:type="paragraph" w:customStyle="1" w:styleId="2144">
    <w:name w:val="xl1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145">
    <w:name w:val="样式 标题 2标题 2 Char + 加粗"/>
    <w:basedOn w:val="4"/>
    <w:qFormat/>
    <w:uiPriority w:val="0"/>
    <w:pPr>
      <w:keepLines w:val="0"/>
      <w:widowControl/>
      <w:overflowPunct w:val="0"/>
      <w:autoSpaceDE w:val="0"/>
      <w:autoSpaceDN w:val="0"/>
      <w:adjustRightInd w:val="0"/>
      <w:spacing w:before="240" w:after="60" w:line="240" w:lineRule="auto"/>
      <w:jc w:val="left"/>
      <w:textAlignment w:val="baseline"/>
    </w:pPr>
    <w:rPr>
      <w:rFonts w:ascii="Arial" w:hAnsi="Arial" w:cs="Times New Roman"/>
      <w:kern w:val="0"/>
      <w:sz w:val="28"/>
      <w:szCs w:val="20"/>
    </w:rPr>
  </w:style>
  <w:style w:type="paragraph" w:customStyle="1" w:styleId="2146">
    <w:name w:val="样式 正文首行缩进 2 + 下划线"/>
    <w:basedOn w:val="87"/>
    <w:qFormat/>
    <w:uiPriority w:val="0"/>
    <w:pPr>
      <w:overflowPunct w:val="0"/>
      <w:adjustRightInd w:val="0"/>
      <w:spacing w:line="360" w:lineRule="auto"/>
      <w:ind w:left="1208" w:firstLine="480" w:firstLineChars="200"/>
      <w:jc w:val="left"/>
      <w:textAlignment w:val="baseline"/>
    </w:pPr>
    <w:rPr>
      <w:rFonts w:eastAsia="宋体"/>
      <w:snapToGrid w:val="0"/>
      <w:kern w:val="0"/>
      <w:sz w:val="28"/>
      <w:u w:val="single"/>
    </w:rPr>
  </w:style>
  <w:style w:type="paragraph" w:customStyle="1" w:styleId="2147">
    <w:name w:val="7"/>
    <w:basedOn w:val="1"/>
    <w:qFormat/>
    <w:uiPriority w:val="0"/>
    <w:pPr>
      <w:spacing w:line="300" w:lineRule="auto"/>
      <w:ind w:left="3402" w:hanging="1701"/>
      <w:jc w:val="left"/>
    </w:pPr>
    <w:rPr>
      <w:sz w:val="24"/>
      <w:szCs w:val="20"/>
    </w:rPr>
  </w:style>
  <w:style w:type="paragraph" w:customStyle="1" w:styleId="2148">
    <w:name w:val="XW悬挂正文"/>
    <w:basedOn w:val="1677"/>
    <w:qFormat/>
    <w:uiPriority w:val="0"/>
    <w:pPr>
      <w:tabs>
        <w:tab w:val="left" w:pos="900"/>
      </w:tabs>
      <w:ind w:firstLine="482"/>
      <w:jc w:val="both"/>
    </w:pPr>
    <w:rPr>
      <w:spacing w:val="10"/>
    </w:rPr>
  </w:style>
  <w:style w:type="paragraph" w:customStyle="1" w:styleId="2149">
    <w:name w:val="Char Char1 Char Char Char Char"/>
    <w:basedOn w:val="1"/>
    <w:qFormat/>
    <w:uiPriority w:val="0"/>
    <w:pPr>
      <w:jc w:val="left"/>
    </w:pPr>
    <w:rPr>
      <w:szCs w:val="24"/>
    </w:rPr>
  </w:style>
  <w:style w:type="paragraph" w:customStyle="1" w:styleId="2150">
    <w:name w:val="WQ3"/>
    <w:basedOn w:val="1"/>
    <w:qFormat/>
    <w:uiPriority w:val="0"/>
    <w:pPr>
      <w:tabs>
        <w:tab w:val="left" w:pos="851"/>
      </w:tabs>
      <w:spacing w:before="120"/>
      <w:jc w:val="center"/>
    </w:pPr>
    <w:rPr>
      <w:b/>
      <w:szCs w:val="20"/>
    </w:rPr>
  </w:style>
  <w:style w:type="paragraph" w:customStyle="1" w:styleId="2151">
    <w:name w:val="xl340"/>
    <w:basedOn w:val="1"/>
    <w:qFormat/>
    <w:uiPriority w:val="0"/>
    <w:pPr>
      <w:widowControl/>
      <w:pBdr>
        <w:left w:val="single" w:color="auto" w:sz="4" w:space="0"/>
        <w:right w:val="single" w:color="auto" w:sz="4" w:space="0"/>
      </w:pBdr>
      <w:spacing w:before="100" w:beforeAutospacing="1" w:after="100" w:afterAutospacing="1"/>
      <w:jc w:val="left"/>
    </w:pPr>
    <w:rPr>
      <w:rFonts w:hAnsi="宋体"/>
      <w:kern w:val="0"/>
      <w:sz w:val="24"/>
      <w:szCs w:val="20"/>
    </w:rPr>
  </w:style>
  <w:style w:type="paragraph" w:customStyle="1" w:styleId="2152">
    <w:name w:val="biao"/>
    <w:basedOn w:val="1"/>
    <w:qFormat/>
    <w:uiPriority w:val="0"/>
    <w:pPr>
      <w:tabs>
        <w:tab w:val="left" w:pos="1134"/>
      </w:tabs>
      <w:autoSpaceDE w:val="0"/>
      <w:autoSpaceDN w:val="0"/>
      <w:adjustRightInd w:val="0"/>
      <w:spacing w:before="60" w:after="60" w:line="360" w:lineRule="atLeast"/>
      <w:jc w:val="left"/>
    </w:pPr>
    <w:rPr>
      <w:kern w:val="0"/>
      <w:sz w:val="24"/>
      <w:szCs w:val="20"/>
    </w:rPr>
  </w:style>
  <w:style w:type="paragraph" w:customStyle="1" w:styleId="2153">
    <w:name w:val="Code"/>
    <w:basedOn w:val="1"/>
    <w:qFormat/>
    <w:uiPriority w:val="0"/>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2154">
    <w:name w:val="样式 样式 样式 样式 样式 五号 首行缩进:  0.8 厘米 行距: 固定值 20 磅 左  0 字符 + 左侧:  0.45..."/>
    <w:basedOn w:val="1996"/>
    <w:qFormat/>
    <w:uiPriority w:val="0"/>
    <w:pPr>
      <w:ind w:left="672"/>
    </w:pPr>
  </w:style>
  <w:style w:type="paragraph" w:customStyle="1" w:styleId="2155">
    <w:name w:val="样式 正文首行缩进 2 + 蓝色 行距: 单倍行距1"/>
    <w:basedOn w:val="87"/>
    <w:qFormat/>
    <w:uiPriority w:val="0"/>
    <w:pPr>
      <w:overflowPunct w:val="0"/>
      <w:adjustRightInd w:val="0"/>
      <w:spacing w:line="360" w:lineRule="auto"/>
      <w:ind w:left="1208" w:firstLine="200" w:firstLineChars="200"/>
      <w:jc w:val="left"/>
      <w:textAlignment w:val="baseline"/>
    </w:pPr>
    <w:rPr>
      <w:rFonts w:eastAsia="宋体" w:cs="宋体"/>
      <w:snapToGrid w:val="0"/>
      <w:kern w:val="0"/>
      <w:sz w:val="28"/>
    </w:rPr>
  </w:style>
  <w:style w:type="paragraph" w:customStyle="1" w:styleId="2156">
    <w:name w:val="标题 5李洪"/>
    <w:basedOn w:val="1"/>
    <w:qFormat/>
    <w:uiPriority w:val="0"/>
    <w:pPr>
      <w:tabs>
        <w:tab w:val="left" w:pos="567"/>
        <w:tab w:val="left" w:pos="855"/>
        <w:tab w:val="left" w:pos="2460"/>
      </w:tabs>
      <w:ind w:left="2460" w:hanging="420"/>
      <w:jc w:val="left"/>
    </w:pPr>
    <w:rPr>
      <w:szCs w:val="24"/>
    </w:rPr>
  </w:style>
  <w:style w:type="paragraph" w:customStyle="1" w:styleId="2157">
    <w:name w:val="表格-1"/>
    <w:basedOn w:val="378"/>
    <w:qFormat/>
    <w:uiPriority w:val="0"/>
    <w:pPr>
      <w:topLinePunct w:val="0"/>
      <w:autoSpaceDE w:val="0"/>
      <w:autoSpaceDN w:val="0"/>
      <w:adjustRightInd w:val="0"/>
      <w:spacing w:before="60" w:beforeLines="25" w:afterLines="20" w:line="240" w:lineRule="atLeast"/>
    </w:pPr>
    <w:rPr>
      <w:rFonts w:hAnsi="Tahoma" w:eastAsia="宋体"/>
      <w:kern w:val="0"/>
      <w:szCs w:val="20"/>
    </w:rPr>
  </w:style>
  <w:style w:type="paragraph" w:customStyle="1" w:styleId="2158">
    <w:name w:val="Table heading"/>
    <w:basedOn w:val="86"/>
    <w:qFormat/>
    <w:uiPriority w:val="0"/>
    <w:pPr>
      <w:widowControl/>
      <w:snapToGrid w:val="0"/>
      <w:spacing w:before="80" w:line="300" w:lineRule="auto"/>
      <w:ind w:left="1134" w:firstLine="0" w:firstLineChars="0"/>
      <w:jc w:val="center"/>
    </w:pPr>
    <w:rPr>
      <w:rFonts w:eastAsia="黑体" w:cs="Arial"/>
      <w:kern w:val="0"/>
      <w:sz w:val="18"/>
      <w:szCs w:val="21"/>
    </w:rPr>
  </w:style>
  <w:style w:type="paragraph" w:customStyle="1" w:styleId="2159">
    <w:name w:val="Char Char Char Char Char Char Char Char Char Char Char Char"/>
    <w:basedOn w:val="1"/>
    <w:qFormat/>
    <w:uiPriority w:val="0"/>
    <w:pPr>
      <w:widowControl/>
      <w:spacing w:after="160" w:line="240" w:lineRule="exact"/>
      <w:jc w:val="left"/>
    </w:pPr>
    <w:rPr>
      <w:kern w:val="0"/>
      <w:szCs w:val="24"/>
      <w:lang w:eastAsia="en-US" w:bidi="en-US"/>
    </w:rPr>
  </w:style>
  <w:style w:type="paragraph" w:customStyle="1" w:styleId="2160">
    <w:name w:val="xl387"/>
    <w:basedOn w:val="1"/>
    <w:qFormat/>
    <w:uiPriority w:val="0"/>
    <w:pPr>
      <w:widowControl/>
      <w:pBdr>
        <w:left w:val="single" w:color="000000" w:sz="4" w:space="0"/>
        <w:right w:val="single" w:color="000000" w:sz="4" w:space="0"/>
      </w:pBdr>
      <w:spacing w:before="100" w:beforeAutospacing="1" w:after="100" w:afterAutospacing="1"/>
      <w:jc w:val="center"/>
    </w:pPr>
    <w:rPr>
      <w:rFonts w:hAnsi="宋体"/>
      <w:color w:val="000000"/>
      <w:kern w:val="0"/>
      <w:szCs w:val="20"/>
    </w:rPr>
  </w:style>
  <w:style w:type="paragraph" w:customStyle="1" w:styleId="2161">
    <w:name w:val="第六行"/>
    <w:basedOn w:val="1"/>
    <w:qFormat/>
    <w:uiPriority w:val="0"/>
    <w:pPr>
      <w:spacing w:line="360" w:lineRule="exact"/>
      <w:jc w:val="center"/>
    </w:pPr>
    <w:rPr>
      <w:rFonts w:ascii="黑体" w:eastAsia="黑体" w:cs="宋体"/>
      <w:b/>
      <w:bCs/>
      <w:spacing w:val="20"/>
      <w:sz w:val="36"/>
      <w:szCs w:val="36"/>
    </w:rPr>
  </w:style>
  <w:style w:type="paragraph" w:customStyle="1" w:styleId="2162">
    <w:name w:val="封面标题3"/>
    <w:basedOn w:val="2094"/>
    <w:qFormat/>
    <w:uiPriority w:val="0"/>
    <w:rPr>
      <w:sz w:val="84"/>
    </w:rPr>
  </w:style>
  <w:style w:type="paragraph" w:customStyle="1" w:styleId="2163">
    <w:name w:val="封面3"/>
    <w:basedOn w:val="1"/>
    <w:qFormat/>
    <w:uiPriority w:val="0"/>
    <w:pPr>
      <w:spacing w:line="360" w:lineRule="auto"/>
      <w:jc w:val="center"/>
    </w:pPr>
    <w:rPr>
      <w:color w:val="000000"/>
      <w:sz w:val="32"/>
      <w:szCs w:val="24"/>
    </w:rPr>
  </w:style>
  <w:style w:type="paragraph" w:customStyle="1" w:styleId="2164">
    <w:name w:val="cfw"/>
    <w:basedOn w:val="1"/>
    <w:qFormat/>
    <w:uiPriority w:val="0"/>
    <w:pPr>
      <w:jc w:val="left"/>
    </w:pPr>
    <w:rPr>
      <w:sz w:val="28"/>
      <w:szCs w:val="20"/>
    </w:rPr>
  </w:style>
  <w:style w:type="paragraph" w:customStyle="1" w:styleId="2165">
    <w:name w:val="我的标题1"/>
    <w:qFormat/>
    <w:uiPriority w:val="0"/>
    <w:pPr>
      <w:tabs>
        <w:tab w:val="left" w:pos="420"/>
        <w:tab w:val="left" w:pos="3700"/>
      </w:tabs>
      <w:autoSpaceDE w:val="0"/>
      <w:autoSpaceDN w:val="0"/>
      <w:adjustRightInd w:val="0"/>
      <w:spacing w:line="360" w:lineRule="auto"/>
      <w:ind w:left="420" w:hanging="420"/>
      <w:outlineLvl w:val="0"/>
    </w:pPr>
    <w:rPr>
      <w:rFonts w:ascii="宋体" w:hAnsi="宋体" w:eastAsia="宋体" w:cs="宋体"/>
      <w:color w:val="000000"/>
      <w:sz w:val="24"/>
      <w:szCs w:val="22"/>
      <w:lang w:val="en-US" w:eastAsia="zh-CN" w:bidi="ar-SA"/>
    </w:rPr>
  </w:style>
  <w:style w:type="paragraph" w:customStyle="1" w:styleId="2166">
    <w:name w:val="Char Char1 Char"/>
    <w:basedOn w:val="1"/>
    <w:qFormat/>
    <w:uiPriority w:val="0"/>
    <w:pPr>
      <w:widowControl/>
      <w:spacing w:after="160" w:line="240" w:lineRule="exact"/>
      <w:jc w:val="left"/>
    </w:pPr>
    <w:rPr>
      <w:sz w:val="24"/>
      <w:szCs w:val="20"/>
    </w:rPr>
  </w:style>
  <w:style w:type="paragraph" w:customStyle="1" w:styleId="2167">
    <w:name w:val="xl318"/>
    <w:basedOn w:val="1"/>
    <w:qFormat/>
    <w:uiPriority w:val="0"/>
    <w:pPr>
      <w:widowControl/>
      <w:pBdr>
        <w:bottom w:val="single" w:color="000000" w:sz="4" w:space="0"/>
        <w:right w:val="single" w:color="000000" w:sz="4" w:space="0"/>
      </w:pBdr>
      <w:spacing w:before="100" w:beforeAutospacing="1" w:after="100" w:afterAutospacing="1"/>
      <w:jc w:val="left"/>
    </w:pPr>
    <w:rPr>
      <w:color w:val="0000FF"/>
      <w:kern w:val="0"/>
      <w:szCs w:val="20"/>
    </w:rPr>
  </w:style>
  <w:style w:type="paragraph" w:customStyle="1" w:styleId="2168">
    <w:name w:val="a 表字"/>
    <w:basedOn w:val="1"/>
    <w:qFormat/>
    <w:uiPriority w:val="0"/>
    <w:pPr>
      <w:autoSpaceDE w:val="0"/>
      <w:autoSpaceDN w:val="0"/>
      <w:adjustRightInd w:val="0"/>
      <w:jc w:val="left"/>
    </w:pPr>
    <w:rPr>
      <w:rFonts w:hAnsi="宋体" w:cs="黑体"/>
      <w:kern w:val="0"/>
      <w:szCs w:val="24"/>
    </w:rPr>
  </w:style>
  <w:style w:type="paragraph" w:customStyle="1" w:styleId="2169">
    <w:name w:val="表文22"/>
    <w:basedOn w:val="1"/>
    <w:semiHidden/>
    <w:qFormat/>
    <w:uiPriority w:val="0"/>
    <w:pPr>
      <w:topLinePunct/>
      <w:snapToGrid w:val="0"/>
      <w:spacing w:before="60" w:after="60"/>
      <w:jc w:val="center"/>
    </w:pPr>
    <w:rPr>
      <w:rFonts w:ascii="汉仪大宋简" w:hAnsi="EU-F1" w:eastAsia="EU-F1" w:cs="汉仪大宋简"/>
      <w:kern w:val="21"/>
      <w:sz w:val="18"/>
      <w:szCs w:val="18"/>
    </w:rPr>
  </w:style>
  <w:style w:type="paragraph" w:customStyle="1" w:styleId="2170">
    <w:name w:val="样式 普通(网站) + 加粗 灰色-80% 行距: 最小值 18.75 磅"/>
    <w:basedOn w:val="81"/>
    <w:qFormat/>
    <w:uiPriority w:val="0"/>
    <w:pPr>
      <w:spacing w:line="375" w:lineRule="atLeast"/>
    </w:pPr>
    <w:rPr>
      <w:rFonts w:ascii="Times New Roman" w:cs="Times New Roman"/>
      <w:b/>
      <w:bCs/>
      <w:color w:val="333333"/>
      <w:szCs w:val="20"/>
    </w:rPr>
  </w:style>
  <w:style w:type="paragraph" w:customStyle="1" w:styleId="2171">
    <w:name w:val="样式 普通文字 + Times New Roman 加粗 首行缩进:  0.73 厘米 行距: 多倍行距 1.15 字行"/>
    <w:basedOn w:val="45"/>
    <w:qFormat/>
    <w:uiPriority w:val="0"/>
    <w:pPr>
      <w:spacing w:line="276" w:lineRule="auto"/>
      <w:ind w:firstLine="414"/>
      <w:jc w:val="left"/>
    </w:pPr>
    <w:rPr>
      <w:rFonts w:ascii="Times New Roman" w:hAnsi="Times New Roman"/>
      <w:bCs/>
      <w:kern w:val="0"/>
      <w:sz w:val="20"/>
      <w:szCs w:val="21"/>
    </w:rPr>
  </w:style>
  <w:style w:type="paragraph" w:customStyle="1" w:styleId="2172">
    <w:name w:val="样式 标题 1Document Header1 + (西文) Times New Roman (中文) 新宋体 小一 黑..."/>
    <w:basedOn w:val="3"/>
    <w:qFormat/>
    <w:uiPriority w:val="0"/>
    <w:pPr>
      <w:keepNext w:val="0"/>
      <w:keepLines w:val="0"/>
      <w:numPr>
        <w:numId w:val="0"/>
      </w:numPr>
      <w:tabs>
        <w:tab w:val="left" w:pos="567"/>
      </w:tabs>
      <w:adjustRightInd/>
      <w:spacing w:before="0" w:beforeLines="50" w:after="0" w:afterLines="50" w:line="360" w:lineRule="auto"/>
      <w:ind w:left="567" w:hanging="567"/>
      <w:jc w:val="center"/>
    </w:pPr>
    <w:rPr>
      <w:rFonts w:hAnsi="新宋体" w:eastAsia="新宋体" w:cs="宋体"/>
      <w:color w:val="000000"/>
      <w:sz w:val="48"/>
      <w:szCs w:val="20"/>
    </w:rPr>
  </w:style>
  <w:style w:type="paragraph" w:customStyle="1" w:styleId="2173">
    <w:name w:val="Char Char Char Char Char Char Char Char3"/>
    <w:basedOn w:val="1"/>
    <w:qFormat/>
    <w:uiPriority w:val="0"/>
    <w:pPr>
      <w:jc w:val="left"/>
    </w:pPr>
    <w:rPr>
      <w:szCs w:val="24"/>
    </w:rPr>
  </w:style>
  <w:style w:type="paragraph" w:customStyle="1" w:styleId="2174">
    <w:name w:val="lista"/>
    <w:basedOn w:val="1"/>
    <w:qFormat/>
    <w:uiPriority w:val="0"/>
    <w:pPr>
      <w:widowControl/>
      <w:ind w:left="1985" w:hanging="1418"/>
      <w:jc w:val="left"/>
    </w:pPr>
    <w:rPr>
      <w:kern w:val="0"/>
      <w:sz w:val="20"/>
      <w:szCs w:val="20"/>
      <w:lang w:val="en-GB"/>
    </w:rPr>
  </w:style>
  <w:style w:type="paragraph" w:customStyle="1" w:styleId="2175">
    <w:name w:val="xl405"/>
    <w:basedOn w:val="1"/>
    <w:qFormat/>
    <w:uiPriority w:val="0"/>
    <w:pPr>
      <w:widowControl/>
      <w:pBdr>
        <w:top w:val="single" w:color="000000" w:sz="4" w:space="0"/>
      </w:pBdr>
      <w:spacing w:before="100" w:beforeAutospacing="1" w:after="100" w:afterAutospacing="1"/>
      <w:jc w:val="left"/>
    </w:pPr>
    <w:rPr>
      <w:rFonts w:hAnsi="宋体"/>
      <w:kern w:val="0"/>
      <w:szCs w:val="20"/>
    </w:rPr>
  </w:style>
  <w:style w:type="paragraph" w:customStyle="1" w:styleId="2176">
    <w:name w:val="表身左"/>
    <w:basedOn w:val="1"/>
    <w:qFormat/>
    <w:uiPriority w:val="0"/>
    <w:pPr>
      <w:spacing w:line="280" w:lineRule="atLeast"/>
      <w:jc w:val="left"/>
    </w:pPr>
    <w:rPr>
      <w:rFonts w:cs="Arial"/>
      <w:kern w:val="0"/>
      <w:sz w:val="18"/>
      <w:szCs w:val="20"/>
    </w:rPr>
  </w:style>
  <w:style w:type="paragraph" w:customStyle="1" w:styleId="2177">
    <w:name w:val="xl6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color w:val="FF0000"/>
      <w:kern w:val="0"/>
      <w:sz w:val="28"/>
      <w:szCs w:val="20"/>
    </w:rPr>
  </w:style>
  <w:style w:type="paragraph" w:customStyle="1" w:styleId="2178">
    <w:name w:val="xl1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179">
    <w:name w:val="xl377"/>
    <w:basedOn w:val="1"/>
    <w:qFormat/>
    <w:uiPriority w:val="0"/>
    <w:pPr>
      <w:widowControl/>
      <w:pBdr>
        <w:top w:val="single" w:color="000000" w:sz="4" w:space="0"/>
        <w:right w:val="single" w:color="000000" w:sz="4" w:space="0"/>
      </w:pBdr>
      <w:spacing w:before="100" w:beforeAutospacing="1" w:after="100" w:afterAutospacing="1"/>
      <w:jc w:val="left"/>
    </w:pPr>
    <w:rPr>
      <w:kern w:val="0"/>
      <w:szCs w:val="20"/>
    </w:rPr>
  </w:style>
  <w:style w:type="paragraph" w:customStyle="1" w:styleId="2180">
    <w:name w:val="封面标准代替信息"/>
    <w:basedOn w:val="1918"/>
    <w:qFormat/>
    <w:uiPriority w:val="0"/>
    <w:pPr>
      <w:spacing w:before="57"/>
    </w:pPr>
    <w:rPr>
      <w:rFonts w:ascii="宋体"/>
      <w:sz w:val="21"/>
    </w:rPr>
  </w:style>
  <w:style w:type="paragraph" w:customStyle="1" w:styleId="2181">
    <w:name w:val="xl326"/>
    <w:basedOn w:val="1"/>
    <w:qFormat/>
    <w:uiPriority w:val="0"/>
    <w:pPr>
      <w:widowControl/>
      <w:pBdr>
        <w:right w:val="single" w:color="000000" w:sz="4" w:space="0"/>
      </w:pBdr>
      <w:spacing w:before="100" w:beforeAutospacing="1" w:after="100" w:afterAutospacing="1"/>
      <w:jc w:val="center"/>
    </w:pPr>
    <w:rPr>
      <w:kern w:val="0"/>
      <w:szCs w:val="20"/>
    </w:rPr>
  </w:style>
  <w:style w:type="paragraph" w:customStyle="1" w:styleId="2182">
    <w:name w:val="北海分级目录"/>
    <w:basedOn w:val="1"/>
    <w:qFormat/>
    <w:uiPriority w:val="0"/>
    <w:pPr>
      <w:spacing w:line="360" w:lineRule="auto"/>
      <w:ind w:left="360"/>
      <w:jc w:val="left"/>
    </w:pPr>
    <w:rPr>
      <w:rFonts w:ascii="仿宋_GB2312" w:eastAsia="仿宋_GB2312" w:cs="Arial"/>
      <w:szCs w:val="24"/>
    </w:rPr>
  </w:style>
  <w:style w:type="paragraph" w:customStyle="1" w:styleId="2183">
    <w:name w:val="default"/>
    <w:basedOn w:val="1"/>
    <w:qFormat/>
    <w:uiPriority w:val="0"/>
    <w:pPr>
      <w:widowControl/>
      <w:spacing w:before="100" w:beforeAutospacing="1" w:after="100" w:afterAutospacing="1"/>
      <w:jc w:val="left"/>
    </w:pPr>
    <w:rPr>
      <w:rFonts w:hAnsi="宋体" w:cs="宋体"/>
      <w:kern w:val="0"/>
      <w:sz w:val="24"/>
      <w:szCs w:val="24"/>
    </w:rPr>
  </w:style>
  <w:style w:type="paragraph" w:customStyle="1" w:styleId="2184">
    <w:name w:val="Char Char Char1 Char Char Char1 Char Char Char Char2"/>
    <w:basedOn w:val="1"/>
    <w:qFormat/>
    <w:uiPriority w:val="0"/>
    <w:pPr>
      <w:jc w:val="left"/>
    </w:pPr>
    <w:rPr>
      <w:szCs w:val="20"/>
    </w:rPr>
  </w:style>
  <w:style w:type="paragraph" w:customStyle="1" w:styleId="2185">
    <w:name w:val="样式 标题 3 + 首行缩进:  2 字符"/>
    <w:basedOn w:val="5"/>
    <w:qFormat/>
    <w:uiPriority w:val="0"/>
    <w:pPr>
      <w:keepNext w:val="0"/>
      <w:keepLines w:val="0"/>
      <w:spacing w:before="120" w:after="120" w:line="360" w:lineRule="auto"/>
      <w:ind w:firstLine="420" w:firstLineChars="200"/>
      <w:jc w:val="left"/>
    </w:pPr>
    <w:rPr>
      <w:rFonts w:eastAsia="仿宋" w:cs="宋体"/>
      <w:sz w:val="21"/>
      <w:szCs w:val="20"/>
    </w:rPr>
  </w:style>
  <w:style w:type="paragraph" w:customStyle="1" w:styleId="2186">
    <w:name w:val="样式 表内文字 + 两端对齐 首行缩进:  2.25 字符"/>
    <w:qFormat/>
    <w:uiPriority w:val="0"/>
    <w:pPr>
      <w:widowControl w:val="0"/>
      <w:spacing w:after="200" w:line="276" w:lineRule="auto"/>
      <w:jc w:val="both"/>
    </w:pPr>
    <w:rPr>
      <w:rFonts w:ascii="宋体" w:hAnsi="Times New Roman" w:eastAsia="宋体" w:cs="宋体"/>
      <w:sz w:val="21"/>
      <w:szCs w:val="22"/>
      <w:lang w:val="en-US" w:eastAsia="zh-CN" w:bidi="ar-SA"/>
    </w:rPr>
  </w:style>
  <w:style w:type="paragraph" w:customStyle="1" w:styleId="2187">
    <w:name w:val="标书表格（内容居中）"/>
    <w:basedOn w:val="1"/>
    <w:qFormat/>
    <w:uiPriority w:val="0"/>
    <w:pPr>
      <w:spacing w:line="360" w:lineRule="auto"/>
      <w:jc w:val="left"/>
    </w:pPr>
    <w:rPr>
      <w:rFonts w:hAnsi="宋体"/>
      <w:bCs/>
      <w:snapToGrid w:val="0"/>
      <w:color w:val="FF0000"/>
      <w:szCs w:val="21"/>
    </w:rPr>
  </w:style>
  <w:style w:type="paragraph" w:customStyle="1" w:styleId="2188">
    <w:name w:val="bszw表格文字－gcl"/>
    <w:basedOn w:val="2189"/>
    <w:qFormat/>
    <w:uiPriority w:val="0"/>
    <w:pPr>
      <w:spacing w:beforeLines="10" w:afterLines="10" w:line="240" w:lineRule="auto"/>
      <w:jc w:val="center"/>
    </w:pPr>
  </w:style>
  <w:style w:type="paragraph" w:customStyle="1" w:styleId="2189">
    <w:name w:val="bszw表格文字"/>
    <w:basedOn w:val="1"/>
    <w:qFormat/>
    <w:uiPriority w:val="0"/>
    <w:pPr>
      <w:spacing w:line="360" w:lineRule="auto"/>
      <w:jc w:val="left"/>
    </w:pPr>
    <w:rPr>
      <w:kern w:val="0"/>
      <w:szCs w:val="21"/>
    </w:rPr>
  </w:style>
  <w:style w:type="paragraph" w:customStyle="1" w:styleId="2190">
    <w:name w:val="样式 Arial 四号 左 行距: 多倍行距 1.25 字行"/>
    <w:basedOn w:val="1"/>
    <w:qFormat/>
    <w:uiPriority w:val="0"/>
    <w:pPr>
      <w:spacing w:line="300" w:lineRule="auto"/>
      <w:jc w:val="left"/>
    </w:pPr>
    <w:rPr>
      <w:rFonts w:cs="Arial"/>
      <w:kern w:val="0"/>
      <w:sz w:val="28"/>
      <w:szCs w:val="28"/>
    </w:rPr>
  </w:style>
  <w:style w:type="paragraph" w:customStyle="1" w:styleId="2191">
    <w:name w:val="样式 第六行 + 左侧:  -2 字符 段前: 2 行"/>
    <w:basedOn w:val="2161"/>
    <w:qFormat/>
    <w:uiPriority w:val="0"/>
    <w:pPr>
      <w:spacing w:beforeLines="200" w:line="360" w:lineRule="auto"/>
      <w:ind w:left="-1000" w:leftChars="-1000"/>
    </w:pPr>
    <w:rPr>
      <w:rFonts w:ascii="宋体" w:eastAsia="宋体" w:cs="Times New Roman"/>
      <w:spacing w:val="0"/>
      <w:sz w:val="28"/>
      <w:szCs w:val="20"/>
    </w:rPr>
  </w:style>
  <w:style w:type="paragraph" w:customStyle="1" w:styleId="2192">
    <w:name w:val="样式 行距: 1.5 倍行距"/>
    <w:basedOn w:val="1"/>
    <w:qFormat/>
    <w:uiPriority w:val="0"/>
    <w:pPr>
      <w:spacing w:line="360" w:lineRule="auto"/>
      <w:ind w:right="-415" w:rightChars="-173"/>
      <w:jc w:val="left"/>
    </w:pPr>
    <w:rPr>
      <w:rFonts w:cs="宋体"/>
      <w:snapToGrid w:val="0"/>
      <w:sz w:val="24"/>
      <w:szCs w:val="20"/>
    </w:rPr>
  </w:style>
  <w:style w:type="paragraph" w:customStyle="1" w:styleId="2193">
    <w:name w:val="联系"/>
    <w:basedOn w:val="1"/>
    <w:qFormat/>
    <w:uiPriority w:val="0"/>
    <w:pPr>
      <w:autoSpaceDE w:val="0"/>
      <w:autoSpaceDN w:val="0"/>
      <w:adjustRightInd w:val="0"/>
      <w:spacing w:before="80" w:after="80" w:line="360" w:lineRule="auto"/>
      <w:ind w:left="1134"/>
      <w:jc w:val="left"/>
    </w:pPr>
    <w:rPr>
      <w:kern w:val="0"/>
      <w:sz w:val="24"/>
      <w:szCs w:val="20"/>
    </w:rPr>
  </w:style>
  <w:style w:type="paragraph" w:customStyle="1" w:styleId="2194">
    <w:name w:val="Char11"/>
    <w:basedOn w:val="1"/>
    <w:qFormat/>
    <w:uiPriority w:val="0"/>
    <w:pPr>
      <w:ind w:firstLine="200" w:firstLineChars="200"/>
      <w:jc w:val="left"/>
    </w:pPr>
    <w:rPr>
      <w:sz w:val="24"/>
      <w:szCs w:val="20"/>
    </w:rPr>
  </w:style>
  <w:style w:type="paragraph" w:customStyle="1" w:styleId="2195">
    <w:name w:val="xl346"/>
    <w:basedOn w:val="1"/>
    <w:qFormat/>
    <w:uiPriority w:val="0"/>
    <w:pPr>
      <w:widowControl/>
      <w:pBdr>
        <w:right w:val="single" w:color="000000" w:sz="4" w:space="0"/>
      </w:pBdr>
      <w:spacing w:before="100" w:beforeAutospacing="1" w:after="100" w:afterAutospacing="1"/>
      <w:jc w:val="center"/>
    </w:pPr>
    <w:rPr>
      <w:kern w:val="0"/>
      <w:szCs w:val="20"/>
    </w:rPr>
  </w:style>
  <w:style w:type="paragraph" w:customStyle="1" w:styleId="2196">
    <w:name w:val="注示头"/>
    <w:basedOn w:val="1"/>
    <w:qFormat/>
    <w:uiPriority w:val="0"/>
    <w:pPr>
      <w:pBdr>
        <w:top w:val="single" w:color="000000" w:sz="4" w:space="1"/>
      </w:pBdr>
      <w:autoSpaceDE w:val="0"/>
      <w:autoSpaceDN w:val="0"/>
      <w:adjustRightInd w:val="0"/>
      <w:spacing w:line="360" w:lineRule="auto"/>
      <w:jc w:val="left"/>
    </w:pPr>
    <w:rPr>
      <w:rFonts w:eastAsia="黑体"/>
      <w:kern w:val="0"/>
      <w:sz w:val="18"/>
      <w:szCs w:val="21"/>
    </w:rPr>
  </w:style>
  <w:style w:type="paragraph" w:customStyle="1" w:styleId="2197">
    <w:name w:val="样式 标题 3Heading 3 - oldh3Level 3 HeadH3sect1.2.3Head33l3..."/>
    <w:basedOn w:val="5"/>
    <w:qFormat/>
    <w:uiPriority w:val="99"/>
    <w:pPr>
      <w:spacing w:before="0" w:beforeLines="100" w:after="0" w:line="240" w:lineRule="auto"/>
      <w:jc w:val="left"/>
    </w:pPr>
    <w:rPr>
      <w:rFonts w:ascii="Arial" w:hAnsi="宋体" w:cs="宋体"/>
      <w:kern w:val="2"/>
    </w:rPr>
  </w:style>
  <w:style w:type="paragraph" w:customStyle="1" w:styleId="2198">
    <w:name w:val="xl304"/>
    <w:basedOn w:val="1"/>
    <w:qFormat/>
    <w:uiPriority w:val="0"/>
    <w:pPr>
      <w:widowControl/>
      <w:pBdr>
        <w:top w:val="single" w:color="auto" w:sz="4" w:space="0"/>
        <w:left w:val="single" w:color="auto" w:sz="4" w:space="0"/>
      </w:pBdr>
      <w:shd w:val="clear" w:color="auto" w:fill="FFFF00"/>
      <w:spacing w:before="100" w:beforeAutospacing="1" w:after="100" w:afterAutospacing="1"/>
      <w:jc w:val="left"/>
    </w:pPr>
    <w:rPr>
      <w:rFonts w:hAnsi="宋体"/>
      <w:kern w:val="0"/>
      <w:sz w:val="24"/>
      <w:szCs w:val="20"/>
    </w:rPr>
  </w:style>
  <w:style w:type="paragraph" w:customStyle="1" w:styleId="2199">
    <w:name w:val="XW表格附注"/>
    <w:basedOn w:val="45"/>
    <w:qFormat/>
    <w:uiPriority w:val="0"/>
    <w:pPr>
      <w:adjustRightInd w:val="0"/>
      <w:spacing w:before="60"/>
      <w:ind w:left="738" w:hanging="284"/>
      <w:jc w:val="left"/>
    </w:pPr>
    <w:rPr>
      <w:rFonts w:hint="eastAsia" w:ascii="Times New Roman" w:hAnsi="Times New Roman" w:eastAsia="楷体_GB2312"/>
      <w:kern w:val="0"/>
      <w:sz w:val="20"/>
    </w:rPr>
  </w:style>
  <w:style w:type="paragraph" w:customStyle="1" w:styleId="2200">
    <w:name w:val="目录头"/>
    <w:basedOn w:val="1"/>
    <w:qFormat/>
    <w:uiPriority w:val="0"/>
    <w:pPr>
      <w:widowControl/>
      <w:snapToGrid w:val="0"/>
      <w:spacing w:before="120" w:after="120" w:line="400" w:lineRule="exact"/>
      <w:ind w:left="1134"/>
      <w:jc w:val="center"/>
      <w:outlineLvl w:val="0"/>
    </w:pPr>
    <w:rPr>
      <w:rFonts w:cs="Arial"/>
      <w:b/>
      <w:kern w:val="0"/>
      <w:sz w:val="32"/>
      <w:szCs w:val="21"/>
    </w:rPr>
  </w:style>
  <w:style w:type="paragraph" w:customStyle="1" w:styleId="2201">
    <w:name w:val="xl26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kern w:val="0"/>
      <w:szCs w:val="20"/>
    </w:rPr>
  </w:style>
  <w:style w:type="paragraph" w:customStyle="1" w:styleId="2202">
    <w:name w:val="xl367"/>
    <w:basedOn w:val="1"/>
    <w:qFormat/>
    <w:uiPriority w:val="0"/>
    <w:pPr>
      <w:widowControl/>
      <w:pBdr>
        <w:top w:val="single" w:color="auto" w:sz="4" w:space="0"/>
        <w:left w:val="single" w:color="auto" w:sz="4" w:space="0"/>
      </w:pBdr>
      <w:spacing w:before="100" w:beforeAutospacing="1" w:after="100" w:afterAutospacing="1"/>
      <w:jc w:val="left"/>
    </w:pPr>
    <w:rPr>
      <w:rFonts w:hAnsi="宋体"/>
      <w:color w:val="00FFFF"/>
      <w:kern w:val="0"/>
      <w:sz w:val="24"/>
      <w:szCs w:val="20"/>
    </w:rPr>
  </w:style>
  <w:style w:type="paragraph" w:customStyle="1" w:styleId="2203">
    <w:name w:val="Char7"/>
    <w:basedOn w:val="1"/>
    <w:qFormat/>
    <w:uiPriority w:val="0"/>
    <w:pPr>
      <w:jc w:val="left"/>
    </w:pPr>
    <w:rPr>
      <w:sz w:val="24"/>
      <w:szCs w:val="20"/>
    </w:rPr>
  </w:style>
  <w:style w:type="paragraph" w:customStyle="1" w:styleId="2204">
    <w:name w:val="CM10"/>
    <w:basedOn w:val="183"/>
    <w:next w:val="183"/>
    <w:qFormat/>
    <w:uiPriority w:val="0"/>
    <w:pPr>
      <w:adjustRightInd/>
      <w:spacing w:line="360" w:lineRule="atLeast"/>
    </w:pPr>
    <w:rPr>
      <w:rFonts w:hint="eastAsia" w:ascii="华文仿宋" w:eastAsia="华文仿宋" w:cs="Times New Roman"/>
      <w:szCs w:val="20"/>
    </w:rPr>
  </w:style>
  <w:style w:type="paragraph" w:customStyle="1" w:styleId="2205">
    <w:name w:val="Char1 Char Char Char Char Char1 Char Char Char Char Char Char Char Char Char Char Char Char1 Char1"/>
    <w:basedOn w:val="1"/>
    <w:qFormat/>
    <w:uiPriority w:val="0"/>
    <w:pPr>
      <w:spacing w:line="460" w:lineRule="exact"/>
      <w:ind w:firstLine="200" w:firstLineChars="200"/>
      <w:jc w:val="left"/>
    </w:pPr>
    <w:rPr>
      <w:sz w:val="28"/>
      <w:szCs w:val="24"/>
    </w:rPr>
  </w:style>
  <w:style w:type="paragraph" w:customStyle="1" w:styleId="2206">
    <w:name w:val="样式 样式 宋体 段前: 0.5 行 + 左侧:  0.85 厘米"/>
    <w:basedOn w:val="1"/>
    <w:qFormat/>
    <w:uiPriority w:val="0"/>
    <w:pPr>
      <w:overflowPunct w:val="0"/>
      <w:jc w:val="left"/>
    </w:pPr>
    <w:rPr>
      <w:rFonts w:ascii="仿宋_GB2312" w:hAnsi="宋体" w:eastAsia="仿宋_GB2312" w:cs="宋体"/>
      <w:szCs w:val="20"/>
    </w:rPr>
  </w:style>
  <w:style w:type="paragraph" w:customStyle="1" w:styleId="2207">
    <w:name w:val="(1)"/>
    <w:basedOn w:val="1"/>
    <w:qFormat/>
    <w:uiPriority w:val="0"/>
    <w:pPr>
      <w:tabs>
        <w:tab w:val="left" w:pos="573"/>
      </w:tabs>
      <w:adjustRightInd w:val="0"/>
      <w:snapToGrid w:val="0"/>
      <w:spacing w:before="80" w:after="100" w:line="240" w:lineRule="atLeast"/>
      <w:jc w:val="left"/>
      <w:textAlignment w:val="baseline"/>
    </w:pPr>
    <w:rPr>
      <w:kern w:val="44"/>
      <w:sz w:val="24"/>
      <w:szCs w:val="24"/>
    </w:rPr>
  </w:style>
  <w:style w:type="paragraph" w:customStyle="1" w:styleId="2208">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209">
    <w:name w:val="扉页产品名称"/>
    <w:qFormat/>
    <w:uiPriority w:val="0"/>
    <w:pPr>
      <w:autoSpaceDE w:val="0"/>
      <w:autoSpaceDN w:val="0"/>
      <w:spacing w:after="120" w:line="360" w:lineRule="auto"/>
      <w:jc w:val="center"/>
      <w:textAlignment w:val="bottom"/>
    </w:pPr>
    <w:rPr>
      <w:rFonts w:ascii="Arial" w:hAnsi="Arial" w:eastAsia="黑体" w:cs="Times New Roman"/>
      <w:b/>
      <w:sz w:val="48"/>
      <w:lang w:val="en-US" w:eastAsia="zh-CN" w:bidi="ar-SA"/>
    </w:rPr>
  </w:style>
  <w:style w:type="paragraph" w:customStyle="1" w:styleId="2210">
    <w:name w:val="附录五级条标题"/>
    <w:basedOn w:val="2066"/>
    <w:next w:val="424"/>
    <w:qFormat/>
    <w:uiPriority w:val="0"/>
    <w:pPr>
      <w:outlineLvl w:val="6"/>
    </w:pPr>
  </w:style>
  <w:style w:type="paragraph" w:customStyle="1" w:styleId="2211">
    <w:name w:val="参考资料清单"/>
    <w:basedOn w:val="1"/>
    <w:qFormat/>
    <w:uiPriority w:val="0"/>
    <w:pPr>
      <w:tabs>
        <w:tab w:val="left" w:pos="425"/>
        <w:tab w:val="left" w:pos="1475"/>
      </w:tabs>
      <w:autoSpaceDE w:val="0"/>
      <w:autoSpaceDN w:val="0"/>
      <w:adjustRightInd w:val="0"/>
      <w:spacing w:line="360" w:lineRule="auto"/>
      <w:ind w:left="425" w:firstLine="200" w:firstLineChars="200"/>
      <w:jc w:val="left"/>
    </w:pPr>
    <w:rPr>
      <w:kern w:val="0"/>
      <w:szCs w:val="21"/>
    </w:rPr>
  </w:style>
  <w:style w:type="paragraph" w:customStyle="1" w:styleId="2212">
    <w:name w:val="Text"/>
    <w:basedOn w:val="1"/>
    <w:qFormat/>
    <w:uiPriority w:val="0"/>
    <w:pPr>
      <w:widowControl/>
      <w:tabs>
        <w:tab w:val="left" w:pos="2552"/>
        <w:tab w:val="left" w:pos="3856"/>
        <w:tab w:val="left" w:pos="5160"/>
        <w:tab w:val="left" w:pos="6464"/>
        <w:tab w:val="left" w:pos="7768"/>
        <w:tab w:val="left" w:pos="9072"/>
      </w:tabs>
      <w:suppressAutoHyphens/>
      <w:spacing w:after="240"/>
      <w:ind w:left="1247"/>
      <w:jc w:val="left"/>
    </w:pPr>
    <w:rPr>
      <w:rFonts w:eastAsia="Times New Roman" w:cs="Arial"/>
      <w:kern w:val="0"/>
      <w:sz w:val="22"/>
      <w:szCs w:val="21"/>
      <w:lang w:val="en-GB" w:eastAsia="en-US"/>
    </w:rPr>
  </w:style>
  <w:style w:type="paragraph" w:customStyle="1" w:styleId="2213">
    <w:name w:val="(1)叙述"/>
    <w:basedOn w:val="2207"/>
    <w:qFormat/>
    <w:uiPriority w:val="0"/>
    <w:pPr>
      <w:tabs>
        <w:tab w:val="clear" w:pos="573"/>
      </w:tabs>
      <w:adjustRightInd/>
      <w:snapToGrid/>
      <w:spacing w:before="0" w:after="0" w:line="240" w:lineRule="auto"/>
      <w:textAlignment w:val="auto"/>
    </w:pPr>
    <w:rPr>
      <w:kern w:val="2"/>
    </w:rPr>
  </w:style>
  <w:style w:type="paragraph" w:customStyle="1" w:styleId="2214">
    <w:name w:val="Char Char Char Char Char Char2"/>
    <w:basedOn w:val="1"/>
    <w:qFormat/>
    <w:uiPriority w:val="0"/>
    <w:pPr>
      <w:jc w:val="left"/>
    </w:pPr>
    <w:rPr>
      <w:szCs w:val="24"/>
    </w:rPr>
  </w:style>
  <w:style w:type="paragraph" w:customStyle="1" w:styleId="2215">
    <w:name w:val="字元 字元141"/>
    <w:basedOn w:val="1"/>
    <w:qFormat/>
    <w:uiPriority w:val="0"/>
    <w:pPr>
      <w:spacing w:beforeLines="100" w:line="360" w:lineRule="auto"/>
      <w:jc w:val="left"/>
    </w:pPr>
    <w:rPr>
      <w:szCs w:val="20"/>
    </w:rPr>
  </w:style>
  <w:style w:type="paragraph" w:customStyle="1" w:styleId="2216">
    <w:name w:val="样式 标题 1 + (中文) 黑体 两端对齐"/>
    <w:basedOn w:val="3"/>
    <w:qFormat/>
    <w:uiPriority w:val="0"/>
    <w:pPr>
      <w:keepNext w:val="0"/>
      <w:keepLines w:val="0"/>
      <w:numPr>
        <w:numId w:val="0"/>
      </w:numPr>
      <w:adjustRightInd/>
      <w:spacing w:before="0" w:after="0" w:line="300" w:lineRule="auto"/>
    </w:pPr>
    <w:rPr>
      <w:rFonts w:ascii="宋体" w:hAnsi="Arial" w:eastAsia="黑体"/>
      <w:b w:val="0"/>
      <w:kern w:val="2"/>
      <w:sz w:val="28"/>
      <w:szCs w:val="20"/>
    </w:rPr>
  </w:style>
  <w:style w:type="paragraph" w:customStyle="1" w:styleId="2217">
    <w:name w:val="标题 3 + 黑体"/>
    <w:basedOn w:val="6"/>
    <w:qFormat/>
    <w:uiPriority w:val="0"/>
    <w:pPr>
      <w:widowControl/>
      <w:tabs>
        <w:tab w:val="left" w:pos="435"/>
      </w:tabs>
      <w:adjustRightInd w:val="0"/>
      <w:snapToGrid w:val="0"/>
      <w:spacing w:before="0" w:beforeLines="20" w:after="0" w:afterLines="20" w:line="360" w:lineRule="auto"/>
      <w:ind w:left="435" w:hanging="435"/>
      <w:jc w:val="left"/>
    </w:pPr>
    <w:rPr>
      <w:rFonts w:ascii="黑体" w:hAnsi="宋体" w:eastAsia="黑体" w:cs="Arial"/>
      <w:b w:val="0"/>
      <w:szCs w:val="21"/>
    </w:rPr>
  </w:style>
  <w:style w:type="paragraph" w:customStyle="1" w:styleId="2218">
    <w:name w:val="ww"/>
    <w:basedOn w:val="2219"/>
    <w:qFormat/>
    <w:uiPriority w:val="0"/>
    <w:pPr>
      <w:tabs>
        <w:tab w:val="left" w:pos="1134"/>
      </w:tabs>
      <w:ind w:left="1843" w:hanging="284"/>
    </w:pPr>
    <w:rPr>
      <w:rFonts w:ascii="宋体" w:hAnsi="Times New Roman"/>
      <w:spacing w:val="5"/>
    </w:rPr>
  </w:style>
  <w:style w:type="paragraph" w:customStyle="1" w:styleId="2219">
    <w:name w:val="LL"/>
    <w:basedOn w:val="1667"/>
    <w:qFormat/>
    <w:uiPriority w:val="0"/>
    <w:pPr>
      <w:tabs>
        <w:tab w:val="left" w:pos="1134"/>
      </w:tabs>
      <w:autoSpaceDE w:val="0"/>
      <w:autoSpaceDN w:val="0"/>
      <w:ind w:firstLine="0"/>
      <w:textAlignment w:val="auto"/>
    </w:pPr>
    <w:rPr>
      <w:rFonts w:ascii="Arial" w:hAnsi="Arial"/>
      <w:spacing w:val="0"/>
    </w:rPr>
  </w:style>
  <w:style w:type="paragraph" w:customStyle="1" w:styleId="2220">
    <w:name w:val="XW标题4"/>
    <w:basedOn w:val="1"/>
    <w:next w:val="1"/>
    <w:qFormat/>
    <w:uiPriority w:val="0"/>
    <w:pPr>
      <w:adjustRightInd w:val="0"/>
      <w:spacing w:before="200" w:line="360" w:lineRule="auto"/>
      <w:jc w:val="left"/>
      <w:outlineLvl w:val="3"/>
    </w:pPr>
    <w:rPr>
      <w:rFonts w:eastAsia="黑体"/>
      <w:kern w:val="0"/>
      <w:sz w:val="24"/>
      <w:szCs w:val="20"/>
    </w:rPr>
  </w:style>
  <w:style w:type="paragraph" w:customStyle="1" w:styleId="2221">
    <w:name w:val="Char141"/>
    <w:basedOn w:val="1"/>
    <w:qFormat/>
    <w:uiPriority w:val="0"/>
    <w:pPr>
      <w:ind w:firstLine="200" w:firstLineChars="200"/>
      <w:jc w:val="left"/>
    </w:pPr>
    <w:rPr>
      <w:sz w:val="24"/>
      <w:szCs w:val="20"/>
    </w:rPr>
  </w:style>
  <w:style w:type="paragraph" w:customStyle="1" w:styleId="2222">
    <w:name w:val="IN Step"/>
    <w:basedOn w:val="1"/>
    <w:qFormat/>
    <w:uiPriority w:val="0"/>
    <w:pPr>
      <w:keepLines/>
      <w:widowControl/>
      <w:tabs>
        <w:tab w:val="left" w:pos="1134"/>
      </w:tabs>
      <w:spacing w:before="80" w:after="80" w:line="300" w:lineRule="auto"/>
      <w:ind w:left="1134" w:hanging="907"/>
      <w:jc w:val="left"/>
      <w:outlineLvl w:val="8"/>
    </w:pPr>
    <w:rPr>
      <w:rFonts w:cs="Arial"/>
      <w:kern w:val="0"/>
      <w:szCs w:val="21"/>
    </w:rPr>
  </w:style>
  <w:style w:type="paragraph" w:customStyle="1" w:styleId="22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24">
    <w:name w:val="无上划线页脚"/>
    <w:basedOn w:val="55"/>
    <w:qFormat/>
    <w:uiPriority w:val="0"/>
    <w:pPr>
      <w:ind w:firstLine="360"/>
      <w:jc w:val="center"/>
    </w:pPr>
    <w:rPr>
      <w:kern w:val="0"/>
      <w:szCs w:val="24"/>
    </w:rPr>
  </w:style>
  <w:style w:type="paragraph" w:customStyle="1" w:styleId="2225">
    <w:name w:val="Char Char Char Char Char Char Char Char Char Char Char Char Char Char Char Char Char Char Char Char Char Char Char Char1"/>
    <w:basedOn w:val="1"/>
    <w:qFormat/>
    <w:uiPriority w:val="99"/>
    <w:pPr>
      <w:tabs>
        <w:tab w:val="left" w:pos="360"/>
      </w:tabs>
      <w:spacing w:before="100" w:beforeAutospacing="1" w:after="100" w:afterAutospacing="1" w:line="360" w:lineRule="auto"/>
      <w:ind w:firstLine="198"/>
      <w:jc w:val="left"/>
    </w:pPr>
    <w:rPr>
      <w:sz w:val="24"/>
      <w:szCs w:val="24"/>
    </w:rPr>
  </w:style>
  <w:style w:type="paragraph" w:customStyle="1" w:styleId="2226">
    <w:name w:val="标题2（新） Char Char"/>
    <w:basedOn w:val="4"/>
    <w:qFormat/>
    <w:uiPriority w:val="0"/>
    <w:pPr>
      <w:widowControl/>
      <w:spacing w:before="0" w:after="0" w:line="440" w:lineRule="exact"/>
      <w:jc w:val="left"/>
    </w:pPr>
    <w:rPr>
      <w:rFonts w:ascii="Arial" w:hAnsi="Arial"/>
      <w:snapToGrid w:val="0"/>
      <w:sz w:val="28"/>
      <w:szCs w:val="28"/>
    </w:rPr>
  </w:style>
  <w:style w:type="paragraph" w:customStyle="1" w:styleId="2227">
    <w:name w:val="样式 样式 样式 样式 五号 首行缩进:  0.8 厘米 行距: 固定值 20 磅 左  0 字符 + 左侧:  0.45 字符...1"/>
    <w:basedOn w:val="1946"/>
    <w:qFormat/>
    <w:uiPriority w:val="0"/>
    <w:pPr>
      <w:ind w:left="330" w:leftChars="330"/>
    </w:pPr>
  </w:style>
  <w:style w:type="paragraph" w:customStyle="1" w:styleId="2228">
    <w:name w:val="文件头"/>
    <w:basedOn w:val="1"/>
    <w:qFormat/>
    <w:uiPriority w:val="0"/>
    <w:pPr>
      <w:autoSpaceDE w:val="0"/>
      <w:autoSpaceDN w:val="0"/>
      <w:adjustRightInd w:val="0"/>
      <w:spacing w:before="360" w:after="360" w:line="360" w:lineRule="atLeast"/>
      <w:jc w:val="center"/>
    </w:pPr>
    <w:rPr>
      <w:rFonts w:ascii="黑体" w:eastAsia="黑体"/>
      <w:kern w:val="0"/>
      <w:sz w:val="36"/>
      <w:szCs w:val="20"/>
    </w:rPr>
  </w:style>
  <w:style w:type="paragraph" w:customStyle="1" w:styleId="2229">
    <w:name w:val="C"/>
    <w:basedOn w:val="1"/>
    <w:qFormat/>
    <w:uiPriority w:val="0"/>
    <w:pPr>
      <w:widowControl/>
      <w:tabs>
        <w:tab w:val="left" w:pos="5600"/>
      </w:tabs>
      <w:adjustRightInd w:val="0"/>
      <w:spacing w:line="480" w:lineRule="atLeast"/>
      <w:ind w:firstLine="360"/>
      <w:jc w:val="left"/>
      <w:textAlignment w:val="baseline"/>
    </w:pPr>
    <w:rPr>
      <w:rFonts w:ascii="Calibri" w:hAnsi="Calibri"/>
      <w:spacing w:val="4"/>
      <w:kern w:val="0"/>
      <w:sz w:val="28"/>
      <w:szCs w:val="20"/>
      <w:lang w:eastAsia="en-US" w:bidi="en-US"/>
    </w:rPr>
  </w:style>
  <w:style w:type="paragraph" w:customStyle="1" w:styleId="2230">
    <w:name w:val="文件"/>
    <w:basedOn w:val="2231"/>
    <w:qFormat/>
    <w:uiPriority w:val="0"/>
    <w:pPr>
      <w:widowControl w:val="0"/>
      <w:tabs>
        <w:tab w:val="left" w:pos="0"/>
        <w:tab w:val="left" w:pos="2269"/>
      </w:tabs>
      <w:adjustRightInd w:val="0"/>
      <w:spacing w:before="240" w:after="240" w:line="360" w:lineRule="atLeast"/>
      <w:ind w:left="1134" w:hanging="1134"/>
      <w:jc w:val="center"/>
      <w:textAlignment w:val="baseline"/>
    </w:pPr>
    <w:rPr>
      <w:rFonts w:ascii="Times New Roman" w:hAnsi="Times New Roman" w:eastAsia="黑体" w:cs="Times New Roman"/>
      <w:b/>
      <w:sz w:val="36"/>
      <w:szCs w:val="36"/>
      <w:lang w:eastAsia="zh-CN"/>
    </w:rPr>
  </w:style>
  <w:style w:type="paragraph" w:customStyle="1" w:styleId="2231">
    <w:name w:val="文件一"/>
    <w:basedOn w:val="2232"/>
    <w:qFormat/>
    <w:uiPriority w:val="0"/>
    <w:pPr>
      <w:widowControl/>
      <w:autoSpaceDE/>
      <w:autoSpaceDN/>
      <w:adjustRightInd/>
      <w:spacing w:before="0" w:after="0" w:line="240" w:lineRule="auto"/>
      <w:jc w:val="left"/>
    </w:pPr>
    <w:rPr>
      <w:rFonts w:ascii="Arial" w:hAnsi="Arial" w:eastAsia="宋体" w:cs="Arial"/>
      <w:sz w:val="20"/>
      <w:lang w:eastAsia="ja-JP"/>
    </w:rPr>
  </w:style>
  <w:style w:type="paragraph" w:customStyle="1" w:styleId="2232">
    <w:name w:val="bf"/>
    <w:basedOn w:val="2228"/>
    <w:qFormat/>
    <w:uiPriority w:val="0"/>
    <w:pPr>
      <w:spacing w:before="480" w:after="480"/>
    </w:pPr>
    <w:rPr>
      <w:sz w:val="44"/>
    </w:rPr>
  </w:style>
  <w:style w:type="paragraph" w:customStyle="1" w:styleId="2233">
    <w:name w:val="标书正文 Char Char Char Char Char Char Char Char Char Char Char Char Char Char Char Char"/>
    <w:basedOn w:val="1"/>
    <w:qFormat/>
    <w:uiPriority w:val="0"/>
    <w:pPr>
      <w:spacing w:line="360" w:lineRule="auto"/>
      <w:ind w:left="500" w:leftChars="500" w:firstLine="200" w:firstLineChars="200"/>
      <w:jc w:val="left"/>
    </w:pPr>
    <w:rPr>
      <w:spacing w:val="14"/>
      <w:kern w:val="0"/>
      <w:sz w:val="24"/>
      <w:szCs w:val="24"/>
    </w:rPr>
  </w:style>
  <w:style w:type="paragraph" w:customStyle="1" w:styleId="2234">
    <w:name w:val="样式 表格1 + Times New Roman 两端对齐 左侧:  0 厘米 悬挂缩进: 4.2 字符"/>
    <w:basedOn w:val="769"/>
    <w:qFormat/>
    <w:uiPriority w:val="0"/>
    <w:pPr>
      <w:tabs>
        <w:tab w:val="clear" w:pos="203"/>
      </w:tabs>
      <w:adjustRightInd w:val="0"/>
      <w:jc w:val="left"/>
    </w:pPr>
    <w:rPr>
      <w:kern w:val="24"/>
    </w:rPr>
  </w:style>
  <w:style w:type="paragraph" w:customStyle="1" w:styleId="2235">
    <w:name w:val="TOC 标题21"/>
    <w:basedOn w:val="3"/>
    <w:next w:val="1"/>
    <w:qFormat/>
    <w:uiPriority w:val="0"/>
    <w:pPr>
      <w:widowControl/>
      <w:numPr>
        <w:numId w:val="0"/>
      </w:numPr>
      <w:adjustRightInd/>
      <w:spacing w:before="480" w:after="0" w:afterLines="100" w:line="276" w:lineRule="auto"/>
      <w:jc w:val="left"/>
      <w:outlineLvl w:val="9"/>
    </w:pPr>
    <w:rPr>
      <w:rFonts w:ascii="Cambria" w:hAnsi="Cambria" w:cs="Cambria"/>
      <w:color w:val="365F91"/>
      <w:kern w:val="0"/>
      <w:sz w:val="28"/>
      <w:szCs w:val="28"/>
    </w:rPr>
  </w:style>
  <w:style w:type="paragraph" w:customStyle="1" w:styleId="2236">
    <w:name w:val="出版说明主标题"/>
    <w:basedOn w:val="1"/>
    <w:qFormat/>
    <w:uiPriority w:val="0"/>
    <w:pPr>
      <w:keepLines/>
      <w:autoSpaceDE w:val="0"/>
      <w:autoSpaceDN w:val="0"/>
      <w:adjustRightInd w:val="0"/>
      <w:spacing w:after="360" w:line="360" w:lineRule="auto"/>
      <w:jc w:val="left"/>
    </w:pPr>
    <w:rPr>
      <w:b/>
      <w:kern w:val="0"/>
      <w:sz w:val="36"/>
      <w:szCs w:val="20"/>
    </w:rPr>
  </w:style>
  <w:style w:type="paragraph" w:customStyle="1" w:styleId="2237">
    <w:name w:val="xl397"/>
    <w:basedOn w:val="1"/>
    <w:qFormat/>
    <w:uiPriority w:val="0"/>
    <w:pPr>
      <w:widowControl/>
      <w:pBdr>
        <w:bottom w:val="single" w:color="000000" w:sz="4" w:space="0"/>
        <w:right w:val="single" w:color="000000" w:sz="4" w:space="0"/>
      </w:pBdr>
      <w:spacing w:before="100" w:beforeAutospacing="1" w:after="100" w:afterAutospacing="1"/>
      <w:jc w:val="left"/>
    </w:pPr>
    <w:rPr>
      <w:kern w:val="0"/>
      <w:szCs w:val="20"/>
    </w:rPr>
  </w:style>
  <w:style w:type="paragraph" w:customStyle="1" w:styleId="2238">
    <w:name w:val="自控1"/>
    <w:basedOn w:val="1"/>
    <w:qFormat/>
    <w:uiPriority w:val="0"/>
    <w:pPr>
      <w:widowControl/>
      <w:topLinePunct/>
      <w:spacing w:line="312" w:lineRule="exact"/>
      <w:ind w:left="879" w:hanging="454"/>
      <w:jc w:val="left"/>
    </w:pPr>
    <w:rPr>
      <w:rFonts w:cs="Arial"/>
      <w:kern w:val="21"/>
      <w:szCs w:val="21"/>
    </w:rPr>
  </w:style>
  <w:style w:type="paragraph" w:customStyle="1" w:styleId="2239">
    <w:name w:val="Notes Heading in Table"/>
    <w:next w:val="2240"/>
    <w:qFormat/>
    <w:uiPriority w:val="0"/>
    <w:pPr>
      <w:keepNext/>
      <w:adjustRightInd w:val="0"/>
      <w:snapToGrid w:val="0"/>
      <w:spacing w:before="80" w:after="40" w:line="240" w:lineRule="atLeast"/>
    </w:pPr>
    <w:rPr>
      <w:rFonts w:ascii="Times New Roman" w:hAnsi="Times New Roman" w:eastAsia="黑体" w:cs="Arial"/>
      <w:bCs/>
      <w:kern w:val="2"/>
      <w:sz w:val="18"/>
      <w:szCs w:val="18"/>
      <w:lang w:val="en-US" w:eastAsia="zh-CN" w:bidi="ar-SA"/>
    </w:rPr>
  </w:style>
  <w:style w:type="paragraph" w:customStyle="1" w:styleId="2240">
    <w:name w:val="Notes Text in Table"/>
    <w:qFormat/>
    <w:uiPriority w:val="0"/>
    <w:pPr>
      <w:widowControl w:val="0"/>
      <w:adjustRightInd w:val="0"/>
      <w:snapToGrid w:val="0"/>
      <w:spacing w:before="40" w:after="80" w:line="240" w:lineRule="atLeast"/>
      <w:ind w:left="170"/>
    </w:pPr>
    <w:rPr>
      <w:rFonts w:ascii="Times New Roman" w:hAnsi="Times New Roman" w:eastAsia="楷体_GB2312" w:cs="Arial"/>
      <w:iCs/>
      <w:kern w:val="2"/>
      <w:sz w:val="18"/>
      <w:szCs w:val="18"/>
      <w:lang w:val="en-US" w:eastAsia="zh-CN" w:bidi="ar-SA"/>
    </w:rPr>
  </w:style>
  <w:style w:type="paragraph" w:customStyle="1" w:styleId="2241">
    <w:name w:val="?¡ì?¡ì?¡§¡è?¡ìo????¡§¡è?:1"/>
    <w:basedOn w:val="1"/>
    <w:qFormat/>
    <w:uiPriority w:val="0"/>
    <w:pPr>
      <w:widowControl/>
      <w:overflowPunct w:val="0"/>
      <w:autoSpaceDE w:val="0"/>
      <w:autoSpaceDN w:val="0"/>
      <w:adjustRightInd w:val="0"/>
      <w:jc w:val="left"/>
    </w:pPr>
    <w:rPr>
      <w:kern w:val="0"/>
      <w:sz w:val="24"/>
      <w:szCs w:val="20"/>
    </w:rPr>
  </w:style>
  <w:style w:type="paragraph" w:customStyle="1" w:styleId="2242">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0"/>
      <w:szCs w:val="20"/>
    </w:rPr>
  </w:style>
  <w:style w:type="paragraph" w:customStyle="1" w:styleId="2243">
    <w:name w:val="Item Step"/>
    <w:qFormat/>
    <w:uiPriority w:val="0"/>
    <w:pPr>
      <w:tabs>
        <w:tab w:val="left" w:pos="2126"/>
      </w:tabs>
      <w:adjustRightInd w:val="0"/>
      <w:snapToGrid w:val="0"/>
      <w:spacing w:before="80" w:after="80" w:line="240" w:lineRule="atLeast"/>
      <w:ind w:left="2126" w:hanging="425"/>
      <w:jc w:val="both"/>
      <w:outlineLvl w:val="6"/>
    </w:pPr>
    <w:rPr>
      <w:rFonts w:hint="eastAsia" w:ascii="Times New Roman" w:hAnsi="Times New Roman" w:eastAsia="宋体" w:cs="Arial"/>
      <w:sz w:val="21"/>
      <w:szCs w:val="21"/>
      <w:lang w:val="en-US" w:eastAsia="zh-CN" w:bidi="ar-SA"/>
    </w:rPr>
  </w:style>
  <w:style w:type="paragraph" w:customStyle="1" w:styleId="2244">
    <w:name w:val="表身（左）"/>
    <w:qFormat/>
    <w:uiPriority w:val="0"/>
    <w:pPr>
      <w:tabs>
        <w:tab w:val="left" w:pos="560"/>
      </w:tabs>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245">
    <w:name w:val="Normalab"/>
    <w:basedOn w:val="1"/>
    <w:qFormat/>
    <w:uiPriority w:val="0"/>
    <w:pPr>
      <w:tabs>
        <w:tab w:val="left" w:pos="0"/>
        <w:tab w:val="left" w:pos="1134"/>
        <w:tab w:val="left" w:pos="8505"/>
      </w:tabs>
      <w:autoSpaceDE w:val="0"/>
      <w:autoSpaceDN w:val="0"/>
      <w:adjustRightInd w:val="0"/>
      <w:spacing w:before="60" w:after="60" w:line="360" w:lineRule="atLeast"/>
      <w:ind w:left="1843" w:hanging="1134"/>
      <w:jc w:val="left"/>
    </w:pPr>
    <w:rPr>
      <w:kern w:val="0"/>
      <w:sz w:val="24"/>
      <w:szCs w:val="20"/>
    </w:rPr>
  </w:style>
  <w:style w:type="paragraph" w:customStyle="1" w:styleId="2246">
    <w:name w:val="Char151"/>
    <w:basedOn w:val="1"/>
    <w:qFormat/>
    <w:uiPriority w:val="0"/>
    <w:pPr>
      <w:spacing w:line="360" w:lineRule="auto"/>
      <w:ind w:firstLine="200" w:firstLineChars="200"/>
      <w:jc w:val="left"/>
    </w:pPr>
    <w:rPr>
      <w:sz w:val="24"/>
      <w:szCs w:val="20"/>
    </w:rPr>
  </w:style>
  <w:style w:type="paragraph" w:customStyle="1" w:styleId="2247">
    <w:name w:val="术语定义四级条标题"/>
    <w:basedOn w:val="610"/>
    <w:next w:val="424"/>
    <w:qFormat/>
    <w:uiPriority w:val="0"/>
  </w:style>
  <w:style w:type="paragraph" w:customStyle="1" w:styleId="2248">
    <w:name w:val="正文121"/>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1"/>
      <w:lang w:val="en-US" w:eastAsia="zh-CN" w:bidi="ar-SA"/>
    </w:rPr>
  </w:style>
  <w:style w:type="paragraph" w:customStyle="1" w:styleId="2249">
    <w:name w:val="font25"/>
    <w:basedOn w:val="1"/>
    <w:qFormat/>
    <w:uiPriority w:val="0"/>
    <w:pPr>
      <w:widowControl/>
      <w:spacing w:before="100" w:beforeAutospacing="1" w:after="100" w:afterAutospacing="1"/>
      <w:jc w:val="left"/>
    </w:pPr>
    <w:rPr>
      <w:rFonts w:hAnsi="宋体"/>
      <w:kern w:val="0"/>
      <w:sz w:val="18"/>
      <w:szCs w:val="20"/>
    </w:rPr>
  </w:style>
  <w:style w:type="paragraph" w:customStyle="1" w:styleId="2250">
    <w:name w:val="范表格1"/>
    <w:basedOn w:val="1"/>
    <w:next w:val="1"/>
    <w:qFormat/>
    <w:uiPriority w:val="0"/>
    <w:pPr>
      <w:widowControl/>
      <w:spacing w:before="60" w:after="20"/>
      <w:jc w:val="left"/>
    </w:pPr>
    <w:rPr>
      <w:szCs w:val="20"/>
    </w:rPr>
  </w:style>
  <w:style w:type="paragraph" w:customStyle="1" w:styleId="2251">
    <w:name w:val="标题 3m1"/>
    <w:basedOn w:val="2252"/>
    <w:qFormat/>
    <w:uiPriority w:val="0"/>
    <w:pPr>
      <w:ind w:left="1985" w:hanging="567"/>
    </w:pPr>
  </w:style>
  <w:style w:type="paragraph" w:customStyle="1" w:styleId="2252">
    <w:name w:val="标题 3m"/>
    <w:basedOn w:val="5"/>
    <w:qFormat/>
    <w:uiPriority w:val="0"/>
    <w:pPr>
      <w:keepNext w:val="0"/>
      <w:keepLines w:val="0"/>
      <w:autoSpaceDE w:val="0"/>
      <w:autoSpaceDN w:val="0"/>
      <w:adjustRightInd w:val="0"/>
      <w:spacing w:before="60" w:after="60" w:line="360" w:lineRule="atLeast"/>
      <w:ind w:left="1560" w:hanging="426"/>
      <w:jc w:val="left"/>
      <w:outlineLvl w:val="9"/>
    </w:pPr>
    <w:rPr>
      <w:rFonts w:ascii="Arial"/>
      <w:bCs w:val="0"/>
      <w:sz w:val="24"/>
      <w:szCs w:val="20"/>
    </w:rPr>
  </w:style>
  <w:style w:type="paragraph" w:customStyle="1" w:styleId="2253">
    <w:name w:val="样式 样式 样式 样式 黑体 小四 加粗 黑色 左侧:  0 厘米 悬挂缩进: 0.01 字符 行距: 固定值 25 磅 + 左...1"/>
    <w:basedOn w:val="1"/>
    <w:qFormat/>
    <w:uiPriority w:val="0"/>
    <w:pPr>
      <w:keepNext/>
      <w:adjustRightInd w:val="0"/>
      <w:snapToGrid w:val="0"/>
      <w:spacing w:beforeLines="50" w:afterLines="50" w:line="440" w:lineRule="atLeast"/>
      <w:jc w:val="left"/>
      <w:textAlignment w:val="baseline"/>
      <w:outlineLvl w:val="2"/>
    </w:pPr>
    <w:rPr>
      <w:rFonts w:cs="宋体"/>
      <w:b/>
      <w:bCs/>
      <w:kern w:val="0"/>
      <w:sz w:val="24"/>
      <w:szCs w:val="20"/>
    </w:rPr>
  </w:style>
  <w:style w:type="paragraph" w:customStyle="1" w:styleId="2254">
    <w:name w:val="样式 标题 2 + 非加粗"/>
    <w:basedOn w:val="4"/>
    <w:qFormat/>
    <w:uiPriority w:val="0"/>
    <w:pPr>
      <w:keepNext w:val="0"/>
      <w:keepLines w:val="0"/>
      <w:tabs>
        <w:tab w:val="left" w:pos="1245"/>
      </w:tabs>
      <w:spacing w:before="60" w:after="60" w:line="360" w:lineRule="auto"/>
      <w:ind w:left="525"/>
      <w:jc w:val="left"/>
    </w:pPr>
    <w:rPr>
      <w:rFonts w:ascii="Times New Roman" w:hAnsi="Times New Roman" w:eastAsia="黑体" w:cs="Times New Roman"/>
      <w:b w:val="0"/>
      <w:bCs w:val="0"/>
      <w:sz w:val="24"/>
    </w:rPr>
  </w:style>
  <w:style w:type="paragraph" w:customStyle="1" w:styleId="2255">
    <w:name w:val="item"/>
    <w:basedOn w:val="1"/>
    <w:qFormat/>
    <w:uiPriority w:val="0"/>
    <w:pPr>
      <w:widowControl/>
      <w:spacing w:before="100" w:beforeAutospacing="1" w:after="100" w:afterAutospacing="1"/>
      <w:jc w:val="left"/>
    </w:pPr>
    <w:rPr>
      <w:rFonts w:hAnsi="宋体"/>
      <w:color w:val="000000"/>
      <w:kern w:val="0"/>
      <w:sz w:val="20"/>
      <w:szCs w:val="20"/>
    </w:rPr>
  </w:style>
  <w:style w:type="paragraph" w:customStyle="1" w:styleId="2256">
    <w:name w:val="xl274"/>
    <w:basedOn w:val="1"/>
    <w:qFormat/>
    <w:uiPriority w:val="0"/>
    <w:pPr>
      <w:widowControl/>
      <w:pBdr>
        <w:right w:val="single" w:color="000000" w:sz="4" w:space="0"/>
      </w:pBdr>
      <w:spacing w:before="100" w:beforeAutospacing="1" w:after="100" w:afterAutospacing="1"/>
      <w:jc w:val="left"/>
    </w:pPr>
    <w:rPr>
      <w:kern w:val="0"/>
      <w:szCs w:val="20"/>
    </w:rPr>
  </w:style>
  <w:style w:type="paragraph" w:customStyle="1" w:styleId="2257">
    <w:name w:val="xl259"/>
    <w:basedOn w:val="1"/>
    <w:qFormat/>
    <w:uiPriority w:val="0"/>
    <w:pPr>
      <w:widowControl/>
      <w:pBdr>
        <w:bottom w:val="single" w:color="000000" w:sz="4" w:space="0"/>
        <w:right w:val="single" w:color="000000" w:sz="4" w:space="0"/>
      </w:pBdr>
      <w:spacing w:before="100" w:beforeAutospacing="1" w:after="100" w:afterAutospacing="1"/>
      <w:jc w:val="left"/>
    </w:pPr>
    <w:rPr>
      <w:rFonts w:hAnsi="宋体"/>
      <w:kern w:val="0"/>
      <w:sz w:val="24"/>
      <w:szCs w:val="20"/>
    </w:rPr>
  </w:style>
  <w:style w:type="paragraph" w:customStyle="1" w:styleId="2258">
    <w:name w:val="封面"/>
    <w:basedOn w:val="1"/>
    <w:qFormat/>
    <w:uiPriority w:val="0"/>
    <w:pPr>
      <w:widowControl/>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uppressAutoHyphens/>
      <w:snapToGrid w:val="0"/>
      <w:spacing w:line="300" w:lineRule="auto"/>
      <w:ind w:left="1134"/>
      <w:jc w:val="center"/>
    </w:pPr>
    <w:rPr>
      <w:rFonts w:eastAsia="黑体" w:cs="Arial"/>
      <w:b/>
      <w:caps/>
      <w:spacing w:val="10"/>
      <w:kern w:val="0"/>
      <w:sz w:val="32"/>
      <w:szCs w:val="21"/>
    </w:rPr>
  </w:style>
  <w:style w:type="paragraph" w:customStyle="1" w:styleId="2259">
    <w:name w:val="Char Char Char Char Char Char Char3"/>
    <w:basedOn w:val="1"/>
    <w:qFormat/>
    <w:uiPriority w:val="0"/>
    <w:pPr>
      <w:jc w:val="left"/>
    </w:pPr>
    <w:rPr>
      <w:szCs w:val="20"/>
    </w:rPr>
  </w:style>
  <w:style w:type="paragraph" w:customStyle="1" w:styleId="2260">
    <w:name w:val="Char Char Char1 Char Char Char1 Char Char Char Char1"/>
    <w:basedOn w:val="1"/>
    <w:qFormat/>
    <w:uiPriority w:val="0"/>
    <w:pPr>
      <w:jc w:val="left"/>
    </w:pPr>
    <w:rPr>
      <w:szCs w:val="20"/>
    </w:rPr>
  </w:style>
  <w:style w:type="paragraph" w:customStyle="1" w:styleId="2261">
    <w:name w:val="样式 普通(网站) + 居中 行距: 最小值 11 磅"/>
    <w:basedOn w:val="81"/>
    <w:qFormat/>
    <w:uiPriority w:val="0"/>
    <w:pPr>
      <w:spacing w:line="220" w:lineRule="atLeast"/>
      <w:jc w:val="center"/>
    </w:pPr>
    <w:rPr>
      <w:rFonts w:ascii="Times New Roman" w:cs="Times New Roman"/>
      <w:szCs w:val="20"/>
    </w:rPr>
  </w:style>
  <w:style w:type="paragraph" w:customStyle="1" w:styleId="2262">
    <w:name w:val="样式 蓝色 悬挂缩进: 1.5 字符"/>
    <w:basedOn w:val="1"/>
    <w:qFormat/>
    <w:uiPriority w:val="0"/>
    <w:pPr>
      <w:spacing w:line="360" w:lineRule="auto"/>
      <w:ind w:left="500" w:leftChars="500" w:hanging="150" w:hangingChars="150"/>
      <w:jc w:val="left"/>
    </w:pPr>
    <w:rPr>
      <w:rFonts w:cs="宋体"/>
      <w:color w:val="0000FF"/>
      <w:sz w:val="24"/>
      <w:szCs w:val="20"/>
    </w:rPr>
  </w:style>
  <w:style w:type="paragraph" w:customStyle="1" w:styleId="2263">
    <w:name w:val="1charcharchar"/>
    <w:basedOn w:val="1"/>
    <w:qFormat/>
    <w:uiPriority w:val="99"/>
    <w:pPr>
      <w:keepNext/>
      <w:widowControl/>
      <w:snapToGrid w:val="0"/>
      <w:spacing w:line="360" w:lineRule="auto"/>
      <w:jc w:val="left"/>
    </w:pPr>
    <w:rPr>
      <w:b/>
      <w:bCs/>
      <w:kern w:val="0"/>
      <w:sz w:val="24"/>
      <w:szCs w:val="24"/>
    </w:rPr>
  </w:style>
  <w:style w:type="paragraph" w:customStyle="1" w:styleId="2264">
    <w:name w:val="字元 字元12"/>
    <w:basedOn w:val="1"/>
    <w:qFormat/>
    <w:uiPriority w:val="0"/>
    <w:pPr>
      <w:spacing w:beforeLines="100"/>
      <w:jc w:val="left"/>
    </w:pPr>
    <w:rPr>
      <w:sz w:val="24"/>
      <w:szCs w:val="24"/>
    </w:rPr>
  </w:style>
  <w:style w:type="paragraph" w:customStyle="1" w:styleId="2265">
    <w:name w:val="xl247"/>
    <w:basedOn w:val="1"/>
    <w:qFormat/>
    <w:uiPriority w:val="0"/>
    <w:pPr>
      <w:widowControl/>
      <w:pBdr>
        <w:bottom w:val="single" w:color="000000" w:sz="4" w:space="0"/>
        <w:right w:val="single" w:color="000000" w:sz="4" w:space="0"/>
      </w:pBdr>
      <w:shd w:val="clear" w:color="auto" w:fill="FFFF00"/>
      <w:spacing w:before="100" w:beforeAutospacing="1" w:after="100" w:afterAutospacing="1"/>
      <w:jc w:val="center"/>
    </w:pPr>
    <w:rPr>
      <w:color w:val="000000"/>
      <w:kern w:val="0"/>
      <w:szCs w:val="20"/>
    </w:rPr>
  </w:style>
  <w:style w:type="paragraph" w:customStyle="1" w:styleId="2266">
    <w:name w:val="工程建设款标题"/>
    <w:basedOn w:val="2267"/>
    <w:qFormat/>
    <w:uiPriority w:val="0"/>
    <w:pPr>
      <w:tabs>
        <w:tab w:val="left" w:pos="771"/>
        <w:tab w:val="left" w:pos="1611"/>
      </w:tabs>
      <w:outlineLvl w:val="9"/>
    </w:pPr>
  </w:style>
  <w:style w:type="paragraph" w:customStyle="1" w:styleId="2267">
    <w:name w:val="工程建设条标题"/>
    <w:basedOn w:val="2268"/>
    <w:next w:val="424"/>
    <w:qFormat/>
    <w:uiPriority w:val="0"/>
    <w:pPr>
      <w:tabs>
        <w:tab w:val="left" w:pos="771"/>
        <w:tab w:val="left" w:pos="1611"/>
      </w:tabs>
      <w:spacing w:before="0" w:after="0"/>
      <w:ind w:left="1611" w:hanging="420"/>
      <w:jc w:val="left"/>
      <w:outlineLvl w:val="3"/>
    </w:pPr>
    <w:rPr>
      <w:b w:val="0"/>
    </w:rPr>
  </w:style>
  <w:style w:type="paragraph" w:customStyle="1" w:styleId="2268">
    <w:name w:val="工程建设节标题"/>
    <w:basedOn w:val="1924"/>
    <w:next w:val="424"/>
    <w:qFormat/>
    <w:uiPriority w:val="0"/>
    <w:pPr>
      <w:spacing w:before="400" w:after="400" w:line="240" w:lineRule="auto"/>
      <w:ind w:left="0" w:firstLine="0"/>
      <w:outlineLvl w:val="2"/>
    </w:pPr>
    <w:rPr>
      <w:sz w:val="21"/>
    </w:rPr>
  </w:style>
  <w:style w:type="paragraph" w:customStyle="1" w:styleId="2269">
    <w:name w:val="Command Description"/>
    <w:basedOn w:val="1"/>
    <w:qFormat/>
    <w:uiPriority w:val="0"/>
    <w:pPr>
      <w:widowControl/>
      <w:snapToGrid w:val="0"/>
      <w:spacing w:before="80" w:after="80" w:line="300" w:lineRule="auto"/>
      <w:ind w:left="1134"/>
      <w:jc w:val="left"/>
    </w:pPr>
    <w:rPr>
      <w:rFonts w:cs="Arial"/>
      <w:b/>
      <w:bCs/>
      <w:kern w:val="0"/>
      <w:szCs w:val="21"/>
    </w:rPr>
  </w:style>
  <w:style w:type="paragraph" w:customStyle="1" w:styleId="2270">
    <w:name w:val="xl268"/>
    <w:basedOn w:val="1"/>
    <w:qFormat/>
    <w:uiPriority w:val="0"/>
    <w:pPr>
      <w:widowControl/>
      <w:pBdr>
        <w:bottom w:val="single" w:color="000000" w:sz="4" w:space="0"/>
        <w:right w:val="single" w:color="000000" w:sz="4" w:space="0"/>
      </w:pBdr>
      <w:spacing w:before="100" w:beforeAutospacing="1" w:after="100" w:afterAutospacing="1"/>
      <w:jc w:val="left"/>
    </w:pPr>
    <w:rPr>
      <w:rFonts w:hAnsi="宋体"/>
      <w:kern w:val="0"/>
      <w:szCs w:val="20"/>
    </w:rPr>
  </w:style>
  <w:style w:type="paragraph" w:customStyle="1" w:styleId="2271">
    <w:name w:val="编章标题"/>
    <w:qFormat/>
    <w:uiPriority w:val="0"/>
    <w:pPr>
      <w:spacing w:line="1200" w:lineRule="auto"/>
      <w:jc w:val="center"/>
    </w:pPr>
    <w:rPr>
      <w:rFonts w:ascii="Times New Roman" w:hAnsi="Times New Roman" w:eastAsia="黑体" w:cs="Times New Roman"/>
      <w:b/>
      <w:spacing w:val="20"/>
      <w:sz w:val="44"/>
      <w:lang w:val="en-US" w:eastAsia="zh-CN" w:bidi="ar-SA"/>
    </w:rPr>
  </w:style>
  <w:style w:type="paragraph" w:customStyle="1" w:styleId="2272">
    <w:name w:val="样式 样式 图片格式 + 首行缩进:  0.85 厘米 + 首行缩进:  2.25 字符"/>
    <w:basedOn w:val="1"/>
    <w:qFormat/>
    <w:uiPriority w:val="0"/>
    <w:pPr>
      <w:spacing w:line="360" w:lineRule="auto"/>
      <w:ind w:firstLine="420" w:firstLineChars="200"/>
      <w:jc w:val="center"/>
    </w:pPr>
    <w:rPr>
      <w:rFonts w:hAnsi="宋体" w:cs="宋体"/>
      <w:sz w:val="24"/>
      <w:szCs w:val="20"/>
    </w:rPr>
  </w:style>
  <w:style w:type="paragraph" w:customStyle="1" w:styleId="2273">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cs="宋体"/>
      <w:kern w:val="0"/>
      <w:sz w:val="24"/>
      <w:szCs w:val="24"/>
    </w:rPr>
  </w:style>
  <w:style w:type="paragraph" w:customStyle="1" w:styleId="2274">
    <w:name w:val="样式 样式 样式 标题 2 + 段前: 0.5 行 段后: 0.5 行 + 首行缩进:  2 字符 段前: 0.5 行 段后: ...1"/>
    <w:basedOn w:val="493"/>
    <w:qFormat/>
    <w:uiPriority w:val="0"/>
    <w:pPr>
      <w:tabs>
        <w:tab w:val="left" w:pos="1080"/>
        <w:tab w:val="clear" w:pos="1620"/>
      </w:tabs>
      <w:spacing w:before="0" w:after="0" w:line="360" w:lineRule="exact"/>
      <w:ind w:left="0"/>
      <w:textAlignment w:val="auto"/>
    </w:pPr>
    <w:rPr>
      <w:rFonts w:ascii="Plotter" w:hAnsi="汉仪大宋简" w:eastAsia="Plotter" w:cs="EU-F1"/>
      <w:szCs w:val="21"/>
    </w:rPr>
  </w:style>
  <w:style w:type="paragraph" w:customStyle="1" w:styleId="2275">
    <w:name w:val="目录 11"/>
    <w:basedOn w:val="1"/>
    <w:qFormat/>
    <w:uiPriority w:val="1"/>
    <w:pPr>
      <w:spacing w:before="104"/>
      <w:ind w:left="118"/>
      <w:jc w:val="left"/>
    </w:pPr>
    <w:rPr>
      <w:rFonts w:hAnsi="宋体"/>
      <w:kern w:val="0"/>
      <w:szCs w:val="21"/>
      <w:lang w:eastAsia="en-US"/>
    </w:rPr>
  </w:style>
  <w:style w:type="paragraph" w:customStyle="1" w:styleId="2276">
    <w:name w:val="xl388"/>
    <w:basedOn w:val="1"/>
    <w:qFormat/>
    <w:uiPriority w:val="0"/>
    <w:pPr>
      <w:widowControl/>
      <w:pBdr>
        <w:left w:val="single" w:color="000000" w:sz="4" w:space="0"/>
        <w:right w:val="single" w:color="000000" w:sz="4" w:space="0"/>
      </w:pBdr>
      <w:spacing w:before="100" w:beforeAutospacing="1" w:after="100" w:afterAutospacing="1"/>
      <w:jc w:val="center"/>
    </w:pPr>
    <w:rPr>
      <w:rFonts w:hAnsi="宋体"/>
      <w:kern w:val="0"/>
      <w:szCs w:val="20"/>
    </w:rPr>
  </w:style>
  <w:style w:type="paragraph" w:customStyle="1" w:styleId="2277">
    <w:name w:val="图表名"/>
    <w:basedOn w:val="1"/>
    <w:qFormat/>
    <w:uiPriority w:val="0"/>
    <w:pPr>
      <w:spacing w:line="360" w:lineRule="auto"/>
      <w:ind w:firstLine="200" w:firstLineChars="200"/>
      <w:jc w:val="center"/>
    </w:pPr>
    <w:rPr>
      <w:rFonts w:cs="宋体"/>
      <w:sz w:val="28"/>
      <w:szCs w:val="24"/>
    </w:rPr>
  </w:style>
  <w:style w:type="paragraph" w:customStyle="1" w:styleId="2278">
    <w:name w:val="单列标题"/>
    <w:basedOn w:val="1"/>
    <w:qFormat/>
    <w:uiPriority w:val="0"/>
    <w:pPr>
      <w:widowControl/>
      <w:tabs>
        <w:tab w:val="left" w:pos="851"/>
        <w:tab w:val="left" w:pos="1200"/>
      </w:tabs>
      <w:spacing w:line="360" w:lineRule="auto"/>
      <w:ind w:left="1200" w:hanging="360"/>
      <w:jc w:val="left"/>
    </w:pPr>
    <w:rPr>
      <w:spacing w:val="14"/>
      <w:sz w:val="24"/>
      <w:szCs w:val="24"/>
    </w:rPr>
  </w:style>
  <w:style w:type="paragraph" w:customStyle="1" w:styleId="2279">
    <w:name w:val="xl319"/>
    <w:basedOn w:val="1"/>
    <w:qFormat/>
    <w:uiPriority w:val="0"/>
    <w:pPr>
      <w:widowControl/>
      <w:pBdr>
        <w:bottom w:val="single" w:color="000000" w:sz="4" w:space="0"/>
        <w:right w:val="single" w:color="000000" w:sz="4" w:space="0"/>
      </w:pBdr>
      <w:spacing w:before="100" w:beforeAutospacing="1" w:after="100" w:afterAutospacing="1"/>
      <w:jc w:val="left"/>
    </w:pPr>
    <w:rPr>
      <w:kern w:val="0"/>
      <w:szCs w:val="20"/>
    </w:rPr>
  </w:style>
  <w:style w:type="paragraph" w:customStyle="1" w:styleId="2280">
    <w:name w:val="正文文本 24"/>
    <w:basedOn w:val="1"/>
    <w:qFormat/>
    <w:uiPriority w:val="0"/>
    <w:pPr>
      <w:adjustRightInd w:val="0"/>
      <w:spacing w:line="360" w:lineRule="auto"/>
      <w:ind w:left="454"/>
      <w:jc w:val="left"/>
      <w:textAlignment w:val="baseline"/>
    </w:pPr>
    <w:rPr>
      <w:kern w:val="0"/>
      <w:sz w:val="24"/>
      <w:szCs w:val="20"/>
    </w:rPr>
  </w:style>
  <w:style w:type="paragraph" w:customStyle="1" w:styleId="2281">
    <w:name w:val="正文文档"/>
    <w:basedOn w:val="1"/>
    <w:qFormat/>
    <w:uiPriority w:val="0"/>
    <w:pPr>
      <w:spacing w:line="360" w:lineRule="auto"/>
      <w:ind w:firstLine="480" w:firstLineChars="200"/>
      <w:jc w:val="left"/>
    </w:pPr>
    <w:rPr>
      <w:rFonts w:hAnsi="宋体"/>
      <w:sz w:val="24"/>
      <w:szCs w:val="24"/>
    </w:rPr>
  </w:style>
  <w:style w:type="paragraph" w:customStyle="1" w:styleId="2282">
    <w:name w:val="块引用"/>
    <w:basedOn w:val="34"/>
    <w:qFormat/>
    <w:uiPriority w:val="0"/>
    <w:pPr>
      <w:keepLines/>
      <w:widowControl/>
      <w:overflowPunct w:val="0"/>
      <w:autoSpaceDE w:val="0"/>
      <w:autoSpaceDN w:val="0"/>
      <w:adjustRightInd w:val="0"/>
      <w:spacing w:after="160"/>
      <w:ind w:left="720" w:right="720"/>
      <w:jc w:val="left"/>
      <w:textAlignment w:val="baseline"/>
    </w:pPr>
    <w:rPr>
      <w:i/>
      <w:kern w:val="0"/>
      <w:sz w:val="20"/>
      <w:szCs w:val="20"/>
    </w:rPr>
  </w:style>
  <w:style w:type="paragraph" w:customStyle="1" w:styleId="2283">
    <w:name w:val="样式 普通文字 + Times New Roman 加粗 行距: 1.5 倍行距2"/>
    <w:basedOn w:val="45"/>
    <w:qFormat/>
    <w:uiPriority w:val="0"/>
    <w:pPr>
      <w:spacing w:line="360" w:lineRule="auto"/>
      <w:jc w:val="left"/>
    </w:pPr>
    <w:rPr>
      <w:rFonts w:hint="eastAsia" w:ascii="Times New Roman" w:hAnsi="Times New Roman" w:cs="Century"/>
      <w:b/>
      <w:bCs/>
      <w:kern w:val="0"/>
      <w:sz w:val="24"/>
    </w:rPr>
  </w:style>
  <w:style w:type="paragraph" w:customStyle="1" w:styleId="2284">
    <w:name w:val="1.1.1.1A-n"/>
    <w:basedOn w:val="1405"/>
    <w:qFormat/>
    <w:uiPriority w:val="0"/>
    <w:pPr>
      <w:tabs>
        <w:tab w:val="clear" w:pos="1134"/>
      </w:tabs>
      <w:autoSpaceDE w:val="0"/>
      <w:autoSpaceDN w:val="0"/>
      <w:ind w:left="1560" w:firstLine="0"/>
      <w:textAlignment w:val="auto"/>
    </w:pPr>
  </w:style>
  <w:style w:type="paragraph" w:customStyle="1" w:styleId="2285">
    <w:name w:val="不缩进"/>
    <w:basedOn w:val="1"/>
    <w:qFormat/>
    <w:uiPriority w:val="0"/>
    <w:pPr>
      <w:autoSpaceDE w:val="0"/>
      <w:autoSpaceDN w:val="0"/>
      <w:adjustRightInd w:val="0"/>
      <w:spacing w:line="360" w:lineRule="auto"/>
      <w:jc w:val="center"/>
      <w:textAlignment w:val="baseline"/>
    </w:pPr>
    <w:rPr>
      <w:kern w:val="0"/>
      <w:szCs w:val="20"/>
    </w:rPr>
  </w:style>
  <w:style w:type="paragraph" w:customStyle="1" w:styleId="2286">
    <w:name w:val="L2"/>
    <w:basedOn w:val="1"/>
    <w:next w:val="1"/>
    <w:qFormat/>
    <w:uiPriority w:val="0"/>
    <w:pPr>
      <w:spacing w:beforeLines="50" w:afterLines="50" w:line="360" w:lineRule="auto"/>
      <w:jc w:val="center"/>
    </w:pPr>
    <w:rPr>
      <w:rFonts w:ascii="黑体" w:eastAsia="黑体"/>
      <w:b/>
      <w:spacing w:val="100"/>
      <w:sz w:val="44"/>
      <w:szCs w:val="44"/>
    </w:rPr>
  </w:style>
  <w:style w:type="paragraph" w:customStyle="1" w:styleId="2287">
    <w:name w:val="正文项目"/>
    <w:basedOn w:val="1"/>
    <w:qFormat/>
    <w:uiPriority w:val="0"/>
    <w:pPr>
      <w:tabs>
        <w:tab w:val="left" w:pos="720"/>
      </w:tabs>
      <w:spacing w:line="360" w:lineRule="auto"/>
      <w:ind w:left="720" w:hanging="720"/>
      <w:jc w:val="left"/>
    </w:pPr>
    <w:rPr>
      <w:sz w:val="24"/>
      <w:szCs w:val="24"/>
    </w:rPr>
  </w:style>
  <w:style w:type="paragraph" w:customStyle="1" w:styleId="2288">
    <w:name w:val="Char321"/>
    <w:basedOn w:val="1"/>
    <w:qFormat/>
    <w:uiPriority w:val="0"/>
    <w:pPr>
      <w:spacing w:line="360" w:lineRule="auto"/>
      <w:ind w:firstLine="200" w:firstLineChars="200"/>
      <w:jc w:val="left"/>
    </w:pPr>
    <w:rPr>
      <w:rFonts w:hAnsi="宋体" w:cs="宋体"/>
      <w:sz w:val="24"/>
      <w:szCs w:val="24"/>
    </w:rPr>
  </w:style>
  <w:style w:type="paragraph" w:customStyle="1" w:styleId="2289">
    <w:name w:val="biao2"/>
    <w:basedOn w:val="1667"/>
    <w:qFormat/>
    <w:uiPriority w:val="0"/>
    <w:pPr>
      <w:autoSpaceDE w:val="0"/>
      <w:autoSpaceDN w:val="0"/>
      <w:ind w:left="284" w:firstLine="0"/>
      <w:textAlignment w:val="auto"/>
    </w:pPr>
    <w:rPr>
      <w:rFonts w:ascii="Arial" w:hAnsi="Arial"/>
    </w:rPr>
  </w:style>
  <w:style w:type="paragraph" w:customStyle="1" w:styleId="2290">
    <w:name w:val="正文文本 22"/>
    <w:basedOn w:val="1"/>
    <w:qFormat/>
    <w:uiPriority w:val="0"/>
    <w:pPr>
      <w:adjustRightInd w:val="0"/>
      <w:spacing w:line="360" w:lineRule="auto"/>
      <w:ind w:left="454"/>
      <w:jc w:val="left"/>
      <w:textAlignment w:val="baseline"/>
    </w:pPr>
    <w:rPr>
      <w:kern w:val="0"/>
      <w:sz w:val="24"/>
      <w:szCs w:val="20"/>
    </w:rPr>
  </w:style>
  <w:style w:type="paragraph" w:customStyle="1" w:styleId="2291">
    <w:name w:val="Char Char Char1 Char Char Char Char2"/>
    <w:basedOn w:val="1"/>
    <w:qFormat/>
    <w:uiPriority w:val="0"/>
    <w:pPr>
      <w:jc w:val="left"/>
    </w:pPr>
    <w:rPr>
      <w:szCs w:val="20"/>
    </w:rPr>
  </w:style>
  <w:style w:type="paragraph" w:customStyle="1" w:styleId="2292">
    <w:name w:val="xl3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color w:val="00FFFF"/>
      <w:kern w:val="0"/>
      <w:szCs w:val="20"/>
    </w:rPr>
  </w:style>
  <w:style w:type="paragraph" w:customStyle="1" w:styleId="2293">
    <w:name w:val="A.aa"/>
    <w:basedOn w:val="1"/>
    <w:qFormat/>
    <w:uiPriority w:val="0"/>
    <w:pPr>
      <w:tabs>
        <w:tab w:val="left" w:pos="0"/>
        <w:tab w:val="left" w:pos="1560"/>
        <w:tab w:val="left" w:pos="8505"/>
      </w:tabs>
      <w:adjustRightInd w:val="0"/>
      <w:spacing w:before="60" w:after="60" w:line="360" w:lineRule="atLeast"/>
      <w:ind w:left="1560" w:right="-194" w:hanging="1560"/>
      <w:jc w:val="left"/>
      <w:textAlignment w:val="baseline"/>
    </w:pPr>
    <w:rPr>
      <w:kern w:val="0"/>
      <w:sz w:val="24"/>
      <w:szCs w:val="24"/>
    </w:rPr>
  </w:style>
  <w:style w:type="paragraph" w:customStyle="1" w:styleId="2294">
    <w:name w:val="Char Char Char1"/>
    <w:basedOn w:val="1"/>
    <w:qFormat/>
    <w:uiPriority w:val="0"/>
    <w:pPr>
      <w:widowControl/>
      <w:spacing w:after="160" w:line="240" w:lineRule="exact"/>
      <w:jc w:val="left"/>
    </w:pPr>
    <w:rPr>
      <w:b/>
      <w:kern w:val="0"/>
      <w:sz w:val="24"/>
      <w:szCs w:val="20"/>
      <w:lang w:eastAsia="en-US"/>
    </w:rPr>
  </w:style>
  <w:style w:type="paragraph" w:customStyle="1" w:styleId="2295">
    <w:name w:val="Definition List"/>
    <w:basedOn w:val="1"/>
    <w:next w:val="2296"/>
    <w:qFormat/>
    <w:uiPriority w:val="0"/>
    <w:pPr>
      <w:autoSpaceDE w:val="0"/>
      <w:autoSpaceDN w:val="0"/>
      <w:adjustRightInd w:val="0"/>
      <w:spacing w:line="360" w:lineRule="auto"/>
      <w:ind w:left="360"/>
      <w:jc w:val="left"/>
    </w:pPr>
    <w:rPr>
      <w:rFonts w:hAnsi="Courier New"/>
      <w:snapToGrid w:val="0"/>
      <w:kern w:val="0"/>
      <w:sz w:val="24"/>
      <w:szCs w:val="20"/>
    </w:rPr>
  </w:style>
  <w:style w:type="paragraph" w:customStyle="1" w:styleId="2296">
    <w:name w:val="Definition Term"/>
    <w:basedOn w:val="1"/>
    <w:next w:val="2295"/>
    <w:qFormat/>
    <w:uiPriority w:val="0"/>
    <w:pPr>
      <w:autoSpaceDE w:val="0"/>
      <w:autoSpaceDN w:val="0"/>
      <w:adjustRightInd w:val="0"/>
      <w:spacing w:line="360" w:lineRule="auto"/>
      <w:jc w:val="left"/>
    </w:pPr>
    <w:rPr>
      <w:rFonts w:hAnsi="Courier New"/>
      <w:snapToGrid w:val="0"/>
      <w:kern w:val="0"/>
      <w:sz w:val="24"/>
      <w:szCs w:val="20"/>
    </w:rPr>
  </w:style>
  <w:style w:type="paragraph" w:customStyle="1" w:styleId="2297">
    <w:name w:val="样式 图片格式 + 首行缩进:  2.25 字符"/>
    <w:basedOn w:val="1"/>
    <w:qFormat/>
    <w:uiPriority w:val="0"/>
    <w:pPr>
      <w:widowControl/>
      <w:spacing w:line="360" w:lineRule="auto"/>
      <w:jc w:val="center"/>
    </w:pPr>
    <w:rPr>
      <w:rFonts w:hAnsi="宋体" w:cs="宋体"/>
      <w:kern w:val="0"/>
      <w:sz w:val="24"/>
      <w:szCs w:val="20"/>
      <w:lang w:eastAsia="en-US" w:bidi="en-US"/>
    </w:rPr>
  </w:style>
  <w:style w:type="paragraph" w:customStyle="1" w:styleId="2298">
    <w:name w:val="Char Char Char Char Char Char Char Char Char Char4"/>
    <w:basedOn w:val="1"/>
    <w:qFormat/>
    <w:uiPriority w:val="0"/>
    <w:pPr>
      <w:jc w:val="left"/>
    </w:pPr>
    <w:rPr>
      <w:szCs w:val="24"/>
    </w:rPr>
  </w:style>
  <w:style w:type="paragraph" w:customStyle="1" w:styleId="2299">
    <w:name w:val="样式 正文首行缩进 2 + 左侧:  0 厘米 行距: 单倍行距"/>
    <w:basedOn w:val="87"/>
    <w:qFormat/>
    <w:uiPriority w:val="0"/>
    <w:pPr>
      <w:overflowPunct w:val="0"/>
      <w:adjustRightInd w:val="0"/>
      <w:spacing w:line="360" w:lineRule="auto"/>
      <w:ind w:firstLine="1260" w:firstLineChars="525"/>
      <w:jc w:val="left"/>
      <w:textAlignment w:val="baseline"/>
    </w:pPr>
    <w:rPr>
      <w:rFonts w:eastAsia="宋体" w:cs="宋体"/>
      <w:snapToGrid w:val="0"/>
      <w:kern w:val="0"/>
      <w:sz w:val="28"/>
    </w:rPr>
  </w:style>
  <w:style w:type="paragraph" w:customStyle="1" w:styleId="2300">
    <w:name w:val="xl1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kern w:val="0"/>
      <w:sz w:val="20"/>
      <w:szCs w:val="20"/>
    </w:rPr>
  </w:style>
  <w:style w:type="paragraph" w:customStyle="1" w:styleId="2301">
    <w:name w:val="xl10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302">
    <w:name w:val="招标文件标题2"/>
    <w:basedOn w:val="1"/>
    <w:next w:val="1"/>
    <w:qFormat/>
    <w:uiPriority w:val="0"/>
    <w:pPr>
      <w:keepNext/>
      <w:keepLines/>
      <w:tabs>
        <w:tab w:val="left" w:pos="567"/>
      </w:tabs>
      <w:spacing w:before="60" w:after="120" w:line="440" w:lineRule="exact"/>
      <w:ind w:left="567" w:hanging="567"/>
      <w:jc w:val="left"/>
      <w:outlineLvl w:val="1"/>
    </w:pPr>
    <w:rPr>
      <w:b/>
      <w:bCs/>
      <w:sz w:val="30"/>
      <w:szCs w:val="32"/>
    </w:rPr>
  </w:style>
  <w:style w:type="paragraph" w:customStyle="1" w:styleId="2303">
    <w:name w:val="空白页脚"/>
    <w:basedOn w:val="55"/>
    <w:qFormat/>
    <w:uiPriority w:val="0"/>
    <w:pPr>
      <w:jc w:val="both"/>
    </w:pPr>
    <w:rPr>
      <w:kern w:val="0"/>
      <w:szCs w:val="24"/>
    </w:rPr>
  </w:style>
  <w:style w:type="paragraph" w:customStyle="1" w:styleId="2304">
    <w:name w:val="列出段落21"/>
    <w:basedOn w:val="1"/>
    <w:qFormat/>
    <w:uiPriority w:val="0"/>
    <w:pPr>
      <w:ind w:firstLine="420" w:firstLineChars="200"/>
      <w:jc w:val="left"/>
    </w:pPr>
    <w:rPr>
      <w:rFonts w:ascii="Calibri" w:hAnsi="Calibri" w:cs="Calibri"/>
      <w:szCs w:val="21"/>
    </w:rPr>
  </w:style>
  <w:style w:type="paragraph" w:customStyle="1" w:styleId="2305">
    <w:name w:val="1.1.1.1A"/>
    <w:basedOn w:val="1405"/>
    <w:qFormat/>
    <w:uiPriority w:val="0"/>
    <w:pPr>
      <w:tabs>
        <w:tab w:val="left" w:pos="1843"/>
        <w:tab w:val="left" w:pos="26875"/>
        <w:tab w:val="clear" w:pos="1134"/>
      </w:tabs>
      <w:autoSpaceDE w:val="0"/>
      <w:autoSpaceDN w:val="0"/>
      <w:ind w:left="1560" w:hanging="426"/>
      <w:textAlignment w:val="auto"/>
    </w:pPr>
  </w:style>
  <w:style w:type="paragraph" w:customStyle="1" w:styleId="2306">
    <w:name w:val="Char Char Char Char Char Char Char Char Char Char Char Char Char Char Char Char Char Char1 Char Char Char Char"/>
    <w:basedOn w:val="1"/>
    <w:qFormat/>
    <w:uiPriority w:val="0"/>
    <w:pPr>
      <w:jc w:val="left"/>
    </w:pPr>
    <w:rPr>
      <w:szCs w:val="24"/>
    </w:rPr>
  </w:style>
  <w:style w:type="paragraph" w:customStyle="1" w:styleId="2307">
    <w:name w:val="xl306"/>
    <w:basedOn w:val="1"/>
    <w:qFormat/>
    <w:uiPriority w:val="0"/>
    <w:pPr>
      <w:widowControl/>
      <w:pBdr>
        <w:top w:val="single" w:color="auto" w:sz="4" w:space="0"/>
        <w:left w:val="single" w:color="auto" w:sz="4" w:space="0"/>
        <w:right w:val="single" w:color="auto" w:sz="4" w:space="0"/>
      </w:pBdr>
      <w:shd w:val="clear" w:color="auto" w:fill="FFFF00"/>
      <w:spacing w:before="100" w:beforeAutospacing="1" w:after="100" w:afterAutospacing="1"/>
      <w:jc w:val="left"/>
    </w:pPr>
    <w:rPr>
      <w:rFonts w:hAnsi="宋体"/>
      <w:kern w:val="0"/>
      <w:sz w:val="24"/>
      <w:szCs w:val="20"/>
    </w:rPr>
  </w:style>
  <w:style w:type="paragraph" w:customStyle="1" w:styleId="2308">
    <w:name w:val="正文文本缩进 32"/>
    <w:basedOn w:val="1"/>
    <w:qFormat/>
    <w:uiPriority w:val="0"/>
    <w:pPr>
      <w:adjustRightInd w:val="0"/>
      <w:spacing w:line="360" w:lineRule="auto"/>
      <w:ind w:left="454"/>
      <w:jc w:val="left"/>
      <w:textAlignment w:val="baseline"/>
    </w:pPr>
    <w:rPr>
      <w:kern w:val="0"/>
      <w:sz w:val="24"/>
      <w:szCs w:val="20"/>
    </w:rPr>
  </w:style>
  <w:style w:type="paragraph" w:customStyle="1" w:styleId="2309">
    <w:name w:val="字元 Char Char Char Char Char Char"/>
    <w:basedOn w:val="1"/>
    <w:qFormat/>
    <w:uiPriority w:val="0"/>
    <w:pPr>
      <w:jc w:val="left"/>
    </w:pPr>
    <w:rPr>
      <w:rFonts w:ascii="Tahoma" w:hAnsi="Tahoma"/>
      <w:sz w:val="24"/>
      <w:szCs w:val="20"/>
    </w:rPr>
  </w:style>
  <w:style w:type="paragraph" w:customStyle="1" w:styleId="2310">
    <w:name w:val="流程图 Char Char"/>
    <w:qFormat/>
    <w:uiPriority w:val="0"/>
    <w:pPr>
      <w:keepNext/>
      <w:keepLines/>
      <w:widowControl w:val="0"/>
      <w:jc w:val="center"/>
    </w:pPr>
    <w:rPr>
      <w:rFonts w:ascii="Times New Roman" w:hAnsi="Times New Roman" w:eastAsia="宋体" w:cs="Times New Roman"/>
      <w:kern w:val="2"/>
      <w:szCs w:val="21"/>
      <w:lang w:val="en-US" w:eastAsia="zh-CN" w:bidi="ar-SA"/>
    </w:rPr>
  </w:style>
  <w:style w:type="paragraph" w:customStyle="1" w:styleId="2311">
    <w:name w:val="xl189"/>
    <w:basedOn w:val="1"/>
    <w:qFormat/>
    <w:uiPriority w:val="0"/>
    <w:pPr>
      <w:widowControl/>
      <w:pBdr>
        <w:bottom w:val="single" w:color="000000" w:sz="4" w:space="0"/>
        <w:right w:val="single" w:color="000000" w:sz="4" w:space="0"/>
      </w:pBdr>
      <w:shd w:val="clear" w:color="auto" w:fill="99CC00"/>
      <w:spacing w:before="100" w:beforeAutospacing="1" w:after="100" w:afterAutospacing="1"/>
      <w:jc w:val="center"/>
    </w:pPr>
    <w:rPr>
      <w:rFonts w:hAnsi="宋体"/>
      <w:kern w:val="0"/>
      <w:szCs w:val="20"/>
    </w:rPr>
  </w:style>
  <w:style w:type="paragraph" w:customStyle="1" w:styleId="2312">
    <w:name w:val="xl1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313">
    <w:name w:val="编号条文"/>
    <w:basedOn w:val="2314"/>
    <w:qFormat/>
    <w:uiPriority w:val="0"/>
    <w:pPr>
      <w:tabs>
        <w:tab w:val="left" w:pos="840"/>
      </w:tabs>
      <w:ind w:left="840" w:hanging="360" w:firstLineChars="0"/>
    </w:pPr>
    <w:rPr>
      <w:szCs w:val="24"/>
    </w:rPr>
  </w:style>
  <w:style w:type="paragraph" w:customStyle="1" w:styleId="2314">
    <w:name w:val="标书条文"/>
    <w:basedOn w:val="1"/>
    <w:qFormat/>
    <w:uiPriority w:val="0"/>
    <w:pPr>
      <w:adjustRightInd w:val="0"/>
      <w:snapToGrid w:val="0"/>
      <w:spacing w:line="360" w:lineRule="auto"/>
      <w:ind w:firstLine="472" w:firstLineChars="200"/>
      <w:jc w:val="left"/>
    </w:pPr>
    <w:rPr>
      <w:rFonts w:hAnsi="宋体"/>
      <w:spacing w:val="-2"/>
      <w:sz w:val="24"/>
      <w:szCs w:val="20"/>
    </w:rPr>
  </w:style>
  <w:style w:type="paragraph" w:customStyle="1" w:styleId="2315">
    <w:name w:val="gyy5"/>
    <w:basedOn w:val="7"/>
    <w:qFormat/>
    <w:uiPriority w:val="0"/>
    <w:pPr>
      <w:tabs>
        <w:tab w:val="left" w:pos="567"/>
      </w:tabs>
      <w:adjustRightInd w:val="0"/>
      <w:snapToGrid w:val="0"/>
      <w:spacing w:before="120" w:after="0" w:line="430" w:lineRule="exact"/>
      <w:ind w:left="567" w:hanging="567" w:firstLineChars="200"/>
      <w:jc w:val="left"/>
    </w:pPr>
    <w:rPr>
      <w:rFonts w:eastAsia="楷体_GB2312"/>
      <w:kern w:val="0"/>
      <w:sz w:val="24"/>
    </w:rPr>
  </w:style>
  <w:style w:type="paragraph" w:customStyle="1" w:styleId="2316">
    <w:name w:val="bg1"/>
    <w:basedOn w:val="1"/>
    <w:qFormat/>
    <w:uiPriority w:val="0"/>
    <w:pPr>
      <w:autoSpaceDE w:val="0"/>
      <w:autoSpaceDN w:val="0"/>
      <w:adjustRightInd w:val="0"/>
      <w:spacing w:before="120" w:line="400" w:lineRule="atLeast"/>
      <w:jc w:val="center"/>
      <w:textAlignment w:val="baseline"/>
    </w:pPr>
    <w:rPr>
      <w:kern w:val="0"/>
      <w:sz w:val="24"/>
      <w:szCs w:val="24"/>
    </w:rPr>
  </w:style>
  <w:style w:type="paragraph" w:customStyle="1" w:styleId="2317">
    <w:name w:val="样式 表格 + 五号"/>
    <w:basedOn w:val="471"/>
    <w:qFormat/>
    <w:uiPriority w:val="0"/>
    <w:pPr>
      <w:spacing w:line="420" w:lineRule="exact"/>
      <w:textAlignment w:val="auto"/>
    </w:pPr>
    <w:rPr>
      <w:rFonts w:ascii="宋体" w:hAnsi="宋体"/>
      <w:bCs/>
      <w:color w:val="000000"/>
      <w:spacing w:val="14"/>
      <w:szCs w:val="21"/>
    </w:rPr>
  </w:style>
  <w:style w:type="paragraph" w:customStyle="1" w:styleId="2318">
    <w:name w:val="Char Char Char Char Char Char Char Char Char Char Char Char1 Char Char Char Char Char Char Char Char Char Char Char11"/>
    <w:basedOn w:val="1"/>
    <w:qFormat/>
    <w:uiPriority w:val="0"/>
    <w:pPr>
      <w:snapToGrid w:val="0"/>
      <w:jc w:val="left"/>
    </w:pPr>
    <w:rPr>
      <w:kern w:val="0"/>
      <w:position w:val="-6"/>
      <w:sz w:val="32"/>
      <w:szCs w:val="21"/>
    </w:rPr>
  </w:style>
  <w:style w:type="paragraph" w:customStyle="1" w:styleId="2319">
    <w:name w:val="字元 字元13"/>
    <w:basedOn w:val="1"/>
    <w:qFormat/>
    <w:uiPriority w:val="0"/>
    <w:pPr>
      <w:spacing w:beforeLines="100" w:line="360" w:lineRule="auto"/>
      <w:jc w:val="left"/>
    </w:pPr>
    <w:rPr>
      <w:szCs w:val="20"/>
    </w:rPr>
  </w:style>
  <w:style w:type="paragraph" w:customStyle="1" w:styleId="2320">
    <w:name w:val="Figure Text"/>
    <w:qFormat/>
    <w:uiPriority w:val="0"/>
    <w:pPr>
      <w:widowControl w:val="0"/>
      <w:adjustRightInd w:val="0"/>
      <w:snapToGrid w:val="0"/>
      <w:spacing w:line="240" w:lineRule="atLeast"/>
    </w:pPr>
    <w:rPr>
      <w:rFonts w:ascii="Times New Roman" w:hAnsi="Times New Roman" w:eastAsia="宋体" w:cs="Arial"/>
      <w:sz w:val="18"/>
      <w:szCs w:val="18"/>
      <w:lang w:val="en-US" w:eastAsia="en-US" w:bidi="ar-SA"/>
    </w:rPr>
  </w:style>
  <w:style w:type="paragraph" w:customStyle="1" w:styleId="2321">
    <w:name w:val="表头文本"/>
    <w:qFormat/>
    <w:uiPriority w:val="0"/>
    <w:pPr>
      <w:jc w:val="center"/>
    </w:pPr>
    <w:rPr>
      <w:rFonts w:ascii="Arial" w:hAnsi="Arial" w:eastAsia="宋体" w:cs="Times New Roman"/>
      <w:b/>
      <w:sz w:val="21"/>
      <w:szCs w:val="21"/>
      <w:lang w:val="en-US" w:eastAsia="zh-CN" w:bidi="ar-SA"/>
    </w:rPr>
  </w:style>
  <w:style w:type="paragraph" w:customStyle="1" w:styleId="2322">
    <w:name w:val="1.1.1.1A-1-n"/>
    <w:basedOn w:val="2323"/>
    <w:qFormat/>
    <w:uiPriority w:val="0"/>
    <w:pPr>
      <w:tabs>
        <w:tab w:val="left" w:pos="1985"/>
      </w:tabs>
      <w:autoSpaceDE/>
      <w:autoSpaceDN/>
      <w:ind w:firstLine="0"/>
      <w:textAlignment w:val="baseline"/>
    </w:pPr>
  </w:style>
  <w:style w:type="paragraph" w:customStyle="1" w:styleId="2323">
    <w:name w:val="1.1.1.1A-1"/>
    <w:basedOn w:val="2305"/>
    <w:qFormat/>
    <w:uiPriority w:val="0"/>
    <w:pPr>
      <w:tabs>
        <w:tab w:val="left" w:pos="1985"/>
        <w:tab w:val="clear" w:pos="1843"/>
        <w:tab w:val="clear" w:pos="26875"/>
      </w:tabs>
      <w:ind w:left="1985" w:hanging="425"/>
    </w:pPr>
  </w:style>
  <w:style w:type="paragraph" w:customStyle="1" w:styleId="2324">
    <w:name w:val="样式 标题4 + 非加粗 左 段前: 6 磅 段后: 6 磅 行距: 最小值 12 磅"/>
    <w:basedOn w:val="21"/>
    <w:qFormat/>
    <w:uiPriority w:val="0"/>
    <w:pPr>
      <w:keepNext/>
      <w:tabs>
        <w:tab w:val="left" w:pos="480"/>
        <w:tab w:val="left" w:pos="1140"/>
      </w:tabs>
      <w:autoSpaceDE/>
      <w:autoSpaceDN/>
      <w:snapToGrid w:val="0"/>
      <w:spacing w:before="120" w:after="120" w:line="240" w:lineRule="atLeast"/>
      <w:ind w:firstLine="0"/>
      <w:jc w:val="left"/>
      <w:textAlignment w:val="baseline"/>
      <w:outlineLvl w:val="3"/>
    </w:pPr>
    <w:rPr>
      <w:rFonts w:ascii="Arial" w:hAnsi="Arial" w:cs="宋体"/>
      <w:kern w:val="0"/>
      <w:szCs w:val="20"/>
    </w:rPr>
  </w:style>
  <w:style w:type="paragraph" w:customStyle="1" w:styleId="2325">
    <w:name w:val="xl2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kern w:val="0"/>
      <w:sz w:val="24"/>
      <w:szCs w:val="20"/>
    </w:rPr>
  </w:style>
  <w:style w:type="paragraph" w:customStyle="1" w:styleId="2326">
    <w:name w:val="正文文本缩进 28"/>
    <w:basedOn w:val="1"/>
    <w:qFormat/>
    <w:uiPriority w:val="0"/>
    <w:pPr>
      <w:adjustRightInd w:val="0"/>
      <w:spacing w:before="120" w:after="120" w:line="360" w:lineRule="auto"/>
      <w:ind w:right="204" w:firstLine="425"/>
      <w:jc w:val="left"/>
      <w:textAlignment w:val="baseline"/>
    </w:pPr>
    <w:rPr>
      <w:kern w:val="0"/>
      <w:position w:val="-6"/>
      <w:sz w:val="32"/>
      <w:szCs w:val="20"/>
    </w:rPr>
  </w:style>
  <w:style w:type="paragraph" w:customStyle="1" w:styleId="2327">
    <w:name w:val="lhf2"/>
    <w:basedOn w:val="1"/>
    <w:qFormat/>
    <w:uiPriority w:val="0"/>
    <w:pPr>
      <w:adjustRightInd w:val="0"/>
      <w:ind w:left="1077" w:hanging="1077" w:firstLineChars="200"/>
      <w:jc w:val="left"/>
    </w:pPr>
    <w:rPr>
      <w:kern w:val="0"/>
      <w:sz w:val="24"/>
      <w:szCs w:val="20"/>
    </w:rPr>
  </w:style>
  <w:style w:type="paragraph" w:customStyle="1" w:styleId="2328">
    <w:name w:val="figure"/>
    <w:basedOn w:val="1"/>
    <w:next w:val="1766"/>
    <w:qFormat/>
    <w:uiPriority w:val="0"/>
    <w:pPr>
      <w:keepNext/>
      <w:widowControl/>
      <w:snapToGrid w:val="0"/>
      <w:spacing w:before="80" w:after="80" w:line="300" w:lineRule="auto"/>
      <w:ind w:left="1134"/>
      <w:jc w:val="center"/>
    </w:pPr>
    <w:rPr>
      <w:rFonts w:cs="Arial"/>
      <w:kern w:val="0"/>
      <w:szCs w:val="21"/>
    </w:rPr>
  </w:style>
  <w:style w:type="paragraph" w:customStyle="1" w:styleId="2329">
    <w:name w:val="注意正文"/>
    <w:basedOn w:val="1"/>
    <w:qFormat/>
    <w:uiPriority w:val="0"/>
    <w:pPr>
      <w:widowControl/>
      <w:pBdr>
        <w:bottom w:val="single" w:color="auto" w:sz="4" w:space="1"/>
      </w:pBdr>
      <w:tabs>
        <w:tab w:val="left" w:pos="1247"/>
      </w:tabs>
      <w:spacing w:before="120" w:line="288" w:lineRule="auto"/>
      <w:ind w:left="1247"/>
      <w:jc w:val="left"/>
    </w:pPr>
    <w:rPr>
      <w:rFonts w:eastAsia="楷体_GB2312"/>
      <w:kern w:val="0"/>
      <w:szCs w:val="21"/>
      <w:lang w:eastAsia="en-US"/>
    </w:rPr>
  </w:style>
  <w:style w:type="paragraph" w:customStyle="1" w:styleId="2330">
    <w:name w:val="Char Char Char Char Char"/>
    <w:basedOn w:val="1"/>
    <w:qFormat/>
    <w:uiPriority w:val="0"/>
    <w:pPr>
      <w:widowControl/>
      <w:spacing w:after="160" w:line="240" w:lineRule="exact"/>
      <w:jc w:val="left"/>
    </w:pPr>
    <w:rPr>
      <w:b/>
      <w:kern w:val="0"/>
      <w:sz w:val="24"/>
      <w:szCs w:val="20"/>
      <w:lang w:eastAsia="en-US"/>
    </w:rPr>
  </w:style>
  <w:style w:type="paragraph" w:customStyle="1" w:styleId="2331">
    <w:name w:val="Manual Title1"/>
    <w:semiHidden/>
    <w:qFormat/>
    <w:uiPriority w:val="0"/>
    <w:rPr>
      <w:rFonts w:ascii="Arial" w:hAnsi="Arial" w:eastAsia="黑体" w:cs="Times New Roman"/>
      <w:sz w:val="30"/>
      <w:lang w:val="en-US" w:eastAsia="en-US" w:bidi="ar-SA"/>
    </w:rPr>
  </w:style>
  <w:style w:type="paragraph" w:customStyle="1" w:styleId="2332">
    <w:name w:val="文档结构图7"/>
    <w:basedOn w:val="1"/>
    <w:qFormat/>
    <w:uiPriority w:val="0"/>
    <w:pPr>
      <w:shd w:val="clear" w:color="auto" w:fill="000080"/>
      <w:adjustRightInd w:val="0"/>
      <w:spacing w:line="410" w:lineRule="atLeast"/>
      <w:jc w:val="left"/>
      <w:textAlignment w:val="baseline"/>
    </w:pPr>
    <w:rPr>
      <w:kern w:val="0"/>
      <w:position w:val="-6"/>
      <w:sz w:val="32"/>
      <w:szCs w:val="20"/>
    </w:rPr>
  </w:style>
  <w:style w:type="paragraph" w:customStyle="1" w:styleId="2333">
    <w:name w:val="Char Char331"/>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2334">
    <w:name w:val="Char1 Char Char Char Char Char1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5">
    <w:name w:val="样式 (中文) 黑体 小二 加粗 黑色 居中"/>
    <w:basedOn w:val="1"/>
    <w:qFormat/>
    <w:uiPriority w:val="0"/>
    <w:pPr>
      <w:spacing w:beforeLines="100" w:afterLines="100"/>
      <w:jc w:val="center"/>
    </w:pPr>
    <w:rPr>
      <w:b/>
      <w:bCs/>
      <w:color w:val="000000"/>
      <w:sz w:val="32"/>
      <w:szCs w:val="32"/>
    </w:rPr>
  </w:style>
  <w:style w:type="paragraph" w:customStyle="1" w:styleId="2336">
    <w:name w:val="Terminal Display in Table"/>
    <w:qFormat/>
    <w:uiPriority w:val="0"/>
    <w:pPr>
      <w:widowControl w:val="0"/>
      <w:adjustRightInd w:val="0"/>
      <w:snapToGrid w:val="0"/>
      <w:spacing w:before="80" w:after="80" w:line="240" w:lineRule="atLeast"/>
    </w:pPr>
    <w:rPr>
      <w:rFonts w:ascii="Courier New" w:hAnsi="Courier New" w:eastAsia="宋体" w:cs="Courier New"/>
      <w:snapToGrid w:val="0"/>
      <w:sz w:val="16"/>
      <w:szCs w:val="16"/>
      <w:lang w:val="en-US" w:eastAsia="zh-CN" w:bidi="ar-SA"/>
    </w:rPr>
  </w:style>
  <w:style w:type="paragraph" w:customStyle="1" w:styleId="2337">
    <w:name w:val="正文01"/>
    <w:basedOn w:val="1"/>
    <w:qFormat/>
    <w:uiPriority w:val="0"/>
    <w:pPr>
      <w:spacing w:line="300" w:lineRule="auto"/>
      <w:jc w:val="left"/>
    </w:pPr>
    <w:rPr>
      <w:sz w:val="24"/>
      <w:szCs w:val="24"/>
    </w:rPr>
  </w:style>
  <w:style w:type="paragraph" w:customStyle="1" w:styleId="2338">
    <w:name w:val="样式 纯文本普通文字 Char + 黑色 行距: 多倍行距 1.25 字行"/>
    <w:basedOn w:val="1"/>
    <w:qFormat/>
    <w:uiPriority w:val="0"/>
    <w:pPr>
      <w:adjustRightInd w:val="0"/>
      <w:spacing w:line="380" w:lineRule="exact"/>
      <w:ind w:firstLine="200" w:firstLineChars="200"/>
      <w:jc w:val="left"/>
    </w:pPr>
    <w:rPr>
      <w:rFonts w:hAnsi="Courier New"/>
      <w:bCs/>
      <w:color w:val="000000"/>
      <w:szCs w:val="21"/>
    </w:rPr>
  </w:style>
  <w:style w:type="paragraph" w:customStyle="1" w:styleId="2339">
    <w:name w:val="样式 标题 1 + 宋体 五号 首行缩进:  0.74 厘米 段前: 12 磅"/>
    <w:basedOn w:val="3"/>
    <w:qFormat/>
    <w:uiPriority w:val="0"/>
    <w:pPr>
      <w:keepNext w:val="0"/>
      <w:keepLines w:val="0"/>
      <w:numPr>
        <w:ilvl w:val="0"/>
        <w:numId w:val="0"/>
      </w:numPr>
      <w:tabs>
        <w:tab w:val="left" w:pos="567"/>
        <w:tab w:val="left" w:pos="4020"/>
      </w:tabs>
      <w:snapToGrid w:val="0"/>
      <w:spacing w:before="240" w:line="360" w:lineRule="auto"/>
      <w:ind w:left="4020" w:firstLine="420"/>
      <w:jc w:val="center"/>
    </w:pPr>
    <w:rPr>
      <w:rFonts w:ascii="宋体" w:hAnsi="宋体" w:cs="宋体"/>
      <w:color w:val="000000"/>
      <w:sz w:val="30"/>
      <w:szCs w:val="20"/>
    </w:rPr>
  </w:style>
  <w:style w:type="paragraph" w:customStyle="1" w:styleId="2340">
    <w:name w:val="中文报告书样式"/>
    <w:basedOn w:val="1"/>
    <w:qFormat/>
    <w:uiPriority w:val="0"/>
    <w:pPr>
      <w:adjustRightInd w:val="0"/>
      <w:spacing w:line="480" w:lineRule="atLeast"/>
      <w:ind w:firstLine="482"/>
      <w:jc w:val="left"/>
      <w:textAlignment w:val="baseline"/>
    </w:pPr>
    <w:rPr>
      <w:kern w:val="24"/>
      <w:sz w:val="24"/>
      <w:szCs w:val="20"/>
    </w:rPr>
  </w:style>
  <w:style w:type="paragraph" w:customStyle="1" w:styleId="2341">
    <w:name w:val="样式 标题 1 + 段前: 5 磅 段后: 3.6 磅"/>
    <w:basedOn w:val="3"/>
    <w:qFormat/>
    <w:uiPriority w:val="99"/>
    <w:pPr>
      <w:widowControl/>
      <w:numPr>
        <w:numId w:val="25"/>
      </w:numPr>
      <w:tabs>
        <w:tab w:val="left" w:pos="720"/>
        <w:tab w:val="left" w:pos="870"/>
      </w:tabs>
      <w:adjustRightInd/>
      <w:spacing w:before="100" w:after="100" w:line="360" w:lineRule="auto"/>
      <w:ind w:left="870" w:hanging="870"/>
      <w:jc w:val="left"/>
    </w:pPr>
    <w:rPr>
      <w:sz w:val="28"/>
      <w:szCs w:val="28"/>
    </w:rPr>
  </w:style>
  <w:style w:type="paragraph" w:customStyle="1" w:styleId="2342">
    <w:name w:val="正文4"/>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2343">
    <w:name w:val="Char8"/>
    <w:basedOn w:val="1"/>
    <w:qFormat/>
    <w:uiPriority w:val="0"/>
    <w:pPr>
      <w:jc w:val="left"/>
    </w:pPr>
    <w:rPr>
      <w:kern w:val="0"/>
      <w:position w:val="-6"/>
      <w:szCs w:val="20"/>
    </w:rPr>
  </w:style>
  <w:style w:type="paragraph" w:customStyle="1" w:styleId="2344">
    <w:name w:val="样式 标题 4 （lb）"/>
    <w:basedOn w:val="6"/>
    <w:qFormat/>
    <w:uiPriority w:val="0"/>
    <w:pPr>
      <w:tabs>
        <w:tab w:val="left" w:pos="432"/>
        <w:tab w:val="left" w:pos="912"/>
      </w:tabs>
      <w:adjustRightInd w:val="0"/>
      <w:spacing w:before="0" w:after="0" w:line="400" w:lineRule="exact"/>
      <w:ind w:left="851" w:firstLine="482" w:firstLineChars="200"/>
      <w:jc w:val="left"/>
      <w:textAlignment w:val="baseline"/>
    </w:pPr>
    <w:rPr>
      <w:rFonts w:ascii="黑体" w:hAnsi="宋体" w:eastAsia="黑体" w:cs="Times New Roman"/>
      <w:b w:val="0"/>
      <w:sz w:val="24"/>
      <w:szCs w:val="24"/>
    </w:rPr>
  </w:style>
  <w:style w:type="paragraph" w:customStyle="1" w:styleId="2345">
    <w:name w:val="_Style 35"/>
    <w:basedOn w:val="1"/>
    <w:next w:val="76"/>
    <w:qFormat/>
    <w:uiPriority w:val="99"/>
    <w:pPr>
      <w:spacing w:line="360" w:lineRule="auto"/>
      <w:jc w:val="left"/>
    </w:pPr>
    <w:rPr>
      <w:sz w:val="24"/>
      <w:szCs w:val="24"/>
    </w:rPr>
  </w:style>
  <w:style w:type="paragraph" w:customStyle="1" w:styleId="2346">
    <w:name w:val="Sub Item List Text"/>
    <w:qFormat/>
    <w:uiPriority w:val="0"/>
    <w:pPr>
      <w:adjustRightInd w:val="0"/>
      <w:snapToGrid w:val="0"/>
      <w:spacing w:before="80" w:after="80" w:line="240" w:lineRule="atLeast"/>
      <w:ind w:left="2410"/>
    </w:pPr>
    <w:rPr>
      <w:rFonts w:ascii="Times New Roman" w:hAnsi="Times New Roman" w:eastAsia="宋体" w:cs="Times New Roman"/>
      <w:kern w:val="2"/>
      <w:sz w:val="21"/>
      <w:szCs w:val="21"/>
      <w:lang w:val="en-US" w:eastAsia="zh-CN" w:bidi="ar-SA"/>
    </w:rPr>
  </w:style>
  <w:style w:type="paragraph" w:customStyle="1" w:styleId="2347">
    <w:name w:val="1级标题"/>
    <w:basedOn w:val="1"/>
    <w:qFormat/>
    <w:uiPriority w:val="0"/>
    <w:pPr>
      <w:tabs>
        <w:tab w:val="left" w:pos="567"/>
        <w:tab w:val="left" w:pos="600"/>
      </w:tabs>
      <w:spacing w:line="360" w:lineRule="auto"/>
      <w:ind w:left="600" w:hanging="420"/>
      <w:jc w:val="left"/>
    </w:pPr>
    <w:rPr>
      <w:b/>
      <w:sz w:val="28"/>
      <w:szCs w:val="28"/>
    </w:rPr>
  </w:style>
  <w:style w:type="paragraph" w:customStyle="1" w:styleId="2348">
    <w:name w:val="xl372"/>
    <w:basedOn w:val="1"/>
    <w:qFormat/>
    <w:uiPriority w:val="0"/>
    <w:pPr>
      <w:widowControl/>
      <w:pBdr>
        <w:bottom w:val="single" w:color="000000" w:sz="4" w:space="0"/>
        <w:right w:val="single" w:color="000000" w:sz="4" w:space="0"/>
      </w:pBdr>
      <w:spacing w:before="100" w:beforeAutospacing="1" w:after="100" w:afterAutospacing="1"/>
      <w:jc w:val="center"/>
    </w:pPr>
    <w:rPr>
      <w:color w:val="00FFFF"/>
      <w:kern w:val="0"/>
      <w:szCs w:val="20"/>
    </w:rPr>
  </w:style>
  <w:style w:type="paragraph" w:customStyle="1" w:styleId="2349">
    <w:name w:val="术语定义二级条标题"/>
    <w:basedOn w:val="1"/>
    <w:next w:val="424"/>
    <w:qFormat/>
    <w:uiPriority w:val="0"/>
    <w:pPr>
      <w:widowControl/>
      <w:tabs>
        <w:tab w:val="left" w:pos="420"/>
        <w:tab w:val="left" w:pos="1140"/>
      </w:tabs>
      <w:ind w:left="1140" w:hanging="720"/>
      <w:jc w:val="left"/>
    </w:pPr>
    <w:rPr>
      <w:rFonts w:ascii="黑体" w:eastAsia="黑体"/>
      <w:b/>
      <w:kern w:val="0"/>
      <w:szCs w:val="20"/>
    </w:rPr>
  </w:style>
  <w:style w:type="paragraph" w:customStyle="1" w:styleId="2350">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color w:val="000000"/>
      <w:kern w:val="0"/>
      <w:sz w:val="20"/>
      <w:szCs w:val="20"/>
    </w:rPr>
  </w:style>
  <w:style w:type="paragraph" w:customStyle="1" w:styleId="2351">
    <w:name w:val="特殊格式"/>
    <w:basedOn w:val="21"/>
    <w:qFormat/>
    <w:uiPriority w:val="0"/>
    <w:pPr>
      <w:autoSpaceDE/>
      <w:autoSpaceDN/>
      <w:snapToGrid w:val="0"/>
      <w:spacing w:line="500" w:lineRule="atLeast"/>
      <w:ind w:firstLine="0"/>
      <w:jc w:val="left"/>
    </w:pPr>
    <w:rPr>
      <w:rFonts w:ascii="Times New Roman" w:hAnsi="Times New Roman" w:cs="Times New Roman"/>
      <w:kern w:val="0"/>
      <w:szCs w:val="20"/>
    </w:rPr>
  </w:style>
  <w:style w:type="paragraph" w:customStyle="1" w:styleId="2352">
    <w:name w:val="xl380"/>
    <w:basedOn w:val="1"/>
    <w:qFormat/>
    <w:uiPriority w:val="0"/>
    <w:pPr>
      <w:widowControl/>
      <w:pBdr>
        <w:left w:val="single" w:color="000000" w:sz="4" w:space="0"/>
        <w:bottom w:val="single" w:color="000000" w:sz="4" w:space="0"/>
        <w:right w:val="single" w:color="000000" w:sz="4" w:space="0"/>
      </w:pBdr>
      <w:shd w:val="clear" w:color="auto" w:fill="FF0000"/>
      <w:spacing w:before="100" w:beforeAutospacing="1" w:after="100" w:afterAutospacing="1"/>
      <w:jc w:val="center"/>
    </w:pPr>
    <w:rPr>
      <w:rFonts w:hAnsi="宋体"/>
      <w:kern w:val="0"/>
      <w:szCs w:val="20"/>
    </w:rPr>
  </w:style>
  <w:style w:type="paragraph" w:customStyle="1" w:styleId="2353">
    <w:name w:val="Char2 Char Char Char Char Char Char11"/>
    <w:basedOn w:val="1"/>
    <w:semiHidden/>
    <w:qFormat/>
    <w:uiPriority w:val="0"/>
    <w:pPr>
      <w:keepNext/>
      <w:widowControl/>
      <w:tabs>
        <w:tab w:val="left" w:pos="425"/>
      </w:tabs>
      <w:autoSpaceDE w:val="0"/>
      <w:autoSpaceDN w:val="0"/>
      <w:adjustRightInd w:val="0"/>
      <w:spacing w:before="80" w:after="80"/>
      <w:ind w:hanging="425"/>
      <w:jc w:val="left"/>
    </w:pPr>
    <w:rPr>
      <w:rFonts w:cs="Arial"/>
      <w:kern w:val="0"/>
      <w:position w:val="-6"/>
      <w:sz w:val="20"/>
      <w:szCs w:val="20"/>
    </w:rPr>
  </w:style>
  <w:style w:type="paragraph" w:customStyle="1" w:styleId="2354">
    <w:name w:val="font13"/>
    <w:basedOn w:val="1"/>
    <w:qFormat/>
    <w:uiPriority w:val="0"/>
    <w:pPr>
      <w:widowControl/>
      <w:spacing w:before="100" w:beforeAutospacing="1" w:after="100" w:afterAutospacing="1"/>
      <w:jc w:val="left"/>
    </w:pPr>
    <w:rPr>
      <w:rFonts w:hint="eastAsia" w:hAnsi="宋体" w:cs="Arial Unicode MS"/>
      <w:color w:val="FF0000"/>
      <w:kern w:val="0"/>
      <w:sz w:val="20"/>
      <w:szCs w:val="20"/>
    </w:rPr>
  </w:style>
  <w:style w:type="paragraph" w:customStyle="1" w:styleId="2355">
    <w:name w:val="Char Char1 Char1"/>
    <w:basedOn w:val="1"/>
    <w:qFormat/>
    <w:uiPriority w:val="0"/>
    <w:pPr>
      <w:jc w:val="left"/>
    </w:pPr>
    <w:rPr>
      <w:szCs w:val="24"/>
    </w:rPr>
  </w:style>
  <w:style w:type="paragraph" w:customStyle="1" w:styleId="2356">
    <w:name w:val="目录 1 + 左侧:  4 字符"/>
    <w:basedOn w:val="59"/>
    <w:qFormat/>
    <w:uiPriority w:val="0"/>
    <w:pPr>
      <w:tabs>
        <w:tab w:val="left" w:pos="1680"/>
        <w:tab w:val="right" w:leader="dot" w:pos="9060"/>
      </w:tabs>
      <w:ind w:left="400" w:leftChars="200"/>
      <w:outlineLvl w:val="3"/>
    </w:pPr>
    <w:rPr>
      <w:rFonts w:cs="宋体"/>
      <w:bCs/>
      <w:caps/>
      <w:sz w:val="24"/>
      <w:szCs w:val="24"/>
    </w:rPr>
  </w:style>
  <w:style w:type="paragraph" w:customStyle="1" w:styleId="2357">
    <w:name w:val="CAUTION ITEM LIST"/>
    <w:basedOn w:val="1"/>
    <w:qFormat/>
    <w:uiPriority w:val="0"/>
    <w:pPr>
      <w:keepLines/>
      <w:tabs>
        <w:tab w:val="left" w:pos="144"/>
      </w:tabs>
      <w:spacing w:after="60" w:line="360" w:lineRule="auto"/>
      <w:ind w:left="144" w:hanging="144"/>
      <w:jc w:val="left"/>
    </w:pPr>
    <w:rPr>
      <w:rFonts w:ascii="Myriad Pro" w:hAnsi="Myriad Pro" w:eastAsia="微软雅黑"/>
      <w:b/>
      <w:iCs/>
      <w:sz w:val="17"/>
      <w:szCs w:val="21"/>
    </w:rPr>
  </w:style>
  <w:style w:type="paragraph" w:customStyle="1" w:styleId="2358">
    <w:name w:val="标题7 Char"/>
    <w:basedOn w:val="1"/>
    <w:next w:val="1"/>
    <w:qFormat/>
    <w:uiPriority w:val="0"/>
    <w:pPr>
      <w:keepNext/>
      <w:keepLines/>
      <w:widowControl/>
      <w:spacing w:line="360" w:lineRule="auto"/>
      <w:ind w:firstLine="420" w:firstLineChars="200"/>
      <w:jc w:val="left"/>
      <w:outlineLvl w:val="6"/>
    </w:pPr>
    <w:rPr>
      <w:szCs w:val="24"/>
    </w:rPr>
  </w:style>
  <w:style w:type="paragraph" w:customStyle="1" w:styleId="2359">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Ansi="宋体" w:cs="宋体"/>
      <w:kern w:val="0"/>
      <w:sz w:val="24"/>
      <w:szCs w:val="24"/>
    </w:rPr>
  </w:style>
  <w:style w:type="paragraph" w:customStyle="1" w:styleId="236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1">
    <w:name w:val="自控2"/>
    <w:basedOn w:val="1"/>
    <w:qFormat/>
    <w:uiPriority w:val="0"/>
    <w:pPr>
      <w:topLinePunct/>
      <w:spacing w:line="312" w:lineRule="exact"/>
      <w:ind w:left="1276" w:hanging="397"/>
      <w:jc w:val="left"/>
    </w:pPr>
    <w:rPr>
      <w:kern w:val="21"/>
      <w:szCs w:val="21"/>
    </w:rPr>
  </w:style>
  <w:style w:type="paragraph" w:customStyle="1" w:styleId="2362">
    <w:name w:val="文"/>
    <w:basedOn w:val="45"/>
    <w:qFormat/>
    <w:uiPriority w:val="0"/>
    <w:pPr>
      <w:tabs>
        <w:tab w:val="left" w:pos="1134"/>
      </w:tabs>
      <w:spacing w:before="20" w:after="20" w:line="300" w:lineRule="auto"/>
      <w:ind w:left="1134"/>
      <w:jc w:val="left"/>
    </w:pPr>
    <w:rPr>
      <w:rFonts w:ascii="Arial" w:hAnsi="Arial"/>
      <w:kern w:val="0"/>
      <w:sz w:val="20"/>
    </w:rPr>
  </w:style>
  <w:style w:type="paragraph" w:customStyle="1" w:styleId="2363">
    <w:name w:val="Char311"/>
    <w:basedOn w:val="1"/>
    <w:qFormat/>
    <w:uiPriority w:val="0"/>
    <w:pPr>
      <w:spacing w:line="360" w:lineRule="auto"/>
      <w:jc w:val="left"/>
    </w:pPr>
    <w:rPr>
      <w:szCs w:val="20"/>
    </w:rPr>
  </w:style>
  <w:style w:type="paragraph" w:customStyle="1" w:styleId="2364">
    <w:name w:val="xl288"/>
    <w:basedOn w:val="1"/>
    <w:qFormat/>
    <w:uiPriority w:val="0"/>
    <w:pPr>
      <w:widowControl/>
      <w:pBdr>
        <w:top w:val="single" w:color="auto" w:sz="4" w:space="0"/>
        <w:left w:val="single" w:color="auto" w:sz="4" w:space="0"/>
      </w:pBdr>
      <w:spacing w:before="100" w:beforeAutospacing="1" w:after="100" w:afterAutospacing="1"/>
      <w:jc w:val="left"/>
    </w:pPr>
    <w:rPr>
      <w:rFonts w:hAnsi="宋体"/>
      <w:kern w:val="0"/>
      <w:sz w:val="24"/>
      <w:szCs w:val="20"/>
    </w:rPr>
  </w:style>
  <w:style w:type="paragraph" w:customStyle="1" w:styleId="2365">
    <w:name w:val="xl2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Ansi="宋体"/>
      <w:kern w:val="0"/>
      <w:sz w:val="24"/>
      <w:szCs w:val="20"/>
    </w:rPr>
  </w:style>
  <w:style w:type="paragraph" w:customStyle="1" w:styleId="2366">
    <w:name w:val="日期11"/>
    <w:basedOn w:val="1"/>
    <w:next w:val="1"/>
    <w:qFormat/>
    <w:uiPriority w:val="0"/>
    <w:pPr>
      <w:adjustRightInd w:val="0"/>
      <w:jc w:val="left"/>
    </w:pPr>
    <w:rPr>
      <w:kern w:val="0"/>
      <w:sz w:val="30"/>
      <w:szCs w:val="20"/>
    </w:rPr>
  </w:style>
  <w:style w:type="paragraph" w:customStyle="1" w:styleId="2367">
    <w:name w:val="块引用居首"/>
    <w:basedOn w:val="2282"/>
    <w:next w:val="2282"/>
    <w:qFormat/>
    <w:uiPriority w:val="0"/>
    <w:pPr>
      <w:spacing w:before="120"/>
    </w:pPr>
  </w:style>
  <w:style w:type="paragraph" w:customStyle="1" w:styleId="2368">
    <w:name w:val="1 Char Char Char Char"/>
    <w:basedOn w:val="1"/>
    <w:qFormat/>
    <w:uiPriority w:val="99"/>
    <w:pPr>
      <w:spacing w:line="360" w:lineRule="auto"/>
      <w:jc w:val="left"/>
    </w:pPr>
    <w:rPr>
      <w:rFonts w:ascii="Tahoma" w:hAnsi="Tahoma"/>
      <w:sz w:val="24"/>
      <w:szCs w:val="20"/>
    </w:rPr>
  </w:style>
  <w:style w:type="paragraph" w:customStyle="1" w:styleId="2369">
    <w:name w:val="正文文本 210"/>
    <w:basedOn w:val="1"/>
    <w:qFormat/>
    <w:uiPriority w:val="0"/>
    <w:pPr>
      <w:adjustRightInd w:val="0"/>
      <w:spacing w:line="360" w:lineRule="auto"/>
      <w:ind w:left="454"/>
      <w:jc w:val="left"/>
      <w:textAlignment w:val="baseline"/>
    </w:pPr>
    <w:rPr>
      <w:kern w:val="0"/>
      <w:position w:val="-6"/>
      <w:sz w:val="32"/>
      <w:szCs w:val="20"/>
    </w:rPr>
  </w:style>
  <w:style w:type="paragraph" w:customStyle="1" w:styleId="2370">
    <w:name w:val="xl255"/>
    <w:basedOn w:val="1"/>
    <w:qFormat/>
    <w:uiPriority w:val="0"/>
    <w:pPr>
      <w:widowControl/>
      <w:pBdr>
        <w:right w:val="single" w:color="000000" w:sz="4" w:space="0"/>
      </w:pBdr>
      <w:spacing w:before="100" w:beforeAutospacing="1" w:after="100" w:afterAutospacing="1"/>
      <w:jc w:val="left"/>
    </w:pPr>
    <w:rPr>
      <w:rFonts w:hAnsi="宋体"/>
      <w:color w:val="000000"/>
      <w:kern w:val="0"/>
      <w:szCs w:val="20"/>
    </w:rPr>
  </w:style>
  <w:style w:type="paragraph" w:customStyle="1" w:styleId="2371">
    <w:name w:val="Default Paragraph Font Para Char Char Char Char Char Char"/>
    <w:basedOn w:val="1"/>
    <w:qFormat/>
    <w:uiPriority w:val="0"/>
    <w:pPr>
      <w:widowControl/>
      <w:spacing w:after="160" w:line="240" w:lineRule="exact"/>
      <w:jc w:val="left"/>
    </w:pPr>
    <w:rPr>
      <w:szCs w:val="20"/>
    </w:rPr>
  </w:style>
  <w:style w:type="paragraph" w:customStyle="1" w:styleId="2372">
    <w:name w:val="正文签字"/>
    <w:qFormat/>
    <w:uiPriority w:val="0"/>
    <w:pPr>
      <w:spacing w:after="200" w:line="276" w:lineRule="auto"/>
      <w:ind w:left="600" w:leftChars="600"/>
    </w:pPr>
    <w:rPr>
      <w:rFonts w:ascii="宋体" w:hAnsi="Times New Roman" w:eastAsia="宋体" w:cs="Times New Roman"/>
      <w:kern w:val="2"/>
      <w:sz w:val="24"/>
      <w:szCs w:val="24"/>
      <w:lang w:val="en-US" w:eastAsia="zh-CN" w:bidi="ar-SA"/>
    </w:rPr>
  </w:style>
  <w:style w:type="paragraph" w:customStyle="1" w:styleId="2373">
    <w:name w:val="样式 宋体 灰色-80% 左 段前: 5 磅 段后: 5 磅 行距: 最小值 18.75 磅"/>
    <w:basedOn w:val="1"/>
    <w:qFormat/>
    <w:uiPriority w:val="0"/>
    <w:pPr>
      <w:spacing w:before="100" w:after="100" w:line="375" w:lineRule="atLeast"/>
      <w:jc w:val="left"/>
    </w:pPr>
    <w:rPr>
      <w:rFonts w:hAnsi="宋体" w:cs="宋体"/>
      <w:color w:val="333333"/>
      <w:kern w:val="0"/>
      <w:szCs w:val="20"/>
    </w:rPr>
  </w:style>
  <w:style w:type="paragraph" w:customStyle="1" w:styleId="2374">
    <w:name w:val="biaowen"/>
    <w:basedOn w:val="1"/>
    <w:qFormat/>
    <w:uiPriority w:val="0"/>
    <w:pPr>
      <w:spacing w:line="360" w:lineRule="auto"/>
      <w:jc w:val="left"/>
    </w:pPr>
    <w:rPr>
      <w:sz w:val="24"/>
      <w:szCs w:val="24"/>
    </w:rPr>
  </w:style>
  <w:style w:type="paragraph" w:customStyle="1" w:styleId="2375">
    <w:name w:val="样式 样式 样式 普通文字 + Times New Roman 加粗 行距: 1.5 倍行距 + 首行缩进:  2 字符 + 首..."/>
    <w:basedOn w:val="1"/>
    <w:qFormat/>
    <w:uiPriority w:val="0"/>
    <w:pPr>
      <w:spacing w:line="360" w:lineRule="auto"/>
      <w:ind w:firstLine="420" w:firstLineChars="200"/>
      <w:jc w:val="left"/>
    </w:pPr>
    <w:rPr>
      <w:b/>
      <w:bCs/>
      <w:szCs w:val="20"/>
    </w:rPr>
  </w:style>
  <w:style w:type="paragraph" w:customStyle="1" w:styleId="2376">
    <w:name w:val="字元 字元111"/>
    <w:basedOn w:val="1"/>
    <w:qFormat/>
    <w:uiPriority w:val="0"/>
    <w:pPr>
      <w:spacing w:beforeLines="100" w:line="360" w:lineRule="auto"/>
      <w:jc w:val="left"/>
    </w:pPr>
    <w:rPr>
      <w:szCs w:val="20"/>
    </w:rPr>
  </w:style>
  <w:style w:type="paragraph" w:customStyle="1" w:styleId="2377">
    <w:name w:val="Char Char Char Char Char Char Char1"/>
    <w:basedOn w:val="1"/>
    <w:qFormat/>
    <w:uiPriority w:val="0"/>
    <w:pPr>
      <w:jc w:val="left"/>
    </w:pPr>
    <w:rPr>
      <w:szCs w:val="24"/>
    </w:rPr>
  </w:style>
  <w:style w:type="paragraph" w:customStyle="1" w:styleId="2378">
    <w:name w:val="Char Char Char Char Char Char Char Char Char Char Char Char1 Char Char Char Char Char Char Char Char Char Char Char Char Char Char Char Char Char Char"/>
    <w:basedOn w:val="5"/>
    <w:next w:val="5"/>
    <w:qFormat/>
    <w:uiPriority w:val="0"/>
    <w:pPr>
      <w:keepNext w:val="0"/>
      <w:keepLines w:val="0"/>
      <w:snapToGrid w:val="0"/>
      <w:spacing w:before="0" w:beforeLines="50" w:after="0" w:afterLines="50" w:line="360" w:lineRule="auto"/>
      <w:jc w:val="left"/>
    </w:pPr>
    <w:rPr>
      <w:rFonts w:ascii="Arial" w:hAnsi="宋体" w:eastAsia="黑体"/>
      <w:bCs w:val="0"/>
      <w:kern w:val="2"/>
      <w:sz w:val="21"/>
      <w:szCs w:val="20"/>
    </w:rPr>
  </w:style>
  <w:style w:type="paragraph" w:customStyle="1" w:styleId="2379">
    <w:name w:val="流程图文字"/>
    <w:basedOn w:val="1"/>
    <w:qFormat/>
    <w:uiPriority w:val="0"/>
    <w:pPr>
      <w:spacing w:line="320" w:lineRule="exact"/>
      <w:jc w:val="center"/>
    </w:pPr>
    <w:rPr>
      <w:rFonts w:hAnsi="宋体"/>
      <w:sz w:val="24"/>
      <w:szCs w:val="24"/>
    </w:rPr>
  </w:style>
  <w:style w:type="paragraph" w:customStyle="1" w:styleId="2380">
    <w:name w:val="xl10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color w:val="FF0000"/>
      <w:kern w:val="0"/>
      <w:sz w:val="20"/>
      <w:szCs w:val="20"/>
    </w:rPr>
  </w:style>
  <w:style w:type="paragraph" w:customStyle="1" w:styleId="2381">
    <w:name w:val="Char Char Char Char Char Char Char Char Char2"/>
    <w:basedOn w:val="1"/>
    <w:qFormat/>
    <w:uiPriority w:val="0"/>
    <w:pPr>
      <w:spacing w:line="360" w:lineRule="auto"/>
      <w:ind w:firstLine="200" w:firstLineChars="200"/>
      <w:jc w:val="left"/>
    </w:pPr>
    <w:rPr>
      <w:rFonts w:hAnsi="宋体" w:cs="宋体"/>
      <w:sz w:val="24"/>
      <w:szCs w:val="24"/>
    </w:rPr>
  </w:style>
  <w:style w:type="paragraph" w:customStyle="1" w:styleId="2382">
    <w:name w:val="(符号)三标题1.1"/>
    <w:basedOn w:val="1"/>
    <w:qFormat/>
    <w:uiPriority w:val="99"/>
    <w:pPr>
      <w:numPr>
        <w:ilvl w:val="0"/>
        <w:numId w:val="26"/>
      </w:numPr>
      <w:tabs>
        <w:tab w:val="left" w:pos="420"/>
      </w:tabs>
      <w:spacing w:before="140" w:after="140" w:line="500" w:lineRule="exact"/>
      <w:ind w:left="430" w:hanging="430"/>
      <w:jc w:val="left"/>
      <w:outlineLvl w:val="2"/>
    </w:pPr>
    <w:rPr>
      <w:rFonts w:ascii="楷体_GB2312" w:hAnsi="宋体" w:eastAsia="楷体_GB2312" w:cs="楷体_GB2312"/>
      <w:b/>
      <w:bCs/>
      <w:sz w:val="28"/>
      <w:szCs w:val="28"/>
    </w:rPr>
  </w:style>
  <w:style w:type="paragraph" w:customStyle="1" w:styleId="2383">
    <w:name w:val="项目符号结尾"/>
    <w:basedOn w:val="24"/>
    <w:next w:val="1"/>
    <w:qFormat/>
    <w:uiPriority w:val="0"/>
    <w:pPr>
      <w:widowControl/>
      <w:numPr>
        <w:numId w:val="0"/>
      </w:numPr>
      <w:overflowPunct w:val="0"/>
      <w:autoSpaceDE w:val="0"/>
      <w:autoSpaceDN w:val="0"/>
      <w:adjustRightInd w:val="0"/>
      <w:spacing w:after="240"/>
      <w:jc w:val="left"/>
      <w:textAlignment w:val="baseline"/>
    </w:pPr>
    <w:rPr>
      <w:kern w:val="0"/>
      <w:sz w:val="20"/>
      <w:szCs w:val="20"/>
    </w:rPr>
  </w:style>
  <w:style w:type="paragraph" w:customStyle="1" w:styleId="2384">
    <w:name w:val="Char Char Char Char Char Char1"/>
    <w:basedOn w:val="1"/>
    <w:qFormat/>
    <w:uiPriority w:val="0"/>
    <w:pPr>
      <w:jc w:val="left"/>
    </w:pPr>
    <w:rPr>
      <w:rFonts w:cs="Arial"/>
      <w:szCs w:val="21"/>
    </w:rPr>
  </w:style>
  <w:style w:type="paragraph" w:customStyle="1" w:styleId="2385">
    <w:name w:val="小四段落"/>
    <w:basedOn w:val="1"/>
    <w:qFormat/>
    <w:uiPriority w:val="0"/>
    <w:pPr>
      <w:adjustRightInd w:val="0"/>
      <w:snapToGrid w:val="0"/>
      <w:spacing w:line="360" w:lineRule="auto"/>
      <w:ind w:firstLine="200" w:firstLineChars="200"/>
      <w:jc w:val="left"/>
    </w:pPr>
    <w:rPr>
      <w:snapToGrid w:val="0"/>
      <w:sz w:val="24"/>
      <w:szCs w:val="24"/>
    </w:rPr>
  </w:style>
  <w:style w:type="paragraph" w:customStyle="1" w:styleId="2386">
    <w:name w:val="xl266"/>
    <w:basedOn w:val="1"/>
    <w:qFormat/>
    <w:uiPriority w:val="0"/>
    <w:pPr>
      <w:widowControl/>
      <w:pBdr>
        <w:bottom w:val="single" w:color="000000" w:sz="4" w:space="0"/>
        <w:right w:val="single" w:color="000000" w:sz="4" w:space="0"/>
      </w:pBdr>
      <w:spacing w:before="100" w:beforeAutospacing="1" w:after="100" w:afterAutospacing="1"/>
      <w:jc w:val="left"/>
    </w:pPr>
    <w:rPr>
      <w:kern w:val="0"/>
      <w:szCs w:val="20"/>
    </w:rPr>
  </w:style>
  <w:style w:type="paragraph" w:customStyle="1" w:styleId="2387">
    <w:name w:val="样式 正文左缩5 + 左侧:  5 字符 行距: 固定值 22 磅"/>
    <w:basedOn w:val="1875"/>
    <w:qFormat/>
    <w:uiPriority w:val="0"/>
    <w:pPr>
      <w:widowControl w:val="0"/>
      <w:jc w:val="both"/>
    </w:pPr>
    <w:rPr>
      <w:rFonts w:cs="宋体"/>
      <w:kern w:val="2"/>
      <w:szCs w:val="20"/>
      <w:lang w:eastAsia="zh-CN" w:bidi="ar-SA"/>
    </w:rPr>
  </w:style>
  <w:style w:type="paragraph" w:customStyle="1" w:styleId="2388">
    <w:name w:val="Char5"/>
    <w:basedOn w:val="1"/>
    <w:qFormat/>
    <w:uiPriority w:val="0"/>
    <w:pPr>
      <w:jc w:val="left"/>
    </w:pPr>
    <w:rPr>
      <w:sz w:val="24"/>
      <w:szCs w:val="20"/>
    </w:rPr>
  </w:style>
  <w:style w:type="paragraph" w:customStyle="1" w:styleId="2389">
    <w:name w:val="样式 宋体 小四 黑色 行距: 1.5 倍行距"/>
    <w:basedOn w:val="1"/>
    <w:qFormat/>
    <w:uiPriority w:val="0"/>
    <w:pPr>
      <w:spacing w:line="288" w:lineRule="auto"/>
      <w:ind w:firstLine="150" w:firstLineChars="150"/>
      <w:jc w:val="left"/>
    </w:pPr>
    <w:rPr>
      <w:rFonts w:hAnsi="宋体" w:cs="宋体"/>
      <w:color w:val="000000"/>
      <w:sz w:val="24"/>
      <w:szCs w:val="20"/>
    </w:rPr>
  </w:style>
  <w:style w:type="paragraph" w:customStyle="1" w:styleId="2390">
    <w:name w:val="tx4153tqrtx8306aspalphaa"/>
    <w:qFormat/>
    <w:uiPriority w:val="0"/>
    <w:pPr>
      <w:widowControl w:val="0"/>
      <w:pBdr>
        <w:bottom w:val="single" w:color="auto" w:sz="6" w:space="1"/>
      </w:pBdr>
      <w:adjustRightInd w:val="0"/>
      <w:spacing w:line="360" w:lineRule="atLeast"/>
      <w:jc w:val="center"/>
      <w:textAlignment w:val="baseline"/>
    </w:pPr>
    <w:rPr>
      <w:rFonts w:ascii="宋体" w:hAnsi="Times New Roman" w:eastAsia="宋体" w:cs="Times New Roman"/>
      <w:lang w:val="en-US" w:eastAsia="zh-CN" w:bidi="ar-SA"/>
    </w:rPr>
  </w:style>
  <w:style w:type="paragraph" w:customStyle="1" w:styleId="2391">
    <w:name w:val="Char Char1 Char3"/>
    <w:basedOn w:val="1"/>
    <w:qFormat/>
    <w:uiPriority w:val="0"/>
    <w:pPr>
      <w:widowControl/>
      <w:spacing w:after="160" w:line="240" w:lineRule="exact"/>
      <w:jc w:val="left"/>
    </w:pPr>
    <w:rPr>
      <w:kern w:val="0"/>
      <w:position w:val="-6"/>
      <w:szCs w:val="20"/>
    </w:rPr>
  </w:style>
  <w:style w:type="paragraph" w:customStyle="1" w:styleId="2392">
    <w:name w:val="样式 标题 1标题 1 Char Char + 黑体 红色 段前: 6 磅 段后: 6 磅"/>
    <w:basedOn w:val="3"/>
    <w:qFormat/>
    <w:uiPriority w:val="0"/>
    <w:pPr>
      <w:keepNext w:val="0"/>
      <w:numPr>
        <w:numId w:val="0"/>
      </w:numPr>
      <w:tabs>
        <w:tab w:val="left" w:pos="432"/>
        <w:tab w:val="left" w:pos="4020"/>
      </w:tabs>
      <w:adjustRightInd/>
      <w:spacing w:line="360" w:lineRule="auto"/>
      <w:ind w:left="432" w:hanging="432"/>
    </w:pPr>
    <w:rPr>
      <w:rFonts w:ascii="黑体" w:hAnsi="Arial" w:eastAsia="黑体" w:cs="宋体"/>
      <w:b w:val="0"/>
      <w:spacing w:val="20"/>
      <w:szCs w:val="20"/>
    </w:rPr>
  </w:style>
  <w:style w:type="paragraph" w:customStyle="1" w:styleId="2393">
    <w:name w:val="标书正文 + 首行缩进:  2.18 字符"/>
    <w:basedOn w:val="1"/>
    <w:qFormat/>
    <w:uiPriority w:val="0"/>
    <w:pPr>
      <w:spacing w:line="360" w:lineRule="auto"/>
      <w:ind w:left="500" w:leftChars="500" w:firstLine="536" w:firstLineChars="200"/>
      <w:jc w:val="left"/>
    </w:pPr>
    <w:rPr>
      <w:rFonts w:hAnsi="宋体" w:cs="宋体"/>
      <w:color w:val="0000FF"/>
      <w:spacing w:val="14"/>
      <w:sz w:val="24"/>
      <w:szCs w:val="20"/>
    </w:rPr>
  </w:style>
  <w:style w:type="paragraph" w:customStyle="1" w:styleId="2394">
    <w:name w:val="xl265"/>
    <w:basedOn w:val="1"/>
    <w:qFormat/>
    <w:uiPriority w:val="0"/>
    <w:pPr>
      <w:widowControl/>
      <w:pBdr>
        <w:bottom w:val="single" w:color="000000" w:sz="4" w:space="0"/>
        <w:right w:val="single" w:color="000000" w:sz="4" w:space="0"/>
      </w:pBdr>
      <w:spacing w:before="100" w:beforeAutospacing="1" w:after="100" w:afterAutospacing="1"/>
      <w:jc w:val="left"/>
    </w:pPr>
    <w:rPr>
      <w:rFonts w:hAnsi="宋体"/>
      <w:kern w:val="0"/>
      <w:szCs w:val="20"/>
    </w:rPr>
  </w:style>
  <w:style w:type="paragraph" w:customStyle="1" w:styleId="2395">
    <w:name w:val="样式 标题 3 + 加粗 段前: 0.25 行 行距: 单倍行距1"/>
    <w:basedOn w:val="5"/>
    <w:qFormat/>
    <w:uiPriority w:val="0"/>
    <w:pPr>
      <w:keepNext w:val="0"/>
      <w:keepLines w:val="0"/>
      <w:tabs>
        <w:tab w:val="left" w:pos="567"/>
      </w:tabs>
      <w:overflowPunct w:val="0"/>
      <w:adjustRightInd w:val="0"/>
      <w:spacing w:before="0" w:beforeLines="25" w:after="0" w:line="360" w:lineRule="auto"/>
      <w:ind w:left="1134" w:hanging="1134"/>
      <w:jc w:val="left"/>
      <w:textAlignment w:val="baseline"/>
    </w:pPr>
    <w:rPr>
      <w:rFonts w:cs="宋体"/>
      <w:kern w:val="2"/>
      <w:sz w:val="24"/>
      <w:szCs w:val="20"/>
    </w:rPr>
  </w:style>
  <w:style w:type="paragraph" w:customStyle="1" w:styleId="2396">
    <w:name w:val="样式 普通文字 + Times New Roman 小四 加粗 首行缩进:  0.73 厘米 行距: 多倍行距 1.15..."/>
    <w:basedOn w:val="45"/>
    <w:qFormat/>
    <w:uiPriority w:val="0"/>
    <w:pPr>
      <w:spacing w:beforeLines="50" w:line="470" w:lineRule="exact"/>
      <w:ind w:firstLine="480" w:firstLineChars="200"/>
      <w:jc w:val="left"/>
    </w:pPr>
    <w:rPr>
      <w:rFonts w:hint="eastAsia" w:ascii="Times New Roman" w:hAnsi="Times New Roman"/>
      <w:bCs/>
      <w:kern w:val="0"/>
      <w:sz w:val="24"/>
      <w:szCs w:val="24"/>
    </w:rPr>
  </w:style>
  <w:style w:type="paragraph" w:customStyle="1" w:styleId="2397">
    <w:name w:val="多行表格样式(5号)"/>
    <w:qFormat/>
    <w:uiPriority w:val="0"/>
    <w:pPr>
      <w:spacing w:line="240" w:lineRule="exact"/>
    </w:pPr>
    <w:rPr>
      <w:rFonts w:ascii="宋体" w:hAnsi="Times New Roman" w:eastAsia="宋体" w:cs="Times New Roman"/>
      <w:kern w:val="2"/>
      <w:sz w:val="21"/>
      <w:szCs w:val="24"/>
      <w:lang w:val="en-US" w:eastAsia="zh-CN" w:bidi="ar-SA"/>
    </w:rPr>
  </w:style>
  <w:style w:type="paragraph" w:customStyle="1" w:styleId="2398">
    <w:name w:val="333"/>
    <w:basedOn w:val="74"/>
    <w:qFormat/>
    <w:uiPriority w:val="0"/>
    <w:pPr>
      <w:spacing w:beforeLines="50" w:line="0" w:lineRule="atLeast"/>
      <w:ind w:left="0" w:leftChars="0"/>
    </w:pPr>
    <w:rPr>
      <w:rFonts w:hAnsi="宋体" w:cs="Arial"/>
      <w:b/>
      <w:smallCaps/>
      <w:sz w:val="28"/>
      <w:szCs w:val="30"/>
    </w:rPr>
  </w:style>
  <w:style w:type="paragraph" w:customStyle="1" w:styleId="2399">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400">
    <w:name w:val="?¡ì?¡ì?¡§¡è?¡ìo????¡§¡è?:1:1"/>
    <w:basedOn w:val="1"/>
    <w:qFormat/>
    <w:uiPriority w:val="0"/>
    <w:pPr>
      <w:widowControl/>
      <w:overflowPunct w:val="0"/>
      <w:autoSpaceDE w:val="0"/>
      <w:autoSpaceDN w:val="0"/>
      <w:adjustRightInd w:val="0"/>
      <w:jc w:val="left"/>
    </w:pPr>
    <w:rPr>
      <w:kern w:val="0"/>
      <w:sz w:val="24"/>
      <w:szCs w:val="20"/>
    </w:rPr>
  </w:style>
  <w:style w:type="paragraph" w:customStyle="1" w:styleId="2401">
    <w:name w:val="样式 标题 2 + 黑色"/>
    <w:basedOn w:val="4"/>
    <w:qFormat/>
    <w:uiPriority w:val="0"/>
    <w:pPr>
      <w:keepNext w:val="0"/>
      <w:keepLines w:val="0"/>
      <w:tabs>
        <w:tab w:val="left" w:pos="720"/>
        <w:tab w:val="left" w:pos="1245"/>
      </w:tabs>
      <w:snapToGrid w:val="0"/>
      <w:spacing w:before="240" w:after="240" w:line="440" w:lineRule="atLeast"/>
      <w:ind w:left="525"/>
      <w:jc w:val="left"/>
    </w:pPr>
    <w:rPr>
      <w:rFonts w:ascii="Times New Roman" w:hAnsi="Times New Roman" w:eastAsia="黑体" w:cs="Times New Roman"/>
      <w:b w:val="0"/>
      <w:bCs w:val="0"/>
      <w:color w:val="000000"/>
      <w:kern w:val="0"/>
      <w:sz w:val="28"/>
      <w:szCs w:val="30"/>
    </w:rPr>
  </w:style>
  <w:style w:type="paragraph" w:customStyle="1" w:styleId="2402">
    <w:name w:val="Char Char Char Char Char Char Char Char Char Char Char Char Char Char Char2"/>
    <w:basedOn w:val="1"/>
    <w:qFormat/>
    <w:uiPriority w:val="0"/>
    <w:pPr>
      <w:jc w:val="left"/>
    </w:pPr>
    <w:rPr>
      <w:szCs w:val="20"/>
    </w:rPr>
  </w:style>
  <w:style w:type="paragraph" w:customStyle="1" w:styleId="2403">
    <w:name w:val="xl341"/>
    <w:basedOn w:val="1"/>
    <w:qFormat/>
    <w:uiPriority w:val="0"/>
    <w:pPr>
      <w:widowControl/>
      <w:pBdr>
        <w:left w:val="single" w:color="auto" w:sz="4" w:space="0"/>
        <w:right w:val="single" w:color="auto" w:sz="4" w:space="0"/>
      </w:pBdr>
      <w:spacing w:before="100" w:beforeAutospacing="1" w:after="100" w:afterAutospacing="1"/>
      <w:jc w:val="left"/>
    </w:pPr>
    <w:rPr>
      <w:rFonts w:hAnsi="宋体"/>
      <w:color w:val="000000"/>
      <w:kern w:val="0"/>
      <w:szCs w:val="20"/>
    </w:rPr>
  </w:style>
  <w:style w:type="paragraph" w:customStyle="1" w:styleId="2404">
    <w:name w:val="Char Char Char Char4"/>
    <w:basedOn w:val="1"/>
    <w:qFormat/>
    <w:uiPriority w:val="0"/>
    <w:pPr>
      <w:widowControl/>
      <w:spacing w:line="360" w:lineRule="auto"/>
      <w:jc w:val="left"/>
    </w:pPr>
    <w:rPr>
      <w:rFonts w:ascii="Tahoma" w:hAnsi="Tahoma"/>
      <w:kern w:val="0"/>
      <w:sz w:val="24"/>
      <w:szCs w:val="20"/>
      <w:lang w:eastAsia="en-US" w:bidi="en-US"/>
    </w:rPr>
  </w:style>
  <w:style w:type="paragraph" w:customStyle="1" w:styleId="2405">
    <w:name w:val="样式 首行缩进:  1.04 厘米"/>
    <w:basedOn w:val="1"/>
    <w:qFormat/>
    <w:uiPriority w:val="0"/>
    <w:pPr>
      <w:adjustRightInd w:val="0"/>
      <w:spacing w:line="400" w:lineRule="exact"/>
      <w:ind w:firstLine="480" w:firstLineChars="200"/>
      <w:jc w:val="left"/>
      <w:textAlignment w:val="baseline"/>
    </w:pPr>
    <w:rPr>
      <w:rFonts w:hAnsi="宋体"/>
      <w:color w:val="FF0000"/>
      <w:kern w:val="0"/>
      <w:sz w:val="24"/>
      <w:szCs w:val="20"/>
    </w:rPr>
  </w:style>
  <w:style w:type="paragraph" w:customStyle="1" w:styleId="2406">
    <w:name w:val="Cover 1"/>
    <w:basedOn w:val="1"/>
    <w:qFormat/>
    <w:uiPriority w:val="0"/>
    <w:pPr>
      <w:kinsoku w:val="0"/>
      <w:overflowPunct w:val="0"/>
      <w:autoSpaceDE w:val="0"/>
      <w:autoSpaceDN w:val="0"/>
      <w:adjustRightInd w:val="0"/>
      <w:snapToGrid w:val="0"/>
      <w:spacing w:before="80" w:after="80" w:line="240" w:lineRule="atLeast"/>
      <w:jc w:val="left"/>
    </w:pPr>
    <w:rPr>
      <w:rFonts w:hint="eastAsia" w:cs="Arial"/>
      <w:b/>
      <w:bCs/>
      <w:kern w:val="0"/>
      <w:sz w:val="40"/>
      <w:szCs w:val="40"/>
    </w:rPr>
  </w:style>
  <w:style w:type="paragraph" w:customStyle="1" w:styleId="2407">
    <w:name w:val="Cover4"/>
    <w:basedOn w:val="1"/>
    <w:qFormat/>
    <w:uiPriority w:val="0"/>
    <w:pPr>
      <w:widowControl/>
      <w:adjustRightInd w:val="0"/>
      <w:snapToGrid w:val="0"/>
      <w:spacing w:before="160" w:after="160" w:line="240" w:lineRule="atLeast"/>
      <w:jc w:val="left"/>
    </w:pPr>
    <w:rPr>
      <w:rFonts w:eastAsia="Arial" w:cs="Arial"/>
      <w:b/>
      <w:bCs/>
      <w:sz w:val="24"/>
      <w:szCs w:val="24"/>
    </w:rPr>
  </w:style>
  <w:style w:type="paragraph" w:customStyle="1" w:styleId="2408">
    <w:name w:val="批注框文本7"/>
    <w:basedOn w:val="1"/>
    <w:qFormat/>
    <w:uiPriority w:val="0"/>
    <w:pPr>
      <w:adjustRightInd w:val="0"/>
      <w:jc w:val="left"/>
      <w:textAlignment w:val="baseline"/>
    </w:pPr>
    <w:rPr>
      <w:kern w:val="0"/>
      <w:position w:val="-6"/>
      <w:sz w:val="18"/>
      <w:szCs w:val="20"/>
    </w:rPr>
  </w:style>
  <w:style w:type="paragraph" w:customStyle="1" w:styleId="2409">
    <w:name w:val="XW封面"/>
    <w:basedOn w:val="1"/>
    <w:qFormat/>
    <w:uiPriority w:val="0"/>
    <w:pPr>
      <w:autoSpaceDE w:val="0"/>
      <w:autoSpaceDN w:val="0"/>
      <w:adjustRightInd w:val="0"/>
      <w:spacing w:line="360" w:lineRule="auto"/>
      <w:jc w:val="center"/>
    </w:pPr>
    <w:rPr>
      <w:rFonts w:eastAsia="黑体"/>
      <w:kern w:val="0"/>
      <w:sz w:val="44"/>
      <w:szCs w:val="20"/>
      <w:lang w:val="zh-CN"/>
    </w:rPr>
  </w:style>
  <w:style w:type="paragraph" w:customStyle="1" w:styleId="2410">
    <w:name w:val="Char1 Char Char Char3"/>
    <w:basedOn w:val="1"/>
    <w:qFormat/>
    <w:uiPriority w:val="0"/>
    <w:pPr>
      <w:jc w:val="left"/>
    </w:pPr>
    <w:rPr>
      <w:szCs w:val="24"/>
    </w:rPr>
  </w:style>
  <w:style w:type="paragraph" w:customStyle="1" w:styleId="2411">
    <w:name w:val="xl3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olor w:val="000000"/>
      <w:kern w:val="0"/>
      <w:szCs w:val="20"/>
    </w:rPr>
  </w:style>
  <w:style w:type="paragraph" w:customStyle="1" w:styleId="2412">
    <w:name w:val="WQ4"/>
    <w:basedOn w:val="5"/>
    <w:qFormat/>
    <w:uiPriority w:val="0"/>
    <w:pPr>
      <w:spacing w:before="120" w:after="0" w:line="240" w:lineRule="auto"/>
      <w:ind w:left="851" w:hanging="851"/>
      <w:jc w:val="left"/>
    </w:pPr>
    <w:rPr>
      <w:rFonts w:ascii="Arial"/>
      <w:bCs w:val="0"/>
      <w:sz w:val="21"/>
      <w:szCs w:val="20"/>
    </w:rPr>
  </w:style>
  <w:style w:type="paragraph" w:customStyle="1" w:styleId="2413">
    <w:name w:val="正文首缩2"/>
    <w:basedOn w:val="1"/>
    <w:qFormat/>
    <w:uiPriority w:val="0"/>
    <w:pPr>
      <w:spacing w:line="360" w:lineRule="auto"/>
      <w:ind w:firstLine="200" w:firstLineChars="200"/>
      <w:jc w:val="left"/>
    </w:pPr>
    <w:rPr>
      <w:sz w:val="24"/>
      <w:szCs w:val="21"/>
    </w:rPr>
  </w:style>
  <w:style w:type="paragraph" w:customStyle="1" w:styleId="2414">
    <w:name w:val="默认段落字体 Para Char Char Char Char Char Char Char Char Char Char Char Char Char"/>
    <w:basedOn w:val="1"/>
    <w:qFormat/>
    <w:uiPriority w:val="0"/>
    <w:pPr>
      <w:jc w:val="left"/>
    </w:pPr>
    <w:rPr>
      <w:szCs w:val="24"/>
    </w:rPr>
  </w:style>
  <w:style w:type="paragraph" w:customStyle="1" w:styleId="2415">
    <w:name w:val="Char Char Char1 Char Char Char2"/>
    <w:basedOn w:val="1"/>
    <w:qFormat/>
    <w:uiPriority w:val="0"/>
    <w:pPr>
      <w:spacing w:line="360" w:lineRule="auto"/>
      <w:jc w:val="left"/>
    </w:pPr>
    <w:rPr>
      <w:rFonts w:hAnsi="宋体"/>
      <w:szCs w:val="24"/>
    </w:rPr>
  </w:style>
  <w:style w:type="paragraph" w:customStyle="1" w:styleId="2416">
    <w:name w:val="样式 标题 2标题 2－ch + 自动设置 段前: 1 行 行距: 单倍行距"/>
    <w:basedOn w:val="4"/>
    <w:qFormat/>
    <w:uiPriority w:val="0"/>
    <w:pPr>
      <w:keepNext w:val="0"/>
      <w:keepLines w:val="0"/>
      <w:tabs>
        <w:tab w:val="left" w:pos="992"/>
      </w:tabs>
      <w:adjustRightInd w:val="0"/>
      <w:spacing w:before="0" w:beforeLines="100" w:after="0" w:line="360" w:lineRule="auto"/>
      <w:ind w:left="992" w:hanging="567"/>
      <w:jc w:val="left"/>
      <w:textAlignment w:val="baseline"/>
    </w:pPr>
    <w:rPr>
      <w:rFonts w:ascii="Times New Roman" w:hAnsi="Times New Roman"/>
      <w:sz w:val="30"/>
      <w:szCs w:val="20"/>
    </w:rPr>
  </w:style>
  <w:style w:type="paragraph" w:customStyle="1" w:styleId="2417">
    <w:name w:val="Char Char Char Char1 Char Char Char Char Char Char1"/>
    <w:basedOn w:val="26"/>
    <w:qFormat/>
    <w:uiPriority w:val="0"/>
    <w:pPr>
      <w:shd w:val="clear" w:color="auto" w:fill="000080"/>
      <w:spacing w:line="436" w:lineRule="exact"/>
      <w:jc w:val="left"/>
    </w:pPr>
    <w:rPr>
      <w:rFonts w:ascii="Times New Roman"/>
      <w:sz w:val="21"/>
      <w:szCs w:val="20"/>
    </w:rPr>
  </w:style>
  <w:style w:type="paragraph" w:customStyle="1" w:styleId="2418">
    <w:name w:val="二标题"/>
    <w:basedOn w:val="1"/>
    <w:qFormat/>
    <w:uiPriority w:val="0"/>
    <w:pPr>
      <w:spacing w:afterLines="30" w:line="460" w:lineRule="exact"/>
      <w:jc w:val="left"/>
    </w:pPr>
    <w:rPr>
      <w:rFonts w:hAnsi="宋体"/>
      <w:b/>
      <w:bCs/>
      <w:spacing w:val="10"/>
      <w:sz w:val="24"/>
      <w:szCs w:val="24"/>
    </w:rPr>
  </w:style>
  <w:style w:type="paragraph" w:customStyle="1" w:styleId="2419">
    <w:name w:val="WW1"/>
    <w:basedOn w:val="6"/>
    <w:qFormat/>
    <w:uiPriority w:val="0"/>
    <w:pPr>
      <w:keepNext w:val="0"/>
      <w:keepLines w:val="0"/>
      <w:adjustRightInd w:val="0"/>
      <w:spacing w:before="120" w:after="0" w:line="240" w:lineRule="auto"/>
      <w:ind w:left="851" w:hanging="851"/>
      <w:jc w:val="left"/>
    </w:pPr>
    <w:rPr>
      <w:rFonts w:ascii="Arial" w:hAnsi="Arial" w:cs="Times New Roman"/>
      <w:b w:val="0"/>
      <w:bCs w:val="0"/>
      <w:sz w:val="21"/>
      <w:szCs w:val="20"/>
    </w:rPr>
  </w:style>
  <w:style w:type="paragraph" w:customStyle="1" w:styleId="2420">
    <w:name w:val="Cover Text"/>
    <w:qFormat/>
    <w:uiPriority w:val="0"/>
    <w:pPr>
      <w:adjustRightInd w:val="0"/>
      <w:snapToGrid w:val="0"/>
      <w:spacing w:before="80" w:after="80" w:line="240" w:lineRule="atLeast"/>
      <w:jc w:val="both"/>
    </w:pPr>
    <w:rPr>
      <w:rFonts w:ascii="Arial" w:hAnsi="Arial" w:eastAsia="宋体" w:cs="Arial"/>
      <w:snapToGrid w:val="0"/>
      <w:lang w:val="en-US" w:eastAsia="zh-CN" w:bidi="ar-SA"/>
    </w:rPr>
  </w:style>
  <w:style w:type="paragraph" w:customStyle="1" w:styleId="2421">
    <w:name w:val="xl1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422">
    <w:name w:val="图注"/>
    <w:basedOn w:val="2423"/>
    <w:qFormat/>
    <w:uiPriority w:val="0"/>
    <w:pPr>
      <w:spacing w:after="0" w:line="300" w:lineRule="auto"/>
      <w:jc w:val="left"/>
    </w:pPr>
    <w:rPr>
      <w:rFonts w:ascii="Times New Roman" w:hAnsi="Times New Roman" w:eastAsia="楷体_GB2312"/>
    </w:rPr>
  </w:style>
  <w:style w:type="paragraph" w:customStyle="1" w:styleId="2423">
    <w:name w:val="图题"/>
    <w:basedOn w:val="2032"/>
    <w:qFormat/>
    <w:uiPriority w:val="0"/>
    <w:pPr>
      <w:spacing w:before="0" w:after="120" w:line="360" w:lineRule="auto"/>
      <w:ind w:left="1418"/>
      <w:jc w:val="center"/>
    </w:pPr>
    <w:rPr>
      <w:rFonts w:ascii="Arial" w:hAnsi="Arial" w:eastAsia="黑体"/>
    </w:rPr>
  </w:style>
  <w:style w:type="paragraph" w:customStyle="1" w:styleId="2424">
    <w:name w:val="Char Char Char Char Char Char Char Char Char Char Char Char Char Char"/>
    <w:basedOn w:val="1"/>
    <w:qFormat/>
    <w:uiPriority w:val="0"/>
    <w:pPr>
      <w:spacing w:line="360" w:lineRule="auto"/>
      <w:ind w:firstLine="200" w:firstLineChars="200"/>
      <w:jc w:val="left"/>
    </w:pPr>
    <w:rPr>
      <w:rFonts w:hAnsi="宋体" w:cs="宋体"/>
      <w:sz w:val="24"/>
      <w:szCs w:val="24"/>
    </w:rPr>
  </w:style>
  <w:style w:type="paragraph" w:customStyle="1" w:styleId="2425">
    <w:name w:val="样式 正文文本缩进 + 行距: 单倍行距"/>
    <w:basedOn w:val="35"/>
    <w:qFormat/>
    <w:uiPriority w:val="0"/>
    <w:pPr>
      <w:overflowPunct w:val="0"/>
      <w:adjustRightInd w:val="0"/>
      <w:spacing w:line="360" w:lineRule="auto"/>
      <w:ind w:left="1667" w:hanging="459"/>
      <w:jc w:val="left"/>
      <w:textAlignment w:val="baseline"/>
    </w:pPr>
    <w:rPr>
      <w:rFonts w:eastAsia="宋体" w:cs="宋体"/>
      <w:sz w:val="21"/>
    </w:rPr>
  </w:style>
  <w:style w:type="paragraph" w:customStyle="1" w:styleId="2426">
    <w:name w:val="样式 标题 2 + 段后: 0.5 行"/>
    <w:basedOn w:val="4"/>
    <w:qFormat/>
    <w:uiPriority w:val="0"/>
    <w:pPr>
      <w:tabs>
        <w:tab w:val="left" w:pos="576"/>
      </w:tabs>
      <w:spacing w:before="120" w:after="0" w:afterLines="50" w:line="360" w:lineRule="exact"/>
      <w:ind w:left="576" w:hanging="576"/>
      <w:jc w:val="left"/>
    </w:pPr>
    <w:rPr>
      <w:rFonts w:ascii="Arial" w:hAnsi="Arial"/>
      <w:sz w:val="24"/>
      <w:szCs w:val="20"/>
    </w:rPr>
  </w:style>
  <w:style w:type="paragraph" w:customStyle="1" w:styleId="2427">
    <w:name w:val="列表 42"/>
    <w:basedOn w:val="1"/>
    <w:qFormat/>
    <w:uiPriority w:val="0"/>
    <w:pPr>
      <w:adjustRightInd w:val="0"/>
      <w:spacing w:before="60" w:after="60" w:line="360" w:lineRule="auto"/>
      <w:ind w:left="100" w:leftChars="600" w:hanging="200" w:hangingChars="200"/>
      <w:jc w:val="left"/>
      <w:textAlignment w:val="baseline"/>
    </w:pPr>
    <w:rPr>
      <w:kern w:val="0"/>
      <w:sz w:val="24"/>
      <w:szCs w:val="20"/>
    </w:rPr>
  </w:style>
  <w:style w:type="paragraph" w:customStyle="1" w:styleId="2428">
    <w:name w:val="NNNN"/>
    <w:basedOn w:val="2429"/>
    <w:qFormat/>
    <w:uiPriority w:val="0"/>
    <w:pPr>
      <w:tabs>
        <w:tab w:val="left" w:pos="1080"/>
        <w:tab w:val="left" w:pos="1134"/>
      </w:tabs>
      <w:ind w:left="1843" w:firstLine="0"/>
    </w:pPr>
    <w:rPr>
      <w:rFonts w:ascii="宋体" w:hAnsi="Times New Roman"/>
    </w:rPr>
  </w:style>
  <w:style w:type="paragraph" w:customStyle="1" w:styleId="2429">
    <w:name w:val="NNN"/>
    <w:basedOn w:val="2430"/>
    <w:qFormat/>
    <w:uiPriority w:val="0"/>
    <w:pPr>
      <w:tabs>
        <w:tab w:val="left" w:pos="1080"/>
        <w:tab w:val="left" w:pos="1134"/>
      </w:tabs>
      <w:ind w:left="1361" w:hanging="227"/>
    </w:pPr>
    <w:rPr>
      <w:rFonts w:ascii="Arial" w:hAnsi="Arial"/>
      <w:spacing w:val="5"/>
      <w:szCs w:val="24"/>
      <w:lang w:val="zh-CN"/>
    </w:rPr>
  </w:style>
  <w:style w:type="paragraph" w:customStyle="1" w:styleId="2430">
    <w:name w:val="NN"/>
    <w:basedOn w:val="1"/>
    <w:qFormat/>
    <w:uiPriority w:val="0"/>
    <w:pPr>
      <w:tabs>
        <w:tab w:val="left" w:pos="1080"/>
      </w:tabs>
      <w:autoSpaceDE w:val="0"/>
      <w:autoSpaceDN w:val="0"/>
      <w:adjustRightInd w:val="0"/>
      <w:spacing w:before="60" w:after="60" w:line="360" w:lineRule="atLeast"/>
      <w:ind w:left="1134"/>
      <w:jc w:val="left"/>
    </w:pPr>
    <w:rPr>
      <w:kern w:val="0"/>
      <w:sz w:val="24"/>
      <w:szCs w:val="20"/>
    </w:rPr>
  </w:style>
  <w:style w:type="paragraph" w:customStyle="1" w:styleId="2431">
    <w:name w:val="Standard Block"/>
    <w:basedOn w:val="1"/>
    <w:qFormat/>
    <w:uiPriority w:val="0"/>
    <w:pPr>
      <w:widowControl/>
      <w:ind w:left="851"/>
      <w:jc w:val="left"/>
    </w:pPr>
    <w:rPr>
      <w:kern w:val="0"/>
      <w:position w:val="-6"/>
      <w:sz w:val="22"/>
      <w:szCs w:val="20"/>
      <w:lang w:eastAsia="de-DE"/>
    </w:rPr>
  </w:style>
  <w:style w:type="paragraph" w:customStyle="1" w:styleId="2432">
    <w:name w:val="样式3 Char Char"/>
    <w:basedOn w:val="1"/>
    <w:qFormat/>
    <w:uiPriority w:val="0"/>
    <w:pPr>
      <w:tabs>
        <w:tab w:val="left" w:pos="1080"/>
        <w:tab w:val="center" w:pos="4320"/>
        <w:tab w:val="right" w:pos="8640"/>
      </w:tabs>
      <w:adjustRightInd w:val="0"/>
      <w:spacing w:line="360" w:lineRule="atLeast"/>
      <w:jc w:val="left"/>
      <w:textAlignment w:val="baseline"/>
    </w:pPr>
    <w:rPr>
      <w:rFonts w:ascii="Calibri" w:hAnsi="Calibri"/>
      <w:b/>
      <w:kern w:val="0"/>
      <w:sz w:val="24"/>
      <w:szCs w:val="24"/>
    </w:rPr>
  </w:style>
  <w:style w:type="paragraph" w:customStyle="1" w:styleId="2433">
    <w:name w:val="w1"/>
    <w:basedOn w:val="1"/>
    <w:qFormat/>
    <w:uiPriority w:val="0"/>
    <w:pPr>
      <w:spacing w:before="120" w:after="120"/>
      <w:jc w:val="center"/>
    </w:pPr>
    <w:rPr>
      <w:sz w:val="28"/>
      <w:szCs w:val="20"/>
    </w:rPr>
  </w:style>
  <w:style w:type="paragraph" w:customStyle="1" w:styleId="2434">
    <w:name w:val="样式 条款正文（三级标题） + 红色"/>
    <w:basedOn w:val="2435"/>
    <w:qFormat/>
    <w:uiPriority w:val="0"/>
    <w:pPr>
      <w:tabs>
        <w:tab w:val="left" w:pos="851"/>
        <w:tab w:val="left" w:pos="1740"/>
      </w:tabs>
      <w:ind w:left="480" w:hanging="420"/>
      <w:outlineLvl w:val="2"/>
    </w:pPr>
    <w:rPr>
      <w:kern w:val="2"/>
      <w:szCs w:val="24"/>
    </w:rPr>
  </w:style>
  <w:style w:type="paragraph" w:customStyle="1" w:styleId="2435">
    <w:name w:val="条款正文（三级标题）"/>
    <w:basedOn w:val="1"/>
    <w:qFormat/>
    <w:uiPriority w:val="0"/>
    <w:pPr>
      <w:tabs>
        <w:tab w:val="left" w:pos="851"/>
      </w:tabs>
      <w:adjustRightInd w:val="0"/>
      <w:ind w:firstLine="480" w:firstLineChars="200"/>
      <w:jc w:val="left"/>
    </w:pPr>
    <w:rPr>
      <w:kern w:val="24"/>
      <w:sz w:val="24"/>
      <w:szCs w:val="20"/>
    </w:rPr>
  </w:style>
  <w:style w:type="paragraph" w:customStyle="1" w:styleId="2436">
    <w:name w:val="xl18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top"/>
    </w:pPr>
    <w:rPr>
      <w:rFonts w:hAnsi="宋体"/>
      <w:color w:val="000000"/>
      <w:kern w:val="0"/>
      <w:szCs w:val="20"/>
    </w:rPr>
  </w:style>
  <w:style w:type="paragraph" w:customStyle="1" w:styleId="2437">
    <w:name w:val="样式 左侧:  1.48 厘米"/>
    <w:basedOn w:val="1"/>
    <w:qFormat/>
    <w:uiPriority w:val="0"/>
    <w:pPr>
      <w:tabs>
        <w:tab w:val="left" w:pos="840"/>
      </w:tabs>
      <w:spacing w:line="360" w:lineRule="auto"/>
      <w:ind w:left="839"/>
      <w:jc w:val="left"/>
    </w:pPr>
    <w:rPr>
      <w:szCs w:val="20"/>
    </w:rPr>
  </w:style>
  <w:style w:type="paragraph" w:customStyle="1" w:styleId="2438">
    <w:name w:val="样式 标题 4 + 行距: 单倍行距"/>
    <w:basedOn w:val="6"/>
    <w:qFormat/>
    <w:uiPriority w:val="0"/>
    <w:pPr>
      <w:keepNext w:val="0"/>
      <w:keepLines w:val="0"/>
      <w:tabs>
        <w:tab w:val="left" w:pos="1208"/>
      </w:tabs>
      <w:overflowPunct w:val="0"/>
      <w:adjustRightInd w:val="0"/>
      <w:spacing w:before="0" w:after="0" w:line="360" w:lineRule="auto"/>
      <w:ind w:left="1208" w:hanging="1208"/>
      <w:jc w:val="left"/>
      <w:textAlignment w:val="baseline"/>
    </w:pPr>
    <w:rPr>
      <w:rFonts w:ascii="Times New Roman" w:hAnsi="Times New Roman"/>
      <w:b w:val="0"/>
      <w:bCs w:val="0"/>
      <w:sz w:val="21"/>
      <w:szCs w:val="20"/>
    </w:rPr>
  </w:style>
  <w:style w:type="paragraph" w:customStyle="1" w:styleId="2439">
    <w:name w:val="xl240"/>
    <w:basedOn w:val="1"/>
    <w:qFormat/>
    <w:uiPriority w:val="0"/>
    <w:pPr>
      <w:widowControl/>
      <w:pBdr>
        <w:bottom w:val="single" w:color="000000" w:sz="4" w:space="0"/>
        <w:right w:val="single" w:color="000000" w:sz="4" w:space="0"/>
      </w:pBdr>
      <w:spacing w:before="100" w:beforeAutospacing="1" w:after="100" w:afterAutospacing="1"/>
      <w:jc w:val="left"/>
      <w:textAlignment w:val="top"/>
    </w:pPr>
    <w:rPr>
      <w:kern w:val="0"/>
      <w:sz w:val="24"/>
      <w:szCs w:val="20"/>
    </w:rPr>
  </w:style>
  <w:style w:type="paragraph" w:customStyle="1" w:styleId="2440">
    <w:name w:val="xl10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441">
    <w:name w:val="xl256"/>
    <w:basedOn w:val="1"/>
    <w:qFormat/>
    <w:uiPriority w:val="0"/>
    <w:pPr>
      <w:widowControl/>
      <w:pBdr>
        <w:top w:val="single" w:color="000000" w:sz="4" w:space="0"/>
        <w:right w:val="single" w:color="000000" w:sz="4" w:space="0"/>
      </w:pBdr>
      <w:spacing w:before="100" w:beforeAutospacing="1" w:after="100" w:afterAutospacing="1"/>
      <w:jc w:val="center"/>
    </w:pPr>
    <w:rPr>
      <w:rFonts w:hAnsi="宋体"/>
      <w:kern w:val="0"/>
      <w:szCs w:val="20"/>
    </w:rPr>
  </w:style>
  <w:style w:type="paragraph" w:customStyle="1" w:styleId="2442">
    <w:name w:val="样式 首页第五行 + 居中 左侧:  6 字符 悬挂缩进: 11.21 字符"/>
    <w:basedOn w:val="1"/>
    <w:qFormat/>
    <w:uiPriority w:val="0"/>
    <w:pPr>
      <w:spacing w:line="360" w:lineRule="auto"/>
      <w:ind w:left="2563" w:leftChars="600" w:hanging="1123"/>
      <w:jc w:val="left"/>
      <w:outlineLvl w:val="3"/>
    </w:pPr>
    <w:rPr>
      <w:rFonts w:cs="宋体"/>
      <w:b/>
      <w:bCs/>
      <w:sz w:val="28"/>
      <w:szCs w:val="20"/>
    </w:rPr>
  </w:style>
  <w:style w:type="paragraph" w:customStyle="1" w:styleId="2443">
    <w:name w:val="Char Char Char Char Char Char1 Char"/>
    <w:basedOn w:val="1"/>
    <w:qFormat/>
    <w:uiPriority w:val="0"/>
    <w:pPr>
      <w:jc w:val="left"/>
    </w:pPr>
    <w:rPr>
      <w:szCs w:val="24"/>
    </w:rPr>
  </w:style>
  <w:style w:type="paragraph" w:customStyle="1" w:styleId="2444">
    <w:name w:val="注示文本"/>
    <w:basedOn w:val="1"/>
    <w:qFormat/>
    <w:uiPriority w:val="0"/>
    <w:pPr>
      <w:pBdr>
        <w:bottom w:val="single" w:color="000000" w:sz="4" w:space="1"/>
      </w:pBdr>
      <w:autoSpaceDE w:val="0"/>
      <w:autoSpaceDN w:val="0"/>
      <w:adjustRightInd w:val="0"/>
      <w:spacing w:line="360" w:lineRule="auto"/>
      <w:ind w:firstLine="360" w:firstLineChars="200"/>
      <w:jc w:val="left"/>
    </w:pPr>
    <w:rPr>
      <w:rFonts w:eastAsia="楷体_GB2312"/>
      <w:kern w:val="0"/>
      <w:sz w:val="18"/>
      <w:szCs w:val="18"/>
    </w:rPr>
  </w:style>
  <w:style w:type="paragraph" w:customStyle="1" w:styleId="2445">
    <w:name w:val="xl10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0"/>
      <w:szCs w:val="20"/>
    </w:rPr>
  </w:style>
  <w:style w:type="paragraph" w:customStyle="1" w:styleId="2446">
    <w:name w:val="样式 标题 1章标题 1h11st levelSection Headl1b1H1章节标题标题2(not u..."/>
    <w:basedOn w:val="3"/>
    <w:qFormat/>
    <w:uiPriority w:val="0"/>
    <w:pPr>
      <w:numPr>
        <w:numId w:val="0"/>
      </w:numPr>
      <w:adjustRightInd/>
      <w:spacing w:before="0" w:line="360" w:lineRule="auto"/>
      <w:jc w:val="left"/>
    </w:pPr>
    <w:rPr>
      <w:rFonts w:ascii="宋体" w:hAnsi="Arial" w:cs="宋体"/>
      <w:b w:val="0"/>
      <w:bCs w:val="0"/>
      <w:sz w:val="24"/>
      <w:szCs w:val="20"/>
    </w:rPr>
  </w:style>
  <w:style w:type="paragraph" w:customStyle="1" w:styleId="2447">
    <w:name w:val="样式 标题 1 + 黑体 居中 行距: 1.5 倍行距"/>
    <w:basedOn w:val="3"/>
    <w:qFormat/>
    <w:uiPriority w:val="0"/>
    <w:pPr>
      <w:keepNext w:val="0"/>
      <w:keepLines w:val="0"/>
      <w:widowControl/>
      <w:numPr>
        <w:numId w:val="0"/>
      </w:numPr>
      <w:adjustRightInd/>
      <w:spacing w:before="300" w:after="0" w:afterLines="100" w:line="360" w:lineRule="auto"/>
      <w:jc w:val="center"/>
    </w:pPr>
    <w:rPr>
      <w:rFonts w:ascii="黑体" w:hAnsi="宋体" w:eastAsia="黑体" w:cs="黑体"/>
      <w:b w:val="0"/>
      <w:bCs w:val="0"/>
      <w:smallCaps/>
      <w:spacing w:val="5"/>
      <w:kern w:val="0"/>
      <w:lang w:eastAsia="en-US"/>
    </w:rPr>
  </w:style>
  <w:style w:type="paragraph" w:customStyle="1" w:styleId="2448">
    <w:name w:val="样式 标题 3Heading 3 - oldh3Level 3 HeadH3sect1.2.3Head33l3...1"/>
    <w:basedOn w:val="5"/>
    <w:qFormat/>
    <w:uiPriority w:val="99"/>
    <w:pPr>
      <w:spacing w:before="360" w:after="120" w:line="360" w:lineRule="auto"/>
      <w:jc w:val="left"/>
    </w:pPr>
    <w:rPr>
      <w:rFonts w:ascii="Arial" w:hAnsi="宋体" w:cs="宋体"/>
      <w:kern w:val="2"/>
    </w:rPr>
  </w:style>
  <w:style w:type="paragraph" w:customStyle="1" w:styleId="2449">
    <w:name w:val="小四表"/>
    <w:basedOn w:val="1"/>
    <w:next w:val="1"/>
    <w:qFormat/>
    <w:uiPriority w:val="0"/>
    <w:pPr>
      <w:adjustRightInd w:val="0"/>
      <w:snapToGrid w:val="0"/>
      <w:jc w:val="center"/>
    </w:pPr>
    <w:rPr>
      <w:sz w:val="24"/>
      <w:szCs w:val="20"/>
    </w:rPr>
  </w:style>
  <w:style w:type="paragraph" w:customStyle="1" w:styleId="2450">
    <w:name w:val="正文页码"/>
    <w:basedOn w:val="51"/>
    <w:qFormat/>
    <w:uiPriority w:val="0"/>
    <w:pPr>
      <w:autoSpaceDE w:val="0"/>
      <w:autoSpaceDN w:val="0"/>
      <w:adjustRightInd w:val="0"/>
      <w:spacing w:after="0" w:line="360" w:lineRule="auto"/>
      <w:ind w:left="0" w:leftChars="0" w:firstLine="560" w:firstLineChars="200"/>
      <w:jc w:val="center"/>
    </w:pPr>
    <w:rPr>
      <w:rFonts w:ascii="宋体" w:hAnsi="宋体"/>
      <w:kern w:val="0"/>
      <w:szCs w:val="28"/>
    </w:rPr>
  </w:style>
  <w:style w:type="paragraph" w:customStyle="1" w:styleId="2451">
    <w:name w:val="表格标题"/>
    <w:basedOn w:val="1"/>
    <w:qFormat/>
    <w:uiPriority w:val="0"/>
    <w:pPr>
      <w:keepNext/>
      <w:spacing w:before="120" w:after="60"/>
      <w:ind w:firstLine="500"/>
      <w:jc w:val="left"/>
    </w:pPr>
    <w:rPr>
      <w:rFonts w:ascii="Myriad Pro" w:hAnsi="Myriad Pro" w:eastAsia="微软雅黑"/>
      <w:sz w:val="16"/>
      <w:szCs w:val="18"/>
    </w:rPr>
  </w:style>
  <w:style w:type="paragraph" w:customStyle="1" w:styleId="2452">
    <w:name w:val="xl30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kern w:val="0"/>
      <w:sz w:val="24"/>
      <w:szCs w:val="20"/>
    </w:rPr>
  </w:style>
  <w:style w:type="paragraph" w:customStyle="1" w:styleId="2453">
    <w:name w:val="正文文本缩进 36"/>
    <w:basedOn w:val="1"/>
    <w:qFormat/>
    <w:uiPriority w:val="0"/>
    <w:pPr>
      <w:adjustRightInd w:val="0"/>
      <w:spacing w:line="360" w:lineRule="atLeast"/>
      <w:ind w:left="851"/>
      <w:jc w:val="left"/>
      <w:textAlignment w:val="baseline"/>
    </w:pPr>
    <w:rPr>
      <w:kern w:val="0"/>
      <w:sz w:val="24"/>
      <w:szCs w:val="20"/>
    </w:rPr>
  </w:style>
  <w:style w:type="paragraph" w:customStyle="1" w:styleId="2454">
    <w:name w:val="字元 字元14"/>
    <w:basedOn w:val="1"/>
    <w:qFormat/>
    <w:uiPriority w:val="0"/>
    <w:pPr>
      <w:spacing w:beforeLines="100" w:line="360" w:lineRule="auto"/>
      <w:jc w:val="left"/>
    </w:pPr>
    <w:rPr>
      <w:szCs w:val="20"/>
    </w:rPr>
  </w:style>
  <w:style w:type="paragraph" w:customStyle="1" w:styleId="2455">
    <w:name w:val="xl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hAnsi="宋体" w:cs="宋体"/>
      <w:kern w:val="0"/>
      <w:sz w:val="24"/>
      <w:szCs w:val="24"/>
    </w:rPr>
  </w:style>
  <w:style w:type="paragraph" w:customStyle="1" w:styleId="2456">
    <w:name w:val="标题（分条）"/>
    <w:basedOn w:val="1"/>
    <w:qFormat/>
    <w:uiPriority w:val="0"/>
    <w:pPr>
      <w:tabs>
        <w:tab w:val="left" w:pos="5280"/>
      </w:tabs>
      <w:ind w:left="5280" w:hanging="420"/>
      <w:jc w:val="left"/>
      <w:outlineLvl w:val="3"/>
    </w:pPr>
    <w:rPr>
      <w:sz w:val="24"/>
      <w:szCs w:val="20"/>
    </w:rPr>
  </w:style>
  <w:style w:type="paragraph" w:customStyle="1" w:styleId="2457">
    <w:name w:val="text"/>
    <w:basedOn w:val="1"/>
    <w:qFormat/>
    <w:uiPriority w:val="0"/>
    <w:pPr>
      <w:widowControl/>
      <w:spacing w:before="100" w:beforeAutospacing="1" w:after="100" w:afterAutospacing="1"/>
      <w:jc w:val="left"/>
    </w:pPr>
    <w:rPr>
      <w:rFonts w:hAnsi="宋体" w:cs="宋体"/>
      <w:color w:val="000000"/>
      <w:kern w:val="0"/>
      <w:sz w:val="24"/>
      <w:szCs w:val="24"/>
    </w:rPr>
  </w:style>
  <w:style w:type="paragraph" w:customStyle="1" w:styleId="2458">
    <w:name w:val="xl312"/>
    <w:basedOn w:val="1"/>
    <w:qFormat/>
    <w:uiPriority w:val="0"/>
    <w:pPr>
      <w:widowControl/>
      <w:pBdr>
        <w:top w:val="single" w:color="auto" w:sz="4" w:space="0"/>
        <w:bottom w:val="single" w:color="auto" w:sz="4" w:space="0"/>
        <w:right w:val="single" w:color="auto" w:sz="4" w:space="0"/>
      </w:pBdr>
      <w:shd w:val="clear" w:color="auto" w:fill="FFFF00"/>
      <w:spacing w:before="100" w:beforeAutospacing="1" w:after="100" w:afterAutospacing="1"/>
      <w:jc w:val="center"/>
    </w:pPr>
    <w:rPr>
      <w:rFonts w:hAnsi="宋体"/>
      <w:color w:val="000000"/>
      <w:kern w:val="0"/>
      <w:szCs w:val="20"/>
    </w:rPr>
  </w:style>
  <w:style w:type="paragraph" w:customStyle="1" w:styleId="2459">
    <w:name w:val="_Style 33"/>
    <w:basedOn w:val="1"/>
    <w:qFormat/>
    <w:uiPriority w:val="0"/>
    <w:pPr>
      <w:widowControl/>
      <w:spacing w:after="160" w:line="240" w:lineRule="exact"/>
      <w:jc w:val="left"/>
    </w:pPr>
    <w:rPr>
      <w:szCs w:val="20"/>
    </w:rPr>
  </w:style>
  <w:style w:type="paragraph" w:customStyle="1" w:styleId="2460">
    <w:name w:val="Char Char Char Char Char Char Char Char Char Char Char Char Char Char Char Char"/>
    <w:basedOn w:val="1"/>
    <w:qFormat/>
    <w:uiPriority w:val="0"/>
    <w:pPr>
      <w:jc w:val="left"/>
    </w:pPr>
    <w:rPr>
      <w:szCs w:val="24"/>
    </w:rPr>
  </w:style>
  <w:style w:type="paragraph" w:customStyle="1" w:styleId="2461">
    <w:name w:val="样式 标题 1 +"/>
    <w:basedOn w:val="3"/>
    <w:qFormat/>
    <w:uiPriority w:val="0"/>
    <w:pPr>
      <w:numPr>
        <w:numId w:val="0"/>
      </w:numPr>
      <w:adjustRightInd/>
      <w:spacing w:before="0" w:beforeLines="50" w:after="0" w:afterLines="50" w:line="720" w:lineRule="auto"/>
      <w:jc w:val="center"/>
    </w:pPr>
    <w:rPr>
      <w:rFonts w:cs="MS Gothic"/>
      <w:kern w:val="0"/>
      <w:sz w:val="36"/>
      <w:szCs w:val="44"/>
    </w:rPr>
  </w:style>
  <w:style w:type="paragraph" w:customStyle="1" w:styleId="2462">
    <w:name w:val="xl199"/>
    <w:basedOn w:val="1"/>
    <w:qFormat/>
    <w:uiPriority w:val="0"/>
    <w:pPr>
      <w:widowControl/>
      <w:pBdr>
        <w:left w:val="single" w:color="000000" w:sz="4" w:space="0"/>
        <w:right w:val="single" w:color="000000" w:sz="4" w:space="0"/>
      </w:pBdr>
      <w:spacing w:before="100" w:beforeAutospacing="1" w:after="100" w:afterAutospacing="1"/>
      <w:jc w:val="center"/>
    </w:pPr>
    <w:rPr>
      <w:rFonts w:hAnsi="宋体"/>
      <w:color w:val="000000"/>
      <w:kern w:val="0"/>
      <w:szCs w:val="20"/>
    </w:rPr>
  </w:style>
  <w:style w:type="paragraph" w:customStyle="1" w:styleId="2463">
    <w:name w:val="xl273"/>
    <w:basedOn w:val="1"/>
    <w:qFormat/>
    <w:uiPriority w:val="0"/>
    <w:pPr>
      <w:widowControl/>
      <w:pBdr>
        <w:right w:val="single" w:color="000000" w:sz="4" w:space="0"/>
      </w:pBdr>
      <w:spacing w:before="100" w:beforeAutospacing="1" w:after="100" w:afterAutospacing="1"/>
      <w:jc w:val="left"/>
    </w:pPr>
    <w:rPr>
      <w:kern w:val="0"/>
      <w:szCs w:val="20"/>
    </w:rPr>
  </w:style>
  <w:style w:type="paragraph" w:customStyle="1" w:styleId="2464">
    <w:name w:val="bszw封面"/>
    <w:basedOn w:val="2015"/>
    <w:qFormat/>
    <w:uiPriority w:val="0"/>
    <w:rPr>
      <w:rFonts w:ascii="Times New Roman"/>
      <w:spacing w:val="12"/>
      <w:szCs w:val="32"/>
    </w:rPr>
  </w:style>
  <w:style w:type="paragraph" w:customStyle="1" w:styleId="2465">
    <w:name w:val="xl407"/>
    <w:basedOn w:val="1"/>
    <w:qFormat/>
    <w:uiPriority w:val="0"/>
    <w:pPr>
      <w:widowControl/>
      <w:pBdr>
        <w:bottom w:val="single" w:color="auto" w:sz="4" w:space="0"/>
      </w:pBdr>
      <w:spacing w:before="100" w:beforeAutospacing="1" w:after="100" w:afterAutospacing="1"/>
      <w:jc w:val="left"/>
    </w:pPr>
    <w:rPr>
      <w:rFonts w:hAnsi="宋体"/>
      <w:kern w:val="0"/>
      <w:szCs w:val="20"/>
    </w:rPr>
  </w:style>
  <w:style w:type="paragraph" w:customStyle="1" w:styleId="2466">
    <w:name w:val="表格2"/>
    <w:basedOn w:val="1"/>
    <w:qFormat/>
    <w:uiPriority w:val="0"/>
    <w:pPr>
      <w:spacing w:line="400" w:lineRule="exact"/>
      <w:jc w:val="center"/>
    </w:pPr>
    <w:rPr>
      <w:rFonts w:hAnsi="宋体"/>
      <w:sz w:val="24"/>
      <w:szCs w:val="20"/>
    </w:rPr>
  </w:style>
  <w:style w:type="paragraph" w:customStyle="1" w:styleId="2467">
    <w:name w:val="xl32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kern w:val="0"/>
      <w:szCs w:val="20"/>
    </w:rPr>
  </w:style>
  <w:style w:type="paragraph" w:customStyle="1" w:styleId="2468">
    <w:name w:val="Heading1 no Number"/>
    <w:basedOn w:val="3"/>
    <w:next w:val="1"/>
    <w:qFormat/>
    <w:uiPriority w:val="0"/>
    <w:pPr>
      <w:keepNext w:val="0"/>
      <w:keepLines w:val="0"/>
      <w:pageBreakBefore/>
      <w:numPr>
        <w:numId w:val="0"/>
      </w:numPr>
      <w:pBdr>
        <w:bottom w:val="single" w:color="auto" w:sz="4" w:space="1"/>
      </w:pBdr>
      <w:tabs>
        <w:tab w:val="left" w:pos="425"/>
        <w:tab w:val="left" w:pos="735"/>
        <w:tab w:val="left" w:pos="1560"/>
        <w:tab w:val="left" w:pos="1700"/>
        <w:tab w:val="right" w:pos="8499"/>
      </w:tabs>
      <w:snapToGrid w:val="0"/>
      <w:spacing w:before="1600" w:after="800" w:line="240" w:lineRule="atLeast"/>
      <w:jc w:val="right"/>
      <w:textAlignment w:val="baseline"/>
      <w:outlineLvl w:val="9"/>
    </w:pPr>
    <w:rPr>
      <w:rFonts w:ascii="Book Antiqua" w:hAnsi="Book Antiqua" w:eastAsia="Times New Roman" w:cs="Book Antiqua"/>
      <w:b w:val="0"/>
      <w:kern w:val="2"/>
      <w:sz w:val="36"/>
      <w:szCs w:val="44"/>
    </w:rPr>
  </w:style>
  <w:style w:type="paragraph" w:customStyle="1" w:styleId="2469">
    <w:name w:val="文本块1"/>
    <w:basedOn w:val="1"/>
    <w:qFormat/>
    <w:uiPriority w:val="0"/>
    <w:pPr>
      <w:adjustRightInd w:val="0"/>
      <w:snapToGrid w:val="0"/>
      <w:spacing w:line="360" w:lineRule="exact"/>
      <w:ind w:left="113" w:right="113" w:hanging="6"/>
      <w:jc w:val="left"/>
    </w:pPr>
    <w:rPr>
      <w:szCs w:val="24"/>
    </w:rPr>
  </w:style>
  <w:style w:type="paragraph" w:customStyle="1" w:styleId="2470">
    <w:name w:val="xl2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kern w:val="0"/>
      <w:sz w:val="24"/>
      <w:szCs w:val="20"/>
    </w:rPr>
  </w:style>
  <w:style w:type="paragraph" w:customStyle="1" w:styleId="2471">
    <w:name w:val="标题3T"/>
    <w:basedOn w:val="1"/>
    <w:qFormat/>
    <w:uiPriority w:val="0"/>
    <w:pPr>
      <w:adjustRightInd w:val="0"/>
      <w:spacing w:beforeLines="20" w:line="360" w:lineRule="auto"/>
      <w:jc w:val="left"/>
      <w:textAlignment w:val="baseline"/>
    </w:pPr>
    <w:rPr>
      <w:rFonts w:eastAsia="仿宋_GB2312"/>
      <w:b/>
      <w:kern w:val="0"/>
      <w:sz w:val="24"/>
      <w:szCs w:val="20"/>
      <w:lang w:val="zh-CN"/>
    </w:rPr>
  </w:style>
  <w:style w:type="paragraph" w:customStyle="1" w:styleId="2472">
    <w:name w:val="目录3"/>
    <w:basedOn w:val="1"/>
    <w:qFormat/>
    <w:uiPriority w:val="0"/>
    <w:pPr>
      <w:adjustRightInd w:val="0"/>
      <w:spacing w:line="420" w:lineRule="atLeast"/>
      <w:ind w:left="454"/>
      <w:jc w:val="left"/>
      <w:textAlignment w:val="baseline"/>
    </w:pPr>
    <w:rPr>
      <w:kern w:val="0"/>
      <w:szCs w:val="20"/>
    </w:rPr>
  </w:style>
  <w:style w:type="paragraph" w:customStyle="1" w:styleId="2473">
    <w:name w:val="样式 样式 样式 标题 1 + 首行缩进:  2 字符 段前: 1 行 段后: 1 行 + 黑色 首行缩进:  2 字符 段前:..."/>
    <w:basedOn w:val="2474"/>
    <w:qFormat/>
    <w:uiPriority w:val="0"/>
    <w:pPr>
      <w:tabs>
        <w:tab w:val="left" w:pos="1440"/>
      </w:tabs>
    </w:pPr>
  </w:style>
  <w:style w:type="paragraph" w:customStyle="1" w:styleId="2474">
    <w:name w:val="样式 样式 标题 1 + 首行缩进:  2 字符 段前: 1 行 段后: 1 行 + 黑色 首行缩进:  2 字符 段前: ..."/>
    <w:basedOn w:val="428"/>
    <w:qFormat/>
    <w:uiPriority w:val="0"/>
    <w:pPr>
      <w:tabs>
        <w:tab w:val="left" w:pos="1440"/>
        <w:tab w:val="clear" w:pos="1620"/>
      </w:tabs>
      <w:spacing w:before="0" w:after="0"/>
      <w:ind w:left="0" w:firstLine="0"/>
    </w:pPr>
    <w:rPr>
      <w:rFonts w:ascii="汉仪大宋简" w:hAnsi="汉仪大宋简" w:eastAsia="Plotter" w:cs="EU-F1"/>
      <w:color w:val="000000"/>
    </w:rPr>
  </w:style>
  <w:style w:type="paragraph" w:customStyle="1" w:styleId="2475">
    <w:name w:val="正文文本缩进 38"/>
    <w:basedOn w:val="1"/>
    <w:qFormat/>
    <w:uiPriority w:val="0"/>
    <w:pPr>
      <w:adjustRightInd w:val="0"/>
      <w:spacing w:line="360" w:lineRule="auto"/>
      <w:ind w:left="454"/>
      <w:jc w:val="left"/>
      <w:textAlignment w:val="baseline"/>
    </w:pPr>
    <w:rPr>
      <w:kern w:val="0"/>
      <w:position w:val="-6"/>
      <w:sz w:val="32"/>
      <w:szCs w:val="20"/>
    </w:rPr>
  </w:style>
  <w:style w:type="paragraph" w:customStyle="1" w:styleId="2476">
    <w:name w:val="Char Char1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477">
    <w:name w:val="样式 标题 4 + 宋体"/>
    <w:basedOn w:val="6"/>
    <w:qFormat/>
    <w:uiPriority w:val="0"/>
    <w:pPr>
      <w:keepNext w:val="0"/>
      <w:keepLines w:val="0"/>
      <w:tabs>
        <w:tab w:val="left" w:pos="1200"/>
        <w:tab w:val="left" w:pos="1815"/>
      </w:tabs>
      <w:spacing w:before="0" w:after="0" w:line="360" w:lineRule="auto"/>
      <w:ind w:left="1815" w:hanging="735"/>
      <w:jc w:val="left"/>
    </w:pPr>
    <w:rPr>
      <w:rFonts w:ascii="Arial" w:hAnsi="宋体" w:cs="Times New Roman"/>
      <w:b w:val="0"/>
      <w:bCs w:val="0"/>
      <w:sz w:val="24"/>
      <w:szCs w:val="24"/>
    </w:rPr>
  </w:style>
  <w:style w:type="paragraph" w:customStyle="1" w:styleId="2478">
    <w:name w:val="项目符号引导"/>
    <w:basedOn w:val="24"/>
    <w:next w:val="24"/>
    <w:qFormat/>
    <w:uiPriority w:val="0"/>
    <w:pPr>
      <w:widowControl/>
      <w:numPr>
        <w:numId w:val="0"/>
      </w:numPr>
      <w:overflowPunct w:val="0"/>
      <w:autoSpaceDE w:val="0"/>
      <w:autoSpaceDN w:val="0"/>
      <w:adjustRightInd w:val="0"/>
      <w:spacing w:before="80" w:after="160"/>
      <w:jc w:val="left"/>
      <w:textAlignment w:val="baseline"/>
    </w:pPr>
    <w:rPr>
      <w:kern w:val="0"/>
      <w:sz w:val="20"/>
      <w:szCs w:val="20"/>
    </w:rPr>
  </w:style>
  <w:style w:type="paragraph" w:customStyle="1" w:styleId="2479">
    <w:name w:val="目录1"/>
    <w:basedOn w:val="1"/>
    <w:qFormat/>
    <w:uiPriority w:val="0"/>
    <w:pPr>
      <w:spacing w:line="400" w:lineRule="exact"/>
      <w:jc w:val="center"/>
    </w:pPr>
    <w:rPr>
      <w:sz w:val="28"/>
      <w:szCs w:val="20"/>
    </w:rPr>
  </w:style>
  <w:style w:type="paragraph" w:customStyle="1" w:styleId="2480">
    <w:name w:val="xl1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kern w:val="0"/>
      <w:sz w:val="20"/>
      <w:szCs w:val="20"/>
    </w:rPr>
  </w:style>
  <w:style w:type="paragraph" w:customStyle="1" w:styleId="2481">
    <w:name w:val="正文(标题5)"/>
    <w:basedOn w:val="2482"/>
    <w:qFormat/>
    <w:uiPriority w:val="0"/>
    <w:pPr>
      <w:tabs>
        <w:tab w:val="left" w:pos="960"/>
        <w:tab w:val="left" w:pos="1200"/>
      </w:tabs>
      <w:ind w:left="480" w:hanging="480"/>
    </w:pPr>
  </w:style>
  <w:style w:type="paragraph" w:customStyle="1" w:styleId="2482">
    <w:name w:val="正文(标题4)"/>
    <w:basedOn w:val="1"/>
    <w:qFormat/>
    <w:uiPriority w:val="0"/>
    <w:pPr>
      <w:tabs>
        <w:tab w:val="left" w:pos="960"/>
        <w:tab w:val="left" w:pos="1200"/>
      </w:tabs>
      <w:adjustRightInd w:val="0"/>
      <w:spacing w:line="360" w:lineRule="auto"/>
      <w:ind w:left="672" w:hanging="672" w:hangingChars="320"/>
      <w:jc w:val="left"/>
      <w:textAlignment w:val="baseline"/>
    </w:pPr>
    <w:rPr>
      <w:i/>
      <w:kern w:val="0"/>
      <w:szCs w:val="21"/>
    </w:rPr>
  </w:style>
  <w:style w:type="paragraph" w:customStyle="1" w:styleId="2483">
    <w:name w:val="正文文本缩进 29"/>
    <w:basedOn w:val="1"/>
    <w:qFormat/>
    <w:uiPriority w:val="0"/>
    <w:pPr>
      <w:adjustRightInd w:val="0"/>
      <w:spacing w:before="120" w:after="120" w:line="360" w:lineRule="auto"/>
      <w:ind w:right="204" w:firstLine="425"/>
      <w:jc w:val="left"/>
      <w:textAlignment w:val="baseline"/>
    </w:pPr>
    <w:rPr>
      <w:kern w:val="0"/>
      <w:sz w:val="24"/>
      <w:szCs w:val="20"/>
    </w:rPr>
  </w:style>
  <w:style w:type="paragraph" w:customStyle="1" w:styleId="2484">
    <w:name w:val="0"/>
    <w:basedOn w:val="1"/>
    <w:qFormat/>
    <w:uiPriority w:val="0"/>
    <w:pPr>
      <w:widowControl/>
      <w:tabs>
        <w:tab w:val="center" w:pos="4536"/>
        <w:tab w:val="right" w:pos="9072"/>
      </w:tabs>
      <w:jc w:val="left"/>
    </w:pPr>
    <w:rPr>
      <w:rFonts w:cs="Arial"/>
      <w:spacing w:val="8"/>
      <w:kern w:val="0"/>
      <w:sz w:val="20"/>
      <w:szCs w:val="20"/>
      <w:lang w:eastAsia="ja-JP"/>
    </w:rPr>
  </w:style>
  <w:style w:type="paragraph" w:customStyle="1" w:styleId="2485">
    <w:name w:val="xl6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Ansi="宋体" w:cs="宋体"/>
      <w:kern w:val="0"/>
      <w:sz w:val="24"/>
      <w:szCs w:val="24"/>
    </w:rPr>
  </w:style>
  <w:style w:type="paragraph" w:customStyle="1" w:styleId="2486">
    <w:name w:val="样式 居中2"/>
    <w:basedOn w:val="1"/>
    <w:qFormat/>
    <w:uiPriority w:val="0"/>
    <w:pPr>
      <w:jc w:val="center"/>
    </w:pPr>
    <w:rPr>
      <w:rFonts w:cs="宋体"/>
      <w:snapToGrid w:val="0"/>
      <w:sz w:val="24"/>
      <w:szCs w:val="20"/>
    </w:rPr>
  </w:style>
  <w:style w:type="paragraph" w:customStyle="1" w:styleId="2487">
    <w:name w:val="正文+"/>
    <w:basedOn w:val="1"/>
    <w:qFormat/>
    <w:uiPriority w:val="0"/>
    <w:pPr>
      <w:spacing w:line="300" w:lineRule="auto"/>
      <w:jc w:val="left"/>
    </w:pPr>
    <w:rPr>
      <w:sz w:val="24"/>
      <w:szCs w:val="24"/>
    </w:rPr>
  </w:style>
  <w:style w:type="paragraph" w:customStyle="1" w:styleId="2488">
    <w:name w:val="xl272"/>
    <w:basedOn w:val="1"/>
    <w:qFormat/>
    <w:uiPriority w:val="0"/>
    <w:pPr>
      <w:widowControl/>
      <w:pBdr>
        <w:right w:val="single" w:color="000000" w:sz="4" w:space="0"/>
      </w:pBdr>
      <w:spacing w:before="100" w:beforeAutospacing="1" w:after="100" w:afterAutospacing="1"/>
      <w:jc w:val="center"/>
    </w:pPr>
    <w:rPr>
      <w:kern w:val="0"/>
      <w:szCs w:val="20"/>
    </w:rPr>
  </w:style>
  <w:style w:type="paragraph" w:customStyle="1" w:styleId="2489">
    <w:name w:val="样式 标题 2 + 首行缩进:  0 字符"/>
    <w:basedOn w:val="4"/>
    <w:qFormat/>
    <w:uiPriority w:val="0"/>
    <w:pPr>
      <w:tabs>
        <w:tab w:val="left" w:pos="540"/>
      </w:tabs>
      <w:autoSpaceDE w:val="0"/>
      <w:autoSpaceDN w:val="0"/>
      <w:adjustRightInd w:val="0"/>
      <w:spacing w:line="412" w:lineRule="auto"/>
      <w:ind w:firstLine="520" w:firstLineChars="200"/>
      <w:jc w:val="left"/>
    </w:pPr>
    <w:rPr>
      <w:rFonts w:ascii="Arial" w:hAnsi="Arial" w:eastAsia="黑体"/>
      <w:kern w:val="0"/>
      <w:sz w:val="28"/>
      <w:szCs w:val="20"/>
    </w:rPr>
  </w:style>
  <w:style w:type="paragraph" w:customStyle="1" w:styleId="2490">
    <w:name w:val="列表结尾"/>
    <w:basedOn w:val="66"/>
    <w:next w:val="1"/>
    <w:qFormat/>
    <w:uiPriority w:val="0"/>
    <w:pPr>
      <w:widowControl/>
      <w:tabs>
        <w:tab w:val="left" w:pos="720"/>
      </w:tabs>
      <w:overflowPunct w:val="0"/>
      <w:autoSpaceDE w:val="0"/>
      <w:autoSpaceDN w:val="0"/>
      <w:adjustRightInd w:val="0"/>
      <w:spacing w:after="240"/>
      <w:ind w:left="720" w:hanging="360" w:firstLineChars="0"/>
      <w:jc w:val="left"/>
      <w:textAlignment w:val="baseline"/>
    </w:pPr>
    <w:rPr>
      <w:kern w:val="0"/>
      <w:sz w:val="20"/>
      <w:szCs w:val="20"/>
    </w:rPr>
  </w:style>
  <w:style w:type="paragraph" w:customStyle="1" w:styleId="2491">
    <w:name w:val="正文文本 27"/>
    <w:basedOn w:val="1"/>
    <w:qFormat/>
    <w:uiPriority w:val="0"/>
    <w:pPr>
      <w:adjustRightInd w:val="0"/>
      <w:spacing w:line="430" w:lineRule="exact"/>
      <w:jc w:val="left"/>
      <w:textAlignment w:val="baseline"/>
    </w:pPr>
    <w:rPr>
      <w:rFonts w:eastAsia="楷体_GB2312"/>
      <w:szCs w:val="20"/>
    </w:rPr>
  </w:style>
  <w:style w:type="paragraph" w:customStyle="1" w:styleId="2492">
    <w:name w:val="Cover2"/>
    <w:qFormat/>
    <w:uiPriority w:val="0"/>
    <w:pPr>
      <w:widowControl w:val="0"/>
      <w:adjustRightInd w:val="0"/>
      <w:snapToGrid w:val="0"/>
      <w:spacing w:before="800" w:after="1200"/>
    </w:pPr>
    <w:rPr>
      <w:rFonts w:ascii="Arial" w:hAnsi="Arial" w:eastAsia="黑体" w:cs="Arial"/>
      <w:b/>
      <w:bCs/>
      <w:sz w:val="36"/>
      <w:szCs w:val="36"/>
      <w:lang w:val="en-US" w:eastAsia="en-US" w:bidi="ar-SA"/>
    </w:rPr>
  </w:style>
  <w:style w:type="paragraph" w:customStyle="1" w:styleId="2493">
    <w:name w:val="gyy1"/>
    <w:basedOn w:val="3"/>
    <w:qFormat/>
    <w:uiPriority w:val="0"/>
    <w:pPr>
      <w:numPr>
        <w:numId w:val="0"/>
      </w:numPr>
      <w:tabs>
        <w:tab w:val="left" w:pos="900"/>
      </w:tabs>
      <w:adjustRightInd/>
      <w:spacing w:before="400" w:after="0" w:line="360" w:lineRule="auto"/>
      <w:jc w:val="left"/>
    </w:pPr>
    <w:rPr>
      <w:rFonts w:ascii="宋体" w:hAnsi="Arial" w:eastAsia="黑体"/>
      <w:b w:val="0"/>
      <w:bCs w:val="0"/>
      <w:sz w:val="30"/>
      <w:szCs w:val="30"/>
    </w:rPr>
  </w:style>
  <w:style w:type="paragraph" w:customStyle="1" w:styleId="2494">
    <w:name w:val="Char2 Char Char Char1"/>
    <w:basedOn w:val="1"/>
    <w:qFormat/>
    <w:uiPriority w:val="0"/>
    <w:pPr>
      <w:spacing w:line="160" w:lineRule="atLeast"/>
      <w:jc w:val="left"/>
    </w:pPr>
    <w:rPr>
      <w:szCs w:val="20"/>
    </w:rPr>
  </w:style>
  <w:style w:type="paragraph" w:customStyle="1" w:styleId="2495">
    <w:name w:val="Char Char Char Char Char Char1 Char11"/>
    <w:basedOn w:val="1"/>
    <w:qFormat/>
    <w:uiPriority w:val="0"/>
    <w:pPr>
      <w:jc w:val="left"/>
    </w:pPr>
    <w:rPr>
      <w:szCs w:val="24"/>
    </w:rPr>
  </w:style>
  <w:style w:type="paragraph" w:customStyle="1" w:styleId="2496">
    <w:name w:val="序号1"/>
    <w:next w:val="1183"/>
    <w:qFormat/>
    <w:uiPriority w:val="0"/>
    <w:pPr>
      <w:widowControl w:val="0"/>
      <w:tabs>
        <w:tab w:val="left" w:pos="360"/>
        <w:tab w:val="left" w:pos="1200"/>
      </w:tabs>
      <w:spacing w:line="360" w:lineRule="auto"/>
      <w:ind w:left="360" w:hanging="360"/>
      <w:jc w:val="both"/>
    </w:pPr>
    <w:rPr>
      <w:rFonts w:ascii="宋体" w:hAnsi="Times New Roman" w:eastAsia="宋体" w:cs="宋体"/>
      <w:kern w:val="2"/>
      <w:sz w:val="24"/>
      <w:szCs w:val="24"/>
      <w:lang w:val="en-US" w:eastAsia="zh-CN" w:bidi="ar-SA"/>
    </w:rPr>
  </w:style>
  <w:style w:type="paragraph" w:customStyle="1" w:styleId="2497">
    <w:name w:val="文本"/>
    <w:basedOn w:val="1"/>
    <w:qFormat/>
    <w:uiPriority w:val="0"/>
    <w:pPr>
      <w:spacing w:line="360" w:lineRule="auto"/>
      <w:jc w:val="left"/>
    </w:pPr>
    <w:rPr>
      <w:sz w:val="24"/>
      <w:szCs w:val="24"/>
    </w:rPr>
  </w:style>
  <w:style w:type="paragraph" w:customStyle="1" w:styleId="2498">
    <w:name w:val="样式 题注 + 居中"/>
    <w:basedOn w:val="22"/>
    <w:qFormat/>
    <w:uiPriority w:val="0"/>
    <w:pPr>
      <w:jc w:val="center"/>
    </w:pPr>
    <w:rPr>
      <w:rFonts w:ascii="Arial" w:hAnsi="Arial" w:eastAsia="宋体" w:cs="宋体"/>
      <w:b/>
      <w:snapToGrid w:val="0"/>
      <w:sz w:val="24"/>
      <w:szCs w:val="24"/>
    </w:rPr>
  </w:style>
  <w:style w:type="paragraph" w:customStyle="1" w:styleId="2499">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2500">
    <w:name w:val="正文Grace"/>
    <w:basedOn w:val="1"/>
    <w:qFormat/>
    <w:uiPriority w:val="0"/>
    <w:pPr>
      <w:spacing w:line="360" w:lineRule="auto"/>
      <w:jc w:val="center"/>
    </w:pPr>
    <w:rPr>
      <w:rFonts w:hAnsi="Calibri"/>
      <w:sz w:val="24"/>
      <w:szCs w:val="24"/>
    </w:rPr>
  </w:style>
  <w:style w:type="paragraph" w:customStyle="1" w:styleId="2501">
    <w:name w:val="编号（1）"/>
    <w:basedOn w:val="1"/>
    <w:qFormat/>
    <w:uiPriority w:val="0"/>
    <w:pPr>
      <w:tabs>
        <w:tab w:val="left" w:pos="420"/>
      </w:tabs>
      <w:spacing w:line="360" w:lineRule="auto"/>
      <w:ind w:left="450" w:leftChars="200" w:hanging="200" w:hangingChars="200"/>
      <w:jc w:val="left"/>
    </w:pPr>
    <w:rPr>
      <w:szCs w:val="21"/>
    </w:rPr>
  </w:style>
  <w:style w:type="paragraph" w:customStyle="1" w:styleId="2502">
    <w:name w:val="左缩后文字"/>
    <w:basedOn w:val="1875"/>
    <w:qFormat/>
    <w:uiPriority w:val="0"/>
    <w:pPr>
      <w:widowControl w:val="0"/>
      <w:ind w:left="700" w:leftChars="700"/>
      <w:jc w:val="both"/>
    </w:pPr>
    <w:rPr>
      <w:kern w:val="2"/>
      <w:lang w:eastAsia="zh-CN" w:bidi="ar-SA"/>
    </w:rPr>
  </w:style>
  <w:style w:type="paragraph" w:customStyle="1" w:styleId="2503">
    <w:name w:val="正文文本 38"/>
    <w:basedOn w:val="1"/>
    <w:qFormat/>
    <w:uiPriority w:val="0"/>
    <w:pPr>
      <w:adjustRightInd w:val="0"/>
      <w:spacing w:line="360" w:lineRule="auto"/>
      <w:jc w:val="center"/>
      <w:textAlignment w:val="baseline"/>
    </w:pPr>
    <w:rPr>
      <w:b/>
      <w:color w:val="FF0000"/>
      <w:kern w:val="0"/>
      <w:sz w:val="24"/>
      <w:szCs w:val="20"/>
      <w:u w:val="single"/>
    </w:rPr>
  </w:style>
  <w:style w:type="paragraph" w:customStyle="1" w:styleId="2504">
    <w:name w:val="xl1084"/>
    <w:basedOn w:val="1"/>
    <w:qFormat/>
    <w:uiPriority w:val="0"/>
    <w:pPr>
      <w:widowControl/>
      <w:spacing w:before="100" w:beforeAutospacing="1" w:after="100" w:afterAutospacing="1"/>
      <w:jc w:val="left"/>
    </w:pPr>
    <w:rPr>
      <w:rFonts w:hAnsi="宋体" w:cs="宋体"/>
      <w:kern w:val="0"/>
      <w:sz w:val="24"/>
      <w:szCs w:val="24"/>
    </w:rPr>
  </w:style>
  <w:style w:type="paragraph" w:customStyle="1" w:styleId="2505">
    <w:name w:val="Char Char1 Char Char Char Char1"/>
    <w:basedOn w:val="1"/>
    <w:qFormat/>
    <w:uiPriority w:val="0"/>
    <w:pPr>
      <w:widowControl/>
      <w:spacing w:before="100" w:beforeAutospacing="1" w:after="100" w:afterAutospacing="1" w:line="330" w:lineRule="atLeast"/>
      <w:ind w:left="360"/>
      <w:jc w:val="left"/>
    </w:pPr>
    <w:rPr>
      <w:rFonts w:ascii="ˎ̥" w:hAnsi="ˎ̥"/>
      <w:color w:val="51585D"/>
      <w:kern w:val="0"/>
      <w:sz w:val="24"/>
      <w:szCs w:val="18"/>
    </w:rPr>
  </w:style>
  <w:style w:type="paragraph" w:customStyle="1" w:styleId="2506">
    <w:name w:val="xl1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507">
    <w:name w:val="ST20_12"/>
    <w:basedOn w:val="1"/>
    <w:qFormat/>
    <w:uiPriority w:val="0"/>
    <w:pPr>
      <w:autoSpaceDE w:val="0"/>
      <w:autoSpaceDN w:val="0"/>
      <w:adjustRightInd w:val="0"/>
      <w:spacing w:after="120"/>
      <w:jc w:val="left"/>
      <w:textAlignment w:val="baseline"/>
    </w:pPr>
    <w:rPr>
      <w:rFonts w:hAnsi="Tms Rmn"/>
      <w:kern w:val="0"/>
      <w:sz w:val="24"/>
      <w:szCs w:val="20"/>
    </w:rPr>
  </w:style>
  <w:style w:type="paragraph" w:customStyle="1" w:styleId="2508">
    <w:name w:val="Table Description"/>
    <w:basedOn w:val="1"/>
    <w:next w:val="1"/>
    <w:qFormat/>
    <w:uiPriority w:val="0"/>
    <w:pPr>
      <w:keepNext/>
      <w:widowControl/>
      <w:topLinePunct/>
      <w:adjustRightInd w:val="0"/>
      <w:snapToGrid w:val="0"/>
      <w:spacing w:before="320" w:after="80" w:line="240" w:lineRule="atLeast"/>
      <w:ind w:left="1701"/>
      <w:jc w:val="left"/>
      <w:outlineLvl w:val="7"/>
    </w:pPr>
    <w:rPr>
      <w:rFonts w:hint="eastAsia" w:eastAsia="黑体" w:cs="Arial"/>
      <w:spacing w:val="-4"/>
      <w:szCs w:val="21"/>
    </w:rPr>
  </w:style>
  <w:style w:type="paragraph" w:customStyle="1" w:styleId="2509">
    <w:name w:val="样式 样式 首行缩进:  1.04 厘米 + 首行缩进:  2 字符"/>
    <w:basedOn w:val="1"/>
    <w:qFormat/>
    <w:uiPriority w:val="0"/>
    <w:pPr>
      <w:adjustRightInd w:val="0"/>
      <w:spacing w:line="400" w:lineRule="exact"/>
      <w:ind w:firstLine="480" w:firstLineChars="200"/>
      <w:jc w:val="left"/>
      <w:textAlignment w:val="baseline"/>
    </w:pPr>
    <w:rPr>
      <w:rFonts w:cs="宋体"/>
      <w:kern w:val="0"/>
      <w:sz w:val="24"/>
      <w:szCs w:val="20"/>
    </w:rPr>
  </w:style>
  <w:style w:type="paragraph" w:customStyle="1" w:styleId="2510">
    <w:name w:val="样式 样式 样式 样式 标题 2 + 段前: 0.5 行 段后: 0.5 行 + 首行缩进:  2 字符 段前: 0.5 行 段..."/>
    <w:basedOn w:val="2511"/>
    <w:qFormat/>
    <w:uiPriority w:val="0"/>
    <w:pPr>
      <w:tabs>
        <w:tab w:val="left" w:pos="1080"/>
      </w:tabs>
    </w:pPr>
    <w:rPr>
      <w:rFonts w:ascii="Plotter"/>
      <w:bCs/>
      <w:szCs w:val="21"/>
    </w:rPr>
  </w:style>
  <w:style w:type="paragraph" w:customStyle="1" w:styleId="2511">
    <w:name w:val="样式 样式 样式 标题 2 + 段前: 0.5 行 段后: 0.5 行 + 首行缩进:  2 字符 段前: 0.5 行 段后: ..."/>
    <w:basedOn w:val="493"/>
    <w:qFormat/>
    <w:uiPriority w:val="0"/>
    <w:pPr>
      <w:tabs>
        <w:tab w:val="left" w:pos="1080"/>
        <w:tab w:val="clear" w:pos="1620"/>
      </w:tabs>
      <w:spacing w:before="0" w:after="0"/>
      <w:ind w:left="0"/>
      <w:textAlignment w:val="auto"/>
    </w:pPr>
    <w:rPr>
      <w:rFonts w:ascii="汉仪大宋简" w:hAnsi="汉仪大宋简" w:eastAsia="Plotter" w:cs="EU-F1"/>
      <w:color w:val="000000"/>
    </w:rPr>
  </w:style>
  <w:style w:type="paragraph" w:customStyle="1" w:styleId="2512">
    <w:name w:val="Char Char6"/>
    <w:basedOn w:val="1"/>
    <w:qFormat/>
    <w:uiPriority w:val="0"/>
    <w:pPr>
      <w:jc w:val="left"/>
    </w:pPr>
    <w:rPr>
      <w:szCs w:val="24"/>
    </w:rPr>
  </w:style>
  <w:style w:type="paragraph" w:customStyle="1" w:styleId="2513">
    <w:name w:val="Char1 Char Char Char Char Char1 Char Char Char Char Char Char Char Char Char Char Char Char1 Char"/>
    <w:basedOn w:val="1"/>
    <w:qFormat/>
    <w:uiPriority w:val="0"/>
    <w:pPr>
      <w:spacing w:line="460" w:lineRule="exact"/>
      <w:ind w:firstLine="200" w:firstLineChars="200"/>
      <w:jc w:val="left"/>
    </w:pPr>
    <w:rPr>
      <w:sz w:val="28"/>
      <w:szCs w:val="24"/>
    </w:rPr>
  </w:style>
  <w:style w:type="paragraph" w:customStyle="1" w:styleId="2514">
    <w:name w:val="CAUTION Text List"/>
    <w:basedOn w:val="1276"/>
    <w:qFormat/>
    <w:uiPriority w:val="0"/>
    <w:pPr>
      <w:keepNext/>
      <w:widowControl/>
      <w:pBdr>
        <w:bottom w:val="single" w:color="auto" w:sz="12" w:space="4"/>
      </w:pBdr>
      <w:tabs>
        <w:tab w:val="left" w:pos="425"/>
        <w:tab w:val="left" w:pos="1475"/>
      </w:tabs>
      <w:topLinePunct/>
      <w:adjustRightInd w:val="0"/>
      <w:snapToGrid w:val="0"/>
      <w:spacing w:line="240" w:lineRule="atLeast"/>
      <w:ind w:left="425" w:hanging="425"/>
    </w:pPr>
    <w:rPr>
      <w:rFonts w:ascii="Times New Roman" w:hAnsi="Times New Roman" w:eastAsia="楷体_GB2312" w:cs="Arial"/>
      <w:color w:val="auto"/>
      <w:sz w:val="21"/>
      <w:szCs w:val="21"/>
    </w:rPr>
  </w:style>
  <w:style w:type="paragraph" w:customStyle="1" w:styleId="2515">
    <w:name w:val="TOC 标题2"/>
    <w:basedOn w:val="3"/>
    <w:next w:val="1"/>
    <w:qFormat/>
    <w:uiPriority w:val="0"/>
    <w:pPr>
      <w:widowControl/>
      <w:numPr>
        <w:numId w:val="0"/>
      </w:numPr>
      <w:adjustRightInd/>
      <w:spacing w:before="480" w:after="0" w:afterLines="100" w:line="276" w:lineRule="auto"/>
      <w:jc w:val="left"/>
      <w:outlineLvl w:val="9"/>
    </w:pPr>
    <w:rPr>
      <w:rFonts w:ascii="Cambria" w:hAnsi="Cambria" w:cs="Cambria"/>
      <w:color w:val="365F91"/>
      <w:kern w:val="0"/>
      <w:sz w:val="28"/>
      <w:szCs w:val="28"/>
    </w:rPr>
  </w:style>
  <w:style w:type="paragraph" w:customStyle="1" w:styleId="2516">
    <w:name w:val="样式 标题A + 段后: 0.5 行"/>
    <w:basedOn w:val="2517"/>
    <w:qFormat/>
    <w:uiPriority w:val="0"/>
    <w:pPr>
      <w:spacing w:before="120" w:after="50" w:line="360" w:lineRule="auto"/>
    </w:pPr>
    <w:rPr>
      <w:rFonts w:cs="宋体"/>
      <w:bCs w:val="0"/>
      <w:sz w:val="24"/>
      <w:szCs w:val="20"/>
    </w:rPr>
  </w:style>
  <w:style w:type="paragraph" w:customStyle="1" w:styleId="2517">
    <w:name w:val="标题A"/>
    <w:basedOn w:val="1"/>
    <w:qFormat/>
    <w:uiPriority w:val="0"/>
    <w:pPr>
      <w:jc w:val="center"/>
    </w:pPr>
    <w:rPr>
      <w:rFonts w:eastAsia="黑体"/>
      <w:bCs/>
      <w:szCs w:val="21"/>
    </w:rPr>
  </w:style>
  <w:style w:type="paragraph" w:customStyle="1" w:styleId="2518">
    <w:name w:val="五号表"/>
    <w:basedOn w:val="1"/>
    <w:qFormat/>
    <w:uiPriority w:val="0"/>
    <w:pPr>
      <w:jc w:val="center"/>
    </w:pPr>
    <w:rPr>
      <w:sz w:val="24"/>
      <w:szCs w:val="20"/>
    </w:rPr>
  </w:style>
  <w:style w:type="paragraph" w:customStyle="1" w:styleId="2519">
    <w:name w:val="表格6"/>
    <w:basedOn w:val="2072"/>
    <w:qFormat/>
    <w:uiPriority w:val="0"/>
    <w:pPr>
      <w:widowControl w:val="0"/>
      <w:adjustRightInd w:val="0"/>
      <w:spacing w:line="420" w:lineRule="atLeast"/>
      <w:ind w:left="737"/>
      <w:jc w:val="both"/>
      <w:textAlignment w:val="baseline"/>
    </w:pPr>
    <w:rPr>
      <w:rFonts w:hAnsi="Times New Roman"/>
      <w:color w:val="auto"/>
      <w:szCs w:val="20"/>
      <w:lang w:eastAsia="zh-CN" w:bidi="ar-SA"/>
    </w:rPr>
  </w:style>
  <w:style w:type="paragraph" w:customStyle="1" w:styleId="2520">
    <w:name w:val="Char1 Char Char Char Char Char Char Char Char Char Char Char Char1"/>
    <w:basedOn w:val="1"/>
    <w:qFormat/>
    <w:uiPriority w:val="99"/>
    <w:pPr>
      <w:jc w:val="left"/>
    </w:pPr>
    <w:rPr>
      <w:sz w:val="24"/>
      <w:szCs w:val="24"/>
    </w:rPr>
  </w:style>
  <w:style w:type="paragraph" w:customStyle="1" w:styleId="2521">
    <w:name w:val="xl253"/>
    <w:basedOn w:val="1"/>
    <w:qFormat/>
    <w:uiPriority w:val="0"/>
    <w:pPr>
      <w:widowControl/>
      <w:pBdr>
        <w:bottom w:val="single" w:color="000000" w:sz="4" w:space="0"/>
        <w:right w:val="single" w:color="000000" w:sz="4" w:space="0"/>
      </w:pBdr>
      <w:spacing w:before="100" w:beforeAutospacing="1" w:after="100" w:afterAutospacing="1"/>
      <w:jc w:val="center"/>
    </w:pPr>
    <w:rPr>
      <w:kern w:val="0"/>
      <w:szCs w:val="20"/>
    </w:rPr>
  </w:style>
  <w:style w:type="paragraph" w:customStyle="1" w:styleId="2522">
    <w:name w:val="第1行"/>
    <w:basedOn w:val="1"/>
    <w:qFormat/>
    <w:uiPriority w:val="0"/>
    <w:pPr>
      <w:spacing w:beforeLines="100"/>
      <w:jc w:val="center"/>
    </w:pPr>
    <w:rPr>
      <w:rFonts w:ascii="黑体" w:eastAsia="黑体"/>
      <w:b/>
      <w:spacing w:val="40"/>
      <w:sz w:val="36"/>
      <w:szCs w:val="36"/>
    </w:rPr>
  </w:style>
  <w:style w:type="paragraph" w:customStyle="1" w:styleId="2523">
    <w:name w:val="样式 (符号) 宋体 行距: 1.5 倍行距"/>
    <w:basedOn w:val="1"/>
    <w:qFormat/>
    <w:uiPriority w:val="0"/>
    <w:pPr>
      <w:spacing w:line="360" w:lineRule="auto"/>
      <w:jc w:val="left"/>
    </w:pPr>
    <w:rPr>
      <w:rFonts w:hAnsi="宋体" w:cs="宋体"/>
      <w:snapToGrid w:val="0"/>
      <w:sz w:val="24"/>
      <w:szCs w:val="20"/>
    </w:rPr>
  </w:style>
  <w:style w:type="paragraph" w:customStyle="1" w:styleId="2524">
    <w:name w:val="Char Char Char1 Char Char Char Char Char Char Char Char Char Char3"/>
    <w:basedOn w:val="1"/>
    <w:qFormat/>
    <w:uiPriority w:val="0"/>
    <w:pPr>
      <w:adjustRightInd w:val="0"/>
      <w:snapToGrid w:val="0"/>
      <w:spacing w:line="360" w:lineRule="auto"/>
      <w:ind w:firstLine="200" w:firstLineChars="200"/>
      <w:jc w:val="left"/>
    </w:pPr>
    <w:rPr>
      <w:szCs w:val="20"/>
    </w:rPr>
  </w:style>
  <w:style w:type="paragraph" w:customStyle="1" w:styleId="2525">
    <w:name w:val="xl252"/>
    <w:basedOn w:val="1"/>
    <w:qFormat/>
    <w:uiPriority w:val="0"/>
    <w:pPr>
      <w:widowControl/>
      <w:pBdr>
        <w:bottom w:val="single" w:color="000000" w:sz="4" w:space="0"/>
        <w:right w:val="single" w:color="000000" w:sz="4" w:space="0"/>
      </w:pBdr>
      <w:spacing w:before="100" w:beforeAutospacing="1" w:after="100" w:afterAutospacing="1"/>
      <w:jc w:val="center"/>
    </w:pPr>
    <w:rPr>
      <w:rFonts w:hAnsi="宋体"/>
      <w:kern w:val="0"/>
      <w:szCs w:val="20"/>
    </w:rPr>
  </w:style>
  <w:style w:type="paragraph" w:customStyle="1" w:styleId="2526">
    <w:name w:val="正文:1"/>
    <w:basedOn w:val="1"/>
    <w:qFormat/>
    <w:uiPriority w:val="0"/>
    <w:pPr>
      <w:widowControl/>
      <w:snapToGrid w:val="0"/>
      <w:spacing w:before="80" w:after="80" w:line="300" w:lineRule="auto"/>
      <w:ind w:left="1134"/>
      <w:jc w:val="left"/>
    </w:pPr>
    <w:rPr>
      <w:rFonts w:cs="Arial"/>
      <w:kern w:val="0"/>
      <w:szCs w:val="21"/>
    </w:rPr>
  </w:style>
  <w:style w:type="paragraph" w:customStyle="1" w:styleId="2527">
    <w:name w:val="Char Char Char Char Char Char1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528">
    <w:name w:val="正文ENPC"/>
    <w:basedOn w:val="1"/>
    <w:qFormat/>
    <w:uiPriority w:val="0"/>
    <w:pPr>
      <w:widowControl/>
      <w:overflowPunct w:val="0"/>
      <w:autoSpaceDE w:val="0"/>
      <w:autoSpaceDN w:val="0"/>
      <w:adjustRightInd w:val="0"/>
      <w:spacing w:line="360" w:lineRule="exact"/>
      <w:jc w:val="left"/>
    </w:pPr>
    <w:rPr>
      <w:color w:val="FF0000"/>
      <w:kern w:val="0"/>
      <w:sz w:val="18"/>
      <w:szCs w:val="18"/>
    </w:rPr>
  </w:style>
  <w:style w:type="paragraph" w:customStyle="1" w:styleId="2529">
    <w:name w:val="Char Char Char Char Char Char Char Char Char7"/>
    <w:basedOn w:val="1"/>
    <w:qFormat/>
    <w:uiPriority w:val="0"/>
    <w:pPr>
      <w:spacing w:line="360" w:lineRule="auto"/>
      <w:ind w:firstLine="200" w:firstLineChars="200"/>
      <w:jc w:val="left"/>
    </w:pPr>
    <w:rPr>
      <w:rFonts w:hAnsi="宋体"/>
      <w:kern w:val="0"/>
      <w:position w:val="-6"/>
      <w:sz w:val="32"/>
      <w:szCs w:val="20"/>
    </w:rPr>
  </w:style>
  <w:style w:type="paragraph" w:customStyle="1" w:styleId="2530">
    <w:name w:val="样式7表名"/>
    <w:next w:val="2531"/>
    <w:qFormat/>
    <w:uiPriority w:val="0"/>
    <w:pPr>
      <w:spacing w:before="120" w:line="360" w:lineRule="auto"/>
      <w:jc w:val="center"/>
    </w:pPr>
    <w:rPr>
      <w:rFonts w:ascii="黑体" w:hAnsi="Times New Roman" w:eastAsia="黑体" w:cs="Times New Roman"/>
      <w:spacing w:val="60"/>
      <w:sz w:val="24"/>
      <w:lang w:val="en-US" w:eastAsia="zh-CN" w:bidi="ar-SA"/>
    </w:rPr>
  </w:style>
  <w:style w:type="paragraph" w:customStyle="1" w:styleId="2531">
    <w:name w:val="样式8表号"/>
    <w:next w:val="2532"/>
    <w:qFormat/>
    <w:uiPriority w:val="0"/>
    <w:pPr>
      <w:widowControl w:val="0"/>
      <w:spacing w:line="360" w:lineRule="auto"/>
      <w:ind w:firstLine="510"/>
      <w:jc w:val="both"/>
    </w:pPr>
    <w:rPr>
      <w:rFonts w:ascii="Times New Roman" w:hAnsi="Times New Roman" w:eastAsia="宋体" w:cs="Times New Roman"/>
      <w:lang w:val="en-US" w:eastAsia="zh-CN" w:bidi="ar-SA"/>
    </w:rPr>
  </w:style>
  <w:style w:type="paragraph" w:customStyle="1" w:styleId="2532">
    <w:name w:val="样式9表格"/>
    <w:next w:val="1"/>
    <w:qFormat/>
    <w:uiPriority w:val="0"/>
    <w:pPr>
      <w:widowControl w:val="0"/>
      <w:spacing w:before="100" w:afterLines="40"/>
      <w:jc w:val="center"/>
    </w:pPr>
    <w:rPr>
      <w:rFonts w:ascii="Times New Roman" w:hAnsi="Times New Roman" w:eastAsia="宋体" w:cs="Times New Roman"/>
      <w:lang w:val="en-US" w:eastAsia="zh-CN" w:bidi="ar-SA"/>
    </w:rPr>
  </w:style>
  <w:style w:type="paragraph" w:customStyle="1" w:styleId="2533">
    <w:name w:val="command keywords"/>
    <w:basedOn w:val="1"/>
    <w:qFormat/>
    <w:uiPriority w:val="0"/>
    <w:pPr>
      <w:widowControl/>
      <w:topLinePunct/>
      <w:adjustRightInd w:val="0"/>
      <w:snapToGrid w:val="0"/>
      <w:spacing w:before="160" w:after="160" w:line="240" w:lineRule="atLeast"/>
      <w:ind w:left="1701"/>
      <w:jc w:val="left"/>
    </w:pPr>
    <w:rPr>
      <w:rFonts w:cs="Arial"/>
      <w:b/>
      <w:bCs/>
      <w:szCs w:val="21"/>
    </w:rPr>
  </w:style>
  <w:style w:type="paragraph" w:customStyle="1" w:styleId="2534">
    <w:name w:val="表格02"/>
    <w:basedOn w:val="1"/>
    <w:qFormat/>
    <w:uiPriority w:val="0"/>
    <w:pPr>
      <w:adjustRightInd w:val="0"/>
      <w:snapToGrid w:val="0"/>
      <w:spacing w:line="400" w:lineRule="exact"/>
      <w:jc w:val="center"/>
      <w:textAlignment w:val="baseline"/>
    </w:pPr>
    <w:rPr>
      <w:snapToGrid w:val="0"/>
      <w:kern w:val="0"/>
      <w:sz w:val="24"/>
      <w:szCs w:val="20"/>
      <w:lang w:val="en-GB"/>
    </w:rPr>
  </w:style>
  <w:style w:type="paragraph" w:customStyle="1" w:styleId="2535">
    <w:name w:val="Body Text Indent 31"/>
    <w:basedOn w:val="1"/>
    <w:qFormat/>
    <w:uiPriority w:val="0"/>
    <w:pPr>
      <w:adjustRightInd w:val="0"/>
      <w:spacing w:before="60" w:after="60" w:line="240" w:lineRule="atLeast"/>
      <w:ind w:firstLine="567"/>
      <w:jc w:val="left"/>
      <w:textAlignment w:val="baseline"/>
    </w:pPr>
    <w:rPr>
      <w:color w:val="FF0000"/>
      <w:kern w:val="0"/>
      <w:sz w:val="28"/>
      <w:szCs w:val="20"/>
    </w:rPr>
  </w:style>
  <w:style w:type="paragraph" w:customStyle="1" w:styleId="2536">
    <w:name w:val="说明列表"/>
    <w:basedOn w:val="1"/>
    <w:qFormat/>
    <w:uiPriority w:val="0"/>
    <w:pPr>
      <w:tabs>
        <w:tab w:val="left" w:pos="144"/>
      </w:tabs>
      <w:spacing w:after="60"/>
      <w:ind w:left="144" w:hanging="144"/>
      <w:jc w:val="left"/>
    </w:pPr>
    <w:rPr>
      <w:rFonts w:ascii="Myriad Pro" w:hAnsi="Myriad Pro" w:eastAsia="微软雅黑"/>
      <w:sz w:val="17"/>
      <w:szCs w:val="24"/>
    </w:rPr>
  </w:style>
  <w:style w:type="paragraph" w:customStyle="1" w:styleId="2537">
    <w:name w:val="Char61"/>
    <w:basedOn w:val="1"/>
    <w:qFormat/>
    <w:uiPriority w:val="0"/>
    <w:pPr>
      <w:jc w:val="left"/>
    </w:pPr>
    <w:rPr>
      <w:sz w:val="24"/>
      <w:szCs w:val="20"/>
    </w:rPr>
  </w:style>
  <w:style w:type="paragraph" w:customStyle="1" w:styleId="2538">
    <w:name w:val="正文24"/>
    <w:basedOn w:val="1"/>
    <w:qFormat/>
    <w:uiPriority w:val="0"/>
    <w:pPr>
      <w:spacing w:line="360" w:lineRule="exact"/>
      <w:ind w:left="200" w:leftChars="200"/>
      <w:jc w:val="left"/>
    </w:pPr>
    <w:rPr>
      <w:sz w:val="24"/>
      <w:szCs w:val="20"/>
    </w:rPr>
  </w:style>
  <w:style w:type="paragraph" w:customStyle="1" w:styleId="2539">
    <w:name w:val="正文文本 25"/>
    <w:basedOn w:val="1"/>
    <w:qFormat/>
    <w:uiPriority w:val="0"/>
    <w:pPr>
      <w:adjustRightInd w:val="0"/>
      <w:spacing w:line="430" w:lineRule="exact"/>
      <w:jc w:val="left"/>
      <w:textAlignment w:val="baseline"/>
    </w:pPr>
    <w:rPr>
      <w:rFonts w:eastAsia="楷体_GB2312"/>
      <w:szCs w:val="20"/>
    </w:rPr>
  </w:style>
  <w:style w:type="paragraph" w:customStyle="1" w:styleId="2540">
    <w:name w:val="Char Char Char Char Char Char Char Char Char Char Char Char Char Char1"/>
    <w:basedOn w:val="1"/>
    <w:qFormat/>
    <w:uiPriority w:val="0"/>
    <w:pPr>
      <w:spacing w:line="360" w:lineRule="auto"/>
      <w:ind w:firstLine="200" w:firstLineChars="200"/>
      <w:jc w:val="left"/>
    </w:pPr>
    <w:rPr>
      <w:rFonts w:hAnsi="宋体" w:cs="宋体"/>
      <w:sz w:val="24"/>
      <w:szCs w:val="20"/>
    </w:rPr>
  </w:style>
  <w:style w:type="paragraph" w:customStyle="1" w:styleId="2541">
    <w:name w:val="表中文字（左对齐）"/>
    <w:basedOn w:val="1"/>
    <w:qFormat/>
    <w:uiPriority w:val="0"/>
    <w:pPr>
      <w:keepNext/>
      <w:jc w:val="left"/>
    </w:pPr>
    <w:rPr>
      <w:kern w:val="24"/>
    </w:rPr>
  </w:style>
  <w:style w:type="paragraph" w:customStyle="1" w:styleId="2542">
    <w:name w:val="样式 正文首行缩进 2 + 左侧:  1.39 厘米 行距: 单倍行距"/>
    <w:basedOn w:val="87"/>
    <w:qFormat/>
    <w:uiPriority w:val="0"/>
    <w:pPr>
      <w:overflowPunct w:val="0"/>
      <w:adjustRightInd w:val="0"/>
      <w:spacing w:line="360" w:lineRule="auto"/>
      <w:ind w:left="788" w:firstLine="0"/>
      <w:jc w:val="left"/>
      <w:textAlignment w:val="baseline"/>
    </w:pPr>
    <w:rPr>
      <w:rFonts w:eastAsia="宋体" w:cs="宋体"/>
      <w:snapToGrid w:val="0"/>
      <w:kern w:val="0"/>
      <w:sz w:val="28"/>
    </w:rPr>
  </w:style>
  <w:style w:type="paragraph" w:customStyle="1" w:styleId="2543">
    <w:name w:val="xl39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kern w:val="0"/>
      <w:szCs w:val="20"/>
    </w:rPr>
  </w:style>
  <w:style w:type="paragraph" w:customStyle="1" w:styleId="2544">
    <w:name w:val="xl10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545">
    <w:name w:val="Char1 Char Char Char Char Char1 Char Char Char Char Char Char Char Char Char Char Char Char1 Char2"/>
    <w:basedOn w:val="1"/>
    <w:qFormat/>
    <w:uiPriority w:val="0"/>
    <w:pPr>
      <w:spacing w:line="460" w:lineRule="exact"/>
      <w:ind w:firstLine="200" w:firstLineChars="200"/>
      <w:jc w:val="left"/>
    </w:pPr>
    <w:rPr>
      <w:sz w:val="28"/>
      <w:szCs w:val="24"/>
    </w:rPr>
  </w:style>
  <w:style w:type="paragraph" w:customStyle="1" w:styleId="2546">
    <w:name w:val="gyy4"/>
    <w:basedOn w:val="6"/>
    <w:qFormat/>
    <w:uiPriority w:val="0"/>
    <w:pPr>
      <w:tabs>
        <w:tab w:val="left" w:pos="1440"/>
      </w:tabs>
      <w:spacing w:before="240" w:after="0" w:line="360" w:lineRule="auto"/>
      <w:ind w:hanging="567"/>
      <w:jc w:val="left"/>
    </w:pPr>
    <w:rPr>
      <w:rFonts w:ascii="Times New Roman" w:hAnsi="Times New Roman" w:eastAsia="黑体" w:cs="Times New Roman"/>
      <w:b w:val="0"/>
      <w:sz w:val="24"/>
      <w:szCs w:val="24"/>
    </w:rPr>
  </w:style>
  <w:style w:type="paragraph" w:customStyle="1" w:styleId="2547">
    <w:name w:val="a0"/>
    <w:basedOn w:val="1"/>
    <w:qFormat/>
    <w:uiPriority w:val="0"/>
    <w:pPr>
      <w:widowControl/>
      <w:autoSpaceDE w:val="0"/>
      <w:autoSpaceDN w:val="0"/>
      <w:ind w:firstLine="420"/>
      <w:jc w:val="left"/>
    </w:pPr>
    <w:rPr>
      <w:rFonts w:hAnsi="宋体" w:cs="宋体"/>
      <w:kern w:val="0"/>
      <w:szCs w:val="21"/>
    </w:rPr>
  </w:style>
  <w:style w:type="paragraph" w:customStyle="1" w:styleId="2548">
    <w:name w:val="Char Char Char Char1 Char Char Char Char Char Char21"/>
    <w:basedOn w:val="26"/>
    <w:qFormat/>
    <w:uiPriority w:val="0"/>
    <w:pPr>
      <w:shd w:val="clear" w:color="auto" w:fill="000080"/>
      <w:spacing w:line="436" w:lineRule="exact"/>
      <w:jc w:val="left"/>
    </w:pPr>
    <w:rPr>
      <w:rFonts w:ascii="Times New Roman"/>
      <w:sz w:val="21"/>
      <w:szCs w:val="20"/>
    </w:rPr>
  </w:style>
  <w:style w:type="paragraph" w:customStyle="1" w:styleId="2549">
    <w:name w:val="非居中表格"/>
    <w:basedOn w:val="471"/>
    <w:qFormat/>
    <w:uiPriority w:val="0"/>
    <w:pPr>
      <w:adjustRightInd w:val="0"/>
      <w:spacing w:before="60" w:after="60"/>
      <w:textAlignment w:val="baseline"/>
    </w:pPr>
    <w:rPr>
      <w:rFonts w:ascii="宋体" w:hAnsi="Times New Roman"/>
      <w:sz w:val="24"/>
      <w:szCs w:val="20"/>
    </w:rPr>
  </w:style>
  <w:style w:type="paragraph" w:customStyle="1" w:styleId="2550">
    <w:name w:val="xl193"/>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hAnsi="宋体"/>
      <w:color w:val="000000"/>
      <w:kern w:val="0"/>
      <w:szCs w:val="20"/>
    </w:rPr>
  </w:style>
  <w:style w:type="paragraph" w:customStyle="1" w:styleId="2551">
    <w:name w:val="Char Char Char Char Char Char Char Char Char Char Char Char Char Char Char Char Char Char Char Char Char Char Char Char Char"/>
    <w:basedOn w:val="1"/>
    <w:qFormat/>
    <w:uiPriority w:val="0"/>
    <w:pPr>
      <w:jc w:val="left"/>
    </w:pPr>
    <w:rPr>
      <w:szCs w:val="24"/>
    </w:rPr>
  </w:style>
  <w:style w:type="paragraph" w:customStyle="1" w:styleId="2552">
    <w:name w:val="四级无标题条"/>
    <w:basedOn w:val="1"/>
    <w:qFormat/>
    <w:uiPriority w:val="0"/>
    <w:pPr>
      <w:tabs>
        <w:tab w:val="left" w:pos="2520"/>
      </w:tabs>
      <w:ind w:left="2520" w:hanging="420"/>
      <w:jc w:val="left"/>
    </w:pPr>
    <w:rPr>
      <w:szCs w:val="24"/>
    </w:rPr>
  </w:style>
  <w:style w:type="paragraph" w:customStyle="1" w:styleId="2553">
    <w:name w:val="资料属性"/>
    <w:qFormat/>
    <w:uiPriority w:val="0"/>
    <w:pPr>
      <w:tabs>
        <w:tab w:val="right" w:pos="945"/>
        <w:tab w:val="left" w:pos="1155"/>
      </w:tabs>
      <w:adjustRightInd w:val="0"/>
      <w:snapToGrid w:val="0"/>
      <w:spacing w:line="360" w:lineRule="auto"/>
    </w:pPr>
    <w:rPr>
      <w:rFonts w:ascii="Times New Roman" w:hAnsi="Times New Roman" w:eastAsia="宋体" w:cs="Times New Roman"/>
      <w:sz w:val="24"/>
      <w:lang w:val="en-US" w:eastAsia="zh-CN" w:bidi="ar-SA"/>
    </w:rPr>
  </w:style>
  <w:style w:type="paragraph" w:customStyle="1" w:styleId="2554">
    <w:name w:val="列出段落11"/>
    <w:basedOn w:val="1"/>
    <w:qFormat/>
    <w:uiPriority w:val="0"/>
    <w:pPr>
      <w:widowControl/>
      <w:ind w:firstLine="420" w:firstLineChars="200"/>
      <w:jc w:val="left"/>
    </w:pPr>
    <w:rPr>
      <w:rFonts w:cs="Arial"/>
      <w:kern w:val="0"/>
      <w:sz w:val="20"/>
      <w:szCs w:val="20"/>
      <w:lang w:eastAsia="ja-JP"/>
    </w:rPr>
  </w:style>
  <w:style w:type="paragraph" w:customStyle="1" w:styleId="2555">
    <w:name w:val="xl170"/>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kern w:val="0"/>
      <w:szCs w:val="20"/>
    </w:rPr>
  </w:style>
  <w:style w:type="paragraph" w:customStyle="1" w:styleId="2556">
    <w:name w:val="目次、索引正文"/>
    <w:qFormat/>
    <w:uiPriority w:val="0"/>
    <w:pPr>
      <w:spacing w:line="320" w:lineRule="exact"/>
      <w:jc w:val="both"/>
    </w:pPr>
    <w:rPr>
      <w:rFonts w:ascii="宋体" w:hAnsi="Times New Roman" w:eastAsia="宋体" w:cs="宋体"/>
      <w:sz w:val="21"/>
      <w:szCs w:val="21"/>
      <w:lang w:val="en-US" w:eastAsia="zh-CN" w:bidi="ar-SA"/>
    </w:rPr>
  </w:style>
  <w:style w:type="paragraph" w:customStyle="1" w:styleId="2557">
    <w:name w:val="xl17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hAnsi="宋体"/>
      <w:kern w:val="0"/>
      <w:szCs w:val="20"/>
    </w:rPr>
  </w:style>
  <w:style w:type="paragraph" w:customStyle="1" w:styleId="2558">
    <w:name w:val="Char1 Char Char Char Char Char Char Char Char Char Char Char Char"/>
    <w:basedOn w:val="1"/>
    <w:qFormat/>
    <w:uiPriority w:val="99"/>
    <w:pPr>
      <w:jc w:val="left"/>
    </w:pPr>
    <w:rPr>
      <w:sz w:val="24"/>
      <w:szCs w:val="24"/>
    </w:rPr>
  </w:style>
  <w:style w:type="paragraph" w:customStyle="1" w:styleId="2559">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000000"/>
      <w:kern w:val="0"/>
      <w:sz w:val="20"/>
      <w:szCs w:val="20"/>
    </w:rPr>
  </w:style>
  <w:style w:type="paragraph" w:customStyle="1" w:styleId="2560">
    <w:name w:val="z正文"/>
    <w:basedOn w:val="1"/>
    <w:qFormat/>
    <w:uiPriority w:val="0"/>
    <w:pPr>
      <w:adjustRightInd w:val="0"/>
      <w:spacing w:line="360" w:lineRule="auto"/>
      <w:jc w:val="left"/>
      <w:textAlignment w:val="baseline"/>
    </w:pPr>
    <w:rPr>
      <w:kern w:val="0"/>
      <w:sz w:val="24"/>
      <w:szCs w:val="20"/>
    </w:rPr>
  </w:style>
  <w:style w:type="paragraph" w:customStyle="1" w:styleId="2561">
    <w:name w:val="表内文字"/>
    <w:basedOn w:val="34"/>
    <w:qFormat/>
    <w:uiPriority w:val="0"/>
    <w:pPr>
      <w:tabs>
        <w:tab w:val="left" w:pos="0"/>
        <w:tab w:val="left" w:pos="1134"/>
      </w:tabs>
      <w:spacing w:before="120"/>
      <w:jc w:val="center"/>
      <w:textAlignment w:val="baseline"/>
    </w:pPr>
    <w:rPr>
      <w:rFonts w:ascii="Arial" w:hAnsi="Arial" w:eastAsia="楷体_GB2312"/>
      <w:kern w:val="0"/>
      <w:szCs w:val="20"/>
    </w:rPr>
  </w:style>
  <w:style w:type="paragraph" w:customStyle="1" w:styleId="2562">
    <w:name w:val="f77"/>
    <w:basedOn w:val="3"/>
    <w:qFormat/>
    <w:uiPriority w:val="0"/>
    <w:pPr>
      <w:numPr>
        <w:numId w:val="0"/>
      </w:numPr>
      <w:tabs>
        <w:tab w:val="left" w:pos="4020"/>
      </w:tabs>
      <w:adjustRightInd/>
      <w:spacing w:before="340" w:after="330" w:line="360" w:lineRule="auto"/>
      <w:ind w:left="4020" w:hanging="420"/>
      <w:jc w:val="center"/>
    </w:pPr>
    <w:rPr>
      <w:rFonts w:eastAsia="黑体"/>
      <w:b w:val="0"/>
      <w:kern w:val="2"/>
      <w:sz w:val="28"/>
      <w:szCs w:val="20"/>
    </w:rPr>
  </w:style>
  <w:style w:type="paragraph" w:customStyle="1" w:styleId="2563">
    <w:name w:val="Char Char Char Char Char Char Char Char Char51"/>
    <w:basedOn w:val="1"/>
    <w:qFormat/>
    <w:uiPriority w:val="0"/>
    <w:pPr>
      <w:jc w:val="left"/>
    </w:pPr>
    <w:rPr>
      <w:szCs w:val="24"/>
    </w:rPr>
  </w:style>
  <w:style w:type="paragraph" w:customStyle="1" w:styleId="2564">
    <w:name w:val="Item List in Table Text"/>
    <w:basedOn w:val="1459"/>
    <w:qFormat/>
    <w:uiPriority w:val="0"/>
    <w:pPr>
      <w:widowControl w:val="0"/>
      <w:ind w:left="284"/>
    </w:pPr>
    <w:rPr>
      <w:rFonts w:hint="eastAsia" w:ascii="Times New Roman" w:hAnsi="Times New Roman" w:cs="Arial"/>
      <w:sz w:val="21"/>
    </w:rPr>
  </w:style>
  <w:style w:type="paragraph" w:customStyle="1" w:styleId="2565">
    <w:name w:val="正文文本缩进 24"/>
    <w:basedOn w:val="1"/>
    <w:qFormat/>
    <w:uiPriority w:val="0"/>
    <w:pPr>
      <w:adjustRightInd w:val="0"/>
      <w:spacing w:before="120" w:after="120" w:line="360" w:lineRule="auto"/>
      <w:ind w:right="204" w:firstLine="425"/>
      <w:jc w:val="left"/>
      <w:textAlignment w:val="baseline"/>
    </w:pPr>
    <w:rPr>
      <w:kern w:val="0"/>
      <w:sz w:val="24"/>
      <w:szCs w:val="20"/>
    </w:rPr>
  </w:style>
  <w:style w:type="paragraph" w:customStyle="1" w:styleId="2566">
    <w:name w:val="样式 标题 5 + 左侧:  1.27 厘米 行距: 单倍行距"/>
    <w:basedOn w:val="7"/>
    <w:qFormat/>
    <w:uiPriority w:val="0"/>
    <w:pPr>
      <w:keepNext w:val="0"/>
      <w:keepLines w:val="0"/>
      <w:tabs>
        <w:tab w:val="left" w:pos="1204"/>
        <w:tab w:val="left" w:pos="2100"/>
        <w:tab w:val="left" w:pos="6608"/>
      </w:tabs>
      <w:overflowPunct w:val="0"/>
      <w:adjustRightInd w:val="0"/>
      <w:spacing w:before="0" w:after="0" w:line="360" w:lineRule="auto"/>
      <w:ind w:left="1202" w:leftChars="-1" w:hanging="1204"/>
      <w:jc w:val="left"/>
      <w:textAlignment w:val="baseline"/>
    </w:pPr>
    <w:rPr>
      <w:rFonts w:cs="宋体"/>
      <w:b w:val="0"/>
      <w:bCs w:val="0"/>
      <w:kern w:val="0"/>
      <w:sz w:val="21"/>
      <w:szCs w:val="20"/>
    </w:rPr>
  </w:style>
  <w:style w:type="paragraph" w:customStyle="1" w:styleId="2567">
    <w:name w:val="正文数字列表"/>
    <w:basedOn w:val="1"/>
    <w:qFormat/>
    <w:uiPriority w:val="0"/>
    <w:pPr>
      <w:autoSpaceDE w:val="0"/>
      <w:autoSpaceDN w:val="0"/>
      <w:adjustRightInd w:val="0"/>
      <w:spacing w:line="360" w:lineRule="auto"/>
      <w:ind w:left="1080" w:hanging="360"/>
      <w:jc w:val="left"/>
    </w:pPr>
    <w:rPr>
      <w:rFonts w:cs="Arial"/>
      <w:kern w:val="0"/>
      <w:szCs w:val="21"/>
    </w:rPr>
  </w:style>
  <w:style w:type="paragraph" w:customStyle="1" w:styleId="2568">
    <w:name w:val="样式 (中文) 仿宋_GB2312 五号 居中"/>
    <w:basedOn w:val="1"/>
    <w:qFormat/>
    <w:uiPriority w:val="0"/>
    <w:pPr>
      <w:jc w:val="center"/>
    </w:pPr>
    <w:rPr>
      <w:rFonts w:cs="宋体"/>
      <w:szCs w:val="20"/>
    </w:rPr>
  </w:style>
  <w:style w:type="paragraph" w:customStyle="1" w:styleId="2569">
    <w:name w:val="xl1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570">
    <w:name w:val="Char2 Char Char"/>
    <w:basedOn w:val="1"/>
    <w:qFormat/>
    <w:uiPriority w:val="0"/>
    <w:pPr>
      <w:jc w:val="left"/>
    </w:pPr>
    <w:rPr>
      <w:szCs w:val="24"/>
    </w:rPr>
  </w:style>
  <w:style w:type="paragraph" w:customStyle="1" w:styleId="2571">
    <w:name w:val="列出段落5"/>
    <w:basedOn w:val="1"/>
    <w:qFormat/>
    <w:uiPriority w:val="34"/>
    <w:pPr>
      <w:ind w:firstLine="420" w:firstLineChars="200"/>
      <w:jc w:val="left"/>
    </w:pPr>
    <w:rPr>
      <w:rFonts w:ascii="Calibri" w:hAnsi="Calibri"/>
    </w:rPr>
  </w:style>
  <w:style w:type="paragraph" w:customStyle="1" w:styleId="2572">
    <w:name w:val="文本-1.1.1-X"/>
    <w:basedOn w:val="1"/>
    <w:qFormat/>
    <w:uiPriority w:val="0"/>
    <w:pPr>
      <w:adjustRightInd w:val="0"/>
      <w:snapToGrid w:val="0"/>
      <w:spacing w:line="360" w:lineRule="auto"/>
      <w:ind w:firstLine="200" w:firstLineChars="200"/>
      <w:jc w:val="left"/>
      <w:textAlignment w:val="baseline"/>
    </w:pPr>
    <w:rPr>
      <w:kern w:val="0"/>
      <w:sz w:val="24"/>
      <w:szCs w:val="20"/>
    </w:rPr>
  </w:style>
  <w:style w:type="paragraph" w:customStyle="1" w:styleId="2573">
    <w:name w:val="Char Char Char1 Char2"/>
    <w:basedOn w:val="1"/>
    <w:qFormat/>
    <w:uiPriority w:val="0"/>
    <w:pPr>
      <w:jc w:val="left"/>
    </w:pPr>
    <w:rPr>
      <w:szCs w:val="20"/>
    </w:rPr>
  </w:style>
  <w:style w:type="paragraph" w:customStyle="1" w:styleId="2574">
    <w:name w:val="Char Char32"/>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2575">
    <w:name w:val="样式10"/>
    <w:basedOn w:val="1"/>
    <w:qFormat/>
    <w:uiPriority w:val="0"/>
    <w:pPr>
      <w:spacing w:beforeLines="50" w:afterLines="50"/>
      <w:jc w:val="left"/>
    </w:pPr>
    <w:rPr>
      <w:rFonts w:ascii="黑体" w:hAnsi="宋体" w:eastAsia="黑体"/>
      <w:b/>
      <w:sz w:val="28"/>
      <w:szCs w:val="24"/>
    </w:rPr>
  </w:style>
  <w:style w:type="paragraph" w:customStyle="1" w:styleId="2576">
    <w:name w:val="xl38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hAnsi="宋体"/>
      <w:kern w:val="0"/>
      <w:szCs w:val="20"/>
    </w:rPr>
  </w:style>
  <w:style w:type="paragraph" w:customStyle="1" w:styleId="2577">
    <w:name w:val="r"/>
    <w:basedOn w:val="1"/>
    <w:qFormat/>
    <w:uiPriority w:val="0"/>
    <w:pPr>
      <w:widowControl/>
      <w:topLinePunct/>
      <w:snapToGrid w:val="0"/>
      <w:spacing w:before="60" w:after="60"/>
      <w:jc w:val="center"/>
    </w:pPr>
    <w:rPr>
      <w:sz w:val="18"/>
      <w:szCs w:val="20"/>
    </w:rPr>
  </w:style>
  <w:style w:type="paragraph" w:customStyle="1" w:styleId="2578">
    <w:name w:val="Table Note"/>
    <w:basedOn w:val="1"/>
    <w:qFormat/>
    <w:uiPriority w:val="0"/>
    <w:pPr>
      <w:keepLines/>
      <w:widowControl/>
      <w:topLinePunct/>
      <w:adjustRightInd w:val="0"/>
      <w:snapToGrid w:val="0"/>
      <w:spacing w:before="80" w:after="80" w:line="240" w:lineRule="atLeast"/>
      <w:ind w:left="805" w:leftChars="805"/>
      <w:jc w:val="left"/>
    </w:pPr>
    <w:rPr>
      <w:rFonts w:cs="Arial"/>
      <w:color w:val="000000"/>
      <w:kern w:val="0"/>
      <w:sz w:val="18"/>
      <w:szCs w:val="18"/>
    </w:rPr>
  </w:style>
  <w:style w:type="paragraph" w:customStyle="1" w:styleId="2579">
    <w:name w:val="标题 12"/>
    <w:basedOn w:val="1"/>
    <w:next w:val="1"/>
    <w:qFormat/>
    <w:uiPriority w:val="0"/>
    <w:pPr>
      <w:keepNext/>
      <w:keepLines/>
      <w:tabs>
        <w:tab w:val="left" w:pos="567"/>
      </w:tabs>
      <w:spacing w:beforeLines="100" w:afterLines="100" w:line="360" w:lineRule="auto"/>
      <w:jc w:val="left"/>
      <w:outlineLvl w:val="0"/>
    </w:pPr>
    <w:rPr>
      <w:rFonts w:hint="eastAsia" w:ascii="黑体" w:eastAsia="黑体"/>
      <w:kern w:val="44"/>
      <w:sz w:val="44"/>
      <w:szCs w:val="20"/>
    </w:rPr>
  </w:style>
  <w:style w:type="paragraph" w:customStyle="1" w:styleId="2580">
    <w:name w:val="正文4编0"/>
    <w:basedOn w:val="1"/>
    <w:qFormat/>
    <w:uiPriority w:val="0"/>
    <w:pPr>
      <w:tabs>
        <w:tab w:val="left" w:pos="420"/>
        <w:tab w:val="left" w:pos="567"/>
      </w:tabs>
      <w:spacing w:line="560" w:lineRule="exact"/>
      <w:ind w:left="420" w:hanging="420"/>
      <w:jc w:val="left"/>
    </w:pPr>
    <w:rPr>
      <w:rFonts w:hAnsi="Courier New"/>
      <w:snapToGrid w:val="0"/>
      <w:kern w:val="0"/>
      <w:sz w:val="28"/>
      <w:szCs w:val="20"/>
    </w:rPr>
  </w:style>
  <w:style w:type="paragraph" w:customStyle="1" w:styleId="2581">
    <w:name w:val="样式 正文首行缩进 + 首行缩进:  2 字符1"/>
    <w:basedOn w:val="86"/>
    <w:qFormat/>
    <w:uiPriority w:val="0"/>
    <w:pPr>
      <w:widowControl/>
      <w:snapToGrid w:val="0"/>
      <w:spacing w:before="80" w:line="300" w:lineRule="auto"/>
      <w:ind w:left="1134" w:firstLine="0" w:firstLineChars="0"/>
      <w:jc w:val="left"/>
    </w:pPr>
    <w:rPr>
      <w:rFonts w:cs="宋体"/>
      <w:kern w:val="0"/>
      <w:sz w:val="24"/>
      <w:szCs w:val="21"/>
    </w:rPr>
  </w:style>
  <w:style w:type="paragraph" w:customStyle="1" w:styleId="2582">
    <w:name w:val="xl323"/>
    <w:basedOn w:val="1"/>
    <w:uiPriority w:val="0"/>
    <w:pPr>
      <w:widowControl/>
      <w:pBdr>
        <w:bottom w:val="single" w:color="000000" w:sz="4" w:space="0"/>
      </w:pBdr>
      <w:spacing w:before="100" w:beforeAutospacing="1" w:after="100" w:afterAutospacing="1"/>
      <w:jc w:val="left"/>
    </w:pPr>
    <w:rPr>
      <w:kern w:val="0"/>
      <w:szCs w:val="20"/>
    </w:rPr>
  </w:style>
  <w:style w:type="paragraph" w:customStyle="1" w:styleId="2583">
    <w:name w:val="Char Char1 Char Char Char Char7"/>
    <w:basedOn w:val="1"/>
    <w:qFormat/>
    <w:uiPriority w:val="0"/>
    <w:pPr>
      <w:jc w:val="left"/>
    </w:pPr>
    <w:rPr>
      <w:szCs w:val="24"/>
    </w:rPr>
  </w:style>
  <w:style w:type="paragraph" w:customStyle="1" w:styleId="2584">
    <w:name w:val="表题"/>
    <w:qFormat/>
    <w:uiPriority w:val="0"/>
    <w:pPr>
      <w:keepNext/>
      <w:keepLines/>
      <w:adjustRightInd w:val="0"/>
      <w:snapToGrid w:val="0"/>
      <w:spacing w:before="120" w:line="360" w:lineRule="auto"/>
      <w:ind w:left="1418"/>
      <w:jc w:val="center"/>
    </w:pPr>
    <w:rPr>
      <w:rFonts w:ascii="Arial" w:hAnsi="Arial" w:eastAsia="黑体" w:cs="Times New Roman"/>
      <w:sz w:val="18"/>
      <w:lang w:val="en-US" w:eastAsia="zh-CN" w:bidi="ar-SA"/>
    </w:rPr>
  </w:style>
  <w:style w:type="paragraph" w:customStyle="1" w:styleId="2585">
    <w:name w:val="样式 样式 样式 样式 标题 1 + 首行缩进:  2 字符 段前: 1 行 段后: 1 行 + 黑色 首行缩进:  2 字符 ...2"/>
    <w:basedOn w:val="2473"/>
    <w:qFormat/>
    <w:uiPriority w:val="0"/>
    <w:rPr>
      <w:sz w:val="24"/>
      <w:szCs w:val="24"/>
    </w:rPr>
  </w:style>
  <w:style w:type="paragraph" w:customStyle="1" w:styleId="2586">
    <w:name w:val="默认段落字体 Para Char Char Char Char Char Char Char Char Char Char Char Char Char Char Char1 Char Char Char Char"/>
    <w:basedOn w:val="26"/>
    <w:qFormat/>
    <w:uiPriority w:val="0"/>
    <w:pPr>
      <w:shd w:val="clear" w:color="auto" w:fill="000080"/>
      <w:adjustRightInd w:val="0"/>
      <w:spacing w:line="436" w:lineRule="exact"/>
      <w:ind w:left="357"/>
      <w:jc w:val="left"/>
      <w:outlineLvl w:val="3"/>
    </w:pPr>
    <w:rPr>
      <w:rFonts w:ascii="Tahoma" w:hAnsi="Tahoma"/>
      <w:b/>
      <w:color w:val="000000"/>
      <w:sz w:val="24"/>
      <w:szCs w:val="20"/>
    </w:rPr>
  </w:style>
  <w:style w:type="paragraph" w:customStyle="1" w:styleId="2587">
    <w:name w:val="xl182"/>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color w:val="000000"/>
      <w:kern w:val="0"/>
      <w:szCs w:val="20"/>
    </w:rPr>
  </w:style>
  <w:style w:type="paragraph" w:customStyle="1" w:styleId="2588">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0"/>
    </w:rPr>
  </w:style>
  <w:style w:type="paragraph" w:customStyle="1" w:styleId="2589">
    <w:name w:val="默认段落字体 Para Char Char Char Char Char Char Char Char Char Char Char Char Char Char"/>
    <w:basedOn w:val="26"/>
    <w:qFormat/>
    <w:uiPriority w:val="0"/>
    <w:pPr>
      <w:shd w:val="clear" w:color="auto" w:fill="000080"/>
      <w:jc w:val="left"/>
    </w:pPr>
    <w:rPr>
      <w:rFonts w:ascii="Tahoma" w:hAnsi="Tahoma"/>
      <w:color w:val="000000"/>
      <w:sz w:val="24"/>
      <w:szCs w:val="20"/>
    </w:rPr>
  </w:style>
  <w:style w:type="paragraph" w:customStyle="1" w:styleId="2590">
    <w:name w:val="font12"/>
    <w:basedOn w:val="1"/>
    <w:qFormat/>
    <w:uiPriority w:val="0"/>
    <w:pPr>
      <w:widowControl/>
      <w:spacing w:before="100" w:beforeAutospacing="1" w:after="100" w:afterAutospacing="1"/>
      <w:jc w:val="left"/>
    </w:pPr>
    <w:rPr>
      <w:rFonts w:hint="eastAsia" w:hAnsi="宋体" w:cs="Arial Unicode MS"/>
      <w:kern w:val="0"/>
      <w:sz w:val="24"/>
      <w:szCs w:val="24"/>
    </w:rPr>
  </w:style>
  <w:style w:type="paragraph" w:customStyle="1" w:styleId="2591">
    <w:name w:val="xl248"/>
    <w:basedOn w:val="1"/>
    <w:qFormat/>
    <w:uiPriority w:val="0"/>
    <w:pPr>
      <w:widowControl/>
      <w:pBdr>
        <w:bottom w:val="single" w:color="000000" w:sz="4" w:space="0"/>
        <w:right w:val="single" w:color="000000" w:sz="4" w:space="0"/>
      </w:pBdr>
      <w:shd w:val="clear" w:color="auto" w:fill="FFFF00"/>
      <w:spacing w:before="100" w:beforeAutospacing="1" w:after="100" w:afterAutospacing="1"/>
      <w:jc w:val="left"/>
    </w:pPr>
    <w:rPr>
      <w:kern w:val="0"/>
      <w:szCs w:val="20"/>
    </w:rPr>
  </w:style>
  <w:style w:type="paragraph" w:customStyle="1" w:styleId="2592">
    <w:name w:val="xl30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Cs w:val="20"/>
    </w:rPr>
  </w:style>
  <w:style w:type="paragraph" w:customStyle="1" w:styleId="2593">
    <w:name w:val="表格字2"/>
    <w:basedOn w:val="1"/>
    <w:qFormat/>
    <w:uiPriority w:val="0"/>
    <w:pPr>
      <w:spacing w:line="312" w:lineRule="auto"/>
      <w:jc w:val="center"/>
    </w:pPr>
    <w:rPr>
      <w:color w:val="000000"/>
      <w:sz w:val="20"/>
      <w:szCs w:val="20"/>
    </w:rPr>
  </w:style>
  <w:style w:type="paragraph" w:customStyle="1" w:styleId="2594">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595">
    <w:name w:val="标准"/>
    <w:basedOn w:val="1"/>
    <w:qFormat/>
    <w:uiPriority w:val="99"/>
    <w:pPr>
      <w:adjustRightInd w:val="0"/>
      <w:spacing w:before="60" w:after="60" w:line="400" w:lineRule="atLeast"/>
      <w:ind w:left="1134" w:hanging="1134"/>
      <w:jc w:val="left"/>
      <w:textAlignment w:val="baseline"/>
    </w:pPr>
    <w:rPr>
      <w:rFonts w:ascii="微软简魏碑" w:eastAsia="微软简魏碑"/>
      <w:kern w:val="0"/>
      <w:sz w:val="32"/>
      <w:szCs w:val="20"/>
    </w:rPr>
  </w:style>
  <w:style w:type="paragraph" w:customStyle="1" w:styleId="2596">
    <w:name w:val="Char25"/>
    <w:basedOn w:val="1"/>
    <w:qFormat/>
    <w:uiPriority w:val="0"/>
    <w:pPr>
      <w:jc w:val="left"/>
    </w:pPr>
    <w:rPr>
      <w:rFonts w:ascii="Tahoma" w:hAnsi="Tahoma"/>
      <w:sz w:val="24"/>
      <w:szCs w:val="20"/>
    </w:rPr>
  </w:style>
  <w:style w:type="paragraph" w:customStyle="1" w:styleId="2597">
    <w:name w:val="Char Char Char Char Char Char1 Char Char Char Char"/>
    <w:basedOn w:val="1"/>
    <w:qFormat/>
    <w:uiPriority w:val="0"/>
    <w:pPr>
      <w:spacing w:line="360" w:lineRule="auto"/>
      <w:ind w:firstLine="200" w:firstLineChars="200"/>
      <w:jc w:val="left"/>
    </w:pPr>
    <w:rPr>
      <w:rFonts w:hAnsi="宋体" w:cs="宋体"/>
      <w:sz w:val="24"/>
      <w:szCs w:val="24"/>
    </w:rPr>
  </w:style>
  <w:style w:type="paragraph" w:customStyle="1" w:styleId="2598">
    <w:name w:val="表标注5号"/>
    <w:basedOn w:val="1"/>
    <w:qFormat/>
    <w:uiPriority w:val="0"/>
    <w:pPr>
      <w:jc w:val="center"/>
    </w:pPr>
    <w:rPr>
      <w:kern w:val="0"/>
      <w:szCs w:val="20"/>
    </w:rPr>
  </w:style>
  <w:style w:type="paragraph" w:customStyle="1" w:styleId="2599">
    <w:name w:val="htbh"/>
    <w:basedOn w:val="5"/>
    <w:qFormat/>
    <w:uiPriority w:val="0"/>
    <w:pPr>
      <w:keepNext w:val="0"/>
      <w:keepLines w:val="0"/>
      <w:tabs>
        <w:tab w:val="left" w:pos="3672"/>
      </w:tabs>
      <w:spacing w:before="0" w:after="0" w:line="240" w:lineRule="auto"/>
      <w:jc w:val="left"/>
      <w:outlineLvl w:val="9"/>
    </w:pPr>
    <w:rPr>
      <w:rFonts w:eastAsia="黑体"/>
      <w:bCs w:val="0"/>
      <w:kern w:val="2"/>
      <w:sz w:val="28"/>
      <w:szCs w:val="20"/>
    </w:rPr>
  </w:style>
  <w:style w:type="paragraph" w:customStyle="1" w:styleId="2600">
    <w:name w:val="xl1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601">
    <w:name w:val="正文缩进12"/>
    <w:basedOn w:val="1"/>
    <w:qFormat/>
    <w:uiPriority w:val="0"/>
    <w:pPr>
      <w:spacing w:after="120" w:line="360" w:lineRule="auto"/>
      <w:ind w:firstLine="200" w:firstLineChars="200"/>
      <w:jc w:val="left"/>
    </w:pPr>
    <w:rPr>
      <w:sz w:val="24"/>
      <w:szCs w:val="20"/>
    </w:rPr>
  </w:style>
  <w:style w:type="paragraph" w:customStyle="1" w:styleId="2602">
    <w:name w:val="样式 样式 标题 2 + 宋体 五号 黑色 首行缩进:  0.74 厘米 + Times New Roman 非加粗"/>
    <w:basedOn w:val="2603"/>
    <w:qFormat/>
    <w:uiPriority w:val="0"/>
    <w:pPr>
      <w:tabs>
        <w:tab w:val="left" w:pos="1245"/>
      </w:tabs>
    </w:pPr>
    <w:rPr>
      <w:rFonts w:ascii="Times New Roman" w:hAnsi="Times New Roman" w:eastAsia="黑体"/>
      <w:b w:val="0"/>
      <w:bCs w:val="0"/>
    </w:rPr>
  </w:style>
  <w:style w:type="paragraph" w:customStyle="1" w:styleId="2603">
    <w:name w:val="样式 标题 2 + 宋体 五号 黑色 首行缩进:  0.74 厘米"/>
    <w:basedOn w:val="4"/>
    <w:qFormat/>
    <w:uiPriority w:val="0"/>
    <w:pPr>
      <w:keepNext w:val="0"/>
      <w:keepLines w:val="0"/>
      <w:tabs>
        <w:tab w:val="left" w:pos="1245"/>
      </w:tabs>
      <w:spacing w:before="120" w:after="60" w:line="360" w:lineRule="auto"/>
      <w:ind w:left="525"/>
      <w:jc w:val="left"/>
    </w:pPr>
    <w:rPr>
      <w:rFonts w:ascii="Arial" w:hAnsi="宋体"/>
      <w:color w:val="000000"/>
      <w:sz w:val="28"/>
      <w:szCs w:val="20"/>
    </w:rPr>
  </w:style>
  <w:style w:type="paragraph" w:customStyle="1" w:styleId="2604">
    <w:name w:val="批注框文本2"/>
    <w:basedOn w:val="1"/>
    <w:qFormat/>
    <w:uiPriority w:val="0"/>
    <w:pPr>
      <w:adjustRightInd w:val="0"/>
      <w:jc w:val="left"/>
      <w:textAlignment w:val="baseline"/>
    </w:pPr>
    <w:rPr>
      <w:sz w:val="18"/>
      <w:szCs w:val="20"/>
    </w:rPr>
  </w:style>
  <w:style w:type="paragraph" w:customStyle="1" w:styleId="2605">
    <w:name w:val="bg"/>
    <w:basedOn w:val="1"/>
    <w:qFormat/>
    <w:uiPriority w:val="0"/>
    <w:pPr>
      <w:tabs>
        <w:tab w:val="left" w:pos="425"/>
        <w:tab w:val="left" w:pos="992"/>
        <w:tab w:val="right" w:pos="7938"/>
      </w:tabs>
      <w:adjustRightInd w:val="0"/>
      <w:spacing w:line="300" w:lineRule="auto"/>
      <w:ind w:left="425"/>
      <w:jc w:val="left"/>
      <w:textAlignment w:val="bottom"/>
    </w:pPr>
    <w:rPr>
      <w:color w:val="000000"/>
      <w:kern w:val="0"/>
      <w:sz w:val="24"/>
      <w:szCs w:val="20"/>
    </w:rPr>
  </w:style>
  <w:style w:type="paragraph" w:customStyle="1" w:styleId="2606">
    <w:name w:val="样式 正文5 + 左侧:  5 字符"/>
    <w:basedOn w:val="1"/>
    <w:qFormat/>
    <w:uiPriority w:val="0"/>
    <w:pPr>
      <w:spacing w:line="360" w:lineRule="auto"/>
      <w:ind w:left="500" w:leftChars="500"/>
      <w:jc w:val="left"/>
    </w:pPr>
    <w:rPr>
      <w:sz w:val="24"/>
      <w:szCs w:val="20"/>
    </w:rPr>
  </w:style>
  <w:style w:type="paragraph" w:customStyle="1" w:styleId="2607">
    <w:name w:val="_Style 2506"/>
    <w:qFormat/>
    <w:uiPriority w:val="0"/>
    <w:pPr>
      <w:widowControl w:val="0"/>
      <w:spacing w:line="360" w:lineRule="auto"/>
      <w:jc w:val="both"/>
    </w:pPr>
    <w:rPr>
      <w:rFonts w:ascii="宋体" w:hAnsi="Arial" w:eastAsia="宋体" w:cs="Times New Roman"/>
      <w:kern w:val="2"/>
      <w:sz w:val="24"/>
      <w:szCs w:val="21"/>
      <w:lang w:val="en-US" w:eastAsia="zh-CN" w:bidi="ar-SA"/>
    </w:rPr>
  </w:style>
  <w:style w:type="paragraph" w:customStyle="1" w:styleId="2608">
    <w:name w:val="time1"/>
    <w:basedOn w:val="1"/>
    <w:qFormat/>
    <w:uiPriority w:val="0"/>
    <w:pPr>
      <w:widowControl/>
      <w:spacing w:line="300" w:lineRule="atLeast"/>
      <w:jc w:val="center"/>
    </w:pPr>
    <w:rPr>
      <w:rFonts w:ascii="Verdana" w:hAnsi="Verdana" w:cs="宋体"/>
      <w:color w:val="999999"/>
      <w:kern w:val="0"/>
      <w:sz w:val="15"/>
      <w:szCs w:val="15"/>
    </w:rPr>
  </w:style>
  <w:style w:type="paragraph" w:customStyle="1" w:styleId="2609">
    <w:name w:val="样式 正文文本首行缩进2字符 + 左侧:  4.2 厘米"/>
    <w:basedOn w:val="1950"/>
    <w:qFormat/>
    <w:uiPriority w:val="0"/>
    <w:pPr>
      <w:adjustRightInd w:val="0"/>
      <w:spacing w:line="240" w:lineRule="auto"/>
      <w:ind w:firstLine="200" w:firstLineChars="200"/>
    </w:pPr>
    <w:rPr>
      <w:rFonts w:eastAsia="仿宋_GB2312"/>
      <w:sz w:val="28"/>
    </w:rPr>
  </w:style>
  <w:style w:type="paragraph" w:customStyle="1" w:styleId="2610">
    <w:name w:val="表格标题粗体_制度头表格"/>
    <w:qFormat/>
    <w:uiPriority w:val="0"/>
    <w:pPr>
      <w:jc w:val="center"/>
    </w:pPr>
    <w:rPr>
      <w:rFonts w:ascii="Times New Roman" w:hAnsi="Times New Roman" w:eastAsia="宋体" w:cs="Times New Roman"/>
      <w:b/>
      <w:sz w:val="21"/>
      <w:szCs w:val="21"/>
      <w:lang w:val="en-US" w:eastAsia="zh-CN" w:bidi="ar-SA"/>
    </w:rPr>
  </w:style>
  <w:style w:type="paragraph" w:customStyle="1" w:styleId="2611">
    <w:name w:val="List Number Continuous"/>
    <w:basedOn w:val="6"/>
    <w:qFormat/>
    <w:uiPriority w:val="0"/>
    <w:pPr>
      <w:keepNext w:val="0"/>
      <w:keepLines w:val="0"/>
      <w:widowControl/>
      <w:tabs>
        <w:tab w:val="left" w:pos="1815"/>
      </w:tabs>
      <w:spacing w:before="120" w:after="60" w:line="260" w:lineRule="exact"/>
      <w:ind w:left="2552" w:hanging="284"/>
      <w:jc w:val="left"/>
      <w:outlineLvl w:val="9"/>
    </w:pPr>
    <w:rPr>
      <w:rFonts w:ascii="Times New Roman" w:hAnsi="Times New Roman" w:cs="Times New Roman"/>
      <w:b w:val="0"/>
      <w:bCs w:val="0"/>
      <w:color w:val="000000"/>
      <w:sz w:val="22"/>
      <w:szCs w:val="20"/>
    </w:rPr>
  </w:style>
  <w:style w:type="paragraph" w:customStyle="1" w:styleId="2612">
    <w:name w:val="表内小字"/>
    <w:basedOn w:val="1"/>
    <w:qFormat/>
    <w:uiPriority w:val="0"/>
    <w:pPr>
      <w:tabs>
        <w:tab w:val="left" w:pos="6660"/>
      </w:tabs>
      <w:spacing w:line="40" w:lineRule="atLeast"/>
      <w:ind w:firstLine="4"/>
      <w:jc w:val="center"/>
    </w:pPr>
    <w:rPr>
      <w:sz w:val="18"/>
      <w:szCs w:val="18"/>
    </w:rPr>
  </w:style>
  <w:style w:type="paragraph" w:customStyle="1" w:styleId="2613">
    <w:name w:val="样式 样式 样式 第六行 + 左侧:  -2 字符 段前: 2 行 + 左侧:  -10 字符 段前: 2 行 + 左侧:  -..."/>
    <w:basedOn w:val="2614"/>
    <w:qFormat/>
    <w:uiPriority w:val="0"/>
    <w:pPr>
      <w:ind w:left="-1200" w:leftChars="-1200"/>
    </w:pPr>
    <w:rPr>
      <w:szCs w:val="20"/>
    </w:rPr>
  </w:style>
  <w:style w:type="paragraph" w:customStyle="1" w:styleId="2614">
    <w:name w:val="样式 样式 第六行 + 左侧:  -2 字符 段前: 2 行 + 左侧:  -10 字符 段前: 2 行"/>
    <w:basedOn w:val="2191"/>
    <w:qFormat/>
    <w:uiPriority w:val="0"/>
    <w:pPr>
      <w:ind w:left="-1100" w:leftChars="-1100"/>
    </w:pPr>
    <w:rPr>
      <w:szCs w:val="28"/>
    </w:rPr>
  </w:style>
  <w:style w:type="paragraph" w:customStyle="1" w:styleId="2615">
    <w:name w:val="样式 正文(标题5) + 左侧:  0 厘米 悬挂缩进: 3.2 字符"/>
    <w:basedOn w:val="2481"/>
    <w:qFormat/>
    <w:uiPriority w:val="0"/>
    <w:pPr>
      <w:ind w:left="672" w:hanging="672"/>
    </w:pPr>
    <w:rPr>
      <w:rFonts w:cs="宋体"/>
      <w:i w:val="0"/>
      <w:iCs/>
      <w:szCs w:val="20"/>
    </w:rPr>
  </w:style>
  <w:style w:type="paragraph" w:customStyle="1" w:styleId="2616">
    <w:name w:val="Char Char Char2"/>
    <w:basedOn w:val="1"/>
    <w:qFormat/>
    <w:uiPriority w:val="0"/>
    <w:pPr>
      <w:jc w:val="left"/>
    </w:pPr>
    <w:rPr>
      <w:szCs w:val="24"/>
    </w:rPr>
  </w:style>
  <w:style w:type="paragraph" w:customStyle="1" w:styleId="2617">
    <w:name w:val="前言首行"/>
    <w:basedOn w:val="1"/>
    <w:qFormat/>
    <w:uiPriority w:val="0"/>
    <w:pPr>
      <w:spacing w:after="120"/>
      <w:jc w:val="center"/>
    </w:pPr>
    <w:rPr>
      <w:rFonts w:eastAsia="黑体" w:cs="宋体"/>
      <w:b/>
      <w:bCs/>
      <w:sz w:val="32"/>
      <w:szCs w:val="20"/>
    </w:rPr>
  </w:style>
  <w:style w:type="paragraph" w:customStyle="1" w:styleId="2618">
    <w:name w:val="指标"/>
    <w:basedOn w:val="1"/>
    <w:qFormat/>
    <w:uiPriority w:val="0"/>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cs="Arial"/>
      <w:color w:val="000000"/>
      <w:kern w:val="0"/>
      <w:szCs w:val="21"/>
    </w:rPr>
  </w:style>
  <w:style w:type="paragraph" w:customStyle="1" w:styleId="2619">
    <w:name w:val="纯文本5"/>
    <w:basedOn w:val="1"/>
    <w:qFormat/>
    <w:uiPriority w:val="0"/>
    <w:pPr>
      <w:widowControl/>
      <w:wordWrap w:val="0"/>
      <w:adjustRightInd w:val="0"/>
      <w:spacing w:line="360" w:lineRule="auto"/>
      <w:ind w:left="1134" w:right="-108" w:hanging="1134"/>
      <w:jc w:val="left"/>
      <w:textAlignment w:val="baseline"/>
    </w:pPr>
    <w:rPr>
      <w:rFonts w:hAnsi="Courier New"/>
      <w:sz w:val="24"/>
      <w:szCs w:val="20"/>
    </w:rPr>
  </w:style>
  <w:style w:type="paragraph" w:customStyle="1" w:styleId="2620">
    <w:name w:val="Char Char Char Char Char Char Char Char1"/>
    <w:basedOn w:val="1"/>
    <w:qFormat/>
    <w:uiPriority w:val="0"/>
    <w:pPr>
      <w:adjustRightInd w:val="0"/>
      <w:spacing w:line="410" w:lineRule="atLeast"/>
      <w:jc w:val="left"/>
      <w:textAlignment w:val="baseline"/>
    </w:pPr>
    <w:rPr>
      <w:kern w:val="0"/>
      <w:sz w:val="24"/>
      <w:szCs w:val="20"/>
    </w:rPr>
  </w:style>
  <w:style w:type="paragraph" w:customStyle="1" w:styleId="2621">
    <w:name w:val="_Style 15"/>
    <w:basedOn w:val="1"/>
    <w:next w:val="35"/>
    <w:qFormat/>
    <w:uiPriority w:val="0"/>
    <w:pPr>
      <w:ind w:firstLine="540"/>
      <w:jc w:val="left"/>
    </w:pPr>
    <w:rPr>
      <w:sz w:val="28"/>
      <w:szCs w:val="20"/>
    </w:rPr>
  </w:style>
  <w:style w:type="paragraph" w:customStyle="1" w:styleId="2622">
    <w:name w:val="Char Char2 Char Char Char Char1"/>
    <w:basedOn w:val="1"/>
    <w:qFormat/>
    <w:uiPriority w:val="0"/>
    <w:pPr>
      <w:jc w:val="left"/>
    </w:pPr>
    <w:rPr>
      <w:szCs w:val="24"/>
    </w:rPr>
  </w:style>
  <w:style w:type="paragraph" w:customStyle="1" w:styleId="2623">
    <w:name w:val="项目编号1"/>
    <w:basedOn w:val="21"/>
    <w:qFormat/>
    <w:uiPriority w:val="0"/>
    <w:pPr>
      <w:tabs>
        <w:tab w:val="left" w:pos="964"/>
      </w:tabs>
      <w:autoSpaceDE/>
      <w:autoSpaceDN/>
      <w:adjustRightInd/>
      <w:spacing w:line="360" w:lineRule="auto"/>
      <w:jc w:val="left"/>
    </w:pPr>
    <w:rPr>
      <w:rFonts w:ascii="Calibri" w:hAnsi="Calibri" w:cs="Times New Roman"/>
      <w:snapToGrid w:val="0"/>
      <w:kern w:val="21"/>
      <w:sz w:val="20"/>
    </w:rPr>
  </w:style>
  <w:style w:type="paragraph" w:customStyle="1" w:styleId="2624">
    <w:name w:val="Char Char Char Char Char Char Char Char Char Char Char Char Char Char Char Char Char Char Char2"/>
    <w:basedOn w:val="1"/>
    <w:qFormat/>
    <w:uiPriority w:val="0"/>
    <w:pPr>
      <w:spacing w:line="360" w:lineRule="auto"/>
      <w:jc w:val="left"/>
    </w:pPr>
    <w:rPr>
      <w:rFonts w:ascii="Tahoma" w:hAnsi="Tahoma"/>
      <w:sz w:val="24"/>
      <w:szCs w:val="20"/>
    </w:rPr>
  </w:style>
  <w:style w:type="paragraph" w:customStyle="1" w:styleId="2625">
    <w:name w:val="xl172"/>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color w:val="FF0000"/>
      <w:kern w:val="0"/>
      <w:szCs w:val="20"/>
    </w:rPr>
  </w:style>
  <w:style w:type="paragraph" w:customStyle="1" w:styleId="2626">
    <w:name w:val="f2"/>
    <w:basedOn w:val="4"/>
    <w:qFormat/>
    <w:uiPriority w:val="0"/>
    <w:pPr>
      <w:tabs>
        <w:tab w:val="left" w:pos="1245"/>
      </w:tabs>
      <w:spacing w:before="0" w:after="0" w:line="360" w:lineRule="auto"/>
      <w:ind w:left="525"/>
      <w:jc w:val="left"/>
    </w:pPr>
    <w:rPr>
      <w:rFonts w:ascii="Times New Roman" w:hAnsi="Times New Roman" w:eastAsia="黑体" w:cs="Times New Roman"/>
      <w:b w:val="0"/>
      <w:sz w:val="28"/>
      <w:szCs w:val="20"/>
    </w:rPr>
  </w:style>
  <w:style w:type="paragraph" w:customStyle="1" w:styleId="2627">
    <w:name w:val="批注框文本8"/>
    <w:basedOn w:val="1"/>
    <w:qFormat/>
    <w:uiPriority w:val="0"/>
    <w:pPr>
      <w:adjustRightInd w:val="0"/>
      <w:jc w:val="left"/>
      <w:textAlignment w:val="baseline"/>
    </w:pPr>
    <w:rPr>
      <w:sz w:val="18"/>
      <w:szCs w:val="20"/>
    </w:rPr>
  </w:style>
  <w:style w:type="paragraph" w:customStyle="1" w:styleId="2628">
    <w:name w:val="xl254"/>
    <w:basedOn w:val="1"/>
    <w:qFormat/>
    <w:uiPriority w:val="0"/>
    <w:pPr>
      <w:widowControl/>
      <w:pBdr>
        <w:bottom w:val="single" w:color="000000" w:sz="4" w:space="0"/>
        <w:right w:val="single" w:color="000000" w:sz="4" w:space="0"/>
      </w:pBdr>
      <w:spacing w:before="100" w:beforeAutospacing="1" w:after="100" w:afterAutospacing="1"/>
      <w:jc w:val="center"/>
    </w:pPr>
    <w:rPr>
      <w:rFonts w:hAnsi="宋体"/>
      <w:kern w:val="0"/>
      <w:szCs w:val="20"/>
    </w:rPr>
  </w:style>
  <w:style w:type="paragraph" w:customStyle="1" w:styleId="2629">
    <w:name w:val="样式 注 + 左  0 字符"/>
    <w:basedOn w:val="461"/>
    <w:qFormat/>
    <w:uiPriority w:val="0"/>
    <w:pPr>
      <w:adjustRightInd/>
      <w:spacing w:line="360" w:lineRule="auto"/>
      <w:ind w:left="0" w:firstLine="0"/>
      <w:jc w:val="left"/>
      <w:textAlignment w:val="auto"/>
    </w:pPr>
    <w:rPr>
      <w:rFonts w:cs="宋体"/>
      <w:kern w:val="2"/>
    </w:rPr>
  </w:style>
  <w:style w:type="paragraph" w:customStyle="1" w:styleId="2630">
    <w:name w:val="nei"/>
    <w:qFormat/>
    <w:uiPriority w:val="0"/>
    <w:pPr>
      <w:spacing w:line="360" w:lineRule="auto"/>
    </w:pPr>
    <w:rPr>
      <w:rFonts w:ascii="Arial" w:hAnsi="Arial" w:eastAsia="宋体" w:cs="Times New Roman"/>
      <w:bCs/>
      <w:kern w:val="2"/>
      <w:sz w:val="28"/>
      <w:szCs w:val="28"/>
      <w:lang w:val="en-US" w:eastAsia="zh-CN" w:bidi="ar-SA"/>
    </w:rPr>
  </w:style>
  <w:style w:type="paragraph" w:customStyle="1" w:styleId="2631">
    <w:name w:val="样式 注 + 小四 左侧:  3 字符 悬挂缩进: 2 字符"/>
    <w:qFormat/>
    <w:uiPriority w:val="0"/>
    <w:pPr>
      <w:spacing w:line="360" w:lineRule="auto"/>
      <w:ind w:left="550" w:leftChars="550" w:hanging="482"/>
    </w:pPr>
    <w:rPr>
      <w:rFonts w:ascii="宋体" w:hAnsi="Times New Roman" w:eastAsia="宋体" w:cs="宋体"/>
      <w:kern w:val="2"/>
      <w:sz w:val="21"/>
      <w:szCs w:val="21"/>
      <w:lang w:val="en-US" w:eastAsia="zh-CN" w:bidi="ar-SA"/>
    </w:rPr>
  </w:style>
  <w:style w:type="paragraph" w:customStyle="1" w:styleId="2632">
    <w:name w:val="双签字"/>
    <w:basedOn w:val="1"/>
    <w:qFormat/>
    <w:uiPriority w:val="0"/>
    <w:pPr>
      <w:widowControl/>
      <w:adjustRightInd w:val="0"/>
      <w:snapToGrid w:val="0"/>
      <w:spacing w:line="440" w:lineRule="exact"/>
      <w:ind w:left="1200" w:leftChars="1200"/>
      <w:jc w:val="left"/>
    </w:pPr>
    <w:rPr>
      <w:kern w:val="0"/>
      <w:sz w:val="24"/>
      <w:szCs w:val="20"/>
      <w:lang w:eastAsia="en-US" w:bidi="en-US"/>
    </w:rPr>
  </w:style>
  <w:style w:type="paragraph" w:customStyle="1" w:styleId="2633">
    <w:name w:val="xl181"/>
    <w:basedOn w:val="1"/>
    <w:qFormat/>
    <w:uiPriority w:val="0"/>
    <w:pPr>
      <w:widowControl/>
      <w:pBdr>
        <w:bottom w:val="single" w:color="000000" w:sz="4" w:space="0"/>
        <w:right w:val="single" w:color="000000" w:sz="4" w:space="0"/>
      </w:pBdr>
      <w:spacing w:before="100" w:beforeAutospacing="1" w:after="100" w:afterAutospacing="1"/>
      <w:jc w:val="left"/>
      <w:textAlignment w:val="top"/>
    </w:pPr>
    <w:rPr>
      <w:kern w:val="0"/>
      <w:szCs w:val="20"/>
    </w:rPr>
  </w:style>
  <w:style w:type="paragraph" w:customStyle="1" w:styleId="2634">
    <w:name w:val="样式 样式 仿宋_GB2312 四号 行距: 1.5 倍行距 + 首行缩进:  2 字符"/>
    <w:basedOn w:val="1"/>
    <w:qFormat/>
    <w:uiPriority w:val="0"/>
    <w:pPr>
      <w:adjustRightInd w:val="0"/>
      <w:spacing w:line="460" w:lineRule="exact"/>
      <w:ind w:firstLine="200" w:firstLineChars="200"/>
      <w:jc w:val="left"/>
      <w:textAlignment w:val="baseline"/>
    </w:pPr>
    <w:rPr>
      <w:rFonts w:hAnsi="宋体" w:cs="宋体"/>
      <w:kern w:val="0"/>
      <w:sz w:val="24"/>
      <w:szCs w:val="20"/>
    </w:rPr>
  </w:style>
  <w:style w:type="paragraph" w:customStyle="1" w:styleId="2635">
    <w:name w:val="批注文字2"/>
    <w:basedOn w:val="1"/>
    <w:qFormat/>
    <w:uiPriority w:val="0"/>
    <w:pPr>
      <w:jc w:val="left"/>
    </w:pPr>
    <w:rPr>
      <w:szCs w:val="24"/>
    </w:rPr>
  </w:style>
  <w:style w:type="paragraph" w:customStyle="1" w:styleId="2636">
    <w:name w:val="样式 纯文本 + Times New Roman 小三 加粗 居中"/>
    <w:basedOn w:val="45"/>
    <w:qFormat/>
    <w:uiPriority w:val="0"/>
    <w:pPr>
      <w:spacing w:line="360" w:lineRule="auto"/>
      <w:jc w:val="center"/>
    </w:pPr>
    <w:rPr>
      <w:rFonts w:hint="eastAsia" w:ascii="Times New Roman" w:hAnsi="Times New Roman" w:cs="黑体"/>
      <w:b/>
      <w:bCs/>
      <w:kern w:val="0"/>
      <w:sz w:val="30"/>
    </w:rPr>
  </w:style>
  <w:style w:type="paragraph" w:customStyle="1" w:styleId="2637">
    <w:name w:val="Char32"/>
    <w:basedOn w:val="1"/>
    <w:qFormat/>
    <w:uiPriority w:val="0"/>
    <w:pPr>
      <w:spacing w:line="360" w:lineRule="auto"/>
      <w:ind w:firstLine="200" w:firstLineChars="200"/>
      <w:jc w:val="left"/>
    </w:pPr>
    <w:rPr>
      <w:rFonts w:hAnsi="宋体" w:cs="宋体"/>
      <w:sz w:val="24"/>
      <w:szCs w:val="24"/>
    </w:rPr>
  </w:style>
  <w:style w:type="paragraph" w:customStyle="1" w:styleId="2638">
    <w:name w:val="xl24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color w:val="000000"/>
      <w:kern w:val="0"/>
      <w:szCs w:val="20"/>
    </w:rPr>
  </w:style>
  <w:style w:type="paragraph" w:customStyle="1" w:styleId="2639">
    <w:name w:val="编号a)"/>
    <w:basedOn w:val="1"/>
    <w:qFormat/>
    <w:uiPriority w:val="0"/>
    <w:pPr>
      <w:spacing w:line="360" w:lineRule="auto"/>
      <w:ind w:left="400" w:leftChars="200" w:hanging="200" w:hangingChars="200"/>
      <w:jc w:val="left"/>
    </w:pPr>
    <w:rPr>
      <w:rFonts w:hAnsi="宋体"/>
      <w:color w:val="000000"/>
      <w:sz w:val="24"/>
      <w:szCs w:val="24"/>
    </w:rPr>
  </w:style>
  <w:style w:type="paragraph" w:customStyle="1" w:styleId="2640">
    <w:name w:val="xl379"/>
    <w:basedOn w:val="1"/>
    <w:qFormat/>
    <w:uiPriority w:val="0"/>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center"/>
    </w:pPr>
    <w:rPr>
      <w:rFonts w:hAnsi="宋体"/>
      <w:color w:val="000000"/>
      <w:kern w:val="0"/>
      <w:szCs w:val="20"/>
    </w:rPr>
  </w:style>
  <w:style w:type="paragraph" w:customStyle="1" w:styleId="2641">
    <w:name w:val="插图题注"/>
    <w:basedOn w:val="1"/>
    <w:qFormat/>
    <w:uiPriority w:val="0"/>
    <w:pPr>
      <w:autoSpaceDE w:val="0"/>
      <w:autoSpaceDN w:val="0"/>
      <w:adjustRightInd w:val="0"/>
      <w:spacing w:before="80" w:after="320"/>
      <w:ind w:left="1134"/>
      <w:jc w:val="center"/>
    </w:pPr>
    <w:rPr>
      <w:rFonts w:cs="Arial"/>
      <w:kern w:val="0"/>
      <w:sz w:val="18"/>
      <w:szCs w:val="21"/>
    </w:rPr>
  </w:style>
  <w:style w:type="paragraph" w:customStyle="1" w:styleId="2642">
    <w:name w:val="封面4"/>
    <w:basedOn w:val="1"/>
    <w:qFormat/>
    <w:uiPriority w:val="0"/>
    <w:pPr>
      <w:topLinePunct/>
      <w:adjustRightInd w:val="0"/>
      <w:spacing w:line="360" w:lineRule="auto"/>
      <w:ind w:left="340" w:firstLine="510"/>
      <w:jc w:val="center"/>
      <w:textAlignment w:val="baseline"/>
    </w:pPr>
    <w:rPr>
      <w:rFonts w:cs="宋体"/>
      <w:kern w:val="0"/>
      <w:sz w:val="32"/>
      <w:szCs w:val="20"/>
    </w:rPr>
  </w:style>
  <w:style w:type="paragraph" w:customStyle="1" w:styleId="2643">
    <w:name w:val="样式 样式 首行缩进:  2 字符1 + 左侧:  2 字符 首行缩进:  2 字符"/>
    <w:basedOn w:val="1"/>
    <w:qFormat/>
    <w:uiPriority w:val="0"/>
    <w:pPr>
      <w:spacing w:line="360" w:lineRule="auto"/>
      <w:ind w:firstLine="200" w:firstLineChars="200"/>
      <w:jc w:val="left"/>
    </w:pPr>
    <w:rPr>
      <w:rFonts w:cs="宋体"/>
      <w:sz w:val="24"/>
      <w:szCs w:val="20"/>
    </w:rPr>
  </w:style>
  <w:style w:type="paragraph" w:customStyle="1" w:styleId="2644">
    <w:name w:val="f66"/>
    <w:basedOn w:val="2645"/>
    <w:qFormat/>
    <w:uiPriority w:val="0"/>
    <w:pPr>
      <w:tabs>
        <w:tab w:val="left" w:pos="855"/>
        <w:tab w:val="left" w:pos="1200"/>
      </w:tabs>
    </w:pPr>
    <w:rPr>
      <w:b/>
      <w:bCs/>
      <w:u w:val="none"/>
    </w:rPr>
  </w:style>
  <w:style w:type="paragraph" w:customStyle="1" w:styleId="2645">
    <w:name w:val="f6"/>
    <w:basedOn w:val="1"/>
    <w:qFormat/>
    <w:uiPriority w:val="0"/>
    <w:pPr>
      <w:tabs>
        <w:tab w:val="left" w:pos="855"/>
        <w:tab w:val="left" w:pos="1200"/>
      </w:tabs>
      <w:spacing w:line="360" w:lineRule="auto"/>
      <w:jc w:val="left"/>
    </w:pPr>
    <w:rPr>
      <w:sz w:val="24"/>
      <w:szCs w:val="20"/>
      <w:u w:val="single"/>
    </w:rPr>
  </w:style>
  <w:style w:type="paragraph" w:customStyle="1" w:styleId="2646">
    <w:name w:val="Char Char Char Char1 Char Char1"/>
    <w:basedOn w:val="1"/>
    <w:qFormat/>
    <w:uiPriority w:val="0"/>
    <w:pPr>
      <w:jc w:val="left"/>
    </w:pPr>
    <w:rPr>
      <w:szCs w:val="24"/>
    </w:rPr>
  </w:style>
  <w:style w:type="paragraph" w:customStyle="1" w:styleId="2647">
    <w:name w:val="样式 目录 2 + 左侧:  2 字符1"/>
    <w:basedOn w:val="74"/>
    <w:qFormat/>
    <w:uiPriority w:val="0"/>
    <w:pPr>
      <w:tabs>
        <w:tab w:val="right" w:leader="dot" w:pos="9061"/>
      </w:tabs>
      <w:adjustRightInd w:val="0"/>
      <w:snapToGrid w:val="0"/>
      <w:spacing w:line="480" w:lineRule="exact"/>
      <w:ind w:left="488"/>
      <w:jc w:val="left"/>
    </w:pPr>
    <w:rPr>
      <w:rFonts w:eastAsia="仿宋_GB2312"/>
      <w:smallCaps/>
      <w:spacing w:val="2"/>
      <w:kern w:val="0"/>
      <w:sz w:val="24"/>
      <w:szCs w:val="24"/>
    </w:rPr>
  </w:style>
  <w:style w:type="paragraph" w:customStyle="1" w:styleId="2648">
    <w:name w:val="font24"/>
    <w:basedOn w:val="1"/>
    <w:qFormat/>
    <w:uiPriority w:val="0"/>
    <w:pPr>
      <w:widowControl/>
      <w:spacing w:before="100" w:beforeAutospacing="1" w:after="100" w:afterAutospacing="1"/>
      <w:jc w:val="left"/>
    </w:pPr>
    <w:rPr>
      <w:rFonts w:hAnsi="宋体"/>
      <w:color w:val="000000"/>
      <w:kern w:val="0"/>
      <w:sz w:val="24"/>
      <w:szCs w:val="20"/>
    </w:rPr>
  </w:style>
  <w:style w:type="paragraph" w:customStyle="1" w:styleId="2649">
    <w:name w:val="xl1116"/>
    <w:basedOn w:val="1"/>
    <w:qFormat/>
    <w:uiPriority w:val="0"/>
    <w:pPr>
      <w:widowControl/>
      <w:spacing w:before="100" w:beforeAutospacing="1" w:after="100" w:afterAutospacing="1"/>
      <w:jc w:val="center"/>
    </w:pPr>
    <w:rPr>
      <w:rFonts w:hAnsi="宋体" w:cs="宋体"/>
      <w:color w:val="FF0000"/>
      <w:kern w:val="0"/>
      <w:sz w:val="24"/>
      <w:szCs w:val="24"/>
    </w:rPr>
  </w:style>
  <w:style w:type="paragraph" w:customStyle="1" w:styleId="2650">
    <w:name w:val="xl356"/>
    <w:basedOn w:val="1"/>
    <w:qFormat/>
    <w:uiPriority w:val="0"/>
    <w:pPr>
      <w:widowControl/>
      <w:pBdr>
        <w:bottom w:val="single" w:color="000000" w:sz="4" w:space="0"/>
        <w:right w:val="single" w:color="000000" w:sz="4" w:space="0"/>
      </w:pBdr>
      <w:shd w:val="clear" w:color="auto" w:fill="FF0000"/>
      <w:spacing w:before="100" w:beforeAutospacing="1" w:after="100" w:afterAutospacing="1"/>
      <w:jc w:val="left"/>
    </w:pPr>
    <w:rPr>
      <w:rFonts w:hAnsi="宋体"/>
      <w:kern w:val="0"/>
      <w:szCs w:val="20"/>
    </w:rPr>
  </w:style>
  <w:style w:type="paragraph" w:customStyle="1" w:styleId="2651">
    <w:name w:val="样式 正文首行缩进 + 首行缩进:  2 字符 Char Char"/>
    <w:basedOn w:val="86"/>
    <w:qFormat/>
    <w:uiPriority w:val="0"/>
    <w:pPr>
      <w:widowControl/>
      <w:autoSpaceDE w:val="0"/>
      <w:autoSpaceDN w:val="0"/>
      <w:snapToGrid w:val="0"/>
      <w:spacing w:before="80" w:after="80" w:line="300" w:lineRule="auto"/>
      <w:ind w:left="1134" w:firstLine="200" w:firstLineChars="200"/>
      <w:jc w:val="left"/>
    </w:pPr>
    <w:rPr>
      <w:rFonts w:cs="宋体"/>
      <w:kern w:val="0"/>
      <w:sz w:val="24"/>
      <w:szCs w:val="21"/>
    </w:rPr>
  </w:style>
  <w:style w:type="paragraph" w:customStyle="1" w:styleId="2652">
    <w:name w:val="样式 标题 2 + 宋体 小三"/>
    <w:basedOn w:val="4"/>
    <w:qFormat/>
    <w:uiPriority w:val="0"/>
    <w:pPr>
      <w:keepLines w:val="0"/>
      <w:spacing w:before="0" w:after="0" w:line="360" w:lineRule="auto"/>
      <w:jc w:val="center"/>
    </w:pPr>
    <w:rPr>
      <w:rFonts w:ascii="Arial" w:hAnsi="宋体" w:cs="Times New Roman"/>
      <w:kern w:val="0"/>
      <w:sz w:val="24"/>
      <w:szCs w:val="20"/>
    </w:rPr>
  </w:style>
  <w:style w:type="paragraph" w:customStyle="1" w:styleId="2653">
    <w:name w:val="日期4"/>
    <w:basedOn w:val="1"/>
    <w:next w:val="1"/>
    <w:qFormat/>
    <w:uiPriority w:val="0"/>
    <w:pPr>
      <w:adjustRightInd w:val="0"/>
      <w:spacing w:line="360" w:lineRule="atLeast"/>
      <w:jc w:val="left"/>
      <w:textAlignment w:val="baseline"/>
    </w:pPr>
    <w:rPr>
      <w:rFonts w:eastAsia="Wingdings"/>
      <w:kern w:val="0"/>
      <w:sz w:val="24"/>
      <w:szCs w:val="20"/>
    </w:rPr>
  </w:style>
  <w:style w:type="paragraph" w:customStyle="1" w:styleId="2654">
    <w:name w:val="正文文本 214"/>
    <w:basedOn w:val="1"/>
    <w:qFormat/>
    <w:uiPriority w:val="0"/>
    <w:pPr>
      <w:adjustRightInd w:val="0"/>
      <w:spacing w:line="360" w:lineRule="auto"/>
      <w:ind w:left="454"/>
      <w:jc w:val="left"/>
      <w:textAlignment w:val="baseline"/>
    </w:pPr>
    <w:rPr>
      <w:kern w:val="0"/>
      <w:sz w:val="24"/>
      <w:szCs w:val="20"/>
    </w:rPr>
  </w:style>
  <w:style w:type="paragraph" w:customStyle="1" w:styleId="2655">
    <w:name w:val="附录5"/>
    <w:qFormat/>
    <w:uiPriority w:val="0"/>
    <w:pPr>
      <w:keepNext/>
      <w:widowControl w:val="0"/>
      <w:numPr>
        <w:ilvl w:val="4"/>
        <w:numId w:val="24"/>
      </w:numPr>
      <w:tabs>
        <w:tab w:val="left" w:pos="1008"/>
      </w:tabs>
      <w:spacing w:line="360" w:lineRule="auto"/>
      <w:ind w:left="1008" w:hanging="1008"/>
    </w:pPr>
    <w:rPr>
      <w:rFonts w:ascii="Times New Roman" w:hAnsi="Times New Roman" w:eastAsia="楷体_GB2312" w:cs="Times New Roman"/>
      <w:sz w:val="26"/>
      <w:lang w:val="en-US" w:eastAsia="zh-CN" w:bidi="ar-SA"/>
    </w:rPr>
  </w:style>
  <w:style w:type="paragraph" w:customStyle="1" w:styleId="2656">
    <w:name w:val="缩进方式2"/>
    <w:basedOn w:val="1"/>
    <w:qFormat/>
    <w:uiPriority w:val="0"/>
    <w:pPr>
      <w:tabs>
        <w:tab w:val="left" w:pos="5280"/>
        <w:tab w:val="left" w:pos="6840"/>
      </w:tabs>
      <w:adjustRightInd w:val="0"/>
      <w:spacing w:beforeLines="20" w:line="360" w:lineRule="auto"/>
      <w:ind w:left="480" w:leftChars="200" w:firstLine="720" w:firstLineChars="300"/>
      <w:jc w:val="left"/>
      <w:textAlignment w:val="baseline"/>
    </w:pPr>
    <w:rPr>
      <w:rFonts w:eastAsia="仿宋_GB2312"/>
      <w:kern w:val="0"/>
      <w:sz w:val="24"/>
      <w:szCs w:val="20"/>
      <w:lang w:val="zh-CN"/>
    </w:rPr>
  </w:style>
  <w:style w:type="paragraph" w:customStyle="1" w:styleId="2657">
    <w:name w:val="±í1"/>
    <w:qFormat/>
    <w:uiPriority w:val="0"/>
    <w:pPr>
      <w:widowControl w:val="0"/>
      <w:tabs>
        <w:tab w:val="left" w:pos="1680"/>
      </w:tabs>
      <w:overflowPunct w:val="0"/>
      <w:autoSpaceDE w:val="0"/>
      <w:autoSpaceDN w:val="0"/>
      <w:adjustRightInd w:val="0"/>
      <w:spacing w:before="120" w:after="120" w:line="300" w:lineRule="atLeast"/>
      <w:jc w:val="center"/>
    </w:pPr>
    <w:rPr>
      <w:rFonts w:ascii="宋体" w:hAnsi="Times New Roman" w:eastAsia="宋体" w:cs="Times New Roman"/>
      <w:sz w:val="24"/>
      <w:lang w:val="en-US" w:eastAsia="zh-CN" w:bidi="ar-SA"/>
    </w:rPr>
  </w:style>
  <w:style w:type="paragraph" w:customStyle="1" w:styleId="2658">
    <w:name w:val="样式 样式 标题 2 + 黑色 + 小四 橄榄绿"/>
    <w:basedOn w:val="1"/>
    <w:qFormat/>
    <w:uiPriority w:val="0"/>
    <w:pPr>
      <w:tabs>
        <w:tab w:val="left" w:pos="360"/>
        <w:tab w:val="left" w:pos="480"/>
      </w:tabs>
      <w:snapToGrid w:val="0"/>
      <w:spacing w:before="120" w:after="120" w:line="440" w:lineRule="atLeast"/>
      <w:jc w:val="left"/>
      <w:outlineLvl w:val="1"/>
    </w:pPr>
    <w:rPr>
      <w:rFonts w:eastAsia="黑体"/>
      <w:smallCaps/>
      <w:color w:val="333300"/>
      <w:kern w:val="0"/>
      <w:sz w:val="24"/>
      <w:szCs w:val="21"/>
    </w:rPr>
  </w:style>
  <w:style w:type="paragraph" w:customStyle="1" w:styleId="2659">
    <w:name w:val="注意标题"/>
    <w:basedOn w:val="1"/>
    <w:next w:val="2329"/>
    <w:qFormat/>
    <w:uiPriority w:val="0"/>
    <w:pPr>
      <w:widowControl/>
      <w:pBdr>
        <w:top w:val="single" w:color="auto" w:sz="4" w:space="1"/>
      </w:pBdr>
      <w:tabs>
        <w:tab w:val="left" w:pos="1247"/>
      </w:tabs>
      <w:spacing w:before="120" w:line="288" w:lineRule="auto"/>
      <w:ind w:left="1247"/>
      <w:jc w:val="left"/>
    </w:pPr>
    <w:rPr>
      <w:rFonts w:eastAsia="黑体"/>
      <w:kern w:val="0"/>
      <w:szCs w:val="21"/>
      <w:lang w:eastAsia="en-US"/>
    </w:rPr>
  </w:style>
  <w:style w:type="paragraph" w:customStyle="1" w:styleId="2660">
    <w:name w:val="Char Char Char Char Char Char Char Char21"/>
    <w:basedOn w:val="1"/>
    <w:qFormat/>
    <w:uiPriority w:val="0"/>
    <w:pPr>
      <w:adjustRightInd w:val="0"/>
      <w:spacing w:line="410" w:lineRule="atLeast"/>
      <w:jc w:val="left"/>
      <w:textAlignment w:val="baseline"/>
    </w:pPr>
    <w:rPr>
      <w:kern w:val="0"/>
      <w:sz w:val="24"/>
      <w:szCs w:val="20"/>
    </w:rPr>
  </w:style>
  <w:style w:type="paragraph" w:customStyle="1" w:styleId="2661">
    <w:name w:val="Char Char1 (文字) (文字)"/>
    <w:basedOn w:val="1"/>
    <w:qFormat/>
    <w:uiPriority w:val="0"/>
    <w:pPr>
      <w:spacing w:line="360" w:lineRule="auto"/>
      <w:jc w:val="left"/>
    </w:pPr>
    <w:rPr>
      <w:sz w:val="28"/>
      <w:szCs w:val="20"/>
    </w:rPr>
  </w:style>
  <w:style w:type="paragraph" w:customStyle="1" w:styleId="2662">
    <w:name w:val="样式9"/>
    <w:basedOn w:val="6"/>
    <w:qFormat/>
    <w:uiPriority w:val="0"/>
    <w:pPr>
      <w:keepLines w:val="0"/>
      <w:widowControl/>
      <w:overflowPunct w:val="0"/>
      <w:autoSpaceDE w:val="0"/>
      <w:autoSpaceDN w:val="0"/>
      <w:adjustRightInd w:val="0"/>
      <w:spacing w:before="120" w:after="80" w:line="240" w:lineRule="auto"/>
      <w:jc w:val="left"/>
      <w:textAlignment w:val="baseline"/>
    </w:pPr>
    <w:rPr>
      <w:rFonts w:ascii="Times New Roman" w:hAnsi="Times New Roman" w:cs="Times New Roman"/>
      <w:b w:val="0"/>
      <w:bCs w:val="0"/>
      <w:kern w:val="28"/>
      <w:sz w:val="24"/>
      <w:szCs w:val="20"/>
    </w:rPr>
  </w:style>
  <w:style w:type="paragraph" w:customStyle="1" w:styleId="2663">
    <w:name w:val="第4行"/>
    <w:basedOn w:val="1"/>
    <w:qFormat/>
    <w:uiPriority w:val="0"/>
    <w:pPr>
      <w:jc w:val="center"/>
    </w:pPr>
    <w:rPr>
      <w:rFonts w:ascii="黑体" w:eastAsia="黑体"/>
      <w:sz w:val="30"/>
      <w:szCs w:val="30"/>
    </w:rPr>
  </w:style>
  <w:style w:type="paragraph" w:customStyle="1" w:styleId="2664">
    <w:name w:val="版权声明"/>
    <w:basedOn w:val="1"/>
    <w:qFormat/>
    <w:uiPriority w:val="0"/>
    <w:pPr>
      <w:widowControl/>
      <w:autoSpaceDE w:val="0"/>
      <w:autoSpaceDN w:val="0"/>
      <w:adjustRightInd w:val="0"/>
      <w:snapToGrid w:val="0"/>
      <w:spacing w:line="360" w:lineRule="auto"/>
      <w:ind w:left="1134"/>
      <w:jc w:val="left"/>
      <w:textAlignment w:val="bottom"/>
    </w:pPr>
    <w:rPr>
      <w:kern w:val="0"/>
      <w:szCs w:val="20"/>
    </w:rPr>
  </w:style>
  <w:style w:type="paragraph" w:customStyle="1" w:styleId="2665">
    <w:name w:val="样式 居中1"/>
    <w:basedOn w:val="1"/>
    <w:qFormat/>
    <w:uiPriority w:val="0"/>
    <w:pPr>
      <w:spacing w:line="360" w:lineRule="auto"/>
      <w:ind w:left="-2" w:leftChars="-1"/>
      <w:jc w:val="center"/>
    </w:pPr>
    <w:rPr>
      <w:rFonts w:cs="宋体"/>
      <w:snapToGrid w:val="0"/>
      <w:sz w:val="24"/>
      <w:szCs w:val="20"/>
    </w:rPr>
  </w:style>
  <w:style w:type="paragraph" w:customStyle="1" w:styleId="2666">
    <w:name w:val="正文8"/>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1"/>
      <w:lang w:val="en-US" w:eastAsia="zh-CN" w:bidi="ar-SA"/>
    </w:rPr>
  </w:style>
  <w:style w:type="paragraph" w:customStyle="1" w:styleId="2667">
    <w:name w:val="Char Char Char Char Char Char Char Char Char Char Char Char Char Char Char Char Char Char Char3"/>
    <w:basedOn w:val="1"/>
    <w:qFormat/>
    <w:uiPriority w:val="0"/>
    <w:pPr>
      <w:spacing w:line="360" w:lineRule="auto"/>
      <w:jc w:val="left"/>
    </w:pPr>
    <w:rPr>
      <w:rFonts w:ascii="Tahoma" w:hAnsi="Tahoma"/>
      <w:sz w:val="24"/>
      <w:szCs w:val="20"/>
    </w:rPr>
  </w:style>
  <w:style w:type="paragraph" w:customStyle="1" w:styleId="2668">
    <w:name w:val="LD"/>
    <w:basedOn w:val="1"/>
    <w:next w:val="1"/>
    <w:qFormat/>
    <w:uiPriority w:val="0"/>
    <w:pPr>
      <w:spacing w:line="460" w:lineRule="exact"/>
      <w:jc w:val="distribute"/>
    </w:pPr>
    <w:rPr>
      <w:rFonts w:hAnsi="宋体"/>
      <w:bCs/>
      <w:color w:val="000000"/>
      <w:sz w:val="30"/>
      <w:szCs w:val="30"/>
    </w:rPr>
  </w:style>
  <w:style w:type="paragraph" w:customStyle="1" w:styleId="2669">
    <w:name w:val="xl1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670">
    <w:name w:val="Char2 Char Char Char Char Char Char Char Char Char Char Char"/>
    <w:basedOn w:val="1"/>
    <w:qFormat/>
    <w:uiPriority w:val="0"/>
    <w:pPr>
      <w:jc w:val="left"/>
    </w:pPr>
    <w:rPr>
      <w:szCs w:val="24"/>
    </w:rPr>
  </w:style>
  <w:style w:type="paragraph" w:customStyle="1" w:styleId="2671">
    <w:name w:val="图名"/>
    <w:basedOn w:val="1"/>
    <w:qFormat/>
    <w:uiPriority w:val="0"/>
    <w:pPr>
      <w:adjustRightInd w:val="0"/>
      <w:spacing w:beforeLines="50"/>
      <w:jc w:val="center"/>
    </w:pPr>
    <w:rPr>
      <w:b/>
      <w:sz w:val="24"/>
      <w:szCs w:val="24"/>
    </w:rPr>
  </w:style>
  <w:style w:type="paragraph" w:customStyle="1" w:styleId="2672">
    <w:name w:val="Char2 Char Char Char2"/>
    <w:basedOn w:val="1"/>
    <w:qFormat/>
    <w:uiPriority w:val="0"/>
    <w:pPr>
      <w:spacing w:line="160" w:lineRule="atLeast"/>
      <w:jc w:val="left"/>
    </w:pPr>
    <w:rPr>
      <w:szCs w:val="20"/>
    </w:rPr>
  </w:style>
  <w:style w:type="paragraph" w:customStyle="1" w:styleId="2673">
    <w:name w:val="Block Label in Appendix"/>
    <w:basedOn w:val="1396"/>
    <w:next w:val="1"/>
    <w:qFormat/>
    <w:uiPriority w:val="0"/>
    <w:pPr>
      <w:tabs>
        <w:tab w:val="left" w:pos="1680"/>
        <w:tab w:val="left" w:pos="2356"/>
      </w:tabs>
      <w:topLinePunct w:val="0"/>
      <w:ind w:left="1984" w:hanging="708"/>
      <w:outlineLvl w:val="3"/>
    </w:pPr>
  </w:style>
  <w:style w:type="paragraph" w:customStyle="1" w:styleId="2674">
    <w:name w:val="正文首行缩进(WordPro)"/>
    <w:basedOn w:val="1"/>
    <w:qFormat/>
    <w:uiPriority w:val="0"/>
    <w:pPr>
      <w:autoSpaceDE w:val="0"/>
      <w:autoSpaceDN w:val="0"/>
      <w:adjustRightInd w:val="0"/>
      <w:spacing w:before="105"/>
      <w:ind w:left="1134"/>
      <w:jc w:val="left"/>
    </w:pPr>
    <w:rPr>
      <w:kern w:val="0"/>
      <w:szCs w:val="20"/>
    </w:rPr>
  </w:style>
  <w:style w:type="paragraph" w:customStyle="1" w:styleId="2675">
    <w:name w:val="xl39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Ansi="宋体"/>
      <w:kern w:val="0"/>
      <w:szCs w:val="20"/>
    </w:rPr>
  </w:style>
  <w:style w:type="paragraph" w:customStyle="1" w:styleId="2676">
    <w:name w:val="格式2"/>
    <w:qFormat/>
    <w:uiPriority w:val="0"/>
    <w:rPr>
      <w:rFonts w:ascii="黑体" w:hAnsi="Times New Roman" w:eastAsia="黑体" w:cs="Times New Roman"/>
      <w:bCs/>
      <w:lang w:val="en-US" w:eastAsia="zh-CN" w:bidi="ar-SA"/>
    </w:rPr>
  </w:style>
  <w:style w:type="paragraph" w:customStyle="1" w:styleId="2677">
    <w:name w:val="第5行"/>
    <w:basedOn w:val="1"/>
    <w:qFormat/>
    <w:uiPriority w:val="0"/>
    <w:pPr>
      <w:spacing w:beforeLines="50" w:afterLines="50"/>
      <w:jc w:val="center"/>
    </w:pPr>
    <w:rPr>
      <w:rFonts w:ascii="黑体" w:eastAsia="黑体"/>
      <w:sz w:val="44"/>
      <w:szCs w:val="44"/>
    </w:rPr>
  </w:style>
  <w:style w:type="paragraph" w:customStyle="1" w:styleId="2678">
    <w:name w:val="xl233"/>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top"/>
    </w:pPr>
    <w:rPr>
      <w:rFonts w:hAnsi="宋体"/>
      <w:color w:val="000000"/>
      <w:kern w:val="0"/>
      <w:szCs w:val="20"/>
    </w:rPr>
  </w:style>
  <w:style w:type="paragraph" w:customStyle="1" w:styleId="2679">
    <w:name w:val="xl190"/>
    <w:basedOn w:val="1"/>
    <w:qFormat/>
    <w:uiPriority w:val="0"/>
    <w:pPr>
      <w:widowControl/>
      <w:pBdr>
        <w:bottom w:val="single" w:color="000000" w:sz="4" w:space="0"/>
        <w:right w:val="single" w:color="000000" w:sz="4" w:space="0"/>
      </w:pBdr>
      <w:shd w:val="clear" w:color="auto" w:fill="99CC00"/>
      <w:spacing w:before="100" w:beforeAutospacing="1" w:after="100" w:afterAutospacing="1"/>
      <w:jc w:val="center"/>
    </w:pPr>
    <w:rPr>
      <w:color w:val="000000"/>
      <w:kern w:val="0"/>
      <w:szCs w:val="20"/>
    </w:rPr>
  </w:style>
  <w:style w:type="paragraph" w:customStyle="1" w:styleId="2680">
    <w:name w:val="sinopec-0"/>
    <w:basedOn w:val="1"/>
    <w:qFormat/>
    <w:uiPriority w:val="0"/>
    <w:pPr>
      <w:widowControl/>
      <w:spacing w:before="100" w:beforeAutospacing="1" w:after="100" w:afterAutospacing="1"/>
      <w:jc w:val="left"/>
    </w:pPr>
    <w:rPr>
      <w:rFonts w:hAnsi="宋体" w:cs="宋体"/>
      <w:kern w:val="0"/>
      <w:sz w:val="24"/>
      <w:szCs w:val="24"/>
    </w:rPr>
  </w:style>
  <w:style w:type="paragraph" w:customStyle="1" w:styleId="2681">
    <w:name w:val="Char Char Char Char Char Char Char Char Char Char Char Char1"/>
    <w:basedOn w:val="1"/>
    <w:qFormat/>
    <w:uiPriority w:val="0"/>
    <w:pPr>
      <w:jc w:val="left"/>
    </w:pPr>
    <w:rPr>
      <w:szCs w:val="20"/>
    </w:rPr>
  </w:style>
  <w:style w:type="paragraph" w:customStyle="1" w:styleId="2682">
    <w:name w:val="样式 标题 2 + 黑体 四号 行距: 最小值 24 磅"/>
    <w:basedOn w:val="4"/>
    <w:qFormat/>
    <w:uiPriority w:val="0"/>
    <w:pPr>
      <w:spacing w:line="480" w:lineRule="atLeast"/>
      <w:jc w:val="center"/>
    </w:pPr>
    <w:rPr>
      <w:rFonts w:ascii="黑体" w:hAnsi="宋体" w:eastAsia="黑体" w:cs="Times New Roman"/>
      <w:kern w:val="0"/>
      <w:sz w:val="24"/>
      <w:szCs w:val="20"/>
    </w:rPr>
  </w:style>
  <w:style w:type="paragraph" w:customStyle="1" w:styleId="2683">
    <w:name w:val="样式 样式 样式 正文首行缩进 2 + 行距: 单倍行距 + 首行缩进:  2 字符1 + 首行缩进:  2 字符3"/>
    <w:basedOn w:val="2060"/>
    <w:qFormat/>
    <w:uiPriority w:val="0"/>
    <w:pPr>
      <w:ind w:left="480" w:leftChars="200" w:firstLine="420"/>
    </w:pPr>
  </w:style>
  <w:style w:type="paragraph" w:customStyle="1" w:styleId="2684">
    <w:name w:val="副题封页"/>
    <w:basedOn w:val="1"/>
    <w:next w:val="1"/>
    <w:qFormat/>
    <w:uiPriority w:val="0"/>
    <w:pPr>
      <w:keepNext/>
      <w:widowControl/>
      <w:overflowPunct w:val="0"/>
      <w:autoSpaceDE w:val="0"/>
      <w:autoSpaceDN w:val="0"/>
      <w:adjustRightInd w:val="0"/>
      <w:spacing w:before="240" w:after="160"/>
      <w:jc w:val="center"/>
      <w:textAlignment w:val="baseline"/>
    </w:pPr>
    <w:rPr>
      <w:i/>
      <w:kern w:val="28"/>
      <w:sz w:val="36"/>
      <w:szCs w:val="20"/>
    </w:rPr>
  </w:style>
  <w:style w:type="paragraph" w:customStyle="1" w:styleId="2685">
    <w:name w:val="xl3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kern w:val="0"/>
      <w:sz w:val="24"/>
      <w:szCs w:val="20"/>
    </w:rPr>
  </w:style>
  <w:style w:type="paragraph" w:customStyle="1" w:styleId="2686">
    <w:name w:val="xl2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Ansi="宋体"/>
      <w:color w:val="000000"/>
      <w:kern w:val="0"/>
      <w:szCs w:val="20"/>
    </w:rPr>
  </w:style>
  <w:style w:type="paragraph" w:customStyle="1" w:styleId="2687">
    <w:name w:val="xl333"/>
    <w:basedOn w:val="1"/>
    <w:qFormat/>
    <w:uiPriority w:val="0"/>
    <w:pPr>
      <w:widowControl/>
      <w:pBdr>
        <w:bottom w:val="single" w:color="000000" w:sz="4" w:space="0"/>
        <w:right w:val="single" w:color="000000" w:sz="4" w:space="0"/>
      </w:pBdr>
      <w:spacing w:before="100" w:beforeAutospacing="1" w:after="100" w:afterAutospacing="1"/>
      <w:jc w:val="left"/>
    </w:pPr>
    <w:rPr>
      <w:rFonts w:hAnsi="宋体"/>
      <w:color w:val="000000"/>
      <w:kern w:val="0"/>
      <w:szCs w:val="20"/>
    </w:rPr>
  </w:style>
  <w:style w:type="paragraph" w:customStyle="1" w:styleId="2688">
    <w:name w:val="样式 抬头 + 行距: 单倍行距"/>
    <w:basedOn w:val="2689"/>
    <w:qFormat/>
    <w:uiPriority w:val="0"/>
    <w:pPr>
      <w:widowControl w:val="0"/>
      <w:adjustRightInd w:val="0"/>
      <w:spacing w:beforeLines="50"/>
      <w:ind w:left="1260" w:leftChars="525"/>
      <w:jc w:val="both"/>
      <w:textAlignment w:val="baseline"/>
    </w:pPr>
    <w:rPr>
      <w:rFonts w:cs="宋体"/>
      <w:b/>
      <w:bCs/>
      <w:kern w:val="2"/>
      <w:szCs w:val="20"/>
      <w:lang w:eastAsia="zh-CN" w:bidi="ar-SA"/>
    </w:rPr>
  </w:style>
  <w:style w:type="paragraph" w:customStyle="1" w:styleId="2689">
    <w:name w:val="抬头"/>
    <w:basedOn w:val="1"/>
    <w:qFormat/>
    <w:uiPriority w:val="0"/>
    <w:pPr>
      <w:widowControl/>
      <w:spacing w:line="360" w:lineRule="auto"/>
      <w:jc w:val="left"/>
    </w:pPr>
    <w:rPr>
      <w:kern w:val="0"/>
      <w:sz w:val="24"/>
      <w:szCs w:val="24"/>
      <w:lang w:eastAsia="en-US" w:bidi="en-US"/>
    </w:rPr>
  </w:style>
  <w:style w:type="paragraph" w:customStyle="1" w:styleId="2690">
    <w:name w:val="样式 标题 3 + 宋体 段前: 7.8 磅"/>
    <w:basedOn w:val="5"/>
    <w:qFormat/>
    <w:uiPriority w:val="0"/>
    <w:pPr>
      <w:keepNext w:val="0"/>
      <w:keepLines w:val="0"/>
      <w:tabs>
        <w:tab w:val="left" w:pos="1260"/>
        <w:tab w:val="left" w:pos="1560"/>
      </w:tabs>
      <w:adjustRightInd w:val="0"/>
      <w:snapToGrid w:val="0"/>
      <w:spacing w:before="156" w:after="0" w:line="360" w:lineRule="auto"/>
      <w:ind w:left="1260" w:hanging="420"/>
      <w:jc w:val="left"/>
    </w:pPr>
    <w:rPr>
      <w:rFonts w:ascii="Arial" w:hAnsi="宋体" w:cs="宋体"/>
      <w:bCs w:val="0"/>
      <w:kern w:val="2"/>
      <w:sz w:val="21"/>
      <w:szCs w:val="20"/>
    </w:rPr>
  </w:style>
  <w:style w:type="paragraph" w:customStyle="1" w:styleId="2691">
    <w:name w:val="BT2"/>
    <w:basedOn w:val="1"/>
    <w:qFormat/>
    <w:uiPriority w:val="0"/>
    <w:pPr>
      <w:autoSpaceDE w:val="0"/>
      <w:autoSpaceDN w:val="0"/>
      <w:adjustRightInd w:val="0"/>
      <w:spacing w:before="240" w:after="180" w:line="360" w:lineRule="atLeast"/>
      <w:jc w:val="left"/>
    </w:pPr>
    <w:rPr>
      <w:b/>
      <w:kern w:val="0"/>
      <w:sz w:val="24"/>
      <w:szCs w:val="20"/>
    </w:rPr>
  </w:style>
  <w:style w:type="paragraph" w:customStyle="1" w:styleId="2692">
    <w:name w:val="Char Char Char1 Char Char Char Char Char Char Char Char Char Char2"/>
    <w:basedOn w:val="26"/>
    <w:qFormat/>
    <w:uiPriority w:val="0"/>
    <w:pPr>
      <w:shd w:val="clear" w:color="auto" w:fill="000080"/>
      <w:jc w:val="left"/>
    </w:pPr>
    <w:rPr>
      <w:rFonts w:ascii="Tahoma" w:hAnsi="Tahoma"/>
      <w:color w:val="000000"/>
      <w:sz w:val="24"/>
      <w:szCs w:val="24"/>
    </w:rPr>
  </w:style>
  <w:style w:type="paragraph" w:customStyle="1" w:styleId="2693">
    <w:name w:val="Char Char Char Char31"/>
    <w:basedOn w:val="5"/>
    <w:next w:val="5"/>
    <w:qFormat/>
    <w:uiPriority w:val="0"/>
    <w:pPr>
      <w:keepNext w:val="0"/>
      <w:keepLines w:val="0"/>
      <w:tabs>
        <w:tab w:val="left" w:pos="720"/>
      </w:tabs>
      <w:adjustRightInd w:val="0"/>
      <w:snapToGrid w:val="0"/>
      <w:spacing w:before="0" w:after="0" w:line="360" w:lineRule="auto"/>
      <w:ind w:left="720"/>
      <w:jc w:val="left"/>
    </w:pPr>
    <w:rPr>
      <w:rFonts w:ascii="Arial" w:hAnsi="宋体" w:eastAsia="仿宋_GB2312"/>
      <w:bCs w:val="0"/>
      <w:kern w:val="2"/>
      <w:sz w:val="24"/>
      <w:szCs w:val="24"/>
    </w:rPr>
  </w:style>
  <w:style w:type="paragraph" w:customStyle="1" w:styleId="2694">
    <w:name w:val="Char Char Char1 Char"/>
    <w:basedOn w:val="1"/>
    <w:qFormat/>
    <w:uiPriority w:val="0"/>
    <w:pPr>
      <w:jc w:val="left"/>
    </w:pPr>
    <w:rPr>
      <w:szCs w:val="20"/>
    </w:rPr>
  </w:style>
  <w:style w:type="paragraph" w:customStyle="1" w:styleId="2695">
    <w:name w:val="Char Char Char Char2 Char Char1"/>
    <w:basedOn w:val="1"/>
    <w:qFormat/>
    <w:uiPriority w:val="0"/>
    <w:pPr>
      <w:jc w:val="left"/>
    </w:pPr>
    <w:rPr>
      <w:szCs w:val="20"/>
    </w:rPr>
  </w:style>
  <w:style w:type="paragraph" w:customStyle="1" w:styleId="2696">
    <w:name w:val="Char Char Char Char Char Char Char Char Char Char31"/>
    <w:basedOn w:val="1"/>
    <w:qFormat/>
    <w:uiPriority w:val="0"/>
    <w:pPr>
      <w:jc w:val="left"/>
    </w:pPr>
    <w:rPr>
      <w:szCs w:val="24"/>
    </w:rPr>
  </w:style>
  <w:style w:type="paragraph" w:customStyle="1" w:styleId="2697">
    <w:name w:val="Char Char Char Char Char Char Char Char Char Char2"/>
    <w:basedOn w:val="1"/>
    <w:qFormat/>
    <w:uiPriority w:val="0"/>
    <w:pPr>
      <w:jc w:val="left"/>
    </w:pPr>
    <w:rPr>
      <w:szCs w:val="24"/>
    </w:rPr>
  </w:style>
  <w:style w:type="paragraph" w:customStyle="1" w:styleId="2698">
    <w:name w:val="xl10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color w:val="000000"/>
      <w:kern w:val="0"/>
      <w:sz w:val="20"/>
      <w:szCs w:val="20"/>
    </w:rPr>
  </w:style>
  <w:style w:type="paragraph" w:customStyle="1" w:styleId="2699">
    <w:name w:val="Char Char Char Char Char Char Char Char Char Char Char Char Char Char Char"/>
    <w:basedOn w:val="1"/>
    <w:qFormat/>
    <w:uiPriority w:val="0"/>
    <w:pPr>
      <w:jc w:val="left"/>
    </w:pPr>
    <w:rPr>
      <w:szCs w:val="20"/>
    </w:rPr>
  </w:style>
  <w:style w:type="paragraph" w:customStyle="1" w:styleId="2700">
    <w:name w:val="Char Char1 Char Char Char Char Char Char Char Char Char Char Char Char Char Char Char Char Char Char Char"/>
    <w:basedOn w:val="1"/>
    <w:qFormat/>
    <w:uiPriority w:val="0"/>
    <w:pPr>
      <w:widowControl/>
      <w:jc w:val="left"/>
    </w:pPr>
    <w:rPr>
      <w:rFonts w:hAnsi="宋体" w:cs="宋体"/>
      <w:color w:val="000000"/>
      <w:kern w:val="0"/>
      <w:sz w:val="24"/>
      <w:szCs w:val="24"/>
    </w:rPr>
  </w:style>
  <w:style w:type="paragraph" w:customStyle="1" w:styleId="2701">
    <w:name w:val="叙述"/>
    <w:basedOn w:val="1"/>
    <w:qFormat/>
    <w:uiPriority w:val="0"/>
    <w:pPr>
      <w:tabs>
        <w:tab w:val="left" w:pos="720"/>
        <w:tab w:val="left" w:pos="4800"/>
        <w:tab w:val="left" w:pos="6240"/>
      </w:tabs>
      <w:adjustRightInd w:val="0"/>
      <w:spacing w:beforeLines="20" w:line="360" w:lineRule="auto"/>
      <w:ind w:left="737" w:hanging="737"/>
      <w:jc w:val="left"/>
      <w:textAlignment w:val="baseline"/>
    </w:pPr>
    <w:rPr>
      <w:rFonts w:eastAsia="仿宋_GB2312"/>
      <w:kern w:val="0"/>
      <w:sz w:val="24"/>
      <w:szCs w:val="20"/>
      <w:lang w:val="zh-CN"/>
    </w:rPr>
  </w:style>
  <w:style w:type="paragraph" w:customStyle="1" w:styleId="2702">
    <w:name w:val="样式48"/>
    <w:basedOn w:val="1"/>
    <w:qFormat/>
    <w:uiPriority w:val="0"/>
    <w:pPr>
      <w:jc w:val="center"/>
    </w:pPr>
    <w:rPr>
      <w:rFonts w:eastAsia="仿宋_GB2312"/>
      <w:sz w:val="24"/>
      <w:szCs w:val="24"/>
    </w:rPr>
  </w:style>
  <w:style w:type="paragraph" w:customStyle="1" w:styleId="2703">
    <w:name w:val="样式 (符号) 宋体 居中 行距: 1.5 倍行距"/>
    <w:basedOn w:val="1"/>
    <w:qFormat/>
    <w:uiPriority w:val="0"/>
    <w:pPr>
      <w:spacing w:line="360" w:lineRule="auto"/>
      <w:jc w:val="left"/>
    </w:pPr>
    <w:rPr>
      <w:rFonts w:hAnsi="宋体" w:cs="宋体"/>
      <w:snapToGrid w:val="0"/>
      <w:sz w:val="24"/>
      <w:szCs w:val="20"/>
    </w:rPr>
  </w:style>
  <w:style w:type="paragraph" w:customStyle="1" w:styleId="2704">
    <w:name w:val="TERM-definition"/>
    <w:basedOn w:val="2100"/>
    <w:next w:val="1"/>
    <w:qFormat/>
    <w:uiPriority w:val="0"/>
    <w:pPr>
      <w:spacing w:before="0" w:after="100"/>
    </w:pPr>
  </w:style>
  <w:style w:type="paragraph" w:customStyle="1" w:styleId="2705">
    <w:name w:val="正文文本 33"/>
    <w:basedOn w:val="1"/>
    <w:qFormat/>
    <w:uiPriority w:val="0"/>
    <w:pPr>
      <w:adjustRightInd w:val="0"/>
      <w:spacing w:line="360" w:lineRule="auto"/>
      <w:jc w:val="center"/>
      <w:textAlignment w:val="baseline"/>
    </w:pPr>
    <w:rPr>
      <w:b/>
      <w:color w:val="FF0000"/>
      <w:kern w:val="0"/>
      <w:sz w:val="24"/>
      <w:szCs w:val="20"/>
      <w:u w:val="single"/>
    </w:rPr>
  </w:style>
  <w:style w:type="paragraph" w:customStyle="1" w:styleId="2706">
    <w:name w:val="样式 标题 2 + 加粗1"/>
    <w:basedOn w:val="4"/>
    <w:qFormat/>
    <w:uiPriority w:val="0"/>
    <w:pPr>
      <w:keepNext w:val="0"/>
      <w:keepLines w:val="0"/>
      <w:tabs>
        <w:tab w:val="left" w:pos="315"/>
        <w:tab w:val="left" w:pos="992"/>
      </w:tabs>
      <w:spacing w:before="0" w:after="0" w:line="360" w:lineRule="auto"/>
      <w:ind w:left="315" w:hanging="567"/>
      <w:jc w:val="left"/>
      <w:textAlignment w:val="baseline"/>
    </w:pPr>
    <w:rPr>
      <w:rFonts w:ascii="Arial" w:hAnsi="Arial" w:eastAsia="Arial" w:cs="Times New Roman"/>
      <w:b w:val="0"/>
      <w:bCs w:val="0"/>
      <w:kern w:val="0"/>
      <w:sz w:val="24"/>
      <w:szCs w:val="20"/>
    </w:rPr>
  </w:style>
  <w:style w:type="paragraph" w:customStyle="1" w:styleId="2707">
    <w:name w:val="Char Char 字元 字元 字元 Char Char Char Char"/>
    <w:basedOn w:val="1"/>
    <w:qFormat/>
    <w:uiPriority w:val="99"/>
    <w:pPr>
      <w:adjustRightInd w:val="0"/>
      <w:spacing w:line="360" w:lineRule="auto"/>
      <w:jc w:val="left"/>
    </w:pPr>
    <w:rPr>
      <w:kern w:val="0"/>
      <w:sz w:val="24"/>
      <w:szCs w:val="24"/>
    </w:rPr>
  </w:style>
  <w:style w:type="paragraph" w:customStyle="1" w:styleId="2708">
    <w:name w:val="Char Char Char Char Char Char Char15"/>
    <w:basedOn w:val="1"/>
    <w:qFormat/>
    <w:uiPriority w:val="0"/>
    <w:pPr>
      <w:jc w:val="left"/>
    </w:pPr>
    <w:rPr>
      <w:szCs w:val="24"/>
    </w:rPr>
  </w:style>
  <w:style w:type="paragraph" w:customStyle="1" w:styleId="2709">
    <w:name w:val="Char Char Char Char Char Char Char Char Char Char Char Char3"/>
    <w:basedOn w:val="1"/>
    <w:qFormat/>
    <w:uiPriority w:val="0"/>
    <w:pPr>
      <w:spacing w:line="360" w:lineRule="auto"/>
      <w:jc w:val="left"/>
    </w:pPr>
    <w:rPr>
      <w:rFonts w:ascii="Tahoma" w:hAnsi="Tahoma"/>
      <w:sz w:val="24"/>
      <w:szCs w:val="20"/>
    </w:rPr>
  </w:style>
  <w:style w:type="paragraph" w:customStyle="1" w:styleId="2710">
    <w:name w:val="xl258"/>
    <w:basedOn w:val="1"/>
    <w:qFormat/>
    <w:uiPriority w:val="0"/>
    <w:pPr>
      <w:widowControl/>
      <w:shd w:val="clear" w:color="auto" w:fill="FFFF00"/>
      <w:spacing w:before="100" w:beforeAutospacing="1" w:after="100" w:afterAutospacing="1"/>
      <w:jc w:val="left"/>
    </w:pPr>
    <w:rPr>
      <w:rFonts w:hAnsi="宋体"/>
      <w:b/>
      <w:kern w:val="0"/>
      <w:szCs w:val="20"/>
    </w:rPr>
  </w:style>
  <w:style w:type="paragraph" w:customStyle="1" w:styleId="2711">
    <w:name w:val="样式 标题 3 + 宋体 加粗 黑色"/>
    <w:basedOn w:val="5"/>
    <w:qFormat/>
    <w:uiPriority w:val="0"/>
    <w:pPr>
      <w:keepNext w:val="0"/>
      <w:keepLines w:val="0"/>
      <w:tabs>
        <w:tab w:val="left" w:pos="567"/>
      </w:tabs>
      <w:overflowPunct w:val="0"/>
      <w:adjustRightInd w:val="0"/>
      <w:spacing w:before="0" w:beforeLines="25" w:after="0" w:line="360" w:lineRule="auto"/>
      <w:ind w:left="1134" w:hanging="1134"/>
      <w:jc w:val="left"/>
      <w:textAlignment w:val="baseline"/>
    </w:pPr>
    <w:rPr>
      <w:rFonts w:ascii="Arial" w:hAnsi="宋体"/>
      <w:color w:val="000000"/>
      <w:kern w:val="2"/>
      <w:sz w:val="24"/>
      <w:szCs w:val="24"/>
    </w:rPr>
  </w:style>
  <w:style w:type="paragraph" w:customStyle="1" w:styleId="2712">
    <w:name w:val="xl360"/>
    <w:basedOn w:val="1"/>
    <w:qFormat/>
    <w:uiPriority w:val="0"/>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left"/>
    </w:pPr>
    <w:rPr>
      <w:rFonts w:hAnsi="宋体"/>
      <w:kern w:val="0"/>
      <w:szCs w:val="20"/>
    </w:rPr>
  </w:style>
  <w:style w:type="paragraph" w:customStyle="1" w:styleId="2713">
    <w:name w:val="清单表格文字"/>
    <w:basedOn w:val="1"/>
    <w:qFormat/>
    <w:uiPriority w:val="0"/>
    <w:pPr>
      <w:adjustRightInd w:val="0"/>
      <w:snapToGrid w:val="0"/>
      <w:jc w:val="left"/>
    </w:pPr>
    <w:rPr>
      <w:kern w:val="0"/>
      <w:sz w:val="18"/>
      <w:szCs w:val="20"/>
    </w:rPr>
  </w:style>
  <w:style w:type="paragraph" w:customStyle="1" w:styleId="2714">
    <w:name w:val="黑体表名"/>
    <w:basedOn w:val="1"/>
    <w:qFormat/>
    <w:uiPriority w:val="0"/>
    <w:pPr>
      <w:adjustRightInd w:val="0"/>
      <w:snapToGrid w:val="0"/>
      <w:spacing w:beforeLines="50" w:line="360" w:lineRule="auto"/>
      <w:jc w:val="center"/>
    </w:pPr>
    <w:rPr>
      <w:rFonts w:eastAsia="黑体"/>
      <w:sz w:val="24"/>
      <w:szCs w:val="20"/>
    </w:rPr>
  </w:style>
  <w:style w:type="paragraph" w:customStyle="1" w:styleId="2715">
    <w:name w:val="标题10"/>
    <w:basedOn w:val="1"/>
    <w:qFormat/>
    <w:uiPriority w:val="0"/>
    <w:pPr>
      <w:adjustRightInd w:val="0"/>
      <w:snapToGrid w:val="0"/>
      <w:spacing w:before="300" w:after="200" w:line="460" w:lineRule="exact"/>
      <w:jc w:val="center"/>
      <w:outlineLvl w:val="0"/>
    </w:pPr>
    <w:rPr>
      <w:rFonts w:ascii="Times" w:hAnsi="Times" w:eastAsia="华文中宋" w:cs="Arial"/>
      <w:bCs/>
      <w:kern w:val="0"/>
      <w:sz w:val="44"/>
      <w:szCs w:val="32"/>
    </w:rPr>
  </w:style>
  <w:style w:type="paragraph" w:customStyle="1" w:styleId="2716">
    <w:name w:val="xl183"/>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kern w:val="0"/>
      <w:szCs w:val="20"/>
    </w:rPr>
  </w:style>
  <w:style w:type="paragraph" w:customStyle="1" w:styleId="2717">
    <w:name w:val="xl334"/>
    <w:basedOn w:val="1"/>
    <w:qFormat/>
    <w:uiPriority w:val="0"/>
    <w:pPr>
      <w:widowControl/>
      <w:pBdr>
        <w:bottom w:val="single" w:color="000000" w:sz="4" w:space="0"/>
        <w:right w:val="single" w:color="000000" w:sz="4" w:space="0"/>
      </w:pBdr>
      <w:spacing w:before="100" w:beforeAutospacing="1" w:after="100" w:afterAutospacing="1"/>
      <w:jc w:val="center"/>
    </w:pPr>
    <w:rPr>
      <w:color w:val="000000"/>
      <w:kern w:val="0"/>
      <w:szCs w:val="20"/>
    </w:rPr>
  </w:style>
  <w:style w:type="paragraph" w:customStyle="1" w:styleId="2718">
    <w:name w:val="正文文本缩进 35"/>
    <w:basedOn w:val="1"/>
    <w:qFormat/>
    <w:uiPriority w:val="0"/>
    <w:pPr>
      <w:adjustRightInd w:val="0"/>
      <w:spacing w:line="360" w:lineRule="atLeast"/>
      <w:ind w:left="851"/>
      <w:jc w:val="left"/>
      <w:textAlignment w:val="baseline"/>
    </w:pPr>
    <w:rPr>
      <w:kern w:val="0"/>
      <w:sz w:val="24"/>
      <w:szCs w:val="20"/>
    </w:rPr>
  </w:style>
  <w:style w:type="paragraph" w:customStyle="1" w:styleId="2719">
    <w:name w:val="Char2 Char Char Char Char Char Char Char Char Char"/>
    <w:basedOn w:val="1"/>
    <w:qFormat/>
    <w:uiPriority w:val="0"/>
    <w:pPr>
      <w:spacing w:line="360" w:lineRule="auto"/>
      <w:ind w:firstLine="200" w:firstLineChars="200"/>
      <w:jc w:val="left"/>
    </w:pPr>
    <w:rPr>
      <w:rFonts w:hAnsi="宋体" w:cs="宋体"/>
      <w:sz w:val="24"/>
      <w:szCs w:val="24"/>
    </w:rPr>
  </w:style>
  <w:style w:type="paragraph" w:customStyle="1" w:styleId="2720">
    <w:name w:val="图头"/>
    <w:basedOn w:val="22"/>
    <w:qFormat/>
    <w:uiPriority w:val="0"/>
    <w:pPr>
      <w:adjustRightInd w:val="0"/>
      <w:snapToGrid w:val="0"/>
      <w:spacing w:before="152" w:beforeLines="50"/>
      <w:jc w:val="center"/>
    </w:pPr>
    <w:rPr>
      <w:rFonts w:ascii="Times New Roman" w:hAnsi="Times New Roman" w:eastAsia="仿宋_GB2312"/>
      <w:b/>
      <w:sz w:val="24"/>
    </w:rPr>
  </w:style>
  <w:style w:type="paragraph" w:customStyle="1" w:styleId="2721">
    <w:name w:val="样式 样式 样式 样式 样式 宋体 小四 行距: 1.5 倍行距 + 左侧:  0 厘米 悬挂缩进: 4 字符 + 左侧:  4..."/>
    <w:basedOn w:val="1"/>
    <w:qFormat/>
    <w:uiPriority w:val="0"/>
    <w:pPr>
      <w:tabs>
        <w:tab w:val="left" w:pos="900"/>
        <w:tab w:val="left" w:pos="960"/>
      </w:tabs>
      <w:snapToGrid w:val="0"/>
      <w:spacing w:line="300" w:lineRule="auto"/>
      <w:ind w:left="900" w:hanging="900" w:hangingChars="375"/>
      <w:jc w:val="left"/>
    </w:pPr>
    <w:rPr>
      <w:rFonts w:hAnsi="宋体" w:cs="宋体"/>
      <w:sz w:val="24"/>
      <w:szCs w:val="20"/>
    </w:rPr>
  </w:style>
  <w:style w:type="paragraph" w:customStyle="1" w:styleId="2722">
    <w:name w:val="xl413"/>
    <w:basedOn w:val="1"/>
    <w:qFormat/>
    <w:uiPriority w:val="0"/>
    <w:pPr>
      <w:widowControl/>
      <w:pBdr>
        <w:top w:val="single" w:color="auto" w:sz="4" w:space="0"/>
        <w:left w:val="single" w:color="auto" w:sz="4" w:space="0"/>
        <w:bottom w:val="single" w:color="auto" w:sz="4" w:space="0"/>
        <w:right w:val="single" w:color="auto" w:sz="4" w:space="0"/>
      </w:pBdr>
      <w:shd w:val="clear" w:color="FFFF00" w:fill="FFFFFF"/>
      <w:spacing w:before="100" w:beforeAutospacing="1" w:after="100" w:afterAutospacing="1"/>
      <w:jc w:val="center"/>
    </w:pPr>
    <w:rPr>
      <w:kern w:val="0"/>
      <w:szCs w:val="20"/>
    </w:rPr>
  </w:style>
  <w:style w:type="paragraph" w:customStyle="1" w:styleId="2723">
    <w:name w:val="无间隔3"/>
    <w:qFormat/>
    <w:uiPriority w:val="1"/>
    <w:rPr>
      <w:rFonts w:ascii="Times New Roman" w:hAnsi="Times New Roman" w:eastAsia="宋体" w:cs="Times New Roman"/>
      <w:sz w:val="22"/>
      <w:szCs w:val="22"/>
      <w:lang w:val="en-US" w:eastAsia="zh-CN" w:bidi="ar-SA"/>
    </w:rPr>
  </w:style>
  <w:style w:type="paragraph" w:customStyle="1" w:styleId="2724">
    <w:name w:val="xl249"/>
    <w:basedOn w:val="1"/>
    <w:qFormat/>
    <w:uiPriority w:val="0"/>
    <w:pPr>
      <w:widowControl/>
      <w:pBdr>
        <w:bottom w:val="single" w:color="000000" w:sz="4" w:space="0"/>
        <w:right w:val="single" w:color="000000" w:sz="4" w:space="0"/>
      </w:pBdr>
      <w:spacing w:before="100" w:beforeAutospacing="1" w:after="100" w:afterAutospacing="1"/>
      <w:jc w:val="left"/>
    </w:pPr>
    <w:rPr>
      <w:rFonts w:hAnsi="宋体"/>
      <w:kern w:val="0"/>
      <w:szCs w:val="20"/>
    </w:rPr>
  </w:style>
  <w:style w:type="paragraph" w:customStyle="1" w:styleId="2725">
    <w:name w:val="Char Char Char Char Char Char Char Char Char"/>
    <w:basedOn w:val="1"/>
    <w:qFormat/>
    <w:uiPriority w:val="0"/>
    <w:pPr>
      <w:jc w:val="left"/>
    </w:pPr>
    <w:rPr>
      <w:szCs w:val="24"/>
    </w:rPr>
  </w:style>
  <w:style w:type="paragraph" w:customStyle="1" w:styleId="2726">
    <w:name w:val="Char Char Char Char Char Char1 Char Char Char Char3"/>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2727">
    <w:name w:val="样式 样式 样式 样式 标题 1 + 首行缩进:  2 字符 段前: 1 行 段后: 1 行 + 黑色 首行缩进:  2 字符 ..."/>
    <w:basedOn w:val="2473"/>
    <w:qFormat/>
    <w:uiPriority w:val="0"/>
    <w:rPr>
      <w:sz w:val="24"/>
      <w:szCs w:val="24"/>
    </w:rPr>
  </w:style>
  <w:style w:type="paragraph" w:customStyle="1" w:styleId="2728">
    <w:name w:val="Char Char Char Char Char Char Char Char Char Char Char Char1 Char Char Char Char Char Char Char Char Char Char Char Char Char Char Char Char Char Char1"/>
    <w:basedOn w:val="5"/>
    <w:next w:val="5"/>
    <w:qFormat/>
    <w:uiPriority w:val="0"/>
    <w:pPr>
      <w:keepNext w:val="0"/>
      <w:keepLines w:val="0"/>
      <w:snapToGrid w:val="0"/>
      <w:spacing w:before="0" w:beforeLines="50" w:after="0" w:afterLines="50" w:line="360" w:lineRule="auto"/>
      <w:jc w:val="left"/>
    </w:pPr>
    <w:rPr>
      <w:rFonts w:ascii="Arial" w:hAnsi="宋体" w:eastAsia="黑体"/>
      <w:bCs w:val="0"/>
      <w:kern w:val="2"/>
      <w:sz w:val="21"/>
      <w:szCs w:val="20"/>
    </w:rPr>
  </w:style>
  <w:style w:type="paragraph" w:customStyle="1" w:styleId="2729">
    <w:name w:val="图样式"/>
    <w:basedOn w:val="1"/>
    <w:qFormat/>
    <w:uiPriority w:val="0"/>
    <w:pPr>
      <w:keepNext/>
      <w:widowControl/>
      <w:autoSpaceDE w:val="0"/>
      <w:autoSpaceDN w:val="0"/>
      <w:adjustRightInd w:val="0"/>
      <w:spacing w:before="80" w:after="80" w:line="360" w:lineRule="auto"/>
      <w:jc w:val="center"/>
    </w:pPr>
    <w:rPr>
      <w:kern w:val="0"/>
      <w:szCs w:val="20"/>
    </w:rPr>
  </w:style>
  <w:style w:type="paragraph" w:customStyle="1" w:styleId="2730">
    <w:name w:val="正文文本缩进2"/>
    <w:basedOn w:val="1"/>
    <w:qFormat/>
    <w:uiPriority w:val="0"/>
    <w:pPr>
      <w:spacing w:after="120"/>
      <w:ind w:left="420" w:leftChars="200"/>
      <w:jc w:val="left"/>
    </w:pPr>
    <w:rPr>
      <w:szCs w:val="24"/>
    </w:rPr>
  </w:style>
  <w:style w:type="paragraph" w:customStyle="1" w:styleId="2731">
    <w:name w:val="标题  2"/>
    <w:basedOn w:val="4"/>
    <w:qFormat/>
    <w:uiPriority w:val="0"/>
    <w:pPr>
      <w:spacing w:before="0" w:after="0" w:line="360" w:lineRule="auto"/>
      <w:jc w:val="left"/>
    </w:pPr>
    <w:rPr>
      <w:rFonts w:ascii="Arial" w:hAnsi="宋体" w:cs="Times New Roman"/>
      <w:sz w:val="30"/>
    </w:rPr>
  </w:style>
  <w:style w:type="paragraph" w:customStyle="1" w:styleId="2732">
    <w:name w:val="Style Heading 2 + Times New Roman Auto"/>
    <w:basedOn w:val="4"/>
    <w:qFormat/>
    <w:uiPriority w:val="0"/>
    <w:pPr>
      <w:keepNext w:val="0"/>
      <w:keepLines w:val="0"/>
      <w:tabs>
        <w:tab w:val="left" w:pos="720"/>
        <w:tab w:val="left" w:pos="1260"/>
      </w:tabs>
      <w:adjustRightInd w:val="0"/>
      <w:spacing w:before="240" w:after="0" w:line="360" w:lineRule="auto"/>
      <w:ind w:left="1260" w:hanging="840"/>
      <w:jc w:val="left"/>
    </w:pPr>
    <w:rPr>
      <w:rFonts w:ascii="Times New Roman" w:hAnsi="Times New Roman" w:eastAsia="黑体" w:cs="Times New Roman"/>
      <w:kern w:val="0"/>
      <w:sz w:val="28"/>
      <w:szCs w:val="20"/>
    </w:rPr>
  </w:style>
  <w:style w:type="paragraph" w:customStyle="1" w:styleId="2733">
    <w:name w:val="xl352"/>
    <w:basedOn w:val="1"/>
    <w:qFormat/>
    <w:uiPriority w:val="0"/>
    <w:pPr>
      <w:widowControl/>
      <w:pBdr>
        <w:bottom w:val="single" w:color="000000" w:sz="4" w:space="0"/>
        <w:right w:val="single" w:color="000000" w:sz="4" w:space="0"/>
      </w:pBdr>
      <w:shd w:val="clear" w:color="auto" w:fill="FF0000"/>
      <w:spacing w:before="100" w:beforeAutospacing="1" w:after="100" w:afterAutospacing="1"/>
      <w:jc w:val="center"/>
      <w:textAlignment w:val="top"/>
    </w:pPr>
    <w:rPr>
      <w:kern w:val="0"/>
      <w:szCs w:val="20"/>
    </w:rPr>
  </w:style>
  <w:style w:type="paragraph" w:customStyle="1" w:styleId="2734">
    <w:name w:val="02各卷/章标题"/>
    <w:qFormat/>
    <w:uiPriority w:val="0"/>
    <w:pPr>
      <w:spacing w:before="480" w:after="360"/>
      <w:jc w:val="center"/>
      <w:outlineLvl w:val="0"/>
    </w:pPr>
    <w:rPr>
      <w:rFonts w:ascii="黑体" w:hAnsi="Times New Roman" w:eastAsia="黑体" w:cs="Times New Roman"/>
      <w:b/>
      <w:kern w:val="2"/>
      <w:sz w:val="32"/>
      <w:lang w:val="en-US" w:eastAsia="zh-CN" w:bidi="ar-SA"/>
    </w:rPr>
  </w:style>
  <w:style w:type="paragraph" w:customStyle="1" w:styleId="2735">
    <w:name w:val="Char Char Char1 Char Char Char Char Char Char Char1"/>
    <w:basedOn w:val="1"/>
    <w:qFormat/>
    <w:uiPriority w:val="0"/>
    <w:pPr>
      <w:jc w:val="left"/>
    </w:pPr>
    <w:rPr>
      <w:szCs w:val="20"/>
    </w:rPr>
  </w:style>
  <w:style w:type="paragraph" w:customStyle="1" w:styleId="2736">
    <w:name w:val="第7行"/>
    <w:basedOn w:val="1"/>
    <w:qFormat/>
    <w:uiPriority w:val="0"/>
    <w:pPr>
      <w:ind w:left="600" w:leftChars="600"/>
      <w:jc w:val="left"/>
    </w:pPr>
    <w:rPr>
      <w:b/>
      <w:spacing w:val="60"/>
      <w:sz w:val="28"/>
      <w:szCs w:val="28"/>
    </w:rPr>
  </w:style>
  <w:style w:type="paragraph" w:customStyle="1" w:styleId="2737">
    <w:name w:val="Char Char Char Char Char Char1 Char Char Char 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38">
    <w:name w:val="Char26"/>
    <w:basedOn w:val="1"/>
    <w:qFormat/>
    <w:uiPriority w:val="0"/>
    <w:pPr>
      <w:spacing w:line="360" w:lineRule="auto"/>
      <w:ind w:firstLine="200" w:firstLineChars="200"/>
      <w:jc w:val="left"/>
    </w:pPr>
    <w:rPr>
      <w:rFonts w:hAnsi="宋体" w:cs="宋体"/>
      <w:sz w:val="24"/>
      <w:szCs w:val="24"/>
    </w:rPr>
  </w:style>
  <w:style w:type="paragraph" w:customStyle="1" w:styleId="2739">
    <w:name w:val="表内容"/>
    <w:basedOn w:val="1"/>
    <w:qFormat/>
    <w:uiPriority w:val="0"/>
    <w:pPr>
      <w:spacing w:line="360" w:lineRule="exact"/>
      <w:jc w:val="center"/>
    </w:pPr>
    <w:rPr>
      <w:szCs w:val="20"/>
      <w:lang w:val="en-GB"/>
    </w:rPr>
  </w:style>
  <w:style w:type="paragraph" w:customStyle="1" w:styleId="2740">
    <w:name w:val="样式 标题 3 + 加粗"/>
    <w:basedOn w:val="5"/>
    <w:qFormat/>
    <w:uiPriority w:val="0"/>
    <w:pPr>
      <w:keepNext w:val="0"/>
      <w:keepLines w:val="0"/>
      <w:tabs>
        <w:tab w:val="left" w:pos="567"/>
      </w:tabs>
      <w:overflowPunct w:val="0"/>
      <w:adjustRightInd w:val="0"/>
      <w:spacing w:before="0" w:beforeLines="25" w:after="0" w:line="360" w:lineRule="auto"/>
      <w:ind w:left="1134" w:hanging="1134"/>
      <w:jc w:val="left"/>
      <w:textAlignment w:val="baseline"/>
    </w:pPr>
    <w:rPr>
      <w:kern w:val="2"/>
      <w:sz w:val="24"/>
      <w:szCs w:val="24"/>
    </w:rPr>
  </w:style>
  <w:style w:type="paragraph" w:customStyle="1" w:styleId="2741">
    <w:name w:val="正文文本 35"/>
    <w:basedOn w:val="1"/>
    <w:qFormat/>
    <w:uiPriority w:val="0"/>
    <w:pPr>
      <w:adjustRightInd w:val="0"/>
      <w:spacing w:line="360" w:lineRule="auto"/>
      <w:jc w:val="center"/>
      <w:textAlignment w:val="baseline"/>
    </w:pPr>
    <w:rPr>
      <w:b/>
      <w:color w:val="FF0000"/>
      <w:kern w:val="0"/>
      <w:sz w:val="24"/>
      <w:szCs w:val="20"/>
      <w:u w:val="single"/>
    </w:rPr>
  </w:style>
  <w:style w:type="paragraph" w:customStyle="1" w:styleId="2742">
    <w:name w:val="专用3"/>
    <w:basedOn w:val="1"/>
    <w:next w:val="1"/>
    <w:qFormat/>
    <w:uiPriority w:val="0"/>
    <w:pPr>
      <w:adjustRightInd w:val="0"/>
      <w:spacing w:line="360" w:lineRule="auto"/>
      <w:jc w:val="left"/>
      <w:outlineLvl w:val="3"/>
    </w:pPr>
    <w:rPr>
      <w:rFonts w:cs="宋体"/>
      <w:b/>
      <w:bCs/>
      <w:kern w:val="0"/>
      <w:sz w:val="24"/>
      <w:szCs w:val="20"/>
    </w:rPr>
  </w:style>
  <w:style w:type="paragraph" w:customStyle="1" w:styleId="2743">
    <w:name w:val="标题 21"/>
    <w:basedOn w:val="1"/>
    <w:next w:val="1"/>
    <w:qFormat/>
    <w:uiPriority w:val="1"/>
    <w:pPr>
      <w:keepNext/>
      <w:keepLines/>
      <w:adjustRightInd w:val="0"/>
      <w:spacing w:before="260" w:after="260" w:line="416" w:lineRule="auto"/>
      <w:jc w:val="left"/>
      <w:textAlignment w:val="baseline"/>
      <w:outlineLvl w:val="1"/>
    </w:pPr>
    <w:rPr>
      <w:rFonts w:ascii="Cambria" w:hAnsi="Cambria"/>
      <w:b/>
      <w:bCs/>
      <w:kern w:val="0"/>
      <w:sz w:val="32"/>
      <w:szCs w:val="32"/>
    </w:rPr>
  </w:style>
  <w:style w:type="paragraph" w:customStyle="1" w:styleId="2744">
    <w:name w:val="图表文字"/>
    <w:qFormat/>
    <w:uiPriority w:val="99"/>
    <w:rPr>
      <w:rFonts w:ascii="Times New Roman" w:hAnsi="Times New Roman" w:eastAsia="宋体" w:cs="Times New Roman"/>
      <w:sz w:val="21"/>
      <w:szCs w:val="21"/>
      <w:lang w:val="en-US" w:eastAsia="zh-CN" w:bidi="ar-SA"/>
    </w:rPr>
  </w:style>
  <w:style w:type="paragraph" w:customStyle="1" w:styleId="2745">
    <w:name w:val="Char Char 字元 字元 字元 Char Char Char Char1"/>
    <w:basedOn w:val="1"/>
    <w:qFormat/>
    <w:uiPriority w:val="99"/>
    <w:pPr>
      <w:adjustRightInd w:val="0"/>
      <w:spacing w:before="100" w:beforeAutospacing="1" w:after="100" w:afterAutospacing="1" w:line="360" w:lineRule="auto"/>
      <w:ind w:firstLine="198"/>
      <w:jc w:val="left"/>
    </w:pPr>
    <w:rPr>
      <w:kern w:val="0"/>
      <w:sz w:val="24"/>
      <w:szCs w:val="24"/>
    </w:rPr>
  </w:style>
  <w:style w:type="paragraph" w:customStyle="1" w:styleId="2746">
    <w:name w:val="样式 ！正文 + 首行缩进:  1.96 字符"/>
    <w:basedOn w:val="1"/>
    <w:qFormat/>
    <w:uiPriority w:val="0"/>
    <w:pPr>
      <w:widowControl/>
      <w:adjustRightInd w:val="0"/>
      <w:snapToGrid w:val="0"/>
      <w:spacing w:line="360" w:lineRule="auto"/>
      <w:ind w:firstLine="472" w:firstLineChars="196"/>
      <w:jc w:val="left"/>
    </w:pPr>
    <w:rPr>
      <w:rFonts w:hAnsi="宋体" w:cs="宋体"/>
      <w:color w:val="000000"/>
      <w:sz w:val="24"/>
      <w:szCs w:val="20"/>
    </w:rPr>
  </w:style>
  <w:style w:type="paragraph" w:customStyle="1" w:styleId="2747">
    <w:name w:val="Char Char Char Char Char Char Char Char Char Char"/>
    <w:basedOn w:val="1"/>
    <w:qFormat/>
    <w:uiPriority w:val="0"/>
    <w:pPr>
      <w:widowControl/>
      <w:spacing w:after="160" w:line="240" w:lineRule="exact"/>
      <w:jc w:val="left"/>
    </w:pPr>
    <w:rPr>
      <w:rFonts w:hAnsi="宋体"/>
      <w:kern w:val="0"/>
      <w:sz w:val="30"/>
      <w:szCs w:val="20"/>
      <w:lang w:eastAsia="en-US" w:bidi="en-US"/>
    </w:rPr>
  </w:style>
  <w:style w:type="paragraph" w:customStyle="1" w:styleId="2748">
    <w:name w:val="样式 正文首行缩进 2 + 行距: 单倍行距 左  8.03 字符"/>
    <w:basedOn w:val="87"/>
    <w:qFormat/>
    <w:uiPriority w:val="0"/>
    <w:pPr>
      <w:overflowPunct w:val="0"/>
      <w:adjustRightInd w:val="0"/>
      <w:spacing w:line="360" w:lineRule="auto"/>
      <w:ind w:left="1927" w:leftChars="803" w:firstLine="480" w:firstLineChars="200"/>
      <w:jc w:val="left"/>
      <w:textAlignment w:val="baseline"/>
    </w:pPr>
    <w:rPr>
      <w:rFonts w:eastAsia="宋体" w:cs="宋体"/>
      <w:snapToGrid w:val="0"/>
      <w:kern w:val="0"/>
      <w:sz w:val="28"/>
    </w:rPr>
  </w:style>
  <w:style w:type="paragraph" w:customStyle="1" w:styleId="2749">
    <w:name w:val="英文标号正文"/>
    <w:basedOn w:val="1"/>
    <w:qFormat/>
    <w:uiPriority w:val="0"/>
    <w:pPr>
      <w:widowControl/>
      <w:tabs>
        <w:tab w:val="left" w:pos="435"/>
      </w:tabs>
      <w:autoSpaceDE w:val="0"/>
      <w:autoSpaceDN w:val="0"/>
      <w:ind w:left="435" w:hanging="435"/>
      <w:jc w:val="left"/>
    </w:pPr>
    <w:rPr>
      <w:kern w:val="0"/>
      <w:sz w:val="24"/>
      <w:szCs w:val="20"/>
    </w:rPr>
  </w:style>
  <w:style w:type="paragraph" w:customStyle="1" w:styleId="2750">
    <w:name w:val="文本块2"/>
    <w:basedOn w:val="1"/>
    <w:qFormat/>
    <w:uiPriority w:val="0"/>
    <w:pPr>
      <w:adjustRightInd w:val="0"/>
      <w:snapToGrid w:val="0"/>
      <w:spacing w:line="360" w:lineRule="exact"/>
      <w:ind w:left="113" w:right="113" w:hanging="6"/>
      <w:jc w:val="left"/>
    </w:pPr>
    <w:rPr>
      <w:szCs w:val="24"/>
    </w:rPr>
  </w:style>
  <w:style w:type="paragraph" w:customStyle="1" w:styleId="2751">
    <w:name w:val="A"/>
    <w:basedOn w:val="1"/>
    <w:qFormat/>
    <w:uiPriority w:val="0"/>
    <w:pPr>
      <w:adjustRightInd w:val="0"/>
      <w:spacing w:line="480" w:lineRule="atLeast"/>
      <w:jc w:val="center"/>
      <w:textAlignment w:val="baseline"/>
    </w:pPr>
    <w:rPr>
      <w:kern w:val="0"/>
      <w:sz w:val="32"/>
      <w:szCs w:val="20"/>
    </w:rPr>
  </w:style>
  <w:style w:type="paragraph" w:customStyle="1" w:styleId="2752">
    <w:name w:val="编号①"/>
    <w:basedOn w:val="1943"/>
    <w:next w:val="1943"/>
    <w:qFormat/>
    <w:uiPriority w:val="0"/>
    <w:pPr>
      <w:ind w:left="700" w:hanging="200" w:hangingChars="200"/>
    </w:pPr>
  </w:style>
  <w:style w:type="paragraph" w:customStyle="1" w:styleId="2753">
    <w:name w:val="CENTER 1"/>
    <w:basedOn w:val="1"/>
    <w:qFormat/>
    <w:uiPriority w:val="0"/>
    <w:pPr>
      <w:keepNext/>
      <w:widowControl/>
      <w:overflowPunct w:val="0"/>
      <w:autoSpaceDE w:val="0"/>
      <w:autoSpaceDN w:val="0"/>
      <w:adjustRightInd w:val="0"/>
      <w:spacing w:after="240"/>
      <w:jc w:val="center"/>
      <w:textAlignment w:val="baseline"/>
    </w:pPr>
    <w:rPr>
      <w:caps/>
      <w:kern w:val="0"/>
      <w:sz w:val="24"/>
      <w:szCs w:val="24"/>
    </w:rPr>
  </w:style>
  <w:style w:type="paragraph" w:customStyle="1" w:styleId="2754">
    <w:name w:val="Char1 Char Char Char Char Char1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55">
    <w:name w:val="暗表文字 + 左  0 字符 首行缩进:  4.5 字符1 + 左侧:  左侧:  5 字符"/>
    <w:basedOn w:val="1"/>
    <w:qFormat/>
    <w:uiPriority w:val="0"/>
    <w:pPr>
      <w:spacing w:line="360" w:lineRule="auto"/>
      <w:ind w:left="520" w:leftChars="520"/>
      <w:jc w:val="left"/>
    </w:pPr>
    <w:rPr>
      <w:rFonts w:cs="宋体"/>
      <w:spacing w:val="14"/>
      <w:sz w:val="24"/>
      <w:szCs w:val="20"/>
    </w:rPr>
  </w:style>
  <w:style w:type="paragraph" w:customStyle="1" w:styleId="2756">
    <w:name w:val="BT1"/>
    <w:basedOn w:val="1"/>
    <w:qFormat/>
    <w:uiPriority w:val="0"/>
    <w:pPr>
      <w:tabs>
        <w:tab w:val="left" w:pos="1134"/>
      </w:tabs>
      <w:autoSpaceDE w:val="0"/>
      <w:autoSpaceDN w:val="0"/>
      <w:adjustRightInd w:val="0"/>
      <w:spacing w:before="240" w:after="240" w:line="360" w:lineRule="atLeast"/>
      <w:jc w:val="left"/>
    </w:pPr>
    <w:rPr>
      <w:rFonts w:ascii="黑体" w:eastAsia="黑体"/>
      <w:kern w:val="0"/>
      <w:sz w:val="28"/>
      <w:szCs w:val="20"/>
    </w:rPr>
  </w:style>
  <w:style w:type="paragraph" w:customStyle="1" w:styleId="2757">
    <w:name w:val="Char Char Char Char Char Char Char Char Char Char Char Char Char Char Char Char Char Char Char Char Char1"/>
    <w:basedOn w:val="1"/>
    <w:qFormat/>
    <w:uiPriority w:val="0"/>
    <w:pPr>
      <w:jc w:val="left"/>
    </w:pPr>
    <w:rPr>
      <w:szCs w:val="20"/>
    </w:rPr>
  </w:style>
  <w:style w:type="paragraph" w:customStyle="1" w:styleId="2758">
    <w:name w:val="出版说明信息"/>
    <w:basedOn w:val="1"/>
    <w:qFormat/>
    <w:uiPriority w:val="0"/>
    <w:pPr>
      <w:autoSpaceDE w:val="0"/>
      <w:autoSpaceDN w:val="0"/>
      <w:adjustRightInd w:val="0"/>
      <w:spacing w:before="80" w:after="80" w:line="360" w:lineRule="auto"/>
      <w:ind w:left="1417"/>
      <w:jc w:val="left"/>
    </w:pPr>
    <w:rPr>
      <w:kern w:val="0"/>
      <w:szCs w:val="20"/>
    </w:rPr>
  </w:style>
  <w:style w:type="paragraph" w:customStyle="1" w:styleId="2759">
    <w:name w:val="Manual Title"/>
    <w:qFormat/>
    <w:uiPriority w:val="0"/>
    <w:pPr>
      <w:snapToGrid w:val="0"/>
      <w:spacing w:before="80" w:after="80"/>
    </w:pPr>
    <w:rPr>
      <w:rFonts w:ascii="Arial" w:hAnsi="Arial" w:eastAsia="黑体" w:cs="Times New Roman"/>
      <w:sz w:val="28"/>
      <w:lang w:val="en-US" w:eastAsia="zh-CN" w:bidi="ar-SA"/>
    </w:rPr>
  </w:style>
  <w:style w:type="paragraph" w:customStyle="1" w:styleId="2760">
    <w:name w:val="xl230"/>
    <w:basedOn w:val="1"/>
    <w:qFormat/>
    <w:uiPriority w:val="0"/>
    <w:pPr>
      <w:widowControl/>
      <w:pBdr>
        <w:right w:val="single" w:color="000000" w:sz="4" w:space="0"/>
      </w:pBdr>
      <w:spacing w:before="100" w:beforeAutospacing="1" w:after="100" w:afterAutospacing="1"/>
      <w:jc w:val="center"/>
      <w:textAlignment w:val="top"/>
    </w:pPr>
    <w:rPr>
      <w:kern w:val="0"/>
      <w:szCs w:val="20"/>
    </w:rPr>
  </w:style>
  <w:style w:type="paragraph" w:customStyle="1" w:styleId="2761">
    <w:name w:val="序号（1）"/>
    <w:next w:val="1183"/>
    <w:qFormat/>
    <w:uiPriority w:val="0"/>
    <w:pPr>
      <w:tabs>
        <w:tab w:val="left" w:pos="0"/>
        <w:tab w:val="left" w:pos="1200"/>
      </w:tabs>
      <w:spacing w:line="360" w:lineRule="auto"/>
      <w:jc w:val="both"/>
    </w:pPr>
    <w:rPr>
      <w:rFonts w:ascii="宋体" w:hAnsi="Times New Roman" w:eastAsia="宋体" w:cs="Times New Roman"/>
      <w:bCs/>
      <w:kern w:val="2"/>
      <w:sz w:val="24"/>
      <w:szCs w:val="24"/>
      <w:lang w:val="en-US" w:eastAsia="zh-CN" w:bidi="ar-SA"/>
    </w:rPr>
  </w:style>
  <w:style w:type="paragraph" w:customStyle="1" w:styleId="2762">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color w:val="000000"/>
      <w:kern w:val="0"/>
      <w:sz w:val="20"/>
      <w:szCs w:val="20"/>
    </w:rPr>
  </w:style>
  <w:style w:type="paragraph" w:customStyle="1" w:styleId="2763">
    <w:name w:val="样式 样式 标题 3 + 仿宋 黑色 + 段前: 0.5 行"/>
    <w:basedOn w:val="1"/>
    <w:qFormat/>
    <w:uiPriority w:val="99"/>
    <w:pPr>
      <w:keepNext/>
      <w:tabs>
        <w:tab w:val="left" w:pos="525"/>
        <w:tab w:val="left" w:pos="1155"/>
      </w:tabs>
      <w:spacing w:before="120" w:beforeLines="50" w:line="360" w:lineRule="auto"/>
      <w:jc w:val="left"/>
      <w:outlineLvl w:val="2"/>
    </w:pPr>
    <w:rPr>
      <w:rFonts w:ascii="仿宋" w:hAnsi="仿宋" w:eastAsia="仿宋" w:cs="宋体"/>
      <w:b/>
      <w:color w:val="000000"/>
      <w:sz w:val="24"/>
      <w:szCs w:val="20"/>
    </w:rPr>
  </w:style>
  <w:style w:type="paragraph" w:customStyle="1" w:styleId="2764">
    <w:name w:val="样式9+21"/>
    <w:basedOn w:val="1"/>
    <w:next w:val="1"/>
    <w:qFormat/>
    <w:uiPriority w:val="99"/>
    <w:pPr>
      <w:autoSpaceDE w:val="0"/>
      <w:autoSpaceDN w:val="0"/>
      <w:adjustRightInd w:val="0"/>
      <w:jc w:val="left"/>
    </w:pPr>
    <w:rPr>
      <w:kern w:val="0"/>
      <w:sz w:val="24"/>
      <w:szCs w:val="24"/>
    </w:rPr>
  </w:style>
  <w:style w:type="paragraph" w:customStyle="1" w:styleId="2765">
    <w:name w:val="Char Char Char Char3"/>
    <w:basedOn w:val="1"/>
    <w:qFormat/>
    <w:uiPriority w:val="0"/>
    <w:pPr>
      <w:widowControl/>
      <w:spacing w:line="360" w:lineRule="auto"/>
      <w:jc w:val="left"/>
    </w:pPr>
    <w:rPr>
      <w:rFonts w:ascii="Tahoma" w:hAnsi="Tahoma"/>
      <w:kern w:val="0"/>
      <w:sz w:val="24"/>
      <w:szCs w:val="20"/>
      <w:lang w:eastAsia="en-US" w:bidi="en-US"/>
    </w:rPr>
  </w:style>
  <w:style w:type="paragraph" w:customStyle="1" w:styleId="2766">
    <w:name w:val="样式 样式 样式 样式 样式 注 + 小四 左侧:  3 字符 悬挂缩进: 2 字符 + 两端对齐 + 首行缩进:  2 字符 ..."/>
    <w:qFormat/>
    <w:uiPriority w:val="0"/>
    <w:pPr>
      <w:spacing w:line="360" w:lineRule="auto"/>
      <w:jc w:val="both"/>
    </w:pPr>
    <w:rPr>
      <w:rFonts w:ascii="宋体" w:hAnsi="Times New Roman" w:eastAsia="宋体" w:cs="宋体"/>
      <w:kern w:val="2"/>
      <w:sz w:val="21"/>
      <w:szCs w:val="21"/>
      <w:lang w:val="en-US" w:eastAsia="zh-CN" w:bidi="ar-SA"/>
    </w:rPr>
  </w:style>
  <w:style w:type="paragraph" w:customStyle="1" w:styleId="2767">
    <w:name w:val="xl40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color w:val="000000"/>
      <w:kern w:val="0"/>
      <w:szCs w:val="20"/>
    </w:rPr>
  </w:style>
  <w:style w:type="paragraph" w:customStyle="1" w:styleId="2768">
    <w:name w:val="样式 签字 + 行距: 单倍行距"/>
    <w:basedOn w:val="2769"/>
    <w:uiPriority w:val="0"/>
    <w:pPr>
      <w:spacing w:line="360" w:lineRule="auto"/>
      <w:ind w:left="4800" w:leftChars="2000" w:right="0" w:rightChars="0"/>
      <w:jc w:val="both"/>
      <w:textAlignment w:val="baseline"/>
    </w:pPr>
    <w:rPr>
      <w:rFonts w:cs="宋体"/>
      <w:sz w:val="21"/>
      <w:szCs w:val="20"/>
    </w:rPr>
  </w:style>
  <w:style w:type="paragraph" w:customStyle="1" w:styleId="2769">
    <w:name w:val="签字"/>
    <w:basedOn w:val="1"/>
    <w:qFormat/>
    <w:uiPriority w:val="0"/>
    <w:pPr>
      <w:adjustRightInd w:val="0"/>
      <w:snapToGrid w:val="0"/>
      <w:spacing w:line="500" w:lineRule="exact"/>
      <w:ind w:right="200" w:rightChars="200"/>
      <w:jc w:val="right"/>
    </w:pPr>
    <w:rPr>
      <w:sz w:val="24"/>
      <w:szCs w:val="24"/>
    </w:rPr>
  </w:style>
  <w:style w:type="paragraph" w:customStyle="1" w:styleId="2770">
    <w:name w:val="Copyright Declaration"/>
    <w:semiHidden/>
    <w:uiPriority w:val="0"/>
    <w:pPr>
      <w:spacing w:before="80" w:after="80"/>
    </w:pPr>
    <w:rPr>
      <w:rFonts w:ascii="Arial" w:hAnsi="Arial" w:eastAsia="黑体" w:cs="Times New Roman"/>
      <w:sz w:val="36"/>
      <w:lang w:val="en-US" w:eastAsia="zh-CN" w:bidi="ar-SA"/>
    </w:rPr>
  </w:style>
  <w:style w:type="paragraph" w:customStyle="1" w:styleId="2771">
    <w:name w:val="表项"/>
    <w:next w:val="1"/>
    <w:qFormat/>
    <w:uiPriority w:val="0"/>
    <w:pPr>
      <w:keepNext/>
      <w:spacing w:line="300" w:lineRule="auto"/>
      <w:jc w:val="center"/>
      <w:textAlignment w:val="baseline"/>
    </w:pPr>
    <w:rPr>
      <w:rFonts w:ascii="Arial" w:hAnsi="Arial" w:eastAsia="黑体" w:cs="Times New Roman"/>
      <w:lang w:val="en-US" w:eastAsia="zh-CN" w:bidi="ar-SA"/>
    </w:rPr>
  </w:style>
  <w:style w:type="paragraph" w:customStyle="1" w:styleId="2772">
    <w:name w:val="标书标题1A"/>
    <w:basedOn w:val="2007"/>
    <w:qFormat/>
    <w:uiPriority w:val="0"/>
    <w:pPr>
      <w:spacing w:line="240" w:lineRule="auto"/>
      <w:ind w:firstLine="510"/>
      <w:jc w:val="center"/>
    </w:pPr>
    <w:rPr>
      <w:vanish/>
      <w:sz w:val="24"/>
      <w:szCs w:val="24"/>
    </w:rPr>
  </w:style>
  <w:style w:type="paragraph" w:customStyle="1" w:styleId="2773">
    <w:name w:val="Char Char Char Char Char Char Char Char Char8"/>
    <w:basedOn w:val="1"/>
    <w:qFormat/>
    <w:uiPriority w:val="0"/>
    <w:pPr>
      <w:spacing w:line="360" w:lineRule="auto"/>
      <w:ind w:firstLine="200" w:firstLineChars="200"/>
      <w:jc w:val="left"/>
    </w:pPr>
    <w:rPr>
      <w:rFonts w:hAnsi="宋体" w:cs="宋体"/>
      <w:sz w:val="24"/>
      <w:szCs w:val="24"/>
    </w:rPr>
  </w:style>
  <w:style w:type="paragraph" w:customStyle="1" w:styleId="2774">
    <w:name w:val="xl310"/>
    <w:basedOn w:val="1"/>
    <w:qFormat/>
    <w:uiPriority w:val="0"/>
    <w:pPr>
      <w:widowControl/>
      <w:pBdr>
        <w:top w:val="single" w:color="auto" w:sz="4" w:space="0"/>
        <w:left w:val="single" w:color="auto" w:sz="4" w:space="0"/>
        <w:right w:val="single" w:color="auto" w:sz="4" w:space="0"/>
      </w:pBdr>
      <w:shd w:val="clear" w:color="auto" w:fill="FFFF00"/>
      <w:spacing w:before="100" w:beforeAutospacing="1" w:after="100" w:afterAutospacing="1"/>
      <w:jc w:val="left"/>
    </w:pPr>
    <w:rPr>
      <w:rFonts w:hAnsi="宋体"/>
      <w:color w:val="000000"/>
      <w:kern w:val="0"/>
      <w:szCs w:val="20"/>
    </w:rPr>
  </w:style>
  <w:style w:type="paragraph" w:customStyle="1" w:styleId="2775">
    <w:name w:val="Table Description in Appendix"/>
    <w:basedOn w:val="2508"/>
    <w:next w:val="1"/>
    <w:qFormat/>
    <w:uiPriority w:val="0"/>
    <w:pPr>
      <w:tabs>
        <w:tab w:val="left" w:pos="3360"/>
        <w:tab w:val="left" w:pos="5136"/>
      </w:tabs>
      <w:topLinePunct w:val="0"/>
      <w:ind w:left="4394" w:hanging="1418"/>
      <w:outlineLvl w:val="6"/>
    </w:pPr>
    <w:rPr>
      <w:rFonts w:hint="default" w:eastAsia="宋体"/>
    </w:rPr>
  </w:style>
  <w:style w:type="paragraph" w:customStyle="1" w:styleId="2776">
    <w:name w:val="xl24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hAnsi="宋体"/>
      <w:color w:val="000000"/>
      <w:kern w:val="0"/>
      <w:szCs w:val="20"/>
    </w:rPr>
  </w:style>
  <w:style w:type="paragraph" w:customStyle="1" w:styleId="2777">
    <w:name w:val="正文51"/>
    <w:basedOn w:val="1"/>
    <w:qFormat/>
    <w:uiPriority w:val="0"/>
    <w:pPr>
      <w:widowControl/>
      <w:spacing w:line="360" w:lineRule="auto"/>
      <w:ind w:left="500" w:leftChars="500"/>
      <w:jc w:val="left"/>
    </w:pPr>
    <w:rPr>
      <w:kern w:val="0"/>
      <w:sz w:val="24"/>
      <w:szCs w:val="24"/>
      <w:lang w:eastAsia="en-US" w:bidi="en-US"/>
    </w:rPr>
  </w:style>
  <w:style w:type="paragraph" w:customStyle="1" w:styleId="2778">
    <w:name w:val="--"/>
    <w:basedOn w:val="2219"/>
    <w:qFormat/>
    <w:uiPriority w:val="0"/>
    <w:pPr>
      <w:tabs>
        <w:tab w:val="clear" w:pos="1134"/>
      </w:tabs>
      <w:ind w:left="2041" w:hanging="227"/>
    </w:pPr>
    <w:rPr>
      <w:rFonts w:ascii="宋体" w:hAnsi="Times New Roman"/>
      <w:spacing w:val="5"/>
    </w:rPr>
  </w:style>
  <w:style w:type="paragraph" w:customStyle="1" w:styleId="2779">
    <w:name w:val="监造样式1"/>
    <w:basedOn w:val="1"/>
    <w:next w:val="1"/>
    <w:qFormat/>
    <w:uiPriority w:val="0"/>
    <w:pPr>
      <w:widowControl/>
      <w:adjustRightInd w:val="0"/>
      <w:spacing w:before="120" w:line="360" w:lineRule="auto"/>
      <w:ind w:left="840" w:hanging="420"/>
      <w:jc w:val="left"/>
      <w:outlineLvl w:val="1"/>
    </w:pPr>
    <w:rPr>
      <w:rFonts w:eastAsia="黑体"/>
      <w:kern w:val="44"/>
      <w:sz w:val="24"/>
      <w:szCs w:val="24"/>
    </w:rPr>
  </w:style>
  <w:style w:type="paragraph" w:customStyle="1" w:styleId="2780">
    <w:name w:val="关注内容"/>
    <w:basedOn w:val="2032"/>
    <w:qFormat/>
    <w:uiPriority w:val="0"/>
    <w:pPr>
      <w:pBdr>
        <w:bottom w:val="single" w:color="auto" w:sz="4" w:space="1"/>
      </w:pBdr>
      <w:spacing w:before="40" w:after="40" w:line="240" w:lineRule="auto"/>
      <w:ind w:left="1418"/>
    </w:pPr>
    <w:rPr>
      <w:rFonts w:ascii="Arial" w:hAnsi="Arial" w:eastAsia="楷体_GB2312"/>
      <w:sz w:val="21"/>
    </w:rPr>
  </w:style>
  <w:style w:type="paragraph" w:customStyle="1" w:styleId="2781">
    <w:name w:val="xl330"/>
    <w:basedOn w:val="1"/>
    <w:uiPriority w:val="0"/>
    <w:pPr>
      <w:widowControl/>
      <w:pBdr>
        <w:right w:val="single" w:color="000000" w:sz="4" w:space="0"/>
      </w:pBdr>
      <w:spacing w:before="100" w:beforeAutospacing="1" w:after="100" w:afterAutospacing="1"/>
      <w:jc w:val="center"/>
    </w:pPr>
    <w:rPr>
      <w:rFonts w:hAnsi="宋体"/>
      <w:kern w:val="0"/>
      <w:sz w:val="24"/>
      <w:szCs w:val="20"/>
    </w:rPr>
  </w:style>
  <w:style w:type="paragraph" w:customStyle="1" w:styleId="2782">
    <w:name w:val="文档结构图2"/>
    <w:basedOn w:val="1"/>
    <w:uiPriority w:val="0"/>
    <w:pPr>
      <w:shd w:val="clear" w:color="auto" w:fill="000080"/>
      <w:adjustRightInd w:val="0"/>
      <w:spacing w:line="410" w:lineRule="atLeast"/>
      <w:jc w:val="left"/>
      <w:textAlignment w:val="baseline"/>
    </w:pPr>
    <w:rPr>
      <w:kern w:val="0"/>
      <w:sz w:val="24"/>
      <w:szCs w:val="20"/>
    </w:rPr>
  </w:style>
  <w:style w:type="paragraph" w:customStyle="1" w:styleId="2783">
    <w:name w:val="Notes Heading"/>
    <w:basedOn w:val="1"/>
    <w:qFormat/>
    <w:uiPriority w:val="0"/>
    <w:pPr>
      <w:keepNext/>
      <w:widowControl/>
      <w:topLinePunct/>
      <w:adjustRightInd w:val="0"/>
      <w:snapToGrid w:val="0"/>
      <w:spacing w:before="80" w:after="40" w:line="240" w:lineRule="atLeast"/>
      <w:ind w:left="1701"/>
      <w:jc w:val="left"/>
    </w:pPr>
    <w:rPr>
      <w:rFonts w:hint="eastAsia" w:ascii="Book Antiqua" w:hAnsi="Book Antiqua" w:eastAsia="黑体" w:cs="Arial"/>
      <w:bCs/>
      <w:position w:val="-6"/>
      <w:sz w:val="18"/>
      <w:szCs w:val="18"/>
    </w:rPr>
  </w:style>
  <w:style w:type="paragraph" w:customStyle="1" w:styleId="2784">
    <w:name w:val="样式 bszw + 黑体 小三 居中"/>
    <w:basedOn w:val="1124"/>
    <w:qFormat/>
    <w:uiPriority w:val="0"/>
    <w:pPr>
      <w:ind w:firstLine="0" w:firstLineChars="0"/>
      <w:jc w:val="center"/>
    </w:pPr>
    <w:rPr>
      <w:rFonts w:ascii="黑体" w:eastAsia="黑体" w:cs="宋体"/>
      <w:sz w:val="30"/>
      <w:szCs w:val="20"/>
    </w:rPr>
  </w:style>
  <w:style w:type="paragraph" w:customStyle="1" w:styleId="2785">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786">
    <w:name w:val="xl1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Cs w:val="20"/>
    </w:rPr>
  </w:style>
  <w:style w:type="paragraph" w:customStyle="1" w:styleId="2787">
    <w:name w:val="command parameter"/>
    <w:basedOn w:val="1"/>
    <w:next w:val="2533"/>
    <w:qFormat/>
    <w:uiPriority w:val="0"/>
    <w:pPr>
      <w:widowControl/>
      <w:topLinePunct/>
      <w:adjustRightInd w:val="0"/>
      <w:snapToGrid w:val="0"/>
      <w:spacing w:before="160" w:after="160" w:line="240" w:lineRule="atLeast"/>
      <w:ind w:left="1701"/>
      <w:jc w:val="left"/>
    </w:pPr>
    <w:rPr>
      <w:rFonts w:cs="Arial"/>
      <w:i/>
      <w:iCs/>
      <w:szCs w:val="21"/>
    </w:rPr>
  </w:style>
  <w:style w:type="paragraph" w:customStyle="1" w:styleId="2788">
    <w:name w:val="标C"/>
    <w:basedOn w:val="1"/>
    <w:qFormat/>
    <w:uiPriority w:val="0"/>
    <w:pPr>
      <w:spacing w:before="120" w:after="120" w:line="360" w:lineRule="auto"/>
      <w:jc w:val="left"/>
    </w:pPr>
    <w:rPr>
      <w:rFonts w:cs="宋体"/>
      <w:b/>
      <w:bCs/>
      <w:sz w:val="28"/>
      <w:szCs w:val="20"/>
    </w:rPr>
  </w:style>
  <w:style w:type="paragraph" w:customStyle="1" w:styleId="2789">
    <w:name w:val="批注框文本3"/>
    <w:basedOn w:val="1"/>
    <w:qFormat/>
    <w:uiPriority w:val="0"/>
    <w:pPr>
      <w:adjustRightInd w:val="0"/>
      <w:jc w:val="left"/>
      <w:textAlignment w:val="baseline"/>
    </w:pPr>
    <w:rPr>
      <w:sz w:val="18"/>
      <w:szCs w:val="20"/>
    </w:rPr>
  </w:style>
  <w:style w:type="paragraph" w:customStyle="1" w:styleId="2790">
    <w:name w:val="注意说明内容"/>
    <w:basedOn w:val="1"/>
    <w:qFormat/>
    <w:uiPriority w:val="0"/>
    <w:pPr>
      <w:pBdr>
        <w:top w:val="single" w:color="auto" w:sz="6" w:space="7"/>
        <w:bottom w:val="single" w:color="auto" w:sz="6" w:space="7"/>
      </w:pBdr>
      <w:autoSpaceDE w:val="0"/>
      <w:autoSpaceDN w:val="0"/>
      <w:adjustRightInd w:val="0"/>
      <w:spacing w:before="80" w:after="80" w:line="300" w:lineRule="auto"/>
      <w:ind w:left="1134"/>
      <w:jc w:val="left"/>
    </w:pPr>
    <w:rPr>
      <w:rFonts w:cs="Arial"/>
      <w:kern w:val="0"/>
      <w:szCs w:val="21"/>
    </w:rPr>
  </w:style>
  <w:style w:type="paragraph" w:customStyle="1" w:styleId="2791">
    <w:name w:val="TABLE-title"/>
    <w:basedOn w:val="2100"/>
    <w:qFormat/>
    <w:uiPriority w:val="0"/>
    <w:pPr>
      <w:jc w:val="center"/>
    </w:pPr>
    <w:rPr>
      <w:b/>
      <w:bCs/>
      <w:sz w:val="19"/>
      <w:szCs w:val="19"/>
    </w:rPr>
  </w:style>
  <w:style w:type="paragraph" w:customStyle="1" w:styleId="2792">
    <w:name w:val="样式 样式 标题 1 + 行距: 单倍行距 + 黑色 段前: 1.5 行"/>
    <w:basedOn w:val="1"/>
    <w:uiPriority w:val="0"/>
    <w:pPr>
      <w:keepNext/>
      <w:pageBreakBefore/>
      <w:tabs>
        <w:tab w:val="left" w:pos="425"/>
        <w:tab w:val="left" w:pos="870"/>
      </w:tabs>
      <w:adjustRightInd w:val="0"/>
      <w:spacing w:after="400" w:line="360" w:lineRule="auto"/>
      <w:ind w:left="425" w:hanging="425"/>
      <w:jc w:val="center"/>
      <w:textAlignment w:val="baseline"/>
      <w:outlineLvl w:val="0"/>
    </w:pPr>
    <w:rPr>
      <w:rFonts w:eastAsia="黑体"/>
      <w:bCs/>
      <w:kern w:val="44"/>
      <w:sz w:val="32"/>
      <w:szCs w:val="20"/>
    </w:rPr>
  </w:style>
  <w:style w:type="paragraph" w:customStyle="1" w:styleId="2793">
    <w:name w:val="xl358"/>
    <w:basedOn w:val="1"/>
    <w:uiPriority w:val="0"/>
    <w:pPr>
      <w:widowControl/>
      <w:pBdr>
        <w:bottom w:val="single" w:color="000000" w:sz="4" w:space="0"/>
        <w:right w:val="single" w:color="000000" w:sz="4" w:space="0"/>
      </w:pBdr>
      <w:spacing w:before="100" w:beforeAutospacing="1" w:after="100" w:afterAutospacing="1"/>
      <w:jc w:val="center"/>
    </w:pPr>
    <w:rPr>
      <w:rFonts w:hAnsi="宋体"/>
      <w:color w:val="0000FF"/>
      <w:kern w:val="0"/>
      <w:szCs w:val="20"/>
    </w:rPr>
  </w:style>
  <w:style w:type="paragraph" w:customStyle="1" w:styleId="2794">
    <w:name w:val="样式 样式 普通文字 + Times New Roman 加粗 Char Char Char Char + 首行缩进:  2 字符"/>
    <w:basedOn w:val="1"/>
    <w:uiPriority w:val="0"/>
    <w:pPr>
      <w:spacing w:line="360" w:lineRule="auto"/>
      <w:ind w:firstLine="200" w:firstLineChars="200"/>
      <w:jc w:val="left"/>
    </w:pPr>
    <w:rPr>
      <w:b/>
      <w:bCs/>
      <w:szCs w:val="20"/>
    </w:rPr>
  </w:style>
  <w:style w:type="paragraph" w:customStyle="1" w:styleId="2795">
    <w:name w:val="样式 普通(网站) + 五号 加粗 灰色-80% 行距: 最小值 11 磅"/>
    <w:basedOn w:val="81"/>
    <w:qFormat/>
    <w:uiPriority w:val="0"/>
    <w:pPr>
      <w:spacing w:line="220" w:lineRule="atLeast"/>
    </w:pPr>
    <w:rPr>
      <w:rFonts w:ascii="Times New Roman" w:cs="Times New Roman"/>
      <w:b/>
      <w:bCs/>
      <w:color w:val="333333"/>
      <w:sz w:val="21"/>
      <w:szCs w:val="20"/>
    </w:rPr>
  </w:style>
  <w:style w:type="paragraph" w:customStyle="1" w:styleId="2796">
    <w:name w:val="封面上部"/>
    <w:basedOn w:val="1"/>
    <w:qFormat/>
    <w:uiPriority w:val="0"/>
    <w:pPr>
      <w:widowControl/>
      <w:autoSpaceDE w:val="0"/>
      <w:autoSpaceDN w:val="0"/>
      <w:snapToGrid w:val="0"/>
      <w:spacing w:line="500" w:lineRule="atLeast"/>
      <w:ind w:left="1134" w:right="22"/>
      <w:jc w:val="center"/>
    </w:pPr>
    <w:rPr>
      <w:rFonts w:ascii="黑体" w:eastAsia="黑体" w:cs="Arial"/>
      <w:color w:val="000000"/>
      <w:kern w:val="0"/>
      <w:sz w:val="32"/>
      <w:szCs w:val="21"/>
    </w:rPr>
  </w:style>
  <w:style w:type="paragraph" w:customStyle="1" w:styleId="2797">
    <w:name w:val="工程建设公式标题"/>
    <w:basedOn w:val="1"/>
    <w:uiPriority w:val="0"/>
    <w:pPr>
      <w:widowControl/>
      <w:tabs>
        <w:tab w:val="left" w:pos="1611"/>
      </w:tabs>
      <w:spacing w:line="360" w:lineRule="auto"/>
      <w:jc w:val="center"/>
      <w:outlineLvl w:val="6"/>
    </w:pPr>
    <w:rPr>
      <w:rFonts w:ascii="黑体" w:eastAsia="黑体"/>
      <w:kern w:val="0"/>
      <w:sz w:val="24"/>
      <w:szCs w:val="20"/>
    </w:rPr>
  </w:style>
  <w:style w:type="paragraph" w:customStyle="1" w:styleId="2798">
    <w:name w:val="Char Char Char Char Char Char Char Char Char Char Char Char Char21"/>
    <w:basedOn w:val="1"/>
    <w:qFormat/>
    <w:uiPriority w:val="0"/>
    <w:pPr>
      <w:spacing w:beforeLines="100"/>
      <w:jc w:val="left"/>
    </w:pPr>
    <w:rPr>
      <w:szCs w:val="24"/>
    </w:rPr>
  </w:style>
  <w:style w:type="paragraph" w:customStyle="1" w:styleId="2799">
    <w:name w:val="基准索引"/>
    <w:basedOn w:val="1"/>
    <w:qFormat/>
    <w:uiPriority w:val="0"/>
    <w:pPr>
      <w:widowControl/>
      <w:tabs>
        <w:tab w:val="right" w:leader="dot" w:pos="3960"/>
      </w:tabs>
      <w:overflowPunct w:val="0"/>
      <w:autoSpaceDE w:val="0"/>
      <w:autoSpaceDN w:val="0"/>
      <w:adjustRightInd w:val="0"/>
      <w:ind w:left="720" w:hanging="720"/>
      <w:jc w:val="left"/>
      <w:textAlignment w:val="baseline"/>
    </w:pPr>
    <w:rPr>
      <w:kern w:val="0"/>
      <w:sz w:val="20"/>
      <w:szCs w:val="20"/>
    </w:rPr>
  </w:style>
  <w:style w:type="paragraph" w:customStyle="1" w:styleId="2800">
    <w:name w:val="Style1"/>
    <w:basedOn w:val="1"/>
    <w:qFormat/>
    <w:uiPriority w:val="0"/>
    <w:pPr>
      <w:widowControl/>
      <w:tabs>
        <w:tab w:val="left" w:pos="-720"/>
      </w:tabs>
      <w:spacing w:after="120"/>
      <w:jc w:val="left"/>
    </w:pPr>
    <w:rPr>
      <w:spacing w:val="-3"/>
      <w:kern w:val="0"/>
      <w:sz w:val="24"/>
      <w:szCs w:val="20"/>
      <w:lang w:val="en-AU" w:eastAsia="en-US"/>
    </w:rPr>
  </w:style>
  <w:style w:type="paragraph" w:customStyle="1" w:styleId="2801">
    <w:name w:val="xl1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olor w:val="000000"/>
      <w:kern w:val="0"/>
      <w:szCs w:val="20"/>
    </w:rPr>
  </w:style>
  <w:style w:type="paragraph" w:customStyle="1" w:styleId="2802">
    <w:name w:val="Char1 Char Char Char Char Char1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803">
    <w:name w:val="正文文本缩进 34"/>
    <w:basedOn w:val="1"/>
    <w:qFormat/>
    <w:uiPriority w:val="0"/>
    <w:pPr>
      <w:adjustRightInd w:val="0"/>
      <w:spacing w:line="360" w:lineRule="auto"/>
      <w:ind w:left="454"/>
      <w:jc w:val="left"/>
      <w:textAlignment w:val="baseline"/>
    </w:pPr>
    <w:rPr>
      <w:kern w:val="0"/>
      <w:sz w:val="24"/>
      <w:szCs w:val="20"/>
    </w:rPr>
  </w:style>
  <w:style w:type="paragraph" w:customStyle="1" w:styleId="2804">
    <w:name w:val="n"/>
    <w:basedOn w:val="1"/>
    <w:qFormat/>
    <w:uiPriority w:val="0"/>
    <w:pPr>
      <w:adjustRightInd w:val="0"/>
      <w:spacing w:line="400" w:lineRule="atLeast"/>
      <w:jc w:val="left"/>
      <w:textAlignment w:val="baseline"/>
    </w:pPr>
    <w:rPr>
      <w:kern w:val="0"/>
      <w:sz w:val="24"/>
      <w:szCs w:val="20"/>
    </w:rPr>
  </w:style>
  <w:style w:type="paragraph" w:customStyle="1" w:styleId="2805">
    <w:name w:val="Heading2 No Number"/>
    <w:basedOn w:val="4"/>
    <w:next w:val="1"/>
    <w:qFormat/>
    <w:uiPriority w:val="0"/>
    <w:pPr>
      <w:keepNext w:val="0"/>
      <w:topLinePunct/>
      <w:adjustRightInd w:val="0"/>
      <w:snapToGrid w:val="0"/>
      <w:spacing w:before="600" w:after="160" w:line="240" w:lineRule="atLeast"/>
      <w:jc w:val="left"/>
    </w:pPr>
    <w:rPr>
      <w:rFonts w:hint="eastAsia" w:ascii="Book Antiqua" w:hAnsi="Book Antiqua" w:cs="Book Antiqua"/>
      <w:b w:val="0"/>
      <w:sz w:val="36"/>
      <w:szCs w:val="36"/>
      <w:lang w:eastAsia="en-US"/>
    </w:rPr>
  </w:style>
  <w:style w:type="paragraph" w:customStyle="1" w:styleId="2806">
    <w:name w:val="CM5"/>
    <w:basedOn w:val="183"/>
    <w:next w:val="183"/>
    <w:qFormat/>
    <w:uiPriority w:val="0"/>
    <w:pPr>
      <w:spacing w:line="471" w:lineRule="atLeast"/>
    </w:pPr>
    <w:rPr>
      <w:rFonts w:ascii="黑体" w:eastAsia="黑体" w:cs="Times New Roman"/>
      <w:color w:val="auto"/>
      <w:kern w:val="2"/>
    </w:rPr>
  </w:style>
  <w:style w:type="paragraph" w:customStyle="1" w:styleId="2807">
    <w:name w:val="表格方字"/>
    <w:basedOn w:val="1"/>
    <w:qFormat/>
    <w:uiPriority w:val="0"/>
    <w:pPr>
      <w:adjustRightInd w:val="0"/>
      <w:spacing w:before="60" w:after="60" w:line="420" w:lineRule="atLeast"/>
      <w:jc w:val="left"/>
      <w:textAlignment w:val="baseline"/>
    </w:pPr>
    <w:rPr>
      <w:kern w:val="0"/>
      <w:szCs w:val="20"/>
    </w:rPr>
  </w:style>
  <w:style w:type="paragraph" w:customStyle="1" w:styleId="2808">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0"/>
      <w:szCs w:val="20"/>
    </w:rPr>
  </w:style>
  <w:style w:type="paragraph" w:customStyle="1" w:styleId="2809">
    <w:name w:val="附录2"/>
    <w:qFormat/>
    <w:uiPriority w:val="0"/>
    <w:pPr>
      <w:keepNext/>
      <w:widowControl w:val="0"/>
      <w:numPr>
        <w:ilvl w:val="1"/>
        <w:numId w:val="24"/>
      </w:numPr>
      <w:tabs>
        <w:tab w:val="left" w:pos="576"/>
      </w:tabs>
      <w:spacing w:beforeLines="100" w:line="360" w:lineRule="auto"/>
      <w:ind w:left="578" w:hanging="578"/>
    </w:pPr>
    <w:rPr>
      <w:rFonts w:ascii="Times New Roman" w:hAnsi="Times New Roman" w:eastAsia="楷体_GB2312" w:cs="Times New Roman"/>
      <w:sz w:val="26"/>
      <w:lang w:val="en-US" w:eastAsia="zh-CN" w:bidi="ar-SA"/>
    </w:rPr>
  </w:style>
  <w:style w:type="paragraph" w:customStyle="1" w:styleId="2810">
    <w:name w:val="Cover 5"/>
    <w:basedOn w:val="1"/>
    <w:uiPriority w:val="0"/>
    <w:pPr>
      <w:topLinePunct/>
      <w:adjustRightInd w:val="0"/>
      <w:snapToGrid w:val="0"/>
      <w:jc w:val="left"/>
    </w:pPr>
    <w:rPr>
      <w:rFonts w:cs="Arial"/>
      <w:sz w:val="18"/>
      <w:szCs w:val="18"/>
    </w:rPr>
  </w:style>
  <w:style w:type="paragraph" w:customStyle="1" w:styleId="2811">
    <w:name w:val="样式 样式 样式 样式 第六行 + 左侧:  -2 字符 段前: 2 行 + 左侧:  -10 字符 段前: 2 行 + 左侧:..."/>
    <w:basedOn w:val="2613"/>
    <w:qFormat/>
    <w:uiPriority w:val="0"/>
    <w:pPr>
      <w:ind w:left="-1000" w:leftChars="-1000"/>
    </w:pPr>
  </w:style>
  <w:style w:type="paragraph" w:customStyle="1" w:styleId="2812">
    <w:name w:val="12"/>
    <w:basedOn w:val="1"/>
    <w:next w:val="45"/>
    <w:semiHidden/>
    <w:qFormat/>
    <w:uiPriority w:val="0"/>
    <w:pPr>
      <w:ind w:left="507" w:leftChars="507" w:firstLine="2" w:firstLineChars="2"/>
      <w:jc w:val="left"/>
    </w:pPr>
    <w:rPr>
      <w:rFonts w:hAnsi="Courier New"/>
      <w:color w:val="000000"/>
      <w:szCs w:val="20"/>
    </w:rPr>
  </w:style>
  <w:style w:type="paragraph" w:customStyle="1" w:styleId="2813">
    <w:name w:val="普通正文格式"/>
    <w:basedOn w:val="1"/>
    <w:uiPriority w:val="0"/>
    <w:pPr>
      <w:tabs>
        <w:tab w:val="left" w:pos="2100"/>
      </w:tabs>
      <w:spacing w:line="400" w:lineRule="exact"/>
      <w:ind w:left="1021"/>
      <w:jc w:val="left"/>
    </w:pPr>
    <w:rPr>
      <w:sz w:val="24"/>
      <w:szCs w:val="24"/>
    </w:rPr>
  </w:style>
  <w:style w:type="paragraph" w:customStyle="1" w:styleId="2814">
    <w:name w:val="主题封页"/>
    <w:basedOn w:val="1903"/>
    <w:next w:val="2684"/>
    <w:qFormat/>
    <w:uiPriority w:val="0"/>
    <w:pPr>
      <w:spacing w:before="720" w:after="160"/>
      <w:jc w:val="center"/>
    </w:pPr>
    <w:rPr>
      <w:sz w:val="48"/>
    </w:rPr>
  </w:style>
  <w:style w:type="paragraph" w:customStyle="1" w:styleId="2815">
    <w:name w:val="reader-word-layer reader-word-s1-9"/>
    <w:basedOn w:val="1"/>
    <w:uiPriority w:val="0"/>
    <w:pPr>
      <w:widowControl/>
      <w:spacing w:before="100" w:beforeAutospacing="1" w:after="100" w:afterAutospacing="1"/>
      <w:jc w:val="left"/>
    </w:pPr>
    <w:rPr>
      <w:rFonts w:hAnsi="宋体" w:cs="宋体"/>
      <w:kern w:val="0"/>
      <w:sz w:val="24"/>
      <w:szCs w:val="24"/>
    </w:rPr>
  </w:style>
  <w:style w:type="paragraph" w:customStyle="1" w:styleId="2816">
    <w:name w:val="多行表格样式(居中)"/>
    <w:qFormat/>
    <w:uiPriority w:val="0"/>
    <w:pPr>
      <w:spacing w:line="240" w:lineRule="exact"/>
      <w:jc w:val="center"/>
    </w:pPr>
    <w:rPr>
      <w:rFonts w:ascii="宋体" w:hAnsi="宋体" w:eastAsia="宋体" w:cs="Times New Roman"/>
      <w:kern w:val="2"/>
      <w:sz w:val="21"/>
      <w:szCs w:val="28"/>
      <w:lang w:val="en-US" w:eastAsia="zh-CN" w:bidi="ar-SA"/>
    </w:rPr>
  </w:style>
  <w:style w:type="paragraph" w:customStyle="1" w:styleId="2817">
    <w:name w:val="正文文本缩进 33"/>
    <w:basedOn w:val="1"/>
    <w:qFormat/>
    <w:uiPriority w:val="0"/>
    <w:pPr>
      <w:adjustRightInd w:val="0"/>
      <w:spacing w:line="360" w:lineRule="auto"/>
      <w:ind w:left="454"/>
      <w:jc w:val="left"/>
      <w:textAlignment w:val="baseline"/>
    </w:pPr>
    <w:rPr>
      <w:kern w:val="0"/>
      <w:sz w:val="24"/>
      <w:szCs w:val="20"/>
    </w:rPr>
  </w:style>
  <w:style w:type="paragraph" w:customStyle="1" w:styleId="2818">
    <w:name w:val="xl1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819">
    <w:name w:val="样式 双签字 + 左侧:  12 字符"/>
    <w:basedOn w:val="2632"/>
    <w:qFormat/>
    <w:uiPriority w:val="0"/>
    <w:rPr>
      <w:rFonts w:cs="宋体"/>
      <w:spacing w:val="14"/>
      <w:szCs w:val="24"/>
    </w:rPr>
  </w:style>
  <w:style w:type="paragraph" w:customStyle="1" w:styleId="2820">
    <w:name w:val="Char Char Char Char1 Char Char Char Char Char Char"/>
    <w:basedOn w:val="26"/>
    <w:qFormat/>
    <w:uiPriority w:val="0"/>
    <w:pPr>
      <w:shd w:val="clear" w:color="auto" w:fill="000080"/>
      <w:spacing w:line="436" w:lineRule="exact"/>
      <w:jc w:val="left"/>
    </w:pPr>
    <w:rPr>
      <w:rFonts w:ascii="Times New Roman"/>
      <w:color w:val="000000"/>
      <w:szCs w:val="20"/>
    </w:rPr>
  </w:style>
  <w:style w:type="paragraph" w:customStyle="1" w:styleId="2821">
    <w:name w:val="表内文字（小四）"/>
    <w:basedOn w:val="1"/>
    <w:uiPriority w:val="0"/>
    <w:pPr>
      <w:spacing w:beforeLines="25" w:afterLines="25" w:line="380" w:lineRule="exact"/>
      <w:ind w:firstLine="420" w:firstLineChars="200"/>
      <w:jc w:val="left"/>
    </w:pPr>
    <w:rPr>
      <w:rFonts w:hAnsi="宋体"/>
      <w:bCs/>
      <w:color w:val="000000"/>
      <w:sz w:val="24"/>
      <w:szCs w:val="24"/>
    </w:rPr>
  </w:style>
  <w:style w:type="paragraph" w:customStyle="1" w:styleId="2822">
    <w:name w:val="正文10"/>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2823">
    <w:name w:val="标题6"/>
    <w:next w:val="1"/>
    <w:uiPriority w:val="0"/>
    <w:pPr>
      <w:keepNext/>
      <w:widowControl w:val="0"/>
      <w:spacing w:line="360" w:lineRule="auto"/>
      <w:outlineLvl w:val="5"/>
    </w:pPr>
    <w:rPr>
      <w:rFonts w:ascii="宋体" w:hAnsi="Times New Roman" w:eastAsia="宋体" w:cs="Times New Roman"/>
      <w:b/>
      <w:kern w:val="2"/>
      <w:sz w:val="24"/>
      <w:lang w:val="en-US" w:eastAsia="zh-CN" w:bidi="ar-SA"/>
    </w:rPr>
  </w:style>
  <w:style w:type="paragraph" w:customStyle="1" w:styleId="2824">
    <w:name w:val="Char Char1 Char Char Char Char2"/>
    <w:basedOn w:val="1"/>
    <w:uiPriority w:val="0"/>
    <w:pPr>
      <w:widowControl/>
      <w:spacing w:before="100" w:beforeAutospacing="1" w:after="100" w:afterAutospacing="1" w:line="330" w:lineRule="atLeast"/>
      <w:ind w:left="360"/>
      <w:jc w:val="left"/>
    </w:pPr>
    <w:rPr>
      <w:rFonts w:ascii="ˎ̥" w:hAnsi="ˎ̥"/>
      <w:color w:val="51585D"/>
      <w:kern w:val="0"/>
      <w:sz w:val="24"/>
      <w:szCs w:val="18"/>
    </w:rPr>
  </w:style>
  <w:style w:type="paragraph" w:customStyle="1" w:styleId="2825">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hint="eastAsia" w:cs="Arial"/>
      <w:snapToGrid w:val="0"/>
      <w:kern w:val="0"/>
      <w:szCs w:val="21"/>
    </w:rPr>
  </w:style>
  <w:style w:type="paragraph" w:customStyle="1" w:styleId="2826">
    <w:name w:val="s24qjli1560sb60sa60sl360"/>
    <w:uiPriority w:val="0"/>
    <w:pPr>
      <w:widowControl w:val="0"/>
      <w:tabs>
        <w:tab w:val="left" w:pos="1680"/>
      </w:tabs>
      <w:autoSpaceDE w:val="0"/>
      <w:autoSpaceDN w:val="0"/>
      <w:adjustRightInd w:val="0"/>
    </w:pPr>
    <w:rPr>
      <w:rFonts w:ascii="宋体" w:hAnsi="Times New Roman" w:eastAsia="宋体" w:cs="Times New Roman"/>
      <w:lang w:val="en-US" w:eastAsia="zh-CN" w:bidi="ar-SA"/>
    </w:rPr>
  </w:style>
  <w:style w:type="paragraph" w:customStyle="1" w:styleId="2827">
    <w:name w:val="xl245"/>
    <w:basedOn w:val="1"/>
    <w:qFormat/>
    <w:uiPriority w:val="0"/>
    <w:pPr>
      <w:widowControl/>
      <w:pBdr>
        <w:bottom w:val="single" w:color="000000" w:sz="4" w:space="0"/>
        <w:right w:val="single" w:color="000000" w:sz="4" w:space="0"/>
      </w:pBdr>
      <w:shd w:val="clear" w:color="auto" w:fill="FFFF00"/>
      <w:spacing w:before="100" w:beforeAutospacing="1" w:after="100" w:afterAutospacing="1"/>
      <w:jc w:val="center"/>
      <w:textAlignment w:val="top"/>
    </w:pPr>
    <w:rPr>
      <w:kern w:val="0"/>
      <w:szCs w:val="20"/>
    </w:rPr>
  </w:style>
  <w:style w:type="paragraph" w:customStyle="1" w:styleId="2828">
    <w:name w:val="样式 表格标题 + 左侧:  2.12 厘米 段前: 0.5 行"/>
    <w:basedOn w:val="1"/>
    <w:uiPriority w:val="0"/>
    <w:pPr>
      <w:adjustRightInd w:val="0"/>
      <w:snapToGrid w:val="0"/>
      <w:spacing w:beforeLines="50" w:line="300" w:lineRule="auto"/>
      <w:ind w:left="1202"/>
      <w:jc w:val="left"/>
      <w:outlineLvl w:val="4"/>
    </w:pPr>
    <w:rPr>
      <w:rFonts w:eastAsia="黑体" w:cs="宋体"/>
      <w:sz w:val="24"/>
      <w:szCs w:val="20"/>
    </w:rPr>
  </w:style>
  <w:style w:type="paragraph" w:customStyle="1" w:styleId="2829">
    <w:name w:val="样式 标题 2H22nd levelh22Header 2l2Heading 2 HiddenHeading 2..."/>
    <w:basedOn w:val="4"/>
    <w:qFormat/>
    <w:uiPriority w:val="99"/>
    <w:pPr>
      <w:spacing w:before="480" w:after="240" w:line="240" w:lineRule="auto"/>
      <w:jc w:val="left"/>
    </w:pPr>
    <w:rPr>
      <w:rFonts w:ascii="Arial" w:hAnsi="宋体"/>
    </w:rPr>
  </w:style>
  <w:style w:type="paragraph" w:customStyle="1" w:styleId="2830">
    <w:name w:val="tgt1"/>
    <w:basedOn w:val="1"/>
    <w:uiPriority w:val="0"/>
    <w:pPr>
      <w:widowControl/>
      <w:spacing w:after="120"/>
      <w:jc w:val="left"/>
    </w:pPr>
    <w:rPr>
      <w:rFonts w:hAnsi="宋体" w:cs="宋体"/>
      <w:kern w:val="0"/>
      <w:sz w:val="24"/>
      <w:szCs w:val="24"/>
    </w:rPr>
  </w:style>
  <w:style w:type="paragraph" w:customStyle="1" w:styleId="2831">
    <w:name w:val="标书屝页"/>
    <w:basedOn w:val="1"/>
    <w:qFormat/>
    <w:uiPriority w:val="0"/>
    <w:pPr>
      <w:adjustRightInd w:val="0"/>
      <w:snapToGrid w:val="0"/>
      <w:spacing w:line="360" w:lineRule="auto"/>
      <w:jc w:val="center"/>
    </w:pPr>
    <w:rPr>
      <w:rFonts w:eastAsia="黑体"/>
      <w:bCs/>
      <w:sz w:val="44"/>
      <w:szCs w:val="20"/>
    </w:rPr>
  </w:style>
  <w:style w:type="paragraph" w:customStyle="1" w:styleId="2832">
    <w:name w:val="xl411"/>
    <w:basedOn w:val="1"/>
    <w:qFormat/>
    <w:uiPriority w:val="0"/>
    <w:pPr>
      <w:widowControl/>
      <w:pBdr>
        <w:top w:val="single" w:color="auto" w:sz="4" w:space="0"/>
        <w:left w:val="single" w:color="000000" w:sz="4" w:space="0"/>
        <w:right w:val="single" w:color="auto" w:sz="4" w:space="0"/>
      </w:pBdr>
      <w:spacing w:before="100" w:beforeAutospacing="1" w:after="100" w:afterAutospacing="1"/>
      <w:jc w:val="left"/>
    </w:pPr>
    <w:rPr>
      <w:kern w:val="0"/>
      <w:szCs w:val="20"/>
    </w:rPr>
  </w:style>
  <w:style w:type="paragraph" w:customStyle="1" w:styleId="2833">
    <w:name w:val="Char Char Char Char Char Char Char Char Char Char3"/>
    <w:basedOn w:val="1"/>
    <w:qFormat/>
    <w:uiPriority w:val="0"/>
    <w:pPr>
      <w:jc w:val="left"/>
    </w:pPr>
    <w:rPr>
      <w:szCs w:val="24"/>
    </w:rPr>
  </w:style>
  <w:style w:type="paragraph" w:customStyle="1" w:styleId="2834">
    <w:name w:val="样式 标题 1 + 段前: 15 行 段后: 1 行"/>
    <w:basedOn w:val="3"/>
    <w:uiPriority w:val="0"/>
    <w:pPr>
      <w:numPr>
        <w:numId w:val="0"/>
      </w:numPr>
      <w:tabs>
        <w:tab w:val="left" w:pos="432"/>
      </w:tabs>
      <w:adjustRightInd/>
      <w:spacing w:before="0" w:beforeLines="100" w:after="0" w:afterLines="100" w:line="360" w:lineRule="auto"/>
      <w:ind w:left="432" w:hanging="432"/>
      <w:jc w:val="center"/>
    </w:pPr>
    <w:rPr>
      <w:rFonts w:ascii="宋体" w:cs="宋体"/>
      <w:sz w:val="52"/>
      <w:szCs w:val="20"/>
    </w:rPr>
  </w:style>
  <w:style w:type="paragraph" w:customStyle="1" w:styleId="2835">
    <w:name w:val="Copyright Declaration2"/>
    <w:qFormat/>
    <w:uiPriority w:val="0"/>
    <w:pPr>
      <w:spacing w:before="480" w:after="480"/>
    </w:pPr>
    <w:rPr>
      <w:rFonts w:ascii="Arial" w:hAnsi="Arial" w:eastAsia="黑体" w:cs="Times New Roman"/>
      <w:b/>
      <w:sz w:val="36"/>
      <w:lang w:val="en-US" w:eastAsia="zh-CN" w:bidi="ar-SA"/>
    </w:rPr>
  </w:style>
  <w:style w:type="paragraph" w:customStyle="1" w:styleId="2836">
    <w:name w:val="Char16"/>
    <w:basedOn w:val="1"/>
    <w:qFormat/>
    <w:uiPriority w:val="0"/>
    <w:pPr>
      <w:spacing w:line="360" w:lineRule="auto"/>
      <w:ind w:firstLine="200" w:firstLineChars="200"/>
      <w:jc w:val="left"/>
    </w:pPr>
    <w:rPr>
      <w:sz w:val="24"/>
      <w:szCs w:val="20"/>
    </w:rPr>
  </w:style>
  <w:style w:type="paragraph" w:customStyle="1" w:styleId="2837">
    <w:name w:val="样式 样式 正文文本 + 左侧:  2 字符 首行缩进:  2 字符1 + 左侧:  2 字符 首行缩进:  2 字符"/>
    <w:basedOn w:val="1"/>
    <w:qFormat/>
    <w:uiPriority w:val="0"/>
    <w:pPr>
      <w:spacing w:line="360" w:lineRule="auto"/>
      <w:ind w:left="200" w:leftChars="200" w:firstLine="200" w:firstLineChars="200"/>
      <w:jc w:val="left"/>
    </w:pPr>
    <w:rPr>
      <w:rFonts w:cs="宋体"/>
      <w:sz w:val="24"/>
      <w:szCs w:val="20"/>
    </w:rPr>
  </w:style>
  <w:style w:type="paragraph" w:customStyle="1" w:styleId="2838">
    <w:name w:val="xl1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839">
    <w:name w:val="Char21"/>
    <w:basedOn w:val="1"/>
    <w:qFormat/>
    <w:uiPriority w:val="0"/>
    <w:pPr>
      <w:jc w:val="left"/>
    </w:pPr>
    <w:rPr>
      <w:rFonts w:ascii="Tahoma" w:hAnsi="Tahoma"/>
      <w:sz w:val="24"/>
      <w:szCs w:val="20"/>
    </w:rPr>
  </w:style>
  <w:style w:type="paragraph" w:customStyle="1" w:styleId="2840">
    <w:name w:val="横表格"/>
    <w:basedOn w:val="2841"/>
    <w:qFormat/>
    <w:uiPriority w:val="0"/>
    <w:pPr>
      <w:spacing w:beforeLines="0" w:line="240" w:lineRule="auto"/>
    </w:pPr>
    <w:rPr>
      <w:b w:val="0"/>
    </w:rPr>
  </w:style>
  <w:style w:type="paragraph" w:customStyle="1" w:styleId="2841">
    <w:name w:val="横表名"/>
    <w:basedOn w:val="1"/>
    <w:uiPriority w:val="0"/>
    <w:pPr>
      <w:spacing w:beforeLines="50" w:line="360" w:lineRule="auto"/>
      <w:jc w:val="center"/>
    </w:pPr>
    <w:rPr>
      <w:b/>
      <w:szCs w:val="21"/>
    </w:rPr>
  </w:style>
  <w:style w:type="paragraph" w:customStyle="1" w:styleId="2842">
    <w:name w:val="样式 正文文字缩进 2 + (符号) 宋体 左侧:  0 厘米 首行缩进:  2 字符"/>
    <w:basedOn w:val="51"/>
    <w:uiPriority w:val="0"/>
    <w:pPr>
      <w:tabs>
        <w:tab w:val="left" w:pos="567"/>
      </w:tabs>
      <w:adjustRightInd w:val="0"/>
      <w:spacing w:after="0" w:line="360" w:lineRule="auto"/>
      <w:ind w:left="0" w:leftChars="0" w:firstLine="480" w:firstLineChars="200"/>
      <w:jc w:val="left"/>
      <w:textAlignment w:val="baseline"/>
    </w:pPr>
    <w:rPr>
      <w:rFonts w:ascii="宋体" w:hAnsi="宋体" w:eastAsia="Arial"/>
      <w:kern w:val="0"/>
      <w:sz w:val="24"/>
      <w:szCs w:val="20"/>
    </w:rPr>
  </w:style>
  <w:style w:type="paragraph" w:customStyle="1" w:styleId="2843">
    <w:name w:val="Sub Item List Text TD"/>
    <w:basedOn w:val="2844"/>
    <w:qFormat/>
    <w:uiPriority w:val="0"/>
    <w:pPr>
      <w:ind w:left="2410"/>
    </w:pPr>
    <w:rPr>
      <w:spacing w:val="-1"/>
    </w:rPr>
  </w:style>
  <w:style w:type="paragraph" w:customStyle="1" w:styleId="2844">
    <w:name w:val="Terminal Display"/>
    <w:qFormat/>
    <w:uiPriority w:val="0"/>
    <w:pPr>
      <w:adjustRightInd w:val="0"/>
      <w:snapToGrid w:val="0"/>
      <w:spacing w:line="240" w:lineRule="atLeast"/>
      <w:ind w:left="1701"/>
    </w:pPr>
    <w:rPr>
      <w:rFonts w:ascii="Courier New" w:hAnsi="Courier New" w:eastAsia="宋体" w:cs="Courier New"/>
      <w:snapToGrid w:val="0"/>
      <w:sz w:val="16"/>
      <w:szCs w:val="16"/>
      <w:lang w:val="en-US" w:eastAsia="zh-CN" w:bidi="ar-SA"/>
    </w:rPr>
  </w:style>
  <w:style w:type="paragraph" w:customStyle="1" w:styleId="2845">
    <w:name w:val="样式 bszw + 宋体 下划线"/>
    <w:basedOn w:val="1124"/>
    <w:qFormat/>
    <w:uiPriority w:val="0"/>
    <w:rPr>
      <w:rFonts w:ascii="宋体" w:hAnsi="宋体"/>
      <w:u w:val="single"/>
    </w:rPr>
  </w:style>
  <w:style w:type="paragraph" w:customStyle="1" w:styleId="2846">
    <w:name w:val="font23"/>
    <w:basedOn w:val="1"/>
    <w:qFormat/>
    <w:uiPriority w:val="0"/>
    <w:pPr>
      <w:widowControl/>
      <w:spacing w:before="100" w:beforeAutospacing="1" w:after="100" w:afterAutospacing="1"/>
      <w:jc w:val="left"/>
    </w:pPr>
    <w:rPr>
      <w:rFonts w:hAnsi="宋体"/>
      <w:kern w:val="0"/>
      <w:szCs w:val="20"/>
    </w:rPr>
  </w:style>
  <w:style w:type="paragraph" w:customStyle="1" w:styleId="2847">
    <w:name w:val="End"/>
    <w:basedOn w:val="1"/>
    <w:uiPriority w:val="0"/>
    <w:pPr>
      <w:widowControl/>
      <w:topLinePunct/>
      <w:adjustRightInd w:val="0"/>
      <w:snapToGrid w:val="0"/>
      <w:spacing w:before="160" w:after="400" w:line="240" w:lineRule="atLeast"/>
      <w:ind w:left="1701"/>
      <w:jc w:val="left"/>
    </w:pPr>
    <w:rPr>
      <w:rFonts w:cs="Arial"/>
      <w:b/>
      <w:szCs w:val="21"/>
    </w:rPr>
  </w:style>
  <w:style w:type="paragraph" w:customStyle="1" w:styleId="2848">
    <w:name w:val="Fliestext/Aufz."/>
    <w:basedOn w:val="1"/>
    <w:qFormat/>
    <w:uiPriority w:val="0"/>
    <w:pPr>
      <w:widowControl/>
      <w:overflowPunct w:val="0"/>
      <w:autoSpaceDE w:val="0"/>
      <w:autoSpaceDN w:val="0"/>
      <w:adjustRightInd w:val="0"/>
      <w:spacing w:after="120"/>
      <w:jc w:val="left"/>
      <w:textAlignment w:val="baseline"/>
    </w:pPr>
    <w:rPr>
      <w:rFonts w:eastAsia="MS Mincho" w:cs="Arial"/>
      <w:kern w:val="0"/>
      <w:sz w:val="22"/>
      <w:lang w:val="de-DE" w:eastAsia="ja-JP"/>
    </w:rPr>
  </w:style>
  <w:style w:type="paragraph" w:customStyle="1" w:styleId="2849">
    <w:name w:val="a 表头"/>
    <w:basedOn w:val="1"/>
    <w:next w:val="1"/>
    <w:qFormat/>
    <w:uiPriority w:val="0"/>
    <w:pPr>
      <w:autoSpaceDE w:val="0"/>
      <w:autoSpaceDN w:val="0"/>
      <w:adjustRightInd w:val="0"/>
      <w:jc w:val="center"/>
    </w:pPr>
    <w:rPr>
      <w:rFonts w:ascii="黑体" w:hAnsi="Calibri" w:eastAsia="黑体" w:cs="宋体"/>
      <w:kern w:val="0"/>
      <w:sz w:val="24"/>
      <w:szCs w:val="20"/>
    </w:rPr>
  </w:style>
  <w:style w:type="paragraph" w:customStyle="1" w:styleId="2850">
    <w:name w:val="空白页眉"/>
    <w:basedOn w:val="57"/>
    <w:uiPriority w:val="0"/>
    <w:pPr>
      <w:pBdr>
        <w:bottom w:val="none" w:color="auto" w:sz="0" w:space="0"/>
      </w:pBdr>
      <w:tabs>
        <w:tab w:val="clear" w:pos="4153"/>
        <w:tab w:val="clear" w:pos="8306"/>
      </w:tabs>
    </w:pPr>
    <w:rPr>
      <w:kern w:val="0"/>
      <w:szCs w:val="24"/>
    </w:rPr>
  </w:style>
  <w:style w:type="paragraph" w:customStyle="1" w:styleId="2851">
    <w:name w:val="样式 标题 4 + 段前: 0.5 行"/>
    <w:basedOn w:val="6"/>
    <w:qFormat/>
    <w:uiPriority w:val="0"/>
    <w:pPr>
      <w:keepNext w:val="0"/>
      <w:keepLines w:val="0"/>
      <w:tabs>
        <w:tab w:val="left" w:pos="1134"/>
        <w:tab w:val="left" w:pos="1200"/>
      </w:tabs>
      <w:spacing w:before="0" w:after="0" w:line="360" w:lineRule="auto"/>
      <w:ind w:left="1134" w:hanging="1134"/>
      <w:jc w:val="left"/>
    </w:pPr>
    <w:rPr>
      <w:rFonts w:ascii="Arial" w:hAnsi="Times New Roman"/>
      <w:b w:val="0"/>
      <w:bCs w:val="0"/>
      <w:sz w:val="24"/>
      <w:szCs w:val="20"/>
    </w:rPr>
  </w:style>
  <w:style w:type="paragraph" w:customStyle="1" w:styleId="2852">
    <w:name w:val="2-1"/>
    <w:basedOn w:val="1"/>
    <w:qFormat/>
    <w:uiPriority w:val="0"/>
    <w:pPr>
      <w:adjustRightInd w:val="0"/>
      <w:snapToGrid w:val="0"/>
      <w:spacing w:line="360" w:lineRule="auto"/>
      <w:ind w:left="1186" w:leftChars="507" w:firstLine="434" w:firstLineChars="181"/>
      <w:jc w:val="left"/>
    </w:pPr>
    <w:rPr>
      <w:rFonts w:hAnsi="宋体" w:cs="Arial"/>
      <w:color w:val="000000"/>
      <w:sz w:val="24"/>
      <w:szCs w:val="24"/>
    </w:rPr>
  </w:style>
  <w:style w:type="paragraph" w:customStyle="1" w:styleId="2853">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854">
    <w:name w:val="XW封面－第三行"/>
    <w:basedOn w:val="1"/>
    <w:qFormat/>
    <w:uiPriority w:val="0"/>
    <w:pPr>
      <w:adjustRightInd w:val="0"/>
      <w:spacing w:before="80" w:line="440" w:lineRule="atLeast"/>
      <w:ind w:firstLine="420" w:firstLineChars="200"/>
      <w:jc w:val="center"/>
    </w:pPr>
    <w:rPr>
      <w:rFonts w:eastAsia="黑体"/>
      <w:bCs/>
      <w:color w:val="000000"/>
      <w:kern w:val="0"/>
      <w:sz w:val="44"/>
      <w:szCs w:val="21"/>
    </w:rPr>
  </w:style>
  <w:style w:type="paragraph" w:customStyle="1" w:styleId="2855">
    <w:name w:val="Table Description in Preface"/>
    <w:basedOn w:val="2508"/>
    <w:next w:val="1"/>
    <w:qFormat/>
    <w:uiPriority w:val="0"/>
    <w:pPr>
      <w:tabs>
        <w:tab w:val="left" w:pos="425"/>
        <w:tab w:val="left" w:pos="1475"/>
      </w:tabs>
      <w:topLinePunct w:val="0"/>
      <w:ind w:left="425" w:hanging="425"/>
      <w:outlineLvl w:val="9"/>
    </w:pPr>
    <w:rPr>
      <w:rFonts w:eastAsia="宋体"/>
    </w:rPr>
  </w:style>
  <w:style w:type="paragraph" w:customStyle="1" w:styleId="2856">
    <w:name w:val="文档编号1"/>
    <w:basedOn w:val="1"/>
    <w:qFormat/>
    <w:uiPriority w:val="0"/>
    <w:pPr>
      <w:tabs>
        <w:tab w:val="left" w:pos="290"/>
        <w:tab w:val="left" w:pos="912"/>
      </w:tabs>
      <w:spacing w:line="360" w:lineRule="auto"/>
      <w:ind w:firstLine="200" w:firstLineChars="200"/>
      <w:jc w:val="left"/>
    </w:pPr>
    <w:rPr>
      <w:rFonts w:hAnsi="宋体"/>
      <w:sz w:val="24"/>
      <w:szCs w:val="24"/>
    </w:rPr>
  </w:style>
  <w:style w:type="paragraph" w:customStyle="1" w:styleId="2857">
    <w:name w:val="xl41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FF0000"/>
      <w:kern w:val="0"/>
      <w:szCs w:val="20"/>
    </w:rPr>
  </w:style>
  <w:style w:type="paragraph" w:customStyle="1" w:styleId="2858">
    <w:name w:val="Char Char2 Char Char1"/>
    <w:basedOn w:val="1"/>
    <w:qFormat/>
    <w:uiPriority w:val="0"/>
    <w:pPr>
      <w:jc w:val="left"/>
    </w:pPr>
    <w:rPr>
      <w:sz w:val="24"/>
      <w:szCs w:val="24"/>
    </w:rPr>
  </w:style>
  <w:style w:type="paragraph" w:customStyle="1" w:styleId="2859">
    <w:name w:val="Char34"/>
    <w:basedOn w:val="1"/>
    <w:uiPriority w:val="0"/>
    <w:pPr>
      <w:spacing w:line="360" w:lineRule="auto"/>
      <w:jc w:val="left"/>
    </w:pPr>
    <w:rPr>
      <w:szCs w:val="20"/>
    </w:rPr>
  </w:style>
  <w:style w:type="paragraph" w:customStyle="1" w:styleId="2860">
    <w:name w:val="列表 41"/>
    <w:basedOn w:val="1"/>
    <w:uiPriority w:val="0"/>
    <w:pPr>
      <w:adjustRightInd w:val="0"/>
      <w:spacing w:before="60" w:after="60" w:line="360" w:lineRule="auto"/>
      <w:ind w:left="100" w:leftChars="600" w:hanging="200" w:hangingChars="200"/>
      <w:jc w:val="left"/>
      <w:textAlignment w:val="baseline"/>
    </w:pPr>
    <w:rPr>
      <w:kern w:val="0"/>
      <w:sz w:val="24"/>
      <w:szCs w:val="20"/>
    </w:rPr>
  </w:style>
  <w:style w:type="paragraph" w:customStyle="1" w:styleId="2861">
    <w:name w:val="题目2"/>
    <w:basedOn w:val="1"/>
    <w:qFormat/>
    <w:uiPriority w:val="0"/>
    <w:pPr>
      <w:adjustRightInd w:val="0"/>
      <w:spacing w:before="120" w:line="312" w:lineRule="auto"/>
      <w:jc w:val="left"/>
      <w:textAlignment w:val="baseline"/>
    </w:pPr>
    <w:rPr>
      <w:rFonts w:ascii="黑体" w:eastAsia="黑体"/>
      <w:b/>
      <w:kern w:val="0"/>
      <w:sz w:val="28"/>
      <w:szCs w:val="20"/>
    </w:rPr>
  </w:style>
  <w:style w:type="paragraph" w:customStyle="1" w:styleId="2862">
    <w:name w:val="图号"/>
    <w:basedOn w:val="1"/>
    <w:uiPriority w:val="0"/>
    <w:pPr>
      <w:autoSpaceDE w:val="0"/>
      <w:autoSpaceDN w:val="0"/>
      <w:adjustRightInd w:val="0"/>
      <w:spacing w:after="210"/>
      <w:ind w:left="360" w:hanging="360"/>
      <w:jc w:val="center"/>
    </w:pPr>
    <w:rPr>
      <w:rFonts w:cs="Arial"/>
      <w:kern w:val="0"/>
      <w:szCs w:val="21"/>
    </w:rPr>
  </w:style>
  <w:style w:type="paragraph" w:customStyle="1" w:styleId="2863">
    <w:name w:val="Normal In Title Page"/>
    <w:qFormat/>
    <w:uiPriority w:val="0"/>
    <w:rPr>
      <w:rFonts w:ascii="Arial" w:hAnsi="Arial" w:eastAsia="宋体" w:cs="Arial"/>
      <w:kern w:val="2"/>
      <w:sz w:val="22"/>
      <w:szCs w:val="22"/>
      <w:lang w:val="en-US" w:eastAsia="zh-CN" w:bidi="ar-SA"/>
    </w:rPr>
  </w:style>
  <w:style w:type="paragraph" w:customStyle="1" w:styleId="2864">
    <w:name w:val="Char Char2 Char Char11"/>
    <w:basedOn w:val="1"/>
    <w:qFormat/>
    <w:uiPriority w:val="0"/>
    <w:pPr>
      <w:jc w:val="left"/>
    </w:pPr>
    <w:rPr>
      <w:sz w:val="24"/>
      <w:szCs w:val="24"/>
    </w:rPr>
  </w:style>
  <w:style w:type="paragraph" w:customStyle="1" w:styleId="2865">
    <w:name w:val="ff"/>
    <w:basedOn w:val="50"/>
    <w:qFormat/>
    <w:uiPriority w:val="0"/>
    <w:pPr>
      <w:tabs>
        <w:tab w:val="left" w:pos="2400"/>
      </w:tabs>
      <w:adjustRightInd w:val="0"/>
      <w:spacing w:line="360" w:lineRule="auto"/>
      <w:ind w:left="0" w:leftChars="0" w:firstLine="434"/>
      <w:jc w:val="left"/>
    </w:pPr>
    <w:rPr>
      <w:kern w:val="0"/>
      <w:sz w:val="24"/>
      <w:szCs w:val="20"/>
    </w:rPr>
  </w:style>
  <w:style w:type="paragraph" w:customStyle="1" w:styleId="2866">
    <w:name w:val="A通用6"/>
    <w:basedOn w:val="1"/>
    <w:qFormat/>
    <w:uiPriority w:val="0"/>
    <w:pPr>
      <w:tabs>
        <w:tab w:val="left" w:pos="851"/>
        <w:tab w:val="left" w:pos="1021"/>
      </w:tabs>
      <w:adjustRightInd w:val="0"/>
      <w:spacing w:line="360" w:lineRule="auto"/>
      <w:ind w:left="170" w:firstLine="681"/>
      <w:jc w:val="left"/>
      <w:outlineLvl w:val="5"/>
    </w:pPr>
    <w:rPr>
      <w:rFonts w:eastAsia="Times New Roman"/>
      <w:kern w:val="0"/>
      <w:sz w:val="24"/>
      <w:szCs w:val="24"/>
    </w:rPr>
  </w:style>
  <w:style w:type="paragraph" w:customStyle="1" w:styleId="2867">
    <w:name w:val="xl188"/>
    <w:basedOn w:val="1"/>
    <w:qFormat/>
    <w:uiPriority w:val="0"/>
    <w:pPr>
      <w:widowControl/>
      <w:pBdr>
        <w:bottom w:val="single" w:color="000000" w:sz="4" w:space="0"/>
        <w:right w:val="single" w:color="000000" w:sz="4" w:space="0"/>
      </w:pBdr>
      <w:shd w:val="clear" w:color="auto" w:fill="99CC00"/>
      <w:spacing w:before="100" w:beforeAutospacing="1" w:after="100" w:afterAutospacing="1"/>
      <w:jc w:val="center"/>
      <w:textAlignment w:val="top"/>
    </w:pPr>
    <w:rPr>
      <w:color w:val="000000"/>
      <w:kern w:val="0"/>
      <w:szCs w:val="20"/>
    </w:rPr>
  </w:style>
  <w:style w:type="paragraph" w:customStyle="1" w:styleId="2868">
    <w:name w:val="Char9"/>
    <w:basedOn w:val="1"/>
    <w:qFormat/>
    <w:uiPriority w:val="0"/>
    <w:pPr>
      <w:jc w:val="left"/>
    </w:pPr>
    <w:rPr>
      <w:szCs w:val="24"/>
    </w:rPr>
  </w:style>
  <w:style w:type="paragraph" w:customStyle="1" w:styleId="2869">
    <w:name w:val="4 Char"/>
    <w:basedOn w:val="1"/>
    <w:qFormat/>
    <w:uiPriority w:val="0"/>
    <w:pPr>
      <w:tabs>
        <w:tab w:val="left" w:pos="1260"/>
      </w:tabs>
      <w:ind w:left="1260" w:hanging="420"/>
      <w:jc w:val="left"/>
    </w:pPr>
    <w:rPr>
      <w:rFonts w:eastAsia="仿宋_GB2312"/>
      <w:sz w:val="32"/>
      <w:szCs w:val="32"/>
    </w:rPr>
  </w:style>
  <w:style w:type="paragraph" w:customStyle="1" w:styleId="2870">
    <w:name w:val="L4"/>
    <w:basedOn w:val="1"/>
    <w:uiPriority w:val="0"/>
    <w:pPr>
      <w:adjustRightInd w:val="0"/>
      <w:spacing w:line="360" w:lineRule="auto"/>
      <w:ind w:left="500" w:leftChars="500"/>
      <w:jc w:val="left"/>
      <w:textAlignment w:val="baseline"/>
    </w:pPr>
    <w:rPr>
      <w:b/>
      <w:kern w:val="0"/>
      <w:sz w:val="28"/>
      <w:szCs w:val="24"/>
    </w:rPr>
  </w:style>
  <w:style w:type="paragraph" w:customStyle="1" w:styleId="2871">
    <w:name w:val="样式 首行缩进:  2 字符 + 首行缩进:  2 字符"/>
    <w:basedOn w:val="1"/>
    <w:qFormat/>
    <w:uiPriority w:val="0"/>
    <w:pPr>
      <w:spacing w:line="360" w:lineRule="auto"/>
      <w:ind w:firstLine="536" w:firstLineChars="200"/>
      <w:jc w:val="left"/>
    </w:pPr>
    <w:rPr>
      <w:rFonts w:cs="宋体"/>
      <w:sz w:val="24"/>
      <w:szCs w:val="24"/>
    </w:rPr>
  </w:style>
  <w:style w:type="paragraph" w:customStyle="1" w:styleId="2872">
    <w:name w:val="样式 标题 1主标题标题1，一、H1卷标题标题 1 Char CharTITRE1PIM 1Section H..."/>
    <w:basedOn w:val="3"/>
    <w:qFormat/>
    <w:uiPriority w:val="99"/>
    <w:pPr>
      <w:numPr>
        <w:numId w:val="0"/>
      </w:numPr>
      <w:adjustRightInd/>
      <w:spacing w:before="340" w:after="330" w:line="576" w:lineRule="auto"/>
    </w:pPr>
    <w:rPr>
      <w:rFonts w:ascii="宋体" w:hAnsi="宋体" w:eastAsia="黑体" w:cs="宋体"/>
      <w:sz w:val="36"/>
      <w:szCs w:val="44"/>
    </w:rPr>
  </w:style>
  <w:style w:type="paragraph" w:customStyle="1" w:styleId="2873">
    <w:name w:val="xl33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hAnsi="宋体"/>
      <w:color w:val="000000"/>
      <w:kern w:val="0"/>
      <w:szCs w:val="20"/>
    </w:rPr>
  </w:style>
  <w:style w:type="paragraph" w:customStyle="1" w:styleId="2874">
    <w:name w:val="样式 首行缩进:  2 字符 右侧:  -0.31 厘米"/>
    <w:basedOn w:val="1"/>
    <w:qFormat/>
    <w:uiPriority w:val="0"/>
    <w:pPr>
      <w:spacing w:line="360" w:lineRule="auto"/>
      <w:ind w:firstLine="200" w:firstLineChars="200"/>
      <w:jc w:val="left"/>
    </w:pPr>
    <w:rPr>
      <w:rFonts w:cs="宋体"/>
      <w:sz w:val="24"/>
      <w:szCs w:val="20"/>
    </w:rPr>
  </w:style>
  <w:style w:type="paragraph" w:customStyle="1" w:styleId="2875">
    <w:name w:val="xl290"/>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rFonts w:hAnsi="宋体"/>
      <w:kern w:val="0"/>
      <w:szCs w:val="20"/>
    </w:rPr>
  </w:style>
  <w:style w:type="paragraph" w:customStyle="1" w:styleId="2876">
    <w:name w:val="Char17"/>
    <w:basedOn w:val="1"/>
    <w:qFormat/>
    <w:uiPriority w:val="0"/>
    <w:pPr>
      <w:jc w:val="left"/>
    </w:pPr>
    <w:rPr>
      <w:kern w:val="0"/>
      <w:position w:val="-6"/>
      <w:szCs w:val="20"/>
    </w:rPr>
  </w:style>
  <w:style w:type="paragraph" w:customStyle="1" w:styleId="2877">
    <w:name w:val="样式 标题 1Document Header1 + 小四"/>
    <w:basedOn w:val="3"/>
    <w:qFormat/>
    <w:uiPriority w:val="0"/>
    <w:pPr>
      <w:keepNext w:val="0"/>
      <w:keepLines w:val="0"/>
      <w:numPr>
        <w:numId w:val="0"/>
      </w:numPr>
      <w:tabs>
        <w:tab w:val="left" w:pos="750"/>
      </w:tabs>
      <w:adjustRightInd/>
      <w:spacing w:before="0" w:after="0" w:line="360" w:lineRule="auto"/>
      <w:ind w:left="3780" w:hanging="3780"/>
      <w:jc w:val="center"/>
    </w:pPr>
    <w:rPr>
      <w:rFonts w:ascii="宋体" w:hAnsi="Arial"/>
      <w:sz w:val="30"/>
      <w:szCs w:val="30"/>
    </w:rPr>
  </w:style>
  <w:style w:type="paragraph" w:customStyle="1" w:styleId="2878">
    <w:name w:val="xl177"/>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hAnsi="宋体"/>
      <w:color w:val="000000"/>
      <w:kern w:val="0"/>
      <w:szCs w:val="20"/>
    </w:rPr>
  </w:style>
  <w:style w:type="paragraph" w:customStyle="1" w:styleId="2879">
    <w:name w:val="样式 表内文字 +"/>
    <w:basedOn w:val="2561"/>
    <w:qFormat/>
    <w:uiPriority w:val="0"/>
    <w:pPr>
      <w:tabs>
        <w:tab w:val="clear" w:pos="0"/>
        <w:tab w:val="clear" w:pos="1134"/>
      </w:tabs>
      <w:spacing w:before="0" w:after="0"/>
      <w:jc w:val="both"/>
      <w:textAlignment w:val="auto"/>
    </w:pPr>
    <w:rPr>
      <w:rFonts w:ascii="Times New Roman" w:hAnsi="Times New Roman" w:eastAsia="宋体"/>
      <w:kern w:val="2"/>
    </w:rPr>
  </w:style>
  <w:style w:type="paragraph" w:customStyle="1" w:styleId="2880">
    <w:name w:val="段 首字缩进2个字符"/>
    <w:basedOn w:val="424"/>
    <w:qFormat/>
    <w:uiPriority w:val="0"/>
    <w:pPr>
      <w:ind w:firstLine="420"/>
    </w:pPr>
    <w:rPr>
      <w:rFonts w:cs="宋体"/>
      <w:szCs w:val="21"/>
    </w:rPr>
  </w:style>
  <w:style w:type="paragraph" w:customStyle="1" w:styleId="2881">
    <w:name w:val="修订5"/>
    <w:semiHidden/>
    <w:qFormat/>
    <w:uiPriority w:val="99"/>
    <w:rPr>
      <w:rFonts w:ascii="Times New Roman" w:hAnsi="Times New Roman" w:eastAsia="宋体" w:cs="Times New Roman"/>
      <w:kern w:val="2"/>
      <w:sz w:val="21"/>
      <w:lang w:val="en-US" w:eastAsia="zh-CN" w:bidi="ar-SA"/>
    </w:rPr>
  </w:style>
  <w:style w:type="paragraph" w:customStyle="1" w:styleId="2882">
    <w:name w:val="bf.1"/>
    <w:basedOn w:val="1"/>
    <w:qFormat/>
    <w:uiPriority w:val="0"/>
    <w:pPr>
      <w:autoSpaceDE w:val="0"/>
      <w:autoSpaceDN w:val="0"/>
      <w:adjustRightInd w:val="0"/>
      <w:spacing w:line="240" w:lineRule="atLeast"/>
      <w:jc w:val="left"/>
    </w:pPr>
    <w:rPr>
      <w:b/>
      <w:sz w:val="30"/>
      <w:szCs w:val="20"/>
    </w:rPr>
  </w:style>
  <w:style w:type="paragraph" w:customStyle="1" w:styleId="2883">
    <w:name w:val="表格小5"/>
    <w:basedOn w:val="1"/>
    <w:qFormat/>
    <w:uiPriority w:val="0"/>
    <w:pPr>
      <w:spacing w:line="400" w:lineRule="exact"/>
      <w:jc w:val="center"/>
    </w:pPr>
    <w:rPr>
      <w:sz w:val="18"/>
      <w:szCs w:val="24"/>
    </w:rPr>
  </w:style>
  <w:style w:type="paragraph" w:customStyle="1" w:styleId="2884">
    <w:name w:val="xl370"/>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FFFF"/>
      <w:kern w:val="0"/>
      <w:szCs w:val="20"/>
    </w:rPr>
  </w:style>
  <w:style w:type="paragraph" w:customStyle="1" w:styleId="2885">
    <w:name w:val="附件"/>
    <w:basedOn w:val="1"/>
    <w:qFormat/>
    <w:uiPriority w:val="0"/>
    <w:pPr>
      <w:adjustRightInd w:val="0"/>
      <w:spacing w:before="120" w:after="60"/>
      <w:jc w:val="center"/>
      <w:textAlignment w:val="center"/>
    </w:pPr>
    <w:rPr>
      <w:rFonts w:ascii="黑体" w:eastAsia="黑体"/>
      <w:b/>
      <w:kern w:val="0"/>
      <w:sz w:val="32"/>
      <w:szCs w:val="32"/>
    </w:rPr>
  </w:style>
  <w:style w:type="paragraph" w:customStyle="1" w:styleId="2886">
    <w:name w:val="xl328"/>
    <w:basedOn w:val="1"/>
    <w:qFormat/>
    <w:uiPriority w:val="0"/>
    <w:pPr>
      <w:widowControl/>
      <w:spacing w:before="100" w:beforeAutospacing="1" w:after="100" w:afterAutospacing="1"/>
      <w:jc w:val="left"/>
    </w:pPr>
    <w:rPr>
      <w:rFonts w:hAnsi="宋体"/>
      <w:kern w:val="0"/>
      <w:szCs w:val="20"/>
    </w:rPr>
  </w:style>
  <w:style w:type="paragraph" w:customStyle="1" w:styleId="2887">
    <w:name w:val="工程建设图标题"/>
    <w:basedOn w:val="2267"/>
    <w:qFormat/>
    <w:uiPriority w:val="0"/>
    <w:pPr>
      <w:tabs>
        <w:tab w:val="left" w:pos="2451"/>
        <w:tab w:val="clear" w:pos="1611"/>
      </w:tabs>
      <w:ind w:left="2451"/>
      <w:jc w:val="center"/>
      <w:outlineLvl w:val="5"/>
    </w:pPr>
  </w:style>
  <w:style w:type="paragraph" w:customStyle="1" w:styleId="2888">
    <w:name w:val="Char Char Char Char Char Char Char Char Char1 Char2"/>
    <w:basedOn w:val="1"/>
    <w:uiPriority w:val="0"/>
    <w:pPr>
      <w:snapToGrid w:val="0"/>
      <w:jc w:val="left"/>
    </w:pPr>
    <w:rPr>
      <w:kern w:val="0"/>
      <w:position w:val="-6"/>
      <w:sz w:val="32"/>
      <w:szCs w:val="21"/>
    </w:rPr>
  </w:style>
  <w:style w:type="paragraph" w:customStyle="1" w:styleId="2889">
    <w:name w:val="xl3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Ansi="宋体"/>
      <w:color w:val="000000"/>
      <w:kern w:val="0"/>
      <w:szCs w:val="20"/>
    </w:rPr>
  </w:style>
  <w:style w:type="paragraph" w:customStyle="1" w:styleId="2890">
    <w:name w:val="我的正文"/>
    <w:basedOn w:val="34"/>
    <w:qFormat/>
    <w:uiPriority w:val="0"/>
    <w:pPr>
      <w:spacing w:after="0" w:line="360" w:lineRule="auto"/>
      <w:ind w:firstLine="200" w:firstLineChars="200"/>
      <w:jc w:val="left"/>
    </w:pPr>
    <w:rPr>
      <w:kern w:val="0"/>
      <w:sz w:val="28"/>
      <w:szCs w:val="20"/>
    </w:rPr>
  </w:style>
  <w:style w:type="paragraph" w:customStyle="1" w:styleId="2891">
    <w:name w:val="批注"/>
    <w:basedOn w:val="1"/>
    <w:qFormat/>
    <w:uiPriority w:val="0"/>
    <w:pPr>
      <w:tabs>
        <w:tab w:val="left" w:pos="912"/>
        <w:tab w:val="left" w:pos="1200"/>
      </w:tabs>
      <w:adjustRightInd w:val="0"/>
      <w:snapToGrid w:val="0"/>
      <w:spacing w:line="440" w:lineRule="exact"/>
      <w:ind w:left="912" w:hanging="396"/>
      <w:jc w:val="left"/>
    </w:pPr>
    <w:rPr>
      <w:sz w:val="24"/>
      <w:szCs w:val="24"/>
    </w:rPr>
  </w:style>
  <w:style w:type="paragraph" w:customStyle="1" w:styleId="2892">
    <w:name w:val="分卷标题"/>
    <w:basedOn w:val="84"/>
    <w:qFormat/>
    <w:uiPriority w:val="0"/>
    <w:pPr>
      <w:adjustRightInd w:val="0"/>
      <w:snapToGrid w:val="0"/>
      <w:spacing w:before="3600" w:after="0" w:line="360" w:lineRule="auto"/>
      <w:jc w:val="left"/>
    </w:pPr>
    <w:rPr>
      <w:rFonts w:ascii="新宋体" w:hAnsi="新宋体" w:eastAsia="新宋体" w:cs="Times New Roman"/>
      <w:kern w:val="0"/>
      <w:sz w:val="84"/>
      <w:szCs w:val="84"/>
    </w:rPr>
  </w:style>
  <w:style w:type="paragraph" w:customStyle="1" w:styleId="2893">
    <w:name w:val="样式 标题 2 + 段前: 1.5 行 段后: 1 行"/>
    <w:basedOn w:val="4"/>
    <w:qFormat/>
    <w:uiPriority w:val="0"/>
    <w:pPr>
      <w:keepNext w:val="0"/>
      <w:keepLines w:val="0"/>
      <w:pageBreakBefore/>
      <w:tabs>
        <w:tab w:val="left" w:pos="1245"/>
        <w:tab w:val="left" w:pos="1583"/>
      </w:tabs>
      <w:spacing w:before="0" w:beforeLines="150" w:after="0" w:afterLines="100" w:line="240" w:lineRule="auto"/>
      <w:ind w:left="525"/>
      <w:jc w:val="center"/>
    </w:pPr>
    <w:rPr>
      <w:rFonts w:ascii="黑体" w:hAnsi="宋体" w:eastAsia="黑体"/>
      <w:b w:val="0"/>
      <w:bCs w:val="0"/>
      <w:color w:val="000000"/>
      <w:szCs w:val="20"/>
    </w:rPr>
  </w:style>
  <w:style w:type="paragraph" w:customStyle="1" w:styleId="2894">
    <w:name w:val="Notes Text List"/>
    <w:basedOn w:val="1"/>
    <w:qFormat/>
    <w:uiPriority w:val="0"/>
    <w:pPr>
      <w:keepNext/>
      <w:keepLines/>
      <w:widowControl/>
      <w:tabs>
        <w:tab w:val="left" w:pos="425"/>
        <w:tab w:val="left" w:pos="1475"/>
      </w:tabs>
      <w:topLinePunct/>
      <w:adjustRightInd w:val="0"/>
      <w:snapToGrid w:val="0"/>
      <w:spacing w:before="40" w:after="80" w:line="200" w:lineRule="atLeast"/>
      <w:ind w:left="425" w:hanging="425"/>
      <w:jc w:val="left"/>
    </w:pPr>
    <w:rPr>
      <w:rFonts w:hint="eastAsia" w:eastAsia="楷体_GB2312" w:cs="Arial"/>
      <w:iCs/>
      <w:sz w:val="18"/>
      <w:szCs w:val="18"/>
    </w:rPr>
  </w:style>
  <w:style w:type="paragraph" w:customStyle="1" w:styleId="2895">
    <w:name w:val="Char111"/>
    <w:basedOn w:val="1"/>
    <w:qFormat/>
    <w:uiPriority w:val="0"/>
    <w:pPr>
      <w:spacing w:line="360" w:lineRule="auto"/>
      <w:ind w:firstLine="200" w:firstLineChars="200"/>
      <w:jc w:val="left"/>
    </w:pPr>
    <w:rPr>
      <w:sz w:val="24"/>
      <w:szCs w:val="20"/>
    </w:rPr>
  </w:style>
  <w:style w:type="paragraph" w:customStyle="1" w:styleId="2896">
    <w:name w:val="样式 纯文本普通文字 Char + Times New Roman 黑色 Char"/>
    <w:basedOn w:val="1"/>
    <w:qFormat/>
    <w:uiPriority w:val="0"/>
    <w:pPr>
      <w:adjustRightInd w:val="0"/>
      <w:spacing w:line="380" w:lineRule="exact"/>
      <w:ind w:firstLine="200" w:firstLineChars="200"/>
      <w:jc w:val="left"/>
    </w:pPr>
    <w:rPr>
      <w:rFonts w:hAnsi="宋体" w:cs="Courier New"/>
      <w:bCs/>
      <w:color w:val="000000"/>
      <w:szCs w:val="21"/>
    </w:rPr>
  </w:style>
  <w:style w:type="paragraph" w:customStyle="1" w:styleId="2897">
    <w:name w:val="横表"/>
    <w:basedOn w:val="1"/>
    <w:uiPriority w:val="0"/>
    <w:pPr>
      <w:adjustRightInd w:val="0"/>
      <w:snapToGrid w:val="0"/>
      <w:spacing w:line="360" w:lineRule="exact"/>
      <w:jc w:val="center"/>
    </w:pPr>
    <w:rPr>
      <w:sz w:val="24"/>
      <w:szCs w:val="21"/>
    </w:rPr>
  </w:style>
  <w:style w:type="paragraph" w:customStyle="1" w:styleId="2898">
    <w:name w:val="样式 首行缩进:  2 字符"/>
    <w:basedOn w:val="1"/>
    <w:qFormat/>
    <w:uiPriority w:val="0"/>
    <w:pPr>
      <w:spacing w:line="480" w:lineRule="exact"/>
      <w:ind w:firstLine="560" w:firstLineChars="200"/>
      <w:jc w:val="left"/>
    </w:pPr>
    <w:rPr>
      <w:rFonts w:eastAsia="仿宋_GB2312" w:cs="宋体"/>
      <w:sz w:val="28"/>
      <w:szCs w:val="20"/>
    </w:rPr>
  </w:style>
  <w:style w:type="paragraph" w:customStyle="1" w:styleId="289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00">
    <w:name w:val="Char Char Char Char1 Char Char5"/>
    <w:basedOn w:val="1"/>
    <w:qFormat/>
    <w:uiPriority w:val="0"/>
    <w:pPr>
      <w:jc w:val="left"/>
    </w:pPr>
    <w:rPr>
      <w:kern w:val="0"/>
      <w:position w:val="-6"/>
      <w:szCs w:val="20"/>
    </w:rPr>
  </w:style>
  <w:style w:type="paragraph" w:customStyle="1" w:styleId="2901">
    <w:name w:val="首页篇眉"/>
    <w:basedOn w:val="57"/>
    <w:qFormat/>
    <w:uiPriority w:val="0"/>
    <w:pPr>
      <w:keepLines/>
      <w:widowControl/>
      <w:pBdr>
        <w:bottom w:val="none" w:color="auto" w:sz="0" w:space="0"/>
      </w:pBdr>
      <w:tabs>
        <w:tab w:val="center" w:pos="4320"/>
        <w:tab w:val="clear" w:pos="4153"/>
        <w:tab w:val="clear" w:pos="8306"/>
      </w:tabs>
      <w:overflowPunct w:val="0"/>
      <w:autoSpaceDE w:val="0"/>
      <w:autoSpaceDN w:val="0"/>
      <w:adjustRightInd w:val="0"/>
      <w:snapToGrid/>
      <w:textAlignment w:val="baseline"/>
    </w:pPr>
    <w:rPr>
      <w:kern w:val="0"/>
      <w:sz w:val="20"/>
      <w:szCs w:val="20"/>
    </w:rPr>
  </w:style>
  <w:style w:type="paragraph" w:customStyle="1" w:styleId="2902">
    <w:name w:val="样式 标题 2 + 三号 两端对齐 段前: 15 磅 段后: 6 磅"/>
    <w:basedOn w:val="4"/>
    <w:qFormat/>
    <w:uiPriority w:val="0"/>
    <w:pPr>
      <w:adjustRightInd w:val="0"/>
      <w:snapToGrid w:val="0"/>
      <w:spacing w:before="300" w:after="120" w:line="460" w:lineRule="exact"/>
      <w:jc w:val="left"/>
    </w:pPr>
    <w:rPr>
      <w:rFonts w:ascii="Times New Roman" w:hAnsi="Times New Roman" w:eastAsia="黑体"/>
      <w:b w:val="0"/>
      <w:bCs w:val="0"/>
      <w:kern w:val="0"/>
    </w:rPr>
  </w:style>
  <w:style w:type="paragraph" w:customStyle="1" w:styleId="2903">
    <w:name w:val="table description"/>
    <w:basedOn w:val="1"/>
    <w:qFormat/>
    <w:uiPriority w:val="0"/>
    <w:pPr>
      <w:keepLines/>
      <w:widowControl/>
      <w:tabs>
        <w:tab w:val="left" w:pos="4054"/>
      </w:tabs>
      <w:autoSpaceDE w:val="0"/>
      <w:autoSpaceDN w:val="0"/>
      <w:adjustRightInd w:val="0"/>
      <w:spacing w:line="360" w:lineRule="auto"/>
      <w:ind w:left="2977"/>
      <w:jc w:val="center"/>
    </w:pPr>
    <w:rPr>
      <w:kern w:val="0"/>
      <w:szCs w:val="20"/>
    </w:rPr>
  </w:style>
  <w:style w:type="paragraph" w:customStyle="1" w:styleId="2904">
    <w:name w:val="Char15"/>
    <w:basedOn w:val="1"/>
    <w:uiPriority w:val="0"/>
    <w:pPr>
      <w:spacing w:line="360" w:lineRule="auto"/>
      <w:ind w:firstLine="200" w:firstLineChars="200"/>
      <w:jc w:val="left"/>
    </w:pPr>
    <w:rPr>
      <w:sz w:val="24"/>
      <w:szCs w:val="20"/>
    </w:rPr>
  </w:style>
  <w:style w:type="paragraph" w:customStyle="1" w:styleId="2905">
    <w:name w:val="目录名:1"/>
    <w:basedOn w:val="1"/>
    <w:qFormat/>
    <w:uiPriority w:val="0"/>
    <w:pPr>
      <w:widowControl/>
      <w:snapToGrid w:val="0"/>
      <w:spacing w:before="480" w:after="360" w:line="300" w:lineRule="auto"/>
      <w:ind w:left="1134"/>
      <w:jc w:val="center"/>
    </w:pPr>
    <w:rPr>
      <w:rFonts w:cs="Arial"/>
      <w:kern w:val="0"/>
      <w:sz w:val="36"/>
      <w:szCs w:val="21"/>
    </w:rPr>
  </w:style>
  <w:style w:type="paragraph" w:customStyle="1" w:styleId="2906">
    <w:name w:val="域名"/>
    <w:basedOn w:val="1"/>
    <w:qFormat/>
    <w:uiPriority w:val="0"/>
    <w:pPr>
      <w:adjustRightInd w:val="0"/>
      <w:spacing w:line="240" w:lineRule="exact"/>
      <w:jc w:val="left"/>
    </w:pPr>
    <w:rPr>
      <w:rFonts w:eastAsia="仿宋_GB2312"/>
      <w:b/>
      <w:color w:val="FF0000"/>
      <w:kern w:val="0"/>
      <w:szCs w:val="20"/>
    </w:rPr>
  </w:style>
  <w:style w:type="paragraph" w:customStyle="1" w:styleId="2907">
    <w:name w:val="样式 标题 4 + Times New Roman 行距: 单倍行距"/>
    <w:basedOn w:val="6"/>
    <w:uiPriority w:val="0"/>
    <w:pPr>
      <w:widowControl/>
      <w:tabs>
        <w:tab w:val="left" w:pos="1080"/>
      </w:tabs>
      <w:autoSpaceDE w:val="0"/>
      <w:autoSpaceDN w:val="0"/>
      <w:adjustRightInd w:val="0"/>
      <w:spacing w:before="120" w:after="120" w:line="240" w:lineRule="auto"/>
      <w:ind w:firstLine="200" w:firstLineChars="200"/>
      <w:jc w:val="left"/>
    </w:pPr>
    <w:rPr>
      <w:rFonts w:ascii="Times New Roman" w:hAnsi="Times New Roman" w:eastAsia="黑体" w:cs="Times New Roman"/>
      <w:b w:val="0"/>
      <w:bCs w:val="0"/>
      <w:color w:val="FF0000"/>
      <w:szCs w:val="20"/>
    </w:rPr>
  </w:style>
  <w:style w:type="paragraph" w:customStyle="1" w:styleId="2908">
    <w:name w:val="xl402"/>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Cs w:val="20"/>
    </w:rPr>
  </w:style>
  <w:style w:type="paragraph" w:customStyle="1" w:styleId="2909">
    <w:name w:val="YJB3"/>
    <w:basedOn w:val="1"/>
    <w:qFormat/>
    <w:uiPriority w:val="0"/>
    <w:pPr>
      <w:tabs>
        <w:tab w:val="left" w:pos="1080"/>
        <w:tab w:val="left" w:pos="1995"/>
      </w:tabs>
      <w:snapToGrid w:val="0"/>
      <w:spacing w:line="360" w:lineRule="auto"/>
      <w:ind w:left="200" w:hanging="200" w:hangingChars="200"/>
      <w:jc w:val="left"/>
    </w:pPr>
    <w:rPr>
      <w:color w:val="000000"/>
      <w:sz w:val="24"/>
      <w:szCs w:val="24"/>
    </w:rPr>
  </w:style>
  <w:style w:type="paragraph" w:customStyle="1" w:styleId="2910">
    <w:name w:val="About This Chapter"/>
    <w:basedOn w:val="2805"/>
    <w:next w:val="1"/>
    <w:qFormat/>
    <w:uiPriority w:val="0"/>
    <w:pPr>
      <w:spacing w:after="560"/>
    </w:pPr>
    <w:rPr>
      <w:rFonts w:hint="default"/>
    </w:rPr>
  </w:style>
  <w:style w:type="paragraph" w:customStyle="1" w:styleId="2911">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kern w:val="0"/>
      <w:sz w:val="24"/>
      <w:szCs w:val="20"/>
    </w:rPr>
  </w:style>
  <w:style w:type="paragraph" w:customStyle="1" w:styleId="2912">
    <w:name w:val="标题44"/>
    <w:basedOn w:val="6"/>
    <w:next w:val="1"/>
    <w:qFormat/>
    <w:uiPriority w:val="0"/>
    <w:pPr>
      <w:keepNext w:val="0"/>
      <w:keepLines w:val="0"/>
      <w:snapToGrid w:val="0"/>
      <w:spacing w:before="0" w:beforeLines="50" w:after="0" w:afterLines="50" w:line="240" w:lineRule="auto"/>
      <w:jc w:val="center"/>
    </w:pPr>
    <w:rPr>
      <w:rFonts w:ascii="Times New Roman" w:hAnsi="Times New Roman" w:eastAsia="黑体" w:cs="Times New Roman"/>
      <w:b w:val="0"/>
      <w:sz w:val="24"/>
    </w:rPr>
  </w:style>
  <w:style w:type="paragraph" w:customStyle="1" w:styleId="2913">
    <w:name w:val="样式 样式 标题 1 + 段前: 15 行 段后: 1 行 + 段前: 1 行 段后: 1 行"/>
    <w:basedOn w:val="2834"/>
    <w:uiPriority w:val="0"/>
    <w:pPr>
      <w:keepNext w:val="0"/>
      <w:keepLines w:val="0"/>
      <w:pageBreakBefore/>
      <w:tabs>
        <w:tab w:val="clear" w:pos="432"/>
      </w:tabs>
      <w:spacing w:beforeLines="50" w:afterLines="0"/>
      <w:ind w:left="0" w:firstLine="0"/>
    </w:pPr>
    <w:rPr>
      <w:sz w:val="36"/>
      <w:szCs w:val="36"/>
    </w:rPr>
  </w:style>
  <w:style w:type="paragraph" w:customStyle="1" w:styleId="2914">
    <w:name w:val="Char Char Char Char Char Char3"/>
    <w:basedOn w:val="1"/>
    <w:uiPriority w:val="0"/>
    <w:pPr>
      <w:jc w:val="left"/>
    </w:pPr>
    <w:rPr>
      <w:szCs w:val="24"/>
    </w:rPr>
  </w:style>
  <w:style w:type="paragraph" w:customStyle="1" w:styleId="2915">
    <w:name w:val="标题2 Char"/>
    <w:basedOn w:val="4"/>
    <w:uiPriority w:val="0"/>
    <w:pPr>
      <w:tabs>
        <w:tab w:val="left" w:pos="0"/>
        <w:tab w:val="left" w:pos="720"/>
      </w:tabs>
      <w:adjustRightInd w:val="0"/>
      <w:spacing w:before="0" w:after="0" w:line="360" w:lineRule="auto"/>
      <w:jc w:val="left"/>
      <w:textAlignment w:val="baseline"/>
    </w:pPr>
    <w:rPr>
      <w:rFonts w:ascii="Times New Roman" w:hAnsi="Times New Roman" w:cs="Times New Roman"/>
      <w:kern w:val="0"/>
      <w:sz w:val="24"/>
      <w:szCs w:val="20"/>
    </w:rPr>
  </w:style>
  <w:style w:type="paragraph" w:customStyle="1" w:styleId="2916">
    <w:name w:val="Char Char Char1 Char Char Char Char1"/>
    <w:basedOn w:val="1"/>
    <w:uiPriority w:val="0"/>
    <w:pPr>
      <w:jc w:val="left"/>
    </w:pPr>
    <w:rPr>
      <w:szCs w:val="20"/>
    </w:rPr>
  </w:style>
  <w:style w:type="paragraph" w:customStyle="1" w:styleId="2917">
    <w:name w:val="xl39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hAnsi="宋体"/>
      <w:color w:val="000000"/>
      <w:kern w:val="0"/>
      <w:szCs w:val="20"/>
    </w:rPr>
  </w:style>
  <w:style w:type="paragraph" w:customStyle="1" w:styleId="2918">
    <w:name w:val="正文21"/>
    <w:basedOn w:val="1"/>
    <w:uiPriority w:val="0"/>
    <w:pPr>
      <w:spacing w:line="360" w:lineRule="exact"/>
      <w:ind w:left="200" w:leftChars="200"/>
      <w:jc w:val="left"/>
    </w:pPr>
    <w:rPr>
      <w:sz w:val="24"/>
      <w:szCs w:val="20"/>
    </w:rPr>
  </w:style>
  <w:style w:type="paragraph" w:customStyle="1" w:styleId="2919">
    <w:name w:val="封面文档标题"/>
    <w:basedOn w:val="1"/>
    <w:qFormat/>
    <w:uiPriority w:val="0"/>
    <w:pPr>
      <w:widowControl/>
      <w:autoSpaceDE w:val="0"/>
      <w:autoSpaceDN w:val="0"/>
      <w:adjustRightInd w:val="0"/>
      <w:snapToGrid w:val="0"/>
      <w:spacing w:before="80" w:after="80" w:line="360" w:lineRule="auto"/>
      <w:ind w:left="1134"/>
      <w:jc w:val="center"/>
    </w:pPr>
    <w:rPr>
      <w:rFonts w:eastAsia="黑体" w:cs="Arial"/>
      <w:kern w:val="0"/>
      <w:sz w:val="44"/>
      <w:szCs w:val="21"/>
    </w:rPr>
  </w:style>
  <w:style w:type="paragraph" w:customStyle="1" w:styleId="2920">
    <w:name w:val="需求书2"/>
    <w:basedOn w:val="1"/>
    <w:qFormat/>
    <w:uiPriority w:val="0"/>
    <w:pPr>
      <w:spacing w:line="360" w:lineRule="auto"/>
      <w:jc w:val="center"/>
    </w:pPr>
    <w:rPr>
      <w:rFonts w:ascii="黑体" w:hAnsi="宋体" w:eastAsia="黑体"/>
      <w:b/>
      <w:szCs w:val="20"/>
    </w:rPr>
  </w:style>
  <w:style w:type="paragraph" w:customStyle="1" w:styleId="2921">
    <w:name w:val="样式 样式 标题 1 + 宋体 五号 首行缩进:  0.74 厘米 段前: 12 磅 + Times New Roman 非加粗"/>
    <w:basedOn w:val="2339"/>
    <w:qFormat/>
    <w:uiPriority w:val="0"/>
    <w:rPr>
      <w:rFonts w:ascii="Times New Roman" w:hAnsi="Times New Roman" w:eastAsia="黑体"/>
      <w:b w:val="0"/>
      <w:bCs w:val="0"/>
    </w:rPr>
  </w:style>
  <w:style w:type="paragraph" w:customStyle="1" w:styleId="2922">
    <w:name w:val="Char Char Char Char Char Char Char13"/>
    <w:basedOn w:val="1"/>
    <w:qFormat/>
    <w:uiPriority w:val="0"/>
    <w:pPr>
      <w:jc w:val="left"/>
    </w:pPr>
    <w:rPr>
      <w:szCs w:val="24"/>
    </w:rPr>
  </w:style>
  <w:style w:type="paragraph" w:customStyle="1" w:styleId="2923">
    <w:name w:val="Char Char Char Char1 Char Char"/>
    <w:basedOn w:val="1"/>
    <w:qFormat/>
    <w:uiPriority w:val="0"/>
    <w:pPr>
      <w:spacing w:line="360" w:lineRule="auto"/>
      <w:jc w:val="left"/>
    </w:pPr>
    <w:rPr>
      <w:sz w:val="24"/>
      <w:szCs w:val="24"/>
    </w:rPr>
  </w:style>
  <w:style w:type="paragraph" w:customStyle="1" w:styleId="2924">
    <w:name w:val="xl373"/>
    <w:basedOn w:val="1"/>
    <w:qFormat/>
    <w:uiPriority w:val="0"/>
    <w:pPr>
      <w:widowControl/>
      <w:pBdr>
        <w:right w:val="single" w:color="000000" w:sz="4" w:space="0"/>
      </w:pBdr>
      <w:spacing w:before="100" w:beforeAutospacing="1" w:after="100" w:afterAutospacing="1"/>
      <w:jc w:val="left"/>
    </w:pPr>
    <w:rPr>
      <w:kern w:val="0"/>
      <w:szCs w:val="20"/>
    </w:rPr>
  </w:style>
  <w:style w:type="paragraph" w:customStyle="1" w:styleId="2925">
    <w:name w:val="Char Char Char Char Char Char1 Char Char Char Char1"/>
    <w:basedOn w:val="1"/>
    <w:qFormat/>
    <w:uiPriority w:val="0"/>
    <w:pPr>
      <w:spacing w:line="360" w:lineRule="auto"/>
      <w:ind w:firstLine="200" w:firstLineChars="200"/>
      <w:jc w:val="left"/>
    </w:pPr>
    <w:rPr>
      <w:rFonts w:hAnsi="宋体" w:cs="宋体"/>
      <w:sz w:val="24"/>
      <w:szCs w:val="24"/>
    </w:rPr>
  </w:style>
  <w:style w:type="paragraph" w:customStyle="1" w:styleId="2926">
    <w:name w:val="A通用1"/>
    <w:basedOn w:val="1"/>
    <w:qFormat/>
    <w:uiPriority w:val="0"/>
    <w:pPr>
      <w:adjustRightInd w:val="0"/>
      <w:spacing w:line="360" w:lineRule="auto"/>
      <w:jc w:val="center"/>
      <w:outlineLvl w:val="1"/>
    </w:pPr>
    <w:rPr>
      <w:b/>
      <w:kern w:val="0"/>
      <w:sz w:val="28"/>
      <w:szCs w:val="20"/>
    </w:rPr>
  </w:style>
  <w:style w:type="paragraph" w:customStyle="1" w:styleId="2927">
    <w:name w:val="Char Char Char Char1 Char Char21"/>
    <w:basedOn w:val="1"/>
    <w:uiPriority w:val="0"/>
    <w:pPr>
      <w:jc w:val="left"/>
    </w:pPr>
    <w:rPr>
      <w:szCs w:val="24"/>
    </w:rPr>
  </w:style>
  <w:style w:type="paragraph" w:customStyle="1" w:styleId="2928">
    <w:name w:val="Sub Item List"/>
    <w:basedOn w:val="1"/>
    <w:qFormat/>
    <w:uiPriority w:val="0"/>
    <w:pPr>
      <w:widowControl/>
      <w:tabs>
        <w:tab w:val="left" w:pos="425"/>
        <w:tab w:val="left" w:pos="1475"/>
      </w:tabs>
      <w:topLinePunct/>
      <w:adjustRightInd w:val="0"/>
      <w:snapToGrid w:val="0"/>
      <w:spacing w:before="80" w:after="80" w:line="240" w:lineRule="atLeast"/>
      <w:ind w:left="425" w:hanging="425"/>
      <w:jc w:val="left"/>
    </w:pPr>
    <w:rPr>
      <w:rFonts w:cs="Arial"/>
      <w:szCs w:val="21"/>
    </w:rPr>
  </w:style>
  <w:style w:type="paragraph" w:customStyle="1" w:styleId="2929">
    <w:name w:val="表格名称"/>
    <w:basedOn w:val="1"/>
    <w:qFormat/>
    <w:uiPriority w:val="0"/>
    <w:pPr>
      <w:tabs>
        <w:tab w:val="right" w:pos="8085"/>
      </w:tabs>
      <w:snapToGrid w:val="0"/>
      <w:spacing w:before="120" w:line="360" w:lineRule="exact"/>
      <w:jc w:val="center"/>
    </w:pPr>
    <w:rPr>
      <w:rFonts w:eastAsia="黑体"/>
      <w:szCs w:val="20"/>
    </w:rPr>
  </w:style>
  <w:style w:type="paragraph" w:customStyle="1" w:styleId="2930">
    <w:name w:val="纯文本7"/>
    <w:basedOn w:val="1"/>
    <w:qFormat/>
    <w:uiPriority w:val="0"/>
    <w:pPr>
      <w:adjustRightInd w:val="0"/>
      <w:ind w:left="1134" w:right="-108" w:hanging="1134"/>
      <w:jc w:val="left"/>
      <w:textAlignment w:val="baseline"/>
    </w:pPr>
    <w:rPr>
      <w:rFonts w:hAnsi="Courier New"/>
      <w:kern w:val="0"/>
      <w:position w:val="-6"/>
      <w:sz w:val="32"/>
      <w:szCs w:val="20"/>
    </w:rPr>
  </w:style>
  <w:style w:type="paragraph" w:customStyle="1" w:styleId="2931">
    <w:name w:val="列出段落22"/>
    <w:basedOn w:val="1"/>
    <w:qFormat/>
    <w:uiPriority w:val="0"/>
    <w:pPr>
      <w:ind w:firstLine="420" w:firstLineChars="200"/>
      <w:jc w:val="left"/>
    </w:pPr>
    <w:rPr>
      <w:szCs w:val="24"/>
    </w:rPr>
  </w:style>
  <w:style w:type="paragraph" w:customStyle="1" w:styleId="2932">
    <w:name w:val="ML"/>
    <w:basedOn w:val="1108"/>
    <w:qFormat/>
    <w:uiPriority w:val="0"/>
    <w:pPr>
      <w:tabs>
        <w:tab w:val="left" w:pos="1134"/>
      </w:tabs>
      <w:autoSpaceDE w:val="0"/>
      <w:autoSpaceDN w:val="0"/>
      <w:adjustRightInd w:val="0"/>
      <w:spacing w:before="60" w:after="60" w:line="227" w:lineRule="atLeast"/>
      <w:ind w:left="1134" w:leftChars="0" w:hanging="567"/>
      <w:textAlignment w:val="bottom"/>
    </w:pPr>
    <w:rPr>
      <w:rFonts w:ascii="Arial" w:hAnsi="Arial"/>
      <w:spacing w:val="5"/>
    </w:rPr>
  </w:style>
  <w:style w:type="paragraph" w:customStyle="1" w:styleId="2933">
    <w:name w:val="样式 样式 目录 3 + 左侧:  4 字符1 + 左侧:  4 字符"/>
    <w:basedOn w:val="1"/>
    <w:qFormat/>
    <w:uiPriority w:val="0"/>
    <w:pPr>
      <w:tabs>
        <w:tab w:val="right" w:leader="dot" w:pos="9061"/>
      </w:tabs>
      <w:adjustRightInd w:val="0"/>
      <w:snapToGrid w:val="0"/>
      <w:spacing w:line="480" w:lineRule="exact"/>
      <w:ind w:left="976" w:leftChars="400" w:firstLine="200" w:firstLineChars="200"/>
      <w:jc w:val="left"/>
    </w:pPr>
    <w:rPr>
      <w:rFonts w:eastAsia="仿宋_GB2312"/>
      <w:spacing w:val="2"/>
      <w:kern w:val="0"/>
      <w:szCs w:val="24"/>
    </w:rPr>
  </w:style>
  <w:style w:type="paragraph" w:customStyle="1" w:styleId="2934">
    <w:name w:val="封面日期"/>
    <w:basedOn w:val="84"/>
    <w:qFormat/>
    <w:uiPriority w:val="0"/>
    <w:pPr>
      <w:adjustRightInd w:val="0"/>
      <w:snapToGrid w:val="0"/>
      <w:spacing w:before="120" w:after="120" w:line="300" w:lineRule="auto"/>
      <w:jc w:val="left"/>
    </w:pPr>
    <w:rPr>
      <w:rFonts w:ascii="宋体" w:hAnsi="宋体" w:eastAsia="宋体" w:cs="Times New Roman"/>
      <w:kern w:val="0"/>
      <w:sz w:val="30"/>
      <w:szCs w:val="30"/>
    </w:rPr>
  </w:style>
  <w:style w:type="paragraph" w:customStyle="1" w:styleId="2935">
    <w:name w:val="xl408"/>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Cs w:val="20"/>
    </w:rPr>
  </w:style>
  <w:style w:type="paragraph" w:customStyle="1" w:styleId="2936">
    <w:name w:val="封面7"/>
    <w:basedOn w:val="1"/>
    <w:qFormat/>
    <w:uiPriority w:val="0"/>
    <w:pPr>
      <w:topLinePunct/>
      <w:adjustRightInd w:val="0"/>
      <w:spacing w:line="400" w:lineRule="exact"/>
      <w:ind w:left="340" w:firstLine="510"/>
      <w:jc w:val="center"/>
      <w:textAlignment w:val="baseline"/>
    </w:pPr>
    <w:rPr>
      <w:rFonts w:cs="宋体"/>
      <w:b/>
      <w:bCs/>
      <w:kern w:val="0"/>
      <w:sz w:val="32"/>
      <w:szCs w:val="20"/>
    </w:rPr>
  </w:style>
  <w:style w:type="paragraph" w:customStyle="1" w:styleId="2937">
    <w:name w:val="xl364"/>
    <w:basedOn w:val="1"/>
    <w:uiPriority w:val="0"/>
    <w:pPr>
      <w:widowControl/>
      <w:pBdr>
        <w:bottom w:val="single" w:color="000000" w:sz="4" w:space="0"/>
        <w:right w:val="single" w:color="000000" w:sz="4" w:space="0"/>
      </w:pBdr>
      <w:shd w:val="clear" w:color="auto" w:fill="FF0000"/>
      <w:spacing w:before="100" w:beforeAutospacing="1" w:after="100" w:afterAutospacing="1"/>
      <w:jc w:val="center"/>
    </w:pPr>
    <w:rPr>
      <w:rFonts w:hAnsi="宋体"/>
      <w:color w:val="000000"/>
      <w:kern w:val="0"/>
      <w:szCs w:val="20"/>
    </w:rPr>
  </w:style>
  <w:style w:type="paragraph" w:customStyle="1" w:styleId="2938">
    <w:name w:val="xl363"/>
    <w:basedOn w:val="1"/>
    <w:uiPriority w:val="0"/>
    <w:pPr>
      <w:widowControl/>
      <w:pBdr>
        <w:bottom w:val="single" w:color="000000" w:sz="4" w:space="0"/>
        <w:right w:val="single" w:color="000000" w:sz="4" w:space="0"/>
      </w:pBdr>
      <w:shd w:val="clear" w:color="auto" w:fill="FF0000"/>
      <w:spacing w:before="100" w:beforeAutospacing="1" w:after="100" w:afterAutospacing="1"/>
      <w:jc w:val="left"/>
    </w:pPr>
    <w:rPr>
      <w:rFonts w:hAnsi="宋体"/>
      <w:color w:val="000000"/>
      <w:kern w:val="0"/>
      <w:szCs w:val="20"/>
    </w:rPr>
  </w:style>
  <w:style w:type="paragraph" w:customStyle="1" w:styleId="2939">
    <w:name w:val="表身"/>
    <w:basedOn w:val="1"/>
    <w:uiPriority w:val="0"/>
    <w:pPr>
      <w:tabs>
        <w:tab w:val="left" w:pos="720"/>
      </w:tabs>
      <w:autoSpaceDE w:val="0"/>
      <w:autoSpaceDN w:val="0"/>
      <w:adjustRightInd w:val="0"/>
      <w:spacing w:line="300" w:lineRule="auto"/>
      <w:jc w:val="left"/>
    </w:pPr>
    <w:rPr>
      <w:kern w:val="0"/>
      <w:sz w:val="18"/>
      <w:szCs w:val="18"/>
    </w:rPr>
  </w:style>
  <w:style w:type="paragraph" w:customStyle="1" w:styleId="2940">
    <w:name w:val="样式 报价表序号1 + 居中"/>
    <w:basedOn w:val="2085"/>
    <w:qFormat/>
    <w:uiPriority w:val="0"/>
    <w:pPr>
      <w:tabs>
        <w:tab w:val="left" w:pos="0"/>
        <w:tab w:val="clear" w:pos="780"/>
      </w:tabs>
      <w:ind w:left="113" w:firstLine="57"/>
      <w:jc w:val="center"/>
    </w:pPr>
    <w:rPr>
      <w:rFonts w:cs="宋体"/>
      <w:szCs w:val="20"/>
    </w:rPr>
  </w:style>
  <w:style w:type="paragraph" w:customStyle="1" w:styleId="2941">
    <w:name w:val="标书标题1"/>
    <w:next w:val="2007"/>
    <w:qFormat/>
    <w:uiPriority w:val="0"/>
    <w:pPr>
      <w:adjustRightInd w:val="0"/>
      <w:snapToGrid w:val="0"/>
      <w:spacing w:line="360" w:lineRule="auto"/>
      <w:jc w:val="center"/>
    </w:pPr>
    <w:rPr>
      <w:rFonts w:ascii="黑体" w:hAnsi="Times New Roman" w:eastAsia="黑体" w:cs="Times New Roman"/>
      <w:bCs/>
      <w:kern w:val="44"/>
      <w:sz w:val="32"/>
      <w:lang w:val="en-US" w:eastAsia="zh-CN" w:bidi="ar-SA"/>
    </w:rPr>
  </w:style>
  <w:style w:type="paragraph" w:customStyle="1" w:styleId="2942">
    <w:name w:val="图位"/>
    <w:basedOn w:val="1"/>
    <w:qFormat/>
    <w:uiPriority w:val="0"/>
    <w:pPr>
      <w:widowControl/>
      <w:tabs>
        <w:tab w:val="left" w:pos="1247"/>
      </w:tabs>
      <w:spacing w:before="120" w:line="288" w:lineRule="auto"/>
      <w:ind w:left="1247"/>
      <w:jc w:val="left"/>
    </w:pPr>
    <w:rPr>
      <w:kern w:val="0"/>
      <w:szCs w:val="21"/>
      <w:lang w:val="pt-BR" w:eastAsia="en-US"/>
    </w:rPr>
  </w:style>
  <w:style w:type="paragraph" w:customStyle="1" w:styleId="2943">
    <w:name w:val="列出段落4"/>
    <w:basedOn w:val="1"/>
    <w:qFormat/>
    <w:uiPriority w:val="34"/>
    <w:pPr>
      <w:ind w:firstLine="420" w:firstLineChars="200"/>
      <w:jc w:val="left"/>
    </w:pPr>
    <w:rPr>
      <w:rFonts w:ascii="Calibri" w:hAnsi="Calibri"/>
    </w:rPr>
  </w:style>
  <w:style w:type="paragraph" w:customStyle="1" w:styleId="2944">
    <w:name w:val="样式 正文文本正文小标题 + (西文) Times New Roman (中文) 新宋体 小四 左 左侧:  0.85..."/>
    <w:basedOn w:val="34"/>
    <w:qFormat/>
    <w:uiPriority w:val="0"/>
    <w:pPr>
      <w:spacing w:after="0" w:line="300" w:lineRule="auto"/>
      <w:ind w:left="1191" w:hanging="709"/>
      <w:jc w:val="left"/>
    </w:pPr>
    <w:rPr>
      <w:rFonts w:hAnsi="新宋体" w:eastAsia="新宋体"/>
      <w:kern w:val="0"/>
      <w:sz w:val="24"/>
      <w:szCs w:val="20"/>
    </w:rPr>
  </w:style>
  <w:style w:type="paragraph" w:customStyle="1" w:styleId="2945">
    <w:name w:val="样式 小四 左"/>
    <w:basedOn w:val="1"/>
    <w:qFormat/>
    <w:uiPriority w:val="0"/>
    <w:pPr>
      <w:adjustRightInd w:val="0"/>
      <w:spacing w:line="360" w:lineRule="auto"/>
      <w:ind w:firstLine="200" w:firstLineChars="200"/>
      <w:jc w:val="left"/>
      <w:textAlignment w:val="baseline"/>
    </w:pPr>
    <w:rPr>
      <w:kern w:val="0"/>
      <w:sz w:val="24"/>
      <w:szCs w:val="20"/>
    </w:rPr>
  </w:style>
  <w:style w:type="paragraph" w:customStyle="1" w:styleId="2946">
    <w:name w:val="1.1.1.1a"/>
    <w:basedOn w:val="1"/>
    <w:uiPriority w:val="0"/>
    <w:pPr>
      <w:adjustRightInd w:val="0"/>
      <w:spacing w:before="60" w:after="60" w:line="360" w:lineRule="atLeast"/>
      <w:ind w:left="1134" w:hanging="567"/>
      <w:jc w:val="left"/>
      <w:textAlignment w:val="baseline"/>
    </w:pPr>
    <w:rPr>
      <w:kern w:val="0"/>
      <w:sz w:val="24"/>
      <w:szCs w:val="20"/>
    </w:rPr>
  </w:style>
  <w:style w:type="paragraph" w:customStyle="1" w:styleId="2947">
    <w:name w:val="目录 21"/>
    <w:basedOn w:val="1"/>
    <w:uiPriority w:val="1"/>
    <w:pPr>
      <w:spacing w:before="104"/>
      <w:ind w:left="538"/>
      <w:jc w:val="left"/>
    </w:pPr>
    <w:rPr>
      <w:rFonts w:hAnsi="宋体"/>
      <w:kern w:val="0"/>
      <w:szCs w:val="21"/>
      <w:lang w:eastAsia="en-US"/>
    </w:rPr>
  </w:style>
  <w:style w:type="paragraph" w:customStyle="1" w:styleId="2948">
    <w:name w:val="Char Char Char2 Char Char Char Char2"/>
    <w:basedOn w:val="1"/>
    <w:qFormat/>
    <w:uiPriority w:val="0"/>
    <w:pPr>
      <w:spacing w:line="360" w:lineRule="auto"/>
      <w:jc w:val="left"/>
    </w:pPr>
    <w:rPr>
      <w:szCs w:val="20"/>
    </w:rPr>
  </w:style>
  <w:style w:type="paragraph" w:customStyle="1" w:styleId="2949">
    <w:name w:val="内部地址"/>
    <w:basedOn w:val="1"/>
    <w:qFormat/>
    <w:uiPriority w:val="0"/>
    <w:pPr>
      <w:jc w:val="left"/>
    </w:pPr>
    <w:rPr>
      <w:szCs w:val="20"/>
    </w:rPr>
  </w:style>
  <w:style w:type="paragraph" w:customStyle="1" w:styleId="2950">
    <w:name w:val="正文文字 Char Char Char"/>
    <w:basedOn w:val="1"/>
    <w:qFormat/>
    <w:uiPriority w:val="0"/>
    <w:pPr>
      <w:tabs>
        <w:tab w:val="left" w:pos="1191"/>
        <w:tab w:val="left" w:pos="1219"/>
      </w:tabs>
      <w:adjustRightInd w:val="0"/>
      <w:snapToGrid w:val="0"/>
      <w:spacing w:line="360" w:lineRule="auto"/>
      <w:ind w:left="718" w:leftChars="342" w:firstLine="540" w:firstLineChars="225"/>
      <w:jc w:val="left"/>
    </w:pPr>
    <w:rPr>
      <w:rFonts w:cs="Arial"/>
      <w:kern w:val="0"/>
      <w:sz w:val="24"/>
      <w:szCs w:val="24"/>
    </w:rPr>
  </w:style>
  <w:style w:type="paragraph" w:customStyle="1" w:styleId="2951">
    <w:name w:val="封面2"/>
    <w:basedOn w:val="1"/>
    <w:qFormat/>
    <w:uiPriority w:val="0"/>
    <w:pPr>
      <w:spacing w:line="360" w:lineRule="auto"/>
      <w:jc w:val="center"/>
    </w:pPr>
    <w:rPr>
      <w:rFonts w:ascii="华文行楷" w:eastAsia="华文行楷"/>
      <w:b/>
      <w:bCs/>
      <w:color w:val="000000"/>
      <w:spacing w:val="200"/>
      <w:sz w:val="72"/>
      <w:szCs w:val="72"/>
    </w:rPr>
  </w:style>
  <w:style w:type="paragraph" w:customStyle="1" w:styleId="2952">
    <w:name w:val="列表 52"/>
    <w:basedOn w:val="1"/>
    <w:qFormat/>
    <w:uiPriority w:val="0"/>
    <w:pPr>
      <w:adjustRightInd w:val="0"/>
      <w:spacing w:before="60" w:after="60" w:line="360" w:lineRule="auto"/>
      <w:ind w:left="100" w:leftChars="800" w:hanging="200" w:hangingChars="200"/>
      <w:jc w:val="left"/>
      <w:textAlignment w:val="baseline"/>
    </w:pPr>
    <w:rPr>
      <w:kern w:val="0"/>
      <w:sz w:val="24"/>
      <w:szCs w:val="20"/>
    </w:rPr>
  </w:style>
  <w:style w:type="paragraph" w:customStyle="1" w:styleId="2953">
    <w:name w:val="nom doc date"/>
    <w:basedOn w:val="1"/>
    <w:qFormat/>
    <w:uiPriority w:val="0"/>
    <w:pPr>
      <w:widowControl/>
      <w:overflowPunct w:val="0"/>
      <w:autoSpaceDE w:val="0"/>
      <w:autoSpaceDN w:val="0"/>
      <w:adjustRightInd w:val="0"/>
      <w:jc w:val="left"/>
      <w:textAlignment w:val="baseline"/>
    </w:pPr>
    <w:rPr>
      <w:rFonts w:ascii="GEsans55" w:hAnsi="GEsans55"/>
      <w:caps/>
      <w:kern w:val="0"/>
      <w:sz w:val="12"/>
      <w:szCs w:val="20"/>
      <w:lang w:eastAsia="fr-FR"/>
    </w:rPr>
  </w:style>
  <w:style w:type="paragraph" w:customStyle="1" w:styleId="2954">
    <w:name w:val="Char Char Char4"/>
    <w:basedOn w:val="1"/>
    <w:qFormat/>
    <w:uiPriority w:val="0"/>
    <w:pPr>
      <w:jc w:val="left"/>
    </w:pPr>
    <w:rPr>
      <w:szCs w:val="24"/>
    </w:rPr>
  </w:style>
  <w:style w:type="paragraph" w:customStyle="1" w:styleId="2955">
    <w:name w:val="(符号)五标题1.1.1"/>
    <w:basedOn w:val="1"/>
    <w:qFormat/>
    <w:uiPriority w:val="99"/>
    <w:pPr>
      <w:numPr>
        <w:ilvl w:val="2"/>
        <w:numId w:val="26"/>
      </w:numPr>
      <w:tabs>
        <w:tab w:val="left" w:pos="1000"/>
      </w:tabs>
      <w:spacing w:line="500" w:lineRule="exact"/>
      <w:ind w:left="1000" w:hanging="1000"/>
      <w:jc w:val="left"/>
    </w:pPr>
    <w:rPr>
      <w:rFonts w:hAnsi="宋体" w:cs="宋体"/>
      <w:color w:val="000000"/>
      <w:sz w:val="24"/>
      <w:szCs w:val="24"/>
    </w:rPr>
  </w:style>
  <w:style w:type="paragraph" w:customStyle="1" w:styleId="2956">
    <w:name w:val="样式 标题 1 + 段前: 0.5 行 段后: 0.5 行1"/>
    <w:basedOn w:val="3"/>
    <w:qFormat/>
    <w:uiPriority w:val="0"/>
    <w:pPr>
      <w:numPr>
        <w:ilvl w:val="0"/>
        <w:numId w:val="0"/>
      </w:numPr>
      <w:tabs>
        <w:tab w:val="left" w:pos="425"/>
        <w:tab w:val="left" w:pos="1320"/>
      </w:tabs>
      <w:adjustRightInd/>
      <w:snapToGrid w:val="0"/>
      <w:spacing w:before="100" w:beforeAutospacing="1" w:after="100" w:afterAutospacing="1" w:line="300" w:lineRule="auto"/>
      <w:ind w:left="425" w:hanging="425"/>
      <w:textAlignment w:val="baseline"/>
    </w:pPr>
    <w:rPr>
      <w:bCs w:val="0"/>
      <w:sz w:val="30"/>
      <w:szCs w:val="20"/>
    </w:rPr>
  </w:style>
  <w:style w:type="paragraph" w:customStyle="1" w:styleId="2957">
    <w:name w:val="Char24"/>
    <w:basedOn w:val="1"/>
    <w:uiPriority w:val="0"/>
    <w:pPr>
      <w:jc w:val="left"/>
    </w:pPr>
    <w:rPr>
      <w:rFonts w:ascii="Tahoma" w:hAnsi="Tahoma"/>
      <w:sz w:val="24"/>
      <w:szCs w:val="20"/>
    </w:rPr>
  </w:style>
  <w:style w:type="paragraph" w:customStyle="1" w:styleId="2958">
    <w:name w:val="二级无标题条"/>
    <w:basedOn w:val="1"/>
    <w:uiPriority w:val="0"/>
    <w:pPr>
      <w:tabs>
        <w:tab w:val="left" w:pos="840"/>
      </w:tabs>
      <w:jc w:val="left"/>
    </w:pPr>
    <w:rPr>
      <w:szCs w:val="24"/>
    </w:rPr>
  </w:style>
  <w:style w:type="paragraph" w:customStyle="1" w:styleId="2959">
    <w:name w:val="Char Char Char1 Char1"/>
    <w:basedOn w:val="1"/>
    <w:qFormat/>
    <w:uiPriority w:val="0"/>
    <w:pPr>
      <w:jc w:val="left"/>
    </w:pPr>
    <w:rPr>
      <w:szCs w:val="20"/>
    </w:rPr>
  </w:style>
  <w:style w:type="paragraph" w:customStyle="1" w:styleId="2960">
    <w:name w:val="Char Char23"/>
    <w:basedOn w:val="1"/>
    <w:uiPriority w:val="0"/>
    <w:pPr>
      <w:ind w:firstLine="360" w:firstLineChars="150"/>
      <w:jc w:val="left"/>
    </w:pPr>
    <w:rPr>
      <w:rFonts w:ascii="Tahoma" w:hAnsi="Tahoma"/>
      <w:sz w:val="24"/>
      <w:szCs w:val="20"/>
    </w:rPr>
  </w:style>
  <w:style w:type="paragraph" w:customStyle="1" w:styleId="2961">
    <w:name w:val="xl1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962">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olor w:val="000000"/>
      <w:kern w:val="0"/>
      <w:szCs w:val="20"/>
    </w:rPr>
  </w:style>
  <w:style w:type="paragraph" w:customStyle="1" w:styleId="2963">
    <w:name w:val="Clause1"/>
    <w:basedOn w:val="1"/>
    <w:qFormat/>
    <w:uiPriority w:val="0"/>
    <w:pPr>
      <w:widowControl/>
      <w:tabs>
        <w:tab w:val="left" w:pos="3726"/>
      </w:tabs>
      <w:spacing w:before="120"/>
      <w:jc w:val="left"/>
    </w:pPr>
    <w:rPr>
      <w:rFonts w:ascii="Frutiger 45 Light" w:hAnsi="Frutiger 45 Light"/>
      <w:kern w:val="0"/>
      <w:sz w:val="20"/>
      <w:szCs w:val="20"/>
      <w:lang w:val="en-GB"/>
    </w:rPr>
  </w:style>
  <w:style w:type="paragraph" w:customStyle="1" w:styleId="2964">
    <w:name w:val="reader-word-layer reader-word-s1-3"/>
    <w:basedOn w:val="1"/>
    <w:qFormat/>
    <w:uiPriority w:val="0"/>
    <w:pPr>
      <w:widowControl/>
      <w:spacing w:before="100" w:beforeAutospacing="1" w:after="100" w:afterAutospacing="1"/>
      <w:jc w:val="left"/>
    </w:pPr>
    <w:rPr>
      <w:rFonts w:hAnsi="宋体" w:cs="宋体"/>
      <w:kern w:val="0"/>
      <w:sz w:val="24"/>
      <w:szCs w:val="24"/>
    </w:rPr>
  </w:style>
  <w:style w:type="paragraph" w:customStyle="1" w:styleId="2965">
    <w:name w:val="1)"/>
    <w:basedOn w:val="2966"/>
    <w:qFormat/>
    <w:uiPriority w:val="0"/>
    <w:pPr>
      <w:tabs>
        <w:tab w:val="left" w:pos="420"/>
      </w:tabs>
      <w:ind w:left="420" w:firstLine="0" w:firstLineChars="0"/>
    </w:pPr>
  </w:style>
  <w:style w:type="paragraph" w:customStyle="1" w:styleId="2966">
    <w:name w:val="正文（首行缩进两字）"/>
    <w:basedOn w:val="21"/>
    <w:qFormat/>
    <w:uiPriority w:val="0"/>
    <w:pPr>
      <w:autoSpaceDE/>
      <w:autoSpaceDN/>
      <w:snapToGrid w:val="0"/>
      <w:spacing w:before="120" w:after="120"/>
      <w:ind w:left="851" w:firstLine="480" w:firstLineChars="200"/>
      <w:jc w:val="left"/>
      <w:textAlignment w:val="baseline"/>
    </w:pPr>
    <w:rPr>
      <w:rFonts w:ascii="Times New Roman" w:hAnsi="Times New Roman" w:cs="Times New Roman"/>
      <w:snapToGrid w:val="0"/>
      <w:kern w:val="0"/>
      <w:szCs w:val="24"/>
    </w:rPr>
  </w:style>
  <w:style w:type="paragraph" w:customStyle="1" w:styleId="2967">
    <w:name w:val="标书6-正文"/>
    <w:basedOn w:val="1"/>
    <w:uiPriority w:val="0"/>
    <w:pPr>
      <w:tabs>
        <w:tab w:val="left" w:pos="420"/>
      </w:tabs>
      <w:spacing w:line="360" w:lineRule="auto"/>
      <w:ind w:firstLine="482"/>
      <w:jc w:val="left"/>
    </w:pPr>
    <w:rPr>
      <w:kern w:val="0"/>
      <w:sz w:val="24"/>
      <w:szCs w:val="20"/>
    </w:rPr>
  </w:style>
  <w:style w:type="paragraph" w:customStyle="1" w:styleId="2968">
    <w:name w:val="Char Char Char Char Char Char Char Char Char Char Char Char Char Char Char Char Char Char Char Char Char"/>
    <w:basedOn w:val="1"/>
    <w:qFormat/>
    <w:uiPriority w:val="0"/>
    <w:pPr>
      <w:jc w:val="left"/>
    </w:pPr>
    <w:rPr>
      <w:szCs w:val="20"/>
    </w:rPr>
  </w:style>
  <w:style w:type="paragraph" w:customStyle="1" w:styleId="2969">
    <w:name w:val="xl3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Ansi="宋体"/>
      <w:kern w:val="0"/>
      <w:szCs w:val="20"/>
    </w:rPr>
  </w:style>
  <w:style w:type="paragraph" w:customStyle="1" w:styleId="2970">
    <w:name w:val="Char1 Char Char Char Char Char Char Char Char Char Char Char Char Char Char Char Char Char Char"/>
    <w:basedOn w:val="1"/>
    <w:uiPriority w:val="0"/>
    <w:pPr>
      <w:keepNext/>
      <w:keepLines/>
      <w:jc w:val="left"/>
    </w:pPr>
    <w:rPr>
      <w:rFonts w:ascii="Verdana" w:hAnsi="Verdana"/>
      <w:kern w:val="0"/>
      <w:sz w:val="24"/>
      <w:szCs w:val="20"/>
      <w:lang w:eastAsia="en-US"/>
    </w:rPr>
  </w:style>
  <w:style w:type="paragraph" w:customStyle="1" w:styleId="2971">
    <w:name w:val="xl284"/>
    <w:basedOn w:val="1"/>
    <w:uiPriority w:val="0"/>
    <w:pPr>
      <w:widowControl/>
      <w:pBdr>
        <w:top w:val="single" w:color="auto" w:sz="4" w:space="0"/>
        <w:left w:val="single" w:color="auto" w:sz="4" w:space="0"/>
      </w:pBdr>
      <w:shd w:val="clear" w:color="auto" w:fill="FFFF00"/>
      <w:spacing w:before="100" w:beforeAutospacing="1" w:after="100" w:afterAutospacing="1"/>
      <w:jc w:val="left"/>
    </w:pPr>
    <w:rPr>
      <w:rFonts w:hAnsi="宋体"/>
      <w:kern w:val="0"/>
      <w:sz w:val="24"/>
      <w:szCs w:val="20"/>
    </w:rPr>
  </w:style>
  <w:style w:type="paragraph" w:customStyle="1" w:styleId="2972">
    <w:name w:val="xl271"/>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kern w:val="0"/>
      <w:szCs w:val="20"/>
    </w:rPr>
  </w:style>
  <w:style w:type="paragraph" w:customStyle="1" w:styleId="297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2974">
    <w:name w:val="xl3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kern w:val="0"/>
      <w:sz w:val="24"/>
      <w:szCs w:val="20"/>
    </w:rPr>
  </w:style>
  <w:style w:type="paragraph" w:customStyle="1" w:styleId="2975">
    <w:name w:val="yiv338873244msolistparagraph"/>
    <w:basedOn w:val="1"/>
    <w:qFormat/>
    <w:uiPriority w:val="0"/>
    <w:pPr>
      <w:widowControl/>
      <w:spacing w:before="100" w:beforeAutospacing="1" w:after="100" w:afterAutospacing="1"/>
      <w:jc w:val="left"/>
    </w:pPr>
    <w:rPr>
      <w:rFonts w:hAnsi="宋体" w:cs="宋体"/>
      <w:kern w:val="0"/>
      <w:sz w:val="24"/>
      <w:szCs w:val="24"/>
    </w:rPr>
  </w:style>
  <w:style w:type="paragraph" w:customStyle="1" w:styleId="2976">
    <w:name w:val="xl2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0"/>
    </w:rPr>
  </w:style>
  <w:style w:type="paragraph" w:customStyle="1" w:styleId="2977">
    <w:name w:val="标准节"/>
    <w:basedOn w:val="1"/>
    <w:qFormat/>
    <w:uiPriority w:val="0"/>
    <w:pPr>
      <w:spacing w:beforeLines="50" w:afterLines="50"/>
      <w:jc w:val="center"/>
      <w:outlineLvl w:val="1"/>
    </w:pPr>
    <w:rPr>
      <w:b/>
      <w:sz w:val="30"/>
      <w:szCs w:val="32"/>
    </w:rPr>
  </w:style>
  <w:style w:type="paragraph" w:customStyle="1" w:styleId="2978">
    <w:name w:val="Normalfa"/>
    <w:basedOn w:val="1943"/>
    <w:qFormat/>
    <w:uiPriority w:val="0"/>
    <w:pPr>
      <w:tabs>
        <w:tab w:val="left" w:pos="0"/>
        <w:tab w:val="left" w:pos="1843"/>
        <w:tab w:val="left" w:pos="8505"/>
      </w:tabs>
      <w:adjustRightInd w:val="0"/>
      <w:spacing w:before="60" w:after="60" w:line="360" w:lineRule="atLeast"/>
      <w:ind w:left="1814" w:leftChars="0" w:hanging="1134"/>
      <w:textAlignment w:val="baseline"/>
    </w:pPr>
    <w:rPr>
      <w:rFonts w:ascii="Arial" w:hAnsi="Arial"/>
      <w:kern w:val="0"/>
      <w:sz w:val="21"/>
      <w:szCs w:val="20"/>
    </w:rPr>
  </w:style>
  <w:style w:type="paragraph" w:customStyle="1" w:styleId="2979">
    <w:name w:val="IN Voice"/>
    <w:qFormat/>
    <w:uiPriority w:val="0"/>
    <w:pPr>
      <w:spacing w:before="60" w:after="60"/>
    </w:pPr>
    <w:rPr>
      <w:rFonts w:ascii="Arial" w:hAnsi="Arial" w:eastAsia="宋体" w:cs="黑体"/>
      <w:sz w:val="15"/>
      <w:szCs w:val="15"/>
      <w:lang w:val="en-US" w:eastAsia="zh-CN" w:bidi="ar-SA"/>
    </w:rPr>
  </w:style>
  <w:style w:type="paragraph" w:customStyle="1" w:styleId="2980">
    <w:name w:val="条目文字"/>
    <w:basedOn w:val="1"/>
    <w:qFormat/>
    <w:uiPriority w:val="0"/>
    <w:pPr>
      <w:spacing w:line="360" w:lineRule="auto"/>
      <w:ind w:left="1247" w:leftChars="500" w:firstLine="200" w:firstLineChars="200"/>
      <w:jc w:val="left"/>
    </w:pPr>
    <w:rPr>
      <w:rFonts w:cs="宋体"/>
      <w:spacing w:val="14"/>
      <w:sz w:val="24"/>
      <w:szCs w:val="24"/>
    </w:rPr>
  </w:style>
  <w:style w:type="paragraph" w:customStyle="1" w:styleId="2981">
    <w:name w:val="基准TOC"/>
    <w:basedOn w:val="1"/>
    <w:qFormat/>
    <w:uiPriority w:val="0"/>
    <w:pPr>
      <w:widowControl/>
      <w:tabs>
        <w:tab w:val="right" w:leader="dot" w:pos="8640"/>
      </w:tabs>
      <w:overflowPunct w:val="0"/>
      <w:autoSpaceDE w:val="0"/>
      <w:autoSpaceDN w:val="0"/>
      <w:adjustRightInd w:val="0"/>
      <w:jc w:val="left"/>
      <w:textAlignment w:val="baseline"/>
    </w:pPr>
    <w:rPr>
      <w:kern w:val="0"/>
      <w:sz w:val="20"/>
      <w:szCs w:val="20"/>
    </w:rPr>
  </w:style>
  <w:style w:type="paragraph" w:customStyle="1" w:styleId="2982">
    <w:name w:val="Char Char Char Char Char Char Char Char Char Char Char Char Char Char Char Char Char Char Char Char Char Char Char Char"/>
    <w:basedOn w:val="1"/>
    <w:qFormat/>
    <w:uiPriority w:val="99"/>
    <w:pPr>
      <w:tabs>
        <w:tab w:val="left" w:pos="360"/>
      </w:tabs>
      <w:jc w:val="left"/>
    </w:pPr>
    <w:rPr>
      <w:sz w:val="24"/>
      <w:szCs w:val="24"/>
    </w:rPr>
  </w:style>
  <w:style w:type="paragraph" w:customStyle="1" w:styleId="2983">
    <w:name w:val="封面落款"/>
    <w:basedOn w:val="84"/>
    <w:qFormat/>
    <w:uiPriority w:val="0"/>
    <w:pPr>
      <w:adjustRightInd w:val="0"/>
      <w:snapToGrid w:val="0"/>
      <w:spacing w:before="120" w:after="120"/>
    </w:pPr>
    <w:rPr>
      <w:rFonts w:ascii="仿宋_GB2312" w:hAnsi="Arial" w:eastAsia="华文隶书" w:cs="Arial"/>
      <w:snapToGrid w:val="0"/>
      <w:kern w:val="0"/>
      <w:sz w:val="36"/>
    </w:rPr>
  </w:style>
  <w:style w:type="paragraph" w:customStyle="1" w:styleId="2984">
    <w:name w:val="p24"/>
    <w:basedOn w:val="1"/>
    <w:qFormat/>
    <w:uiPriority w:val="0"/>
    <w:pPr>
      <w:widowControl/>
      <w:snapToGrid w:val="0"/>
      <w:jc w:val="left"/>
    </w:pPr>
    <w:rPr>
      <w:rFonts w:hint="eastAsia" w:hAnsi="宋体" w:cs="Arial Unicode MS"/>
      <w:kern w:val="0"/>
      <w:szCs w:val="21"/>
    </w:rPr>
  </w:style>
  <w:style w:type="paragraph" w:customStyle="1" w:styleId="2985">
    <w:name w:val="xl355"/>
    <w:basedOn w:val="1"/>
    <w:qFormat/>
    <w:uiPriority w:val="0"/>
    <w:pPr>
      <w:widowControl/>
      <w:pBdr>
        <w:bottom w:val="single" w:color="000000" w:sz="4" w:space="0"/>
        <w:right w:val="single" w:color="000000" w:sz="4" w:space="0"/>
      </w:pBdr>
      <w:spacing w:before="100" w:beforeAutospacing="1" w:after="100" w:afterAutospacing="1"/>
      <w:jc w:val="center"/>
    </w:pPr>
    <w:rPr>
      <w:color w:val="FF0000"/>
      <w:kern w:val="0"/>
      <w:szCs w:val="20"/>
    </w:rPr>
  </w:style>
  <w:style w:type="paragraph" w:customStyle="1" w:styleId="2986">
    <w:name w:val="Char Char Char1 Char Char Char Char Char Char Char Char Char Char"/>
    <w:basedOn w:val="26"/>
    <w:qFormat/>
    <w:uiPriority w:val="0"/>
    <w:pPr>
      <w:shd w:val="clear" w:color="auto" w:fill="000080"/>
      <w:jc w:val="left"/>
    </w:pPr>
    <w:rPr>
      <w:rFonts w:ascii="Tahoma" w:hAnsi="Tahoma"/>
      <w:color w:val="000000"/>
      <w:sz w:val="24"/>
      <w:szCs w:val="24"/>
    </w:rPr>
  </w:style>
  <w:style w:type="paragraph" w:customStyle="1" w:styleId="2987">
    <w:name w:val="字元 字元1"/>
    <w:basedOn w:val="1"/>
    <w:qFormat/>
    <w:uiPriority w:val="0"/>
    <w:pPr>
      <w:spacing w:beforeLines="100" w:line="360" w:lineRule="auto"/>
      <w:jc w:val="left"/>
    </w:pPr>
    <w:rPr>
      <w:szCs w:val="24"/>
    </w:rPr>
  </w:style>
  <w:style w:type="paragraph" w:customStyle="1" w:styleId="2988">
    <w:name w:val="Char Char Char Char Char Char Char Char Char5"/>
    <w:basedOn w:val="1"/>
    <w:qFormat/>
    <w:uiPriority w:val="0"/>
    <w:pPr>
      <w:spacing w:line="360" w:lineRule="auto"/>
      <w:jc w:val="left"/>
    </w:pPr>
    <w:rPr>
      <w:rFonts w:hAnsi="宋体"/>
      <w:color w:val="000000"/>
      <w:kern w:val="0"/>
      <w:sz w:val="24"/>
      <w:szCs w:val="20"/>
    </w:rPr>
  </w:style>
  <w:style w:type="paragraph" w:customStyle="1" w:styleId="2989">
    <w:name w:val="版本号"/>
    <w:qFormat/>
    <w:uiPriority w:val="0"/>
    <w:pPr>
      <w:pBdr>
        <w:bottom w:val="single" w:color="auto" w:sz="4" w:space="1"/>
      </w:pBdr>
      <w:spacing w:before="120" w:after="120" w:line="360" w:lineRule="auto"/>
      <w:jc w:val="center"/>
    </w:pPr>
    <w:rPr>
      <w:rFonts w:ascii="Times New Roman" w:hAnsi="Times New Roman" w:eastAsia="宋体" w:cs="Times New Roman"/>
      <w:sz w:val="28"/>
      <w:lang w:val="en-US" w:eastAsia="zh-CN" w:bidi="ar-SA"/>
    </w:rPr>
  </w:style>
  <w:style w:type="paragraph" w:customStyle="1" w:styleId="2990">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bCs/>
      <w:color w:val="000000"/>
      <w:kern w:val="0"/>
      <w:sz w:val="20"/>
      <w:szCs w:val="20"/>
    </w:rPr>
  </w:style>
  <w:style w:type="paragraph" w:customStyle="1" w:styleId="2991">
    <w:name w:val="Char Char Char Char Char Char Char Char2"/>
    <w:basedOn w:val="1"/>
    <w:qFormat/>
    <w:uiPriority w:val="0"/>
    <w:pPr>
      <w:adjustRightInd w:val="0"/>
      <w:spacing w:line="410" w:lineRule="atLeast"/>
      <w:jc w:val="left"/>
      <w:textAlignment w:val="baseline"/>
    </w:pPr>
    <w:rPr>
      <w:kern w:val="0"/>
      <w:sz w:val="24"/>
      <w:szCs w:val="20"/>
    </w:rPr>
  </w:style>
  <w:style w:type="paragraph" w:customStyle="1" w:styleId="2992">
    <w:name w:val="样式 正文文本 + 首行缩进:  2 字符"/>
    <w:basedOn w:val="21"/>
    <w:next w:val="74"/>
    <w:uiPriority w:val="0"/>
    <w:pPr>
      <w:autoSpaceDE/>
      <w:autoSpaceDN/>
      <w:adjustRightInd/>
      <w:spacing w:line="360" w:lineRule="auto"/>
      <w:ind w:firstLine="200" w:firstLineChars="200"/>
      <w:jc w:val="left"/>
    </w:pPr>
    <w:rPr>
      <w:rFonts w:ascii="Times New Roman" w:hAnsi="Times New Roman" w:cs="宋体"/>
      <w:kern w:val="0"/>
      <w:sz w:val="28"/>
      <w:szCs w:val="20"/>
    </w:rPr>
  </w:style>
  <w:style w:type="paragraph" w:customStyle="1" w:styleId="2993">
    <w:name w:val="批注主题3"/>
    <w:basedOn w:val="2635"/>
    <w:next w:val="2635"/>
    <w:qFormat/>
    <w:uiPriority w:val="0"/>
    <w:rPr>
      <w:b/>
      <w:bCs/>
    </w:rPr>
  </w:style>
  <w:style w:type="paragraph" w:customStyle="1" w:styleId="2994">
    <w:name w:val="A通用4"/>
    <w:basedOn w:val="1"/>
    <w:qFormat/>
    <w:uiPriority w:val="0"/>
    <w:pPr>
      <w:tabs>
        <w:tab w:val="left" w:pos="681"/>
      </w:tabs>
      <w:adjustRightInd w:val="0"/>
      <w:spacing w:before="240" w:after="80" w:line="360" w:lineRule="auto"/>
      <w:ind w:left="681" w:hanging="851"/>
      <w:jc w:val="left"/>
      <w:outlineLvl w:val="3"/>
    </w:pPr>
    <w:rPr>
      <w:rFonts w:eastAsia="Times New Roman"/>
      <w:kern w:val="0"/>
      <w:sz w:val="24"/>
      <w:szCs w:val="24"/>
    </w:rPr>
  </w:style>
  <w:style w:type="paragraph" w:customStyle="1" w:styleId="2995">
    <w:name w:val="f7"/>
    <w:basedOn w:val="4"/>
    <w:qFormat/>
    <w:uiPriority w:val="0"/>
    <w:pPr>
      <w:tabs>
        <w:tab w:val="left" w:pos="1260"/>
      </w:tabs>
      <w:spacing w:before="0" w:after="120" w:line="240" w:lineRule="auto"/>
      <w:ind w:left="1260" w:hanging="420"/>
      <w:jc w:val="left"/>
    </w:pPr>
    <w:rPr>
      <w:rFonts w:ascii="Arial" w:hAnsi="Arial" w:cs="Times New Roman"/>
      <w:bCs w:val="0"/>
      <w:sz w:val="21"/>
      <w:szCs w:val="20"/>
    </w:rPr>
  </w:style>
  <w:style w:type="paragraph" w:customStyle="1" w:styleId="2996">
    <w:name w:val="_Style 14"/>
    <w:basedOn w:val="1"/>
    <w:next w:val="1"/>
    <w:qFormat/>
    <w:uiPriority w:val="99"/>
    <w:pPr>
      <w:jc w:val="left"/>
    </w:pPr>
    <w:rPr>
      <w:rFonts w:hAnsi="Courier New" w:cs="Courier New"/>
      <w:szCs w:val="21"/>
    </w:rPr>
  </w:style>
  <w:style w:type="paragraph" w:customStyle="1" w:styleId="2997">
    <w:name w:val="标题51"/>
    <w:basedOn w:val="1"/>
    <w:qFormat/>
    <w:uiPriority w:val="0"/>
    <w:pPr>
      <w:widowControl/>
      <w:tabs>
        <w:tab w:val="left" w:pos="1134"/>
      </w:tabs>
      <w:adjustRightInd w:val="0"/>
      <w:snapToGrid w:val="0"/>
      <w:spacing w:before="60" w:after="60" w:line="400" w:lineRule="exact"/>
      <w:ind w:left="1134"/>
      <w:jc w:val="left"/>
    </w:pPr>
    <w:rPr>
      <w:rFonts w:hAnsi="宋体"/>
      <w:kern w:val="0"/>
      <w:sz w:val="24"/>
      <w:szCs w:val="20"/>
    </w:rPr>
  </w:style>
  <w:style w:type="paragraph" w:customStyle="1" w:styleId="2998">
    <w:name w:val="封底"/>
    <w:basedOn w:val="1"/>
    <w:qFormat/>
    <w:uiPriority w:val="0"/>
    <w:pPr>
      <w:spacing w:line="360" w:lineRule="auto"/>
      <w:jc w:val="center"/>
    </w:pPr>
    <w:rPr>
      <w:color w:val="000000"/>
      <w:spacing w:val="24"/>
      <w:sz w:val="30"/>
      <w:szCs w:val="30"/>
    </w:rPr>
  </w:style>
  <w:style w:type="paragraph" w:customStyle="1" w:styleId="2999">
    <w:name w:val="附录表标题续表"/>
    <w:basedOn w:val="3000"/>
    <w:next w:val="424"/>
    <w:uiPriority w:val="0"/>
    <w:pPr>
      <w:tabs>
        <w:tab w:val="left" w:pos="210"/>
        <w:tab w:val="left" w:pos="360"/>
      </w:tabs>
      <w:ind w:left="360" w:hanging="360"/>
    </w:pPr>
    <w:rPr>
      <w:b w:val="0"/>
    </w:rPr>
  </w:style>
  <w:style w:type="paragraph" w:customStyle="1" w:styleId="3000">
    <w:name w:val="附录表标题"/>
    <w:basedOn w:val="453"/>
    <w:next w:val="424"/>
    <w:qFormat/>
    <w:uiPriority w:val="0"/>
    <w:pPr>
      <w:tabs>
        <w:tab w:val="left" w:pos="210"/>
        <w:tab w:val="clear" w:pos="720"/>
      </w:tabs>
      <w:spacing w:beforeLines="0"/>
      <w:ind w:left="0" w:firstLine="0"/>
      <w:textAlignment w:val="baseline"/>
    </w:pPr>
    <w:rPr>
      <w:rFonts w:ascii="宋体" w:eastAsia="宋体"/>
      <w:b/>
      <w:kern w:val="21"/>
      <w:szCs w:val="20"/>
    </w:rPr>
  </w:style>
  <w:style w:type="paragraph" w:customStyle="1" w:styleId="3001">
    <w:name w:val="无间隔5"/>
    <w:qFormat/>
    <w:uiPriority w:val="1"/>
    <w:rPr>
      <w:rFonts w:ascii="Times New Roman" w:hAnsi="Times New Roman" w:eastAsia="宋体" w:cs="Times New Roman"/>
      <w:sz w:val="22"/>
      <w:szCs w:val="22"/>
      <w:lang w:val="en-US" w:eastAsia="zh-CN" w:bidi="ar-SA"/>
    </w:rPr>
  </w:style>
  <w:style w:type="paragraph" w:customStyle="1" w:styleId="3002">
    <w:name w:val="font26"/>
    <w:basedOn w:val="1"/>
    <w:qFormat/>
    <w:uiPriority w:val="0"/>
    <w:pPr>
      <w:widowControl/>
      <w:spacing w:before="100" w:beforeAutospacing="1" w:after="100" w:afterAutospacing="1"/>
      <w:jc w:val="left"/>
    </w:pPr>
    <w:rPr>
      <w:rFonts w:hAnsi="宋体"/>
      <w:kern w:val="0"/>
      <w:sz w:val="24"/>
      <w:szCs w:val="20"/>
    </w:rPr>
  </w:style>
  <w:style w:type="paragraph" w:customStyle="1" w:styleId="3003">
    <w:name w:val="XW表内文字"/>
    <w:basedOn w:val="1"/>
    <w:qFormat/>
    <w:uiPriority w:val="0"/>
    <w:pPr>
      <w:adjustRightInd w:val="0"/>
      <w:spacing w:before="40" w:after="40"/>
      <w:jc w:val="center"/>
    </w:pPr>
    <w:rPr>
      <w:kern w:val="0"/>
      <w:szCs w:val="20"/>
    </w:rPr>
  </w:style>
  <w:style w:type="paragraph" w:customStyle="1" w:styleId="3004">
    <w:name w:val="ml"/>
    <w:basedOn w:val="1"/>
    <w:qFormat/>
    <w:uiPriority w:val="0"/>
    <w:pPr>
      <w:tabs>
        <w:tab w:val="left" w:pos="0"/>
      </w:tabs>
      <w:autoSpaceDE w:val="0"/>
      <w:autoSpaceDN w:val="0"/>
      <w:adjustRightInd w:val="0"/>
      <w:spacing w:before="240" w:after="120" w:line="360" w:lineRule="atLeast"/>
      <w:jc w:val="center"/>
    </w:pPr>
    <w:rPr>
      <w:rFonts w:ascii="黑体" w:eastAsia="黑体"/>
      <w:sz w:val="32"/>
      <w:szCs w:val="24"/>
    </w:rPr>
  </w:style>
  <w:style w:type="paragraph" w:customStyle="1" w:styleId="3005">
    <w:name w:val="Char Char2 Char Char Char Char"/>
    <w:basedOn w:val="1"/>
    <w:qFormat/>
    <w:uiPriority w:val="0"/>
    <w:pPr>
      <w:spacing w:line="360" w:lineRule="auto"/>
      <w:jc w:val="left"/>
    </w:pPr>
    <w:rPr>
      <w:sz w:val="24"/>
      <w:szCs w:val="24"/>
    </w:rPr>
  </w:style>
  <w:style w:type="paragraph" w:customStyle="1" w:styleId="3006">
    <w:name w:val="标题 2李洪"/>
    <w:basedOn w:val="1"/>
    <w:qFormat/>
    <w:uiPriority w:val="0"/>
    <w:pPr>
      <w:tabs>
        <w:tab w:val="left" w:pos="567"/>
        <w:tab w:val="left" w:pos="855"/>
        <w:tab w:val="left" w:pos="1200"/>
      </w:tabs>
      <w:ind w:left="1200" w:hanging="420"/>
      <w:jc w:val="left"/>
    </w:pPr>
    <w:rPr>
      <w:szCs w:val="24"/>
    </w:rPr>
  </w:style>
  <w:style w:type="paragraph" w:customStyle="1" w:styleId="3007">
    <w:name w:val="目录文字"/>
    <w:basedOn w:val="1"/>
    <w:qFormat/>
    <w:uiPriority w:val="0"/>
    <w:pPr>
      <w:widowControl/>
      <w:spacing w:line="480" w:lineRule="auto"/>
      <w:jc w:val="left"/>
    </w:pPr>
    <w:rPr>
      <w:rFonts w:hAnsi="宋体"/>
      <w:kern w:val="0"/>
      <w:sz w:val="24"/>
      <w:szCs w:val="20"/>
    </w:rPr>
  </w:style>
  <w:style w:type="paragraph" w:customStyle="1" w:styleId="3008">
    <w:name w:val="a正文"/>
    <w:basedOn w:val="1"/>
    <w:uiPriority w:val="0"/>
    <w:pPr>
      <w:spacing w:line="360" w:lineRule="auto"/>
      <w:ind w:firstLine="200" w:firstLineChars="200"/>
      <w:jc w:val="left"/>
    </w:pPr>
    <w:rPr>
      <w:rFonts w:hAnsi="宋体" w:cs="宋体"/>
      <w:sz w:val="24"/>
      <w:szCs w:val="20"/>
    </w:rPr>
  </w:style>
  <w:style w:type="paragraph" w:customStyle="1" w:styleId="3009">
    <w:name w:val="标题3粗"/>
    <w:basedOn w:val="5"/>
    <w:qFormat/>
    <w:uiPriority w:val="0"/>
    <w:pPr>
      <w:keepNext w:val="0"/>
      <w:keepLines w:val="0"/>
      <w:spacing w:before="0" w:after="0" w:line="240" w:lineRule="auto"/>
      <w:jc w:val="left"/>
    </w:pPr>
    <w:rPr>
      <w:bCs w:val="0"/>
      <w:kern w:val="28"/>
      <w:sz w:val="24"/>
      <w:szCs w:val="22"/>
    </w:rPr>
  </w:style>
  <w:style w:type="paragraph" w:customStyle="1" w:styleId="3010">
    <w:name w:val="Char2 Char Char1 Char Char Char Char"/>
    <w:basedOn w:val="1"/>
    <w:qFormat/>
    <w:uiPriority w:val="0"/>
    <w:pPr>
      <w:jc w:val="left"/>
    </w:pPr>
    <w:rPr>
      <w:szCs w:val="24"/>
    </w:rPr>
  </w:style>
  <w:style w:type="paragraph" w:customStyle="1" w:styleId="3011">
    <w:name w:val="框下空行"/>
    <w:basedOn w:val="2032"/>
    <w:next w:val="2032"/>
    <w:qFormat/>
    <w:uiPriority w:val="0"/>
    <w:pPr>
      <w:spacing w:before="0" w:after="0" w:line="240" w:lineRule="exact"/>
      <w:ind w:left="1418"/>
    </w:pPr>
    <w:rPr>
      <w:rFonts w:ascii="Arial" w:hAnsi="Arial"/>
      <w:sz w:val="21"/>
    </w:rPr>
  </w:style>
  <w:style w:type="paragraph" w:customStyle="1" w:styleId="3012">
    <w:name w:val="Char Char Char Char Char Char Char Char Char Char Char Char Char Char Char Char Char Char Char"/>
    <w:basedOn w:val="1"/>
    <w:qFormat/>
    <w:uiPriority w:val="0"/>
    <w:pPr>
      <w:jc w:val="left"/>
    </w:pPr>
    <w:rPr>
      <w:szCs w:val="20"/>
    </w:rPr>
  </w:style>
  <w:style w:type="paragraph" w:customStyle="1" w:styleId="3013">
    <w:name w:val="样式 标题 3条标题1.1.1b3标题 3 Char条标题1.1.1 Char Char Char Char Char ...2"/>
    <w:basedOn w:val="5"/>
    <w:qFormat/>
    <w:uiPriority w:val="0"/>
    <w:pPr>
      <w:keepNext w:val="0"/>
      <w:keepLines w:val="0"/>
      <w:tabs>
        <w:tab w:val="left" w:pos="480"/>
        <w:tab w:val="left" w:pos="1021"/>
      </w:tabs>
      <w:overflowPunct w:val="0"/>
      <w:spacing w:before="120" w:after="120" w:line="360" w:lineRule="auto"/>
      <w:ind w:left="1021" w:hanging="1021"/>
      <w:jc w:val="left"/>
    </w:pPr>
    <w:rPr>
      <w:rFonts w:cs="宋体"/>
      <w:bCs w:val="0"/>
      <w:sz w:val="24"/>
      <w:szCs w:val="20"/>
    </w:rPr>
  </w:style>
  <w:style w:type="paragraph" w:customStyle="1" w:styleId="3014">
    <w:name w:val="o"/>
    <w:basedOn w:val="1"/>
    <w:uiPriority w:val="0"/>
    <w:pPr>
      <w:adjustRightInd w:val="0"/>
      <w:spacing w:line="360" w:lineRule="atLeast"/>
      <w:jc w:val="left"/>
      <w:textAlignment w:val="baseline"/>
    </w:pPr>
    <w:rPr>
      <w:kern w:val="0"/>
      <w:sz w:val="32"/>
      <w:szCs w:val="20"/>
    </w:rPr>
  </w:style>
  <w:style w:type="paragraph" w:customStyle="1" w:styleId="3015">
    <w:name w:val="xl351"/>
    <w:basedOn w:val="1"/>
    <w:qFormat/>
    <w:uiPriority w:val="0"/>
    <w:pPr>
      <w:widowControl/>
      <w:pBdr>
        <w:bottom w:val="single" w:color="000000" w:sz="4" w:space="0"/>
        <w:right w:val="single" w:color="000000" w:sz="4" w:space="0"/>
      </w:pBdr>
      <w:shd w:val="clear" w:color="auto" w:fill="FF0000"/>
      <w:spacing w:before="100" w:beforeAutospacing="1" w:after="100" w:afterAutospacing="1"/>
      <w:jc w:val="left"/>
    </w:pPr>
    <w:rPr>
      <w:kern w:val="0"/>
      <w:szCs w:val="20"/>
    </w:rPr>
  </w:style>
  <w:style w:type="paragraph" w:customStyle="1" w:styleId="3016">
    <w:name w:val="font20"/>
    <w:basedOn w:val="1"/>
    <w:qFormat/>
    <w:uiPriority w:val="0"/>
    <w:pPr>
      <w:widowControl/>
      <w:spacing w:before="100" w:beforeAutospacing="1" w:after="100" w:afterAutospacing="1"/>
      <w:jc w:val="left"/>
    </w:pPr>
    <w:rPr>
      <w:rFonts w:hint="eastAsia" w:hAnsi="宋体" w:cs="Arial Unicode MS"/>
      <w:color w:val="000000"/>
      <w:kern w:val="0"/>
      <w:sz w:val="20"/>
      <w:szCs w:val="20"/>
    </w:rPr>
  </w:style>
  <w:style w:type="paragraph" w:customStyle="1" w:styleId="3017">
    <w:name w:val="关注类型"/>
    <w:basedOn w:val="6"/>
    <w:qFormat/>
    <w:uiPriority w:val="0"/>
    <w:pPr>
      <w:widowControl/>
      <w:pBdr>
        <w:top w:val="single" w:color="auto" w:sz="4" w:space="1"/>
      </w:pBdr>
      <w:tabs>
        <w:tab w:val="left" w:pos="1871"/>
      </w:tabs>
      <w:adjustRightInd w:val="0"/>
      <w:snapToGrid w:val="0"/>
      <w:spacing w:before="120" w:after="0" w:line="360" w:lineRule="auto"/>
      <w:ind w:left="1418"/>
      <w:jc w:val="left"/>
      <w:textAlignment w:val="baseline"/>
      <w:outlineLvl w:val="9"/>
    </w:pPr>
    <w:rPr>
      <w:rFonts w:ascii="Arial" w:hAnsi="Arial" w:eastAsia="黑体" w:cs="Times New Roman"/>
      <w:b w:val="0"/>
      <w:bCs w:val="0"/>
      <w:sz w:val="24"/>
      <w:szCs w:val="20"/>
    </w:rPr>
  </w:style>
  <w:style w:type="paragraph" w:customStyle="1" w:styleId="3018">
    <w:name w:val="Char1 Char Char Char"/>
    <w:basedOn w:val="1"/>
    <w:qFormat/>
    <w:uiPriority w:val="0"/>
    <w:pPr>
      <w:adjustRightInd w:val="0"/>
      <w:spacing w:line="360" w:lineRule="atLeast"/>
      <w:jc w:val="left"/>
    </w:pPr>
    <w:rPr>
      <w:kern w:val="0"/>
      <w:sz w:val="24"/>
      <w:szCs w:val="24"/>
    </w:rPr>
  </w:style>
  <w:style w:type="paragraph" w:customStyle="1" w:styleId="3019">
    <w:name w:val="表格格式"/>
    <w:basedOn w:val="1"/>
    <w:qFormat/>
    <w:uiPriority w:val="0"/>
    <w:pPr>
      <w:widowControl/>
      <w:jc w:val="center"/>
    </w:pPr>
    <w:rPr>
      <w:sz w:val="24"/>
      <w:szCs w:val="24"/>
    </w:rPr>
  </w:style>
  <w:style w:type="paragraph" w:customStyle="1" w:styleId="3020">
    <w:name w:val="表格3"/>
    <w:basedOn w:val="1"/>
    <w:qFormat/>
    <w:uiPriority w:val="0"/>
    <w:pPr>
      <w:adjustRightInd w:val="0"/>
      <w:spacing w:line="420" w:lineRule="atLeast"/>
      <w:jc w:val="left"/>
      <w:textAlignment w:val="baseline"/>
    </w:pPr>
    <w:rPr>
      <w:rFonts w:eastAsia="楷体"/>
      <w:kern w:val="0"/>
      <w:szCs w:val="20"/>
    </w:rPr>
  </w:style>
  <w:style w:type="paragraph" w:customStyle="1" w:styleId="3021">
    <w:name w:val="样式 左侧:  2.1 厘米 悬挂缩进: 0.01 字符"/>
    <w:basedOn w:val="1"/>
    <w:qFormat/>
    <w:uiPriority w:val="0"/>
    <w:pPr>
      <w:spacing w:line="300" w:lineRule="auto"/>
      <w:ind w:left="1191"/>
      <w:jc w:val="left"/>
    </w:pPr>
    <w:rPr>
      <w:rFonts w:cs="宋体"/>
      <w:sz w:val="24"/>
      <w:szCs w:val="20"/>
    </w:rPr>
  </w:style>
  <w:style w:type="paragraph" w:customStyle="1" w:styleId="3022">
    <w:name w:val="xl316"/>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hAnsi="宋体"/>
      <w:color w:val="0000FF"/>
      <w:kern w:val="0"/>
      <w:szCs w:val="20"/>
    </w:rPr>
  </w:style>
  <w:style w:type="paragraph" w:customStyle="1" w:styleId="3023">
    <w:name w:val="公司信息"/>
    <w:basedOn w:val="1"/>
    <w:uiPriority w:val="0"/>
    <w:pPr>
      <w:autoSpaceDE w:val="0"/>
      <w:autoSpaceDN w:val="0"/>
      <w:adjustRightInd w:val="0"/>
      <w:snapToGrid w:val="0"/>
      <w:spacing w:before="80" w:after="80" w:line="360" w:lineRule="auto"/>
      <w:ind w:left="1134"/>
      <w:jc w:val="left"/>
    </w:pPr>
    <w:rPr>
      <w:kern w:val="0"/>
      <w:sz w:val="24"/>
      <w:szCs w:val="20"/>
    </w:rPr>
  </w:style>
  <w:style w:type="paragraph" w:customStyle="1" w:styleId="3024">
    <w:name w:val="样式 正文(标题4) + 左侧:  0 厘米 悬挂缩进: 3.2 字符"/>
    <w:basedOn w:val="2482"/>
    <w:uiPriority w:val="0"/>
    <w:rPr>
      <w:rFonts w:cs="宋体"/>
      <w:i w:val="0"/>
      <w:iCs/>
      <w:szCs w:val="20"/>
    </w:rPr>
  </w:style>
  <w:style w:type="paragraph" w:customStyle="1" w:styleId="3025">
    <w:name w:val="样式 表格序号（小四） + 两端对齐 段前: 0.5 行 行距: 1.5 倍行距1"/>
    <w:basedOn w:val="2047"/>
    <w:qFormat/>
    <w:uiPriority w:val="0"/>
    <w:pPr>
      <w:tabs>
        <w:tab w:val="left" w:pos="1680"/>
        <w:tab w:val="clear" w:pos="360"/>
      </w:tabs>
      <w:spacing w:after="0" w:line="240" w:lineRule="auto"/>
      <w:ind w:left="1680" w:hanging="420"/>
      <w:jc w:val="both"/>
    </w:pPr>
    <w:rPr>
      <w:szCs w:val="20"/>
    </w:rPr>
  </w:style>
  <w:style w:type="paragraph" w:customStyle="1" w:styleId="3026">
    <w:name w:val="修订4"/>
    <w:semiHidden/>
    <w:qFormat/>
    <w:uiPriority w:val="99"/>
    <w:rPr>
      <w:rFonts w:ascii="Times New Roman" w:hAnsi="Times New Roman" w:eastAsia="宋体" w:cs="Times New Roman"/>
      <w:kern w:val="2"/>
      <w:sz w:val="21"/>
      <w:lang w:val="en-US" w:eastAsia="zh-CN" w:bidi="ar-SA"/>
    </w:rPr>
  </w:style>
  <w:style w:type="paragraph" w:customStyle="1" w:styleId="3027">
    <w:name w:val="**表格文字"/>
    <w:basedOn w:val="1"/>
    <w:qFormat/>
    <w:uiPriority w:val="0"/>
    <w:pPr>
      <w:autoSpaceDE w:val="0"/>
      <w:autoSpaceDN w:val="0"/>
      <w:adjustRightInd w:val="0"/>
      <w:jc w:val="center"/>
      <w:outlineLvl w:val="5"/>
    </w:pPr>
    <w:rPr>
      <w:rFonts w:eastAsia="仿宋_GB2312" w:cs="Arial"/>
      <w:snapToGrid w:val="0"/>
      <w:kern w:val="0"/>
      <w:szCs w:val="21"/>
    </w:rPr>
  </w:style>
  <w:style w:type="paragraph" w:customStyle="1" w:styleId="3028">
    <w:name w:val="Heading3 No Number"/>
    <w:basedOn w:val="5"/>
    <w:next w:val="1"/>
    <w:uiPriority w:val="0"/>
    <w:pPr>
      <w:widowControl/>
      <w:tabs>
        <w:tab w:val="left" w:pos="720"/>
        <w:tab w:val="left" w:pos="1260"/>
      </w:tabs>
      <w:topLinePunct/>
      <w:adjustRightInd w:val="0"/>
      <w:snapToGrid w:val="0"/>
      <w:spacing w:before="200" w:after="160" w:line="240" w:lineRule="atLeast"/>
      <w:jc w:val="left"/>
    </w:pPr>
    <w:rPr>
      <w:rFonts w:ascii="Book Antiqua" w:hAnsi="Book Antiqua" w:eastAsia="黑体" w:cs="Book Antiqua"/>
      <w:bCs w:val="0"/>
    </w:rPr>
  </w:style>
  <w:style w:type="paragraph" w:customStyle="1" w:styleId="3029">
    <w:name w:val="批注主题2"/>
    <w:basedOn w:val="165"/>
    <w:next w:val="165"/>
    <w:qFormat/>
    <w:uiPriority w:val="0"/>
    <w:rPr>
      <w:b/>
      <w:bCs/>
      <w:kern w:val="2"/>
      <w:sz w:val="21"/>
      <w:szCs w:val="24"/>
    </w:rPr>
  </w:style>
  <w:style w:type="paragraph" w:customStyle="1" w:styleId="3030">
    <w:name w:val="Char Char Char Char Char1"/>
    <w:basedOn w:val="1"/>
    <w:qFormat/>
    <w:uiPriority w:val="0"/>
    <w:pPr>
      <w:jc w:val="left"/>
    </w:pPr>
    <w:rPr>
      <w:szCs w:val="24"/>
    </w:rPr>
  </w:style>
  <w:style w:type="paragraph" w:customStyle="1" w:styleId="3031">
    <w:name w:val="isbullet1"/>
    <w:basedOn w:val="1"/>
    <w:uiPriority w:val="0"/>
    <w:pPr>
      <w:widowControl/>
      <w:tabs>
        <w:tab w:val="left" w:pos="720"/>
      </w:tabs>
      <w:spacing w:after="40" w:line="360" w:lineRule="auto"/>
      <w:ind w:left="720" w:hanging="360"/>
      <w:jc w:val="left"/>
    </w:pPr>
    <w:rPr>
      <w:rFonts w:cs="Arial"/>
      <w:kern w:val="0"/>
      <w:sz w:val="15"/>
      <w:szCs w:val="15"/>
    </w:rPr>
  </w:style>
  <w:style w:type="paragraph" w:customStyle="1" w:styleId="3032">
    <w:name w:val="样式 标题 3 + 字距调整小二"/>
    <w:basedOn w:val="5"/>
    <w:uiPriority w:val="0"/>
    <w:pPr>
      <w:spacing w:line="240" w:lineRule="auto"/>
      <w:jc w:val="center"/>
    </w:pPr>
    <w:rPr>
      <w:bCs w:val="0"/>
      <w:kern w:val="32"/>
      <w:sz w:val="30"/>
      <w:szCs w:val="20"/>
    </w:rPr>
  </w:style>
  <w:style w:type="paragraph" w:customStyle="1" w:styleId="3033">
    <w:name w:val="样式 样式 蓝色 悬挂缩进: 1.5 字符 + 左侧:  5 字符 悬挂缩进: 1.5 字符"/>
    <w:basedOn w:val="2262"/>
    <w:qFormat/>
    <w:uiPriority w:val="0"/>
    <w:pPr>
      <w:ind w:left="400" w:leftChars="400"/>
    </w:pPr>
  </w:style>
  <w:style w:type="paragraph" w:customStyle="1" w:styleId="3034">
    <w:name w:val="Char Char Char1 Char Char Char Char Char Char Char2"/>
    <w:basedOn w:val="1"/>
    <w:uiPriority w:val="0"/>
    <w:pPr>
      <w:jc w:val="left"/>
    </w:pPr>
    <w:rPr>
      <w:szCs w:val="20"/>
    </w:rPr>
  </w:style>
  <w:style w:type="paragraph" w:customStyle="1" w:styleId="3035">
    <w:name w:val="编号A"/>
    <w:basedOn w:val="1"/>
    <w:uiPriority w:val="0"/>
    <w:pPr>
      <w:tabs>
        <w:tab w:val="left" w:pos="6600"/>
      </w:tabs>
      <w:spacing w:line="480" w:lineRule="exact"/>
      <w:jc w:val="left"/>
    </w:pPr>
    <w:rPr>
      <w:color w:val="008000"/>
      <w:sz w:val="24"/>
      <w:szCs w:val="24"/>
    </w:rPr>
  </w:style>
  <w:style w:type="paragraph" w:customStyle="1" w:styleId="3036">
    <w:name w:val="引文目录标题1"/>
    <w:basedOn w:val="1"/>
    <w:next w:val="1"/>
    <w:qFormat/>
    <w:uiPriority w:val="0"/>
    <w:pPr>
      <w:widowControl/>
      <w:spacing w:before="120"/>
      <w:jc w:val="left"/>
    </w:pPr>
    <w:rPr>
      <w:rFonts w:ascii="Cambria" w:hAnsi="Cambria" w:cs="Cambria"/>
      <w:kern w:val="0"/>
      <w:sz w:val="24"/>
      <w:szCs w:val="24"/>
      <w:lang w:eastAsia="ja-JP"/>
    </w:rPr>
  </w:style>
  <w:style w:type="paragraph" w:customStyle="1" w:styleId="3037">
    <w:name w:val="IN Feature"/>
    <w:next w:val="2222"/>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3038">
    <w:name w:val="xl186"/>
    <w:basedOn w:val="1"/>
    <w:qFormat/>
    <w:uiPriority w:val="0"/>
    <w:pPr>
      <w:widowControl/>
      <w:pBdr>
        <w:bottom w:val="single" w:color="000000" w:sz="4" w:space="0"/>
        <w:right w:val="single" w:color="000000" w:sz="4" w:space="0"/>
      </w:pBdr>
      <w:spacing w:before="100" w:beforeAutospacing="1" w:after="100" w:afterAutospacing="1"/>
      <w:jc w:val="center"/>
    </w:pPr>
    <w:rPr>
      <w:rFonts w:hAnsi="宋体"/>
      <w:color w:val="000000"/>
      <w:kern w:val="0"/>
      <w:szCs w:val="20"/>
    </w:rPr>
  </w:style>
  <w:style w:type="paragraph" w:customStyle="1" w:styleId="3039">
    <w:name w:val="样式 标题 4 +"/>
    <w:basedOn w:val="6"/>
    <w:qFormat/>
    <w:uiPriority w:val="0"/>
    <w:pPr>
      <w:keepNext w:val="0"/>
      <w:keepLines w:val="0"/>
      <w:tabs>
        <w:tab w:val="left" w:pos="1200"/>
        <w:tab w:val="left" w:pos="1680"/>
      </w:tabs>
      <w:spacing w:before="0" w:after="0" w:line="360" w:lineRule="auto"/>
      <w:ind w:left="1680" w:hanging="420"/>
      <w:jc w:val="left"/>
    </w:pPr>
    <w:rPr>
      <w:rFonts w:ascii="Arial" w:hAnsi="Times New Roman" w:cs="Times New Roman"/>
      <w:b w:val="0"/>
      <w:color w:val="000000"/>
      <w:sz w:val="24"/>
      <w:szCs w:val="24"/>
    </w:rPr>
  </w:style>
  <w:style w:type="paragraph" w:customStyle="1" w:styleId="3040">
    <w:name w:val="Char Char Char Char1 Char Char Char Char Char Char4"/>
    <w:basedOn w:val="26"/>
    <w:qFormat/>
    <w:uiPriority w:val="0"/>
    <w:pPr>
      <w:shd w:val="clear" w:color="auto" w:fill="000080"/>
      <w:spacing w:line="436" w:lineRule="exact"/>
      <w:jc w:val="left"/>
    </w:pPr>
    <w:rPr>
      <w:rFonts w:ascii="Times New Roman"/>
      <w:color w:val="000000"/>
      <w:szCs w:val="20"/>
    </w:rPr>
  </w:style>
  <w:style w:type="paragraph" w:customStyle="1" w:styleId="3041">
    <w:name w:val="xl174"/>
    <w:basedOn w:val="1"/>
    <w:qFormat/>
    <w:uiPriority w:val="0"/>
    <w:pPr>
      <w:widowControl/>
      <w:pBdr>
        <w:right w:val="single" w:color="000000" w:sz="4" w:space="0"/>
      </w:pBdr>
      <w:spacing w:before="100" w:beforeAutospacing="1" w:after="100" w:afterAutospacing="1"/>
      <w:jc w:val="left"/>
      <w:textAlignment w:val="top"/>
    </w:pPr>
    <w:rPr>
      <w:kern w:val="0"/>
      <w:szCs w:val="20"/>
    </w:rPr>
  </w:style>
  <w:style w:type="paragraph" w:customStyle="1" w:styleId="3042">
    <w:name w:val="样式 第7行 + 黑体 非加粗 首行缩进:  1.64 厘米 行距: 1.5 倍行距"/>
    <w:basedOn w:val="2736"/>
    <w:qFormat/>
    <w:uiPriority w:val="0"/>
    <w:pPr>
      <w:spacing w:line="360" w:lineRule="auto"/>
      <w:ind w:left="0" w:leftChars="0"/>
    </w:pPr>
    <w:rPr>
      <w:rFonts w:ascii="黑体" w:eastAsia="黑体" w:cs="宋体"/>
      <w:b w:val="0"/>
      <w:spacing w:val="112"/>
      <w:szCs w:val="20"/>
    </w:rPr>
  </w:style>
  <w:style w:type="paragraph" w:customStyle="1" w:styleId="3043">
    <w:name w:val="10"/>
    <w:basedOn w:val="1"/>
    <w:next w:val="45"/>
    <w:qFormat/>
    <w:uiPriority w:val="0"/>
    <w:pPr>
      <w:jc w:val="left"/>
    </w:pPr>
    <w:rPr>
      <w:rFonts w:hAnsi="Courier New"/>
      <w:szCs w:val="20"/>
    </w:rPr>
  </w:style>
  <w:style w:type="paragraph" w:customStyle="1" w:styleId="3044">
    <w:name w:val="Char Char Char Char Char Char Char111"/>
    <w:basedOn w:val="1"/>
    <w:uiPriority w:val="0"/>
    <w:pPr>
      <w:jc w:val="left"/>
    </w:pPr>
    <w:rPr>
      <w:szCs w:val="20"/>
    </w:rPr>
  </w:style>
  <w:style w:type="paragraph" w:customStyle="1" w:styleId="3045">
    <w:name w:val="Char Char Char Char Char Char Char Char Char1 Char Char Char"/>
    <w:basedOn w:val="1"/>
    <w:uiPriority w:val="0"/>
    <w:pPr>
      <w:spacing w:line="360" w:lineRule="auto"/>
      <w:jc w:val="left"/>
    </w:pPr>
    <w:rPr>
      <w:szCs w:val="20"/>
    </w:rPr>
  </w:style>
  <w:style w:type="paragraph" w:customStyle="1" w:styleId="3046">
    <w:name w:val="普通(网站)2"/>
    <w:basedOn w:val="1"/>
    <w:uiPriority w:val="0"/>
    <w:pPr>
      <w:widowControl/>
      <w:spacing w:before="100" w:beforeAutospacing="1" w:after="100" w:afterAutospacing="1"/>
      <w:jc w:val="left"/>
    </w:pPr>
    <w:rPr>
      <w:rFonts w:hAnsi="宋体" w:cs="宋体"/>
      <w:kern w:val="0"/>
      <w:sz w:val="24"/>
      <w:szCs w:val="24"/>
    </w:rPr>
  </w:style>
  <w:style w:type="paragraph" w:customStyle="1" w:styleId="3047">
    <w:name w:val="文档结构图5"/>
    <w:basedOn w:val="1"/>
    <w:qFormat/>
    <w:uiPriority w:val="0"/>
    <w:pPr>
      <w:shd w:val="clear" w:color="auto" w:fill="000080"/>
      <w:adjustRightInd w:val="0"/>
      <w:spacing w:line="410" w:lineRule="atLeast"/>
      <w:jc w:val="left"/>
      <w:textAlignment w:val="baseline"/>
    </w:pPr>
    <w:rPr>
      <w:kern w:val="0"/>
      <w:sz w:val="24"/>
      <w:szCs w:val="20"/>
    </w:rPr>
  </w:style>
  <w:style w:type="paragraph" w:customStyle="1" w:styleId="3048">
    <w:name w:val="批注框文本5"/>
    <w:basedOn w:val="1"/>
    <w:qFormat/>
    <w:uiPriority w:val="0"/>
    <w:pPr>
      <w:adjustRightInd w:val="0"/>
      <w:jc w:val="left"/>
      <w:textAlignment w:val="baseline"/>
    </w:pPr>
    <w:rPr>
      <w:sz w:val="18"/>
      <w:szCs w:val="20"/>
    </w:rPr>
  </w:style>
  <w:style w:type="paragraph" w:customStyle="1" w:styleId="3049">
    <w:name w:val="报告1"/>
    <w:basedOn w:val="1"/>
    <w:uiPriority w:val="0"/>
    <w:pPr>
      <w:jc w:val="left"/>
    </w:pPr>
    <w:rPr>
      <w:sz w:val="28"/>
      <w:szCs w:val="24"/>
    </w:rPr>
  </w:style>
  <w:style w:type="paragraph" w:customStyle="1" w:styleId="3050">
    <w:name w:val="中机"/>
    <w:basedOn w:val="1"/>
    <w:qFormat/>
    <w:uiPriority w:val="99"/>
    <w:pPr>
      <w:jc w:val="left"/>
    </w:pPr>
    <w:rPr>
      <w:rFonts w:eastAsia="黑体"/>
      <w:sz w:val="28"/>
      <w:szCs w:val="28"/>
    </w:rPr>
  </w:style>
  <w:style w:type="paragraph" w:customStyle="1" w:styleId="3051">
    <w:name w:val="样式 正文首行缩进 2 + 行距: 单倍行距 左  3.5 字符"/>
    <w:basedOn w:val="87"/>
    <w:uiPriority w:val="0"/>
    <w:pPr>
      <w:overflowPunct w:val="0"/>
      <w:adjustRightInd w:val="0"/>
      <w:spacing w:line="360" w:lineRule="auto"/>
      <w:ind w:left="840" w:leftChars="350" w:firstLine="0"/>
      <w:jc w:val="left"/>
      <w:textAlignment w:val="baseline"/>
    </w:pPr>
    <w:rPr>
      <w:rFonts w:eastAsia="宋体" w:cs="宋体"/>
      <w:snapToGrid w:val="0"/>
      <w:kern w:val="0"/>
      <w:sz w:val="28"/>
    </w:rPr>
  </w:style>
  <w:style w:type="paragraph" w:customStyle="1" w:styleId="3052">
    <w:name w:val="样式 标题 1 + 五号 左侧:  0 厘米 悬挂缩进: 4.32 字符 段前: 18 磅 段后: 18 磅 行距: ..."/>
    <w:basedOn w:val="3"/>
    <w:uiPriority w:val="0"/>
    <w:pPr>
      <w:keepNext w:val="0"/>
      <w:keepLines w:val="0"/>
      <w:numPr>
        <w:ilvl w:val="0"/>
        <w:numId w:val="0"/>
      </w:numPr>
      <w:tabs>
        <w:tab w:val="left" w:pos="567"/>
        <w:tab w:val="left" w:pos="4020"/>
      </w:tabs>
      <w:snapToGrid w:val="0"/>
      <w:spacing w:before="360" w:after="360" w:line="440" w:lineRule="atLeast"/>
      <w:ind w:left="4020" w:hanging="420"/>
      <w:jc w:val="center"/>
    </w:pPr>
    <w:rPr>
      <w:rFonts w:cs="黑体"/>
      <w:bCs w:val="0"/>
      <w:color w:val="000000"/>
      <w:sz w:val="21"/>
      <w:szCs w:val="20"/>
    </w:rPr>
  </w:style>
  <w:style w:type="paragraph" w:customStyle="1" w:styleId="3053">
    <w:name w:val="保留正文"/>
    <w:basedOn w:val="34"/>
    <w:qFormat/>
    <w:uiPriority w:val="0"/>
    <w:pPr>
      <w:keepNext/>
      <w:widowControl/>
      <w:overflowPunct w:val="0"/>
      <w:autoSpaceDE w:val="0"/>
      <w:autoSpaceDN w:val="0"/>
      <w:adjustRightInd w:val="0"/>
      <w:spacing w:after="160"/>
      <w:jc w:val="left"/>
      <w:textAlignment w:val="baseline"/>
    </w:pPr>
    <w:rPr>
      <w:kern w:val="0"/>
      <w:sz w:val="20"/>
      <w:szCs w:val="20"/>
    </w:rPr>
  </w:style>
  <w:style w:type="paragraph" w:customStyle="1" w:styleId="3054">
    <w:name w:val="xl400"/>
    <w:basedOn w:val="1"/>
    <w:qFormat/>
    <w:uiPriority w:val="0"/>
    <w:pPr>
      <w:widowControl/>
      <w:pBdr>
        <w:top w:val="single" w:color="auto" w:sz="4" w:space="0"/>
        <w:bottom w:val="single" w:color="auto" w:sz="4" w:space="0"/>
      </w:pBdr>
      <w:spacing w:before="100" w:beforeAutospacing="1" w:after="100" w:afterAutospacing="1"/>
      <w:jc w:val="center"/>
    </w:pPr>
    <w:rPr>
      <w:kern w:val="0"/>
      <w:szCs w:val="20"/>
    </w:rPr>
  </w:style>
  <w:style w:type="paragraph" w:customStyle="1" w:styleId="3055">
    <w:name w:val="xl173"/>
    <w:basedOn w:val="1"/>
    <w:qFormat/>
    <w:uiPriority w:val="0"/>
    <w:pPr>
      <w:widowControl/>
      <w:pBdr>
        <w:bottom w:val="single" w:color="000000" w:sz="4" w:space="0"/>
        <w:right w:val="single" w:color="000000" w:sz="4" w:space="0"/>
      </w:pBdr>
      <w:spacing w:before="100" w:beforeAutospacing="1" w:after="100" w:afterAutospacing="1"/>
      <w:jc w:val="left"/>
      <w:textAlignment w:val="top"/>
    </w:pPr>
    <w:rPr>
      <w:rFonts w:hAnsi="宋体"/>
      <w:color w:val="000000"/>
      <w:kern w:val="0"/>
      <w:szCs w:val="20"/>
    </w:rPr>
  </w:style>
  <w:style w:type="paragraph" w:customStyle="1" w:styleId="3056">
    <w:name w:val="Item Step in Appendix"/>
    <w:basedOn w:val="2243"/>
    <w:uiPriority w:val="0"/>
    <w:pPr>
      <w:tabs>
        <w:tab w:val="left" w:pos="2520"/>
        <w:tab w:val="left" w:pos="3926"/>
        <w:tab w:val="clear" w:pos="2126"/>
      </w:tabs>
      <w:ind w:left="3260" w:hanging="1134"/>
      <w:outlineLvl w:val="5"/>
    </w:pPr>
    <w:rPr>
      <w:rFonts w:hint="default"/>
    </w:rPr>
  </w:style>
  <w:style w:type="paragraph" w:customStyle="1" w:styleId="3057">
    <w:name w:val="Char Char2 Char"/>
    <w:basedOn w:val="1"/>
    <w:qFormat/>
    <w:uiPriority w:val="99"/>
    <w:pPr>
      <w:keepNext/>
      <w:keepLines/>
      <w:pageBreakBefore/>
      <w:tabs>
        <w:tab w:val="left" w:pos="390"/>
      </w:tabs>
      <w:ind w:left="390" w:hanging="390"/>
      <w:jc w:val="left"/>
    </w:pPr>
    <w:rPr>
      <w:rFonts w:ascii="Tahoma" w:hAnsi="Tahoma" w:cs="Tahoma"/>
      <w:sz w:val="24"/>
      <w:szCs w:val="24"/>
    </w:rPr>
  </w:style>
  <w:style w:type="paragraph" w:customStyle="1" w:styleId="3058">
    <w:name w:val="样式 样式 样式 正文首行缩进 2 + 行距: 单倍行距 + 首行缩进:  2 字符1 + 首行缩进:  2 字符"/>
    <w:basedOn w:val="2060"/>
    <w:qFormat/>
    <w:uiPriority w:val="0"/>
    <w:pPr>
      <w:ind w:left="240" w:leftChars="100" w:firstLine="1018" w:firstLineChars="485"/>
    </w:pPr>
  </w:style>
  <w:style w:type="paragraph" w:customStyle="1" w:styleId="3059">
    <w:name w:val="正文Y1"/>
    <w:basedOn w:val="1"/>
    <w:qFormat/>
    <w:uiPriority w:val="0"/>
    <w:pPr>
      <w:tabs>
        <w:tab w:val="left" w:pos="1800"/>
      </w:tabs>
      <w:adjustRightInd w:val="0"/>
      <w:spacing w:line="360" w:lineRule="auto"/>
      <w:ind w:left="1800" w:hanging="720"/>
      <w:jc w:val="left"/>
      <w:textAlignment w:val="baseline"/>
    </w:pPr>
    <w:rPr>
      <w:kern w:val="0"/>
      <w:sz w:val="24"/>
      <w:szCs w:val="20"/>
    </w:rPr>
  </w:style>
  <w:style w:type="paragraph" w:customStyle="1" w:styleId="3060">
    <w:name w:val="1.1.1.1A-1-a"/>
    <w:basedOn w:val="2323"/>
    <w:qFormat/>
    <w:uiPriority w:val="0"/>
    <w:pPr>
      <w:autoSpaceDE/>
      <w:autoSpaceDN/>
      <w:ind w:left="2410" w:hanging="426"/>
      <w:textAlignment w:val="baseline"/>
    </w:pPr>
  </w:style>
  <w:style w:type="paragraph" w:customStyle="1" w:styleId="3061">
    <w:name w:val="TABLE-cell"/>
    <w:basedOn w:val="1"/>
    <w:qFormat/>
    <w:uiPriority w:val="0"/>
    <w:pPr>
      <w:widowControl/>
      <w:tabs>
        <w:tab w:val="center" w:pos="4536"/>
        <w:tab w:val="right" w:pos="9072"/>
      </w:tabs>
      <w:spacing w:before="60" w:after="60"/>
      <w:jc w:val="left"/>
    </w:pPr>
    <w:rPr>
      <w:rFonts w:cs="Arial"/>
      <w:spacing w:val="8"/>
      <w:kern w:val="0"/>
      <w:sz w:val="16"/>
      <w:szCs w:val="16"/>
      <w:lang w:eastAsia="en-US"/>
    </w:rPr>
  </w:style>
  <w:style w:type="paragraph" w:customStyle="1" w:styleId="3062">
    <w:name w:val="xl342"/>
    <w:basedOn w:val="1"/>
    <w:uiPriority w:val="0"/>
    <w:pPr>
      <w:widowControl/>
      <w:pBdr>
        <w:left w:val="single" w:color="auto" w:sz="4" w:space="0"/>
        <w:right w:val="single" w:color="auto" w:sz="4" w:space="0"/>
      </w:pBdr>
      <w:spacing w:before="100" w:beforeAutospacing="1" w:after="100" w:afterAutospacing="1"/>
      <w:jc w:val="left"/>
    </w:pPr>
    <w:rPr>
      <w:rFonts w:hAnsi="宋体"/>
      <w:kern w:val="0"/>
      <w:sz w:val="24"/>
      <w:szCs w:val="20"/>
    </w:rPr>
  </w:style>
  <w:style w:type="paragraph" w:customStyle="1" w:styleId="3063">
    <w:name w:val="表格居中"/>
    <w:basedOn w:val="1"/>
    <w:qFormat/>
    <w:uiPriority w:val="0"/>
    <w:pPr>
      <w:snapToGrid w:val="0"/>
      <w:spacing w:before="60" w:after="60"/>
      <w:jc w:val="center"/>
    </w:pPr>
    <w:rPr>
      <w:kern w:val="0"/>
      <w:position w:val="-6"/>
      <w:sz w:val="24"/>
      <w:szCs w:val="20"/>
    </w:rPr>
  </w:style>
  <w:style w:type="paragraph" w:customStyle="1" w:styleId="3064">
    <w:name w:val="顺序列表"/>
    <w:basedOn w:val="1"/>
    <w:qFormat/>
    <w:uiPriority w:val="0"/>
    <w:pPr>
      <w:tabs>
        <w:tab w:val="left" w:pos="576"/>
      </w:tabs>
      <w:spacing w:after="120"/>
      <w:ind w:left="864" w:hanging="364"/>
      <w:jc w:val="left"/>
      <w:outlineLvl w:val="6"/>
    </w:pPr>
    <w:rPr>
      <w:rFonts w:ascii="Myriad Pro" w:hAnsi="Myriad Pro" w:eastAsia="微软雅黑"/>
      <w:sz w:val="17"/>
    </w:rPr>
  </w:style>
  <w:style w:type="paragraph" w:customStyle="1" w:styleId="3065">
    <w:name w:val="样式 正文（首行缩进两字） + 首行缩进:  2 字符"/>
    <w:basedOn w:val="1"/>
    <w:qFormat/>
    <w:uiPriority w:val="0"/>
    <w:pPr>
      <w:spacing w:line="360" w:lineRule="auto"/>
      <w:ind w:firstLine="490" w:firstLineChars="245"/>
      <w:jc w:val="left"/>
    </w:pPr>
    <w:rPr>
      <w:rFonts w:hAnsi="宋体"/>
      <w:sz w:val="24"/>
      <w:szCs w:val="24"/>
    </w:rPr>
  </w:style>
  <w:style w:type="paragraph" w:customStyle="1" w:styleId="3066">
    <w:name w:val="居中文字"/>
    <w:basedOn w:val="1"/>
    <w:qFormat/>
    <w:uiPriority w:val="0"/>
    <w:pPr>
      <w:adjustRightInd w:val="0"/>
      <w:spacing w:before="120" w:after="60"/>
      <w:jc w:val="center"/>
      <w:textAlignment w:val="baseline"/>
    </w:pPr>
    <w:rPr>
      <w:kern w:val="0"/>
      <w:sz w:val="32"/>
      <w:szCs w:val="32"/>
    </w:rPr>
  </w:style>
  <w:style w:type="paragraph" w:customStyle="1" w:styleId="3067">
    <w:name w:val="Char12"/>
    <w:basedOn w:val="1"/>
    <w:qFormat/>
    <w:uiPriority w:val="0"/>
    <w:pPr>
      <w:ind w:firstLine="200" w:firstLineChars="200"/>
      <w:jc w:val="left"/>
    </w:pPr>
    <w:rPr>
      <w:sz w:val="24"/>
      <w:szCs w:val="20"/>
    </w:rPr>
  </w:style>
  <w:style w:type="paragraph" w:customStyle="1" w:styleId="3068">
    <w:name w:val="样式 标题 2 + 宋体 自动设置 左侧:  0 厘米 首行缩进:  0 厘米 段前: 7.8 磅 段后: 7.8 磅..."/>
    <w:basedOn w:val="4"/>
    <w:qFormat/>
    <w:uiPriority w:val="0"/>
    <w:pPr>
      <w:spacing w:before="0" w:after="0" w:line="360" w:lineRule="auto"/>
      <w:jc w:val="left"/>
    </w:pPr>
    <w:rPr>
      <w:rFonts w:ascii="Arial" w:hAnsi="宋体"/>
      <w:sz w:val="24"/>
      <w:szCs w:val="20"/>
    </w:rPr>
  </w:style>
  <w:style w:type="paragraph" w:customStyle="1" w:styleId="3069">
    <w:name w:val="样式 标题 3 + 首行缩进:  2 字符1"/>
    <w:basedOn w:val="5"/>
    <w:uiPriority w:val="0"/>
    <w:pPr>
      <w:keepNext w:val="0"/>
      <w:keepLines w:val="0"/>
      <w:spacing w:before="120" w:after="120" w:line="360" w:lineRule="auto"/>
      <w:ind w:firstLine="420" w:firstLineChars="200"/>
      <w:jc w:val="left"/>
    </w:pPr>
    <w:rPr>
      <w:rFonts w:eastAsia="仿宋" w:cs="宋体"/>
      <w:sz w:val="21"/>
      <w:szCs w:val="20"/>
    </w:rPr>
  </w:style>
  <w:style w:type="paragraph" w:customStyle="1" w:styleId="3070">
    <w:name w:val="xl10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071">
    <w:name w:val="Char Char Char Char Char Char4"/>
    <w:basedOn w:val="1"/>
    <w:uiPriority w:val="0"/>
    <w:pPr>
      <w:jc w:val="left"/>
    </w:pPr>
    <w:rPr>
      <w:szCs w:val="24"/>
    </w:rPr>
  </w:style>
  <w:style w:type="paragraph" w:customStyle="1" w:styleId="3072">
    <w:name w:val="9"/>
    <w:basedOn w:val="1"/>
    <w:next w:val="45"/>
    <w:uiPriority w:val="0"/>
    <w:pPr>
      <w:jc w:val="left"/>
    </w:pPr>
    <w:rPr>
      <w:rFonts w:hAnsi="Courier New"/>
      <w:szCs w:val="20"/>
    </w:rPr>
  </w:style>
  <w:style w:type="paragraph" w:customStyle="1" w:styleId="3073">
    <w:name w:val="奇数页脚注"/>
    <w:basedOn w:val="55"/>
    <w:qFormat/>
    <w:uiPriority w:val="0"/>
    <w:pPr>
      <w:keepLines/>
      <w:widowControl/>
      <w:tabs>
        <w:tab w:val="center" w:pos="4320"/>
        <w:tab w:val="right" w:pos="8640"/>
        <w:tab w:val="clear" w:pos="4153"/>
        <w:tab w:val="clear" w:pos="8306"/>
      </w:tabs>
      <w:overflowPunct w:val="0"/>
      <w:autoSpaceDE w:val="0"/>
      <w:autoSpaceDN w:val="0"/>
      <w:adjustRightInd w:val="0"/>
      <w:snapToGrid/>
      <w:textAlignment w:val="baseline"/>
    </w:pPr>
    <w:rPr>
      <w:kern w:val="0"/>
      <w:sz w:val="20"/>
      <w:szCs w:val="20"/>
    </w:rPr>
  </w:style>
  <w:style w:type="paragraph" w:customStyle="1" w:styleId="3074">
    <w:name w:val="工程建设表标题"/>
    <w:basedOn w:val="2267"/>
    <w:qFormat/>
    <w:uiPriority w:val="0"/>
    <w:pPr>
      <w:tabs>
        <w:tab w:val="left" w:pos="2031"/>
        <w:tab w:val="clear" w:pos="1611"/>
      </w:tabs>
      <w:ind w:left="2031"/>
      <w:jc w:val="center"/>
      <w:outlineLvl w:val="4"/>
    </w:pPr>
  </w:style>
  <w:style w:type="paragraph" w:customStyle="1" w:styleId="3075">
    <w:name w:val="wz"/>
    <w:basedOn w:val="3"/>
    <w:next w:val="1"/>
    <w:qFormat/>
    <w:uiPriority w:val="0"/>
    <w:pPr>
      <w:numPr>
        <w:numId w:val="0"/>
      </w:numPr>
      <w:tabs>
        <w:tab w:val="left" w:pos="4020"/>
      </w:tabs>
      <w:adjustRightInd/>
      <w:spacing w:before="0" w:after="0" w:line="360" w:lineRule="auto"/>
      <w:ind w:left="4020" w:hanging="420"/>
      <w:jc w:val="center"/>
    </w:pPr>
    <w:rPr>
      <w:rFonts w:ascii="黑体" w:eastAsia="黑体"/>
      <w:b w:val="0"/>
      <w:vanish/>
      <w:szCs w:val="20"/>
    </w:rPr>
  </w:style>
  <w:style w:type="paragraph" w:customStyle="1" w:styleId="3076">
    <w:name w:val="Char Char Char Char Char Char Char Char Char1 Char3"/>
    <w:basedOn w:val="1"/>
    <w:qFormat/>
    <w:uiPriority w:val="0"/>
    <w:pPr>
      <w:snapToGrid w:val="0"/>
      <w:jc w:val="left"/>
    </w:pPr>
    <w:rPr>
      <w:kern w:val="0"/>
      <w:position w:val="-6"/>
      <w:sz w:val="32"/>
      <w:szCs w:val="21"/>
    </w:rPr>
  </w:style>
  <w:style w:type="paragraph" w:customStyle="1" w:styleId="307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0"/>
    </w:rPr>
  </w:style>
  <w:style w:type="paragraph" w:customStyle="1" w:styleId="3078">
    <w:name w:val="Char23"/>
    <w:basedOn w:val="1"/>
    <w:qFormat/>
    <w:uiPriority w:val="0"/>
    <w:pPr>
      <w:jc w:val="left"/>
    </w:pPr>
    <w:rPr>
      <w:rFonts w:ascii="Tahoma" w:hAnsi="Tahoma"/>
      <w:sz w:val="24"/>
      <w:szCs w:val="20"/>
    </w:rPr>
  </w:style>
  <w:style w:type="paragraph" w:customStyle="1" w:styleId="3079">
    <w:name w:val="文档标题"/>
    <w:basedOn w:val="1"/>
    <w:qFormat/>
    <w:uiPriority w:val="0"/>
    <w:pPr>
      <w:tabs>
        <w:tab w:val="left" w:pos="0"/>
      </w:tabs>
      <w:autoSpaceDE w:val="0"/>
      <w:autoSpaceDN w:val="0"/>
      <w:adjustRightInd w:val="0"/>
      <w:spacing w:before="300" w:after="300" w:line="360" w:lineRule="auto"/>
      <w:jc w:val="center"/>
    </w:pPr>
    <w:rPr>
      <w:rFonts w:eastAsia="黑体"/>
      <w:kern w:val="0"/>
      <w:sz w:val="36"/>
      <w:szCs w:val="36"/>
    </w:rPr>
  </w:style>
  <w:style w:type="paragraph" w:customStyle="1" w:styleId="3080">
    <w:name w:val="正文文本 21"/>
    <w:basedOn w:val="1"/>
    <w:qFormat/>
    <w:uiPriority w:val="0"/>
    <w:pPr>
      <w:adjustRightInd w:val="0"/>
      <w:spacing w:line="312" w:lineRule="atLeast"/>
      <w:ind w:firstLine="600"/>
      <w:jc w:val="left"/>
      <w:textAlignment w:val="baseline"/>
    </w:pPr>
    <w:rPr>
      <w:kern w:val="0"/>
      <w:sz w:val="28"/>
      <w:szCs w:val="20"/>
    </w:rPr>
  </w:style>
  <w:style w:type="paragraph" w:customStyle="1" w:styleId="3081">
    <w:name w:val="xl339"/>
    <w:basedOn w:val="1"/>
    <w:qFormat/>
    <w:uiPriority w:val="0"/>
    <w:pPr>
      <w:widowControl/>
      <w:shd w:val="clear" w:color="auto" w:fill="FFFF00"/>
      <w:spacing w:before="100" w:beforeAutospacing="1" w:after="100" w:afterAutospacing="1"/>
      <w:jc w:val="center"/>
    </w:pPr>
    <w:rPr>
      <w:rFonts w:hAnsi="宋体"/>
      <w:b/>
      <w:kern w:val="0"/>
      <w:szCs w:val="20"/>
    </w:rPr>
  </w:style>
  <w:style w:type="paragraph" w:customStyle="1" w:styleId="3082">
    <w:name w:val="表身（中）"/>
    <w:basedOn w:val="2244"/>
    <w:qFormat/>
    <w:uiPriority w:val="0"/>
    <w:pPr>
      <w:tabs>
        <w:tab w:val="clear" w:pos="560"/>
      </w:tabs>
      <w:adjustRightInd/>
      <w:snapToGrid/>
      <w:jc w:val="center"/>
    </w:pPr>
    <w:rPr>
      <w:sz w:val="18"/>
    </w:rPr>
  </w:style>
  <w:style w:type="paragraph" w:customStyle="1" w:styleId="3083">
    <w:name w:val="正文文本缩进 39"/>
    <w:basedOn w:val="1"/>
    <w:qFormat/>
    <w:uiPriority w:val="0"/>
    <w:pPr>
      <w:adjustRightInd w:val="0"/>
      <w:spacing w:line="360" w:lineRule="auto"/>
      <w:ind w:left="454"/>
      <w:jc w:val="left"/>
      <w:textAlignment w:val="baseline"/>
    </w:pPr>
    <w:rPr>
      <w:kern w:val="0"/>
      <w:sz w:val="24"/>
      <w:szCs w:val="20"/>
    </w:rPr>
  </w:style>
  <w:style w:type="paragraph" w:customStyle="1" w:styleId="3084">
    <w:name w:val="项目编号"/>
    <w:basedOn w:val="1"/>
    <w:qFormat/>
    <w:uiPriority w:val="0"/>
    <w:pPr>
      <w:widowControl/>
      <w:tabs>
        <w:tab w:val="left" w:pos="340"/>
        <w:tab w:val="left" w:pos="780"/>
      </w:tabs>
      <w:autoSpaceDE w:val="0"/>
      <w:autoSpaceDN w:val="0"/>
      <w:adjustRightInd w:val="0"/>
      <w:spacing w:line="360" w:lineRule="auto"/>
      <w:ind w:left="780" w:hanging="360"/>
      <w:jc w:val="left"/>
    </w:pPr>
    <w:rPr>
      <w:sz w:val="24"/>
      <w:szCs w:val="20"/>
    </w:rPr>
  </w:style>
  <w:style w:type="paragraph" w:customStyle="1" w:styleId="3085">
    <w:name w:val="样式 样式 样式 标题 2 + 段前: 0.2 行 段后: 0.2 行 + 段前: 0.2 行 段后: 0.2 行 + 段前: ..."/>
    <w:basedOn w:val="1"/>
    <w:qFormat/>
    <w:uiPriority w:val="0"/>
    <w:pPr>
      <w:keepNext/>
      <w:spacing w:beforeLines="20" w:afterLines="20" w:line="360" w:lineRule="auto"/>
      <w:jc w:val="left"/>
      <w:outlineLvl w:val="1"/>
    </w:pPr>
    <w:rPr>
      <w:rFonts w:cs="宋体"/>
      <w:b/>
      <w:bCs/>
      <w:sz w:val="28"/>
      <w:szCs w:val="20"/>
      <w:lang w:bidi="he-IL"/>
    </w:rPr>
  </w:style>
  <w:style w:type="paragraph" w:customStyle="1" w:styleId="3086">
    <w:name w:val="标书正文 Char Char Char Char Char Char Char Char Char Char Char Char Char Char Char Char Char"/>
    <w:basedOn w:val="1"/>
    <w:qFormat/>
    <w:uiPriority w:val="0"/>
    <w:pPr>
      <w:numPr>
        <w:ilvl w:val="0"/>
        <w:numId w:val="27"/>
      </w:numPr>
      <w:tabs>
        <w:tab w:val="left" w:pos="1496"/>
      </w:tabs>
      <w:spacing w:line="360" w:lineRule="auto"/>
      <w:ind w:left="0" w:firstLine="523" w:firstLineChars="195"/>
      <w:jc w:val="left"/>
    </w:pPr>
    <w:rPr>
      <w:rFonts w:cs="宋体"/>
      <w:spacing w:val="14"/>
      <w:sz w:val="24"/>
      <w:szCs w:val="24"/>
    </w:rPr>
  </w:style>
  <w:style w:type="paragraph" w:customStyle="1" w:styleId="3087">
    <w:name w:val="gyy2"/>
    <w:basedOn w:val="4"/>
    <w:qFormat/>
    <w:uiPriority w:val="0"/>
    <w:pPr>
      <w:spacing w:before="300" w:after="0" w:line="360" w:lineRule="auto"/>
      <w:ind w:left="840" w:hanging="420"/>
      <w:jc w:val="left"/>
    </w:pPr>
    <w:rPr>
      <w:rFonts w:ascii="Arial" w:hAnsi="Arial" w:eastAsia="黑体" w:cs="Times New Roman"/>
      <w:b w:val="0"/>
      <w:bCs w:val="0"/>
      <w:sz w:val="30"/>
      <w:szCs w:val="28"/>
    </w:rPr>
  </w:style>
  <w:style w:type="paragraph" w:customStyle="1" w:styleId="3088">
    <w:name w:val="ST20_1"/>
    <w:basedOn w:val="1"/>
    <w:qFormat/>
    <w:uiPriority w:val="0"/>
    <w:pPr>
      <w:autoSpaceDE w:val="0"/>
      <w:autoSpaceDN w:val="0"/>
      <w:adjustRightInd w:val="0"/>
      <w:spacing w:after="120" w:line="312" w:lineRule="atLeast"/>
      <w:jc w:val="left"/>
    </w:pPr>
    <w:rPr>
      <w:rFonts w:hAnsi="Tms Rmn"/>
      <w:kern w:val="0"/>
      <w:szCs w:val="20"/>
    </w:rPr>
  </w:style>
  <w:style w:type="paragraph" w:customStyle="1" w:styleId="3089">
    <w:name w:val="Char2 Char Char Char"/>
    <w:basedOn w:val="1"/>
    <w:qFormat/>
    <w:uiPriority w:val="0"/>
    <w:pPr>
      <w:spacing w:line="160" w:lineRule="atLeast"/>
      <w:jc w:val="left"/>
    </w:pPr>
    <w:rPr>
      <w:szCs w:val="20"/>
    </w:rPr>
  </w:style>
  <w:style w:type="paragraph" w:customStyle="1" w:styleId="3090">
    <w:name w:val="小四表格"/>
    <w:basedOn w:val="1"/>
    <w:qFormat/>
    <w:uiPriority w:val="0"/>
    <w:pPr>
      <w:adjustRightInd w:val="0"/>
      <w:snapToGrid w:val="0"/>
      <w:spacing w:line="440" w:lineRule="exact"/>
      <w:jc w:val="left"/>
    </w:pPr>
    <w:rPr>
      <w:kern w:val="0"/>
      <w:sz w:val="24"/>
      <w:szCs w:val="20"/>
    </w:rPr>
  </w:style>
  <w:style w:type="paragraph" w:customStyle="1" w:styleId="3091">
    <w:name w:val="标题9"/>
    <w:basedOn w:val="1"/>
    <w:qFormat/>
    <w:uiPriority w:val="0"/>
    <w:pPr>
      <w:adjustRightInd w:val="0"/>
      <w:snapToGrid w:val="0"/>
      <w:spacing w:before="300" w:after="200" w:line="460" w:lineRule="exact"/>
      <w:jc w:val="center"/>
      <w:outlineLvl w:val="0"/>
    </w:pPr>
    <w:rPr>
      <w:rFonts w:ascii="Times" w:hAnsi="Times" w:eastAsia="华文中宋" w:cs="Arial"/>
      <w:bCs/>
      <w:kern w:val="0"/>
      <w:sz w:val="44"/>
      <w:szCs w:val="32"/>
    </w:rPr>
  </w:style>
  <w:style w:type="paragraph" w:customStyle="1" w:styleId="3092">
    <w:name w:val="Char Char Char2 Char Char Char Char"/>
    <w:basedOn w:val="1"/>
    <w:qFormat/>
    <w:uiPriority w:val="0"/>
    <w:pPr>
      <w:spacing w:line="360" w:lineRule="auto"/>
      <w:jc w:val="left"/>
    </w:pPr>
    <w:rPr>
      <w:szCs w:val="20"/>
    </w:rPr>
  </w:style>
  <w:style w:type="paragraph" w:customStyle="1" w:styleId="3093">
    <w:name w:val="表格空行_制度头表格"/>
    <w:basedOn w:val="3094"/>
    <w:qFormat/>
    <w:uiPriority w:val="0"/>
    <w:pPr>
      <w:tabs>
        <w:tab w:val="left" w:pos="2960"/>
      </w:tabs>
      <w:jc w:val="both"/>
    </w:pPr>
    <w:rPr>
      <w:rFonts w:eastAsia="黑体"/>
      <w:sz w:val="11"/>
      <w:szCs w:val="30"/>
    </w:rPr>
  </w:style>
  <w:style w:type="paragraph" w:customStyle="1" w:styleId="3094">
    <w:name w:val="表格标题正常_制度头表格"/>
    <w:qFormat/>
    <w:uiPriority w:val="0"/>
    <w:pPr>
      <w:jc w:val="center"/>
    </w:pPr>
    <w:rPr>
      <w:rFonts w:ascii="Times New Roman" w:hAnsi="Times New Roman" w:eastAsia="宋体" w:cs="Times New Roman"/>
      <w:sz w:val="21"/>
      <w:lang w:val="en-US" w:eastAsia="zh-CN" w:bidi="ar-SA"/>
    </w:rPr>
  </w:style>
  <w:style w:type="paragraph" w:customStyle="1" w:styleId="3095">
    <w:name w:val="样式 标题 4 + Times New Roman"/>
    <w:basedOn w:val="6"/>
    <w:qFormat/>
    <w:uiPriority w:val="0"/>
    <w:pPr>
      <w:spacing w:before="20" w:after="20" w:line="377" w:lineRule="auto"/>
      <w:jc w:val="left"/>
    </w:pPr>
    <w:rPr>
      <w:rFonts w:ascii="Arial" w:hAnsi="宋体" w:cs="Times New Roman"/>
      <w:bCs w:val="0"/>
      <w:color w:val="000000"/>
      <w:sz w:val="24"/>
      <w:szCs w:val="20"/>
    </w:rPr>
  </w:style>
  <w:style w:type="paragraph" w:customStyle="1" w:styleId="3096">
    <w:name w:val="xl26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hAnsi="宋体"/>
      <w:kern w:val="0"/>
      <w:szCs w:val="20"/>
    </w:rPr>
  </w:style>
  <w:style w:type="paragraph" w:customStyle="1" w:styleId="3097">
    <w:name w:val="Char2 Char Char Char Char Char Char1"/>
    <w:basedOn w:val="1"/>
    <w:semiHidden/>
    <w:qFormat/>
    <w:uiPriority w:val="0"/>
    <w:pPr>
      <w:keepNext/>
      <w:widowControl/>
      <w:tabs>
        <w:tab w:val="left" w:pos="425"/>
      </w:tabs>
      <w:autoSpaceDE w:val="0"/>
      <w:autoSpaceDN w:val="0"/>
      <w:adjustRightInd w:val="0"/>
      <w:spacing w:before="80" w:after="80"/>
      <w:ind w:hanging="425"/>
      <w:jc w:val="left"/>
    </w:pPr>
    <w:rPr>
      <w:rFonts w:cs="Arial"/>
      <w:kern w:val="0"/>
      <w:position w:val="-6"/>
      <w:sz w:val="20"/>
      <w:szCs w:val="20"/>
    </w:rPr>
  </w:style>
  <w:style w:type="paragraph" w:customStyle="1" w:styleId="3098">
    <w:name w:val="专用2"/>
    <w:basedOn w:val="1"/>
    <w:next w:val="1"/>
    <w:qFormat/>
    <w:uiPriority w:val="0"/>
    <w:pPr>
      <w:adjustRightInd w:val="0"/>
      <w:spacing w:before="240" w:after="80" w:line="360" w:lineRule="auto"/>
      <w:jc w:val="left"/>
      <w:outlineLvl w:val="2"/>
    </w:pPr>
    <w:rPr>
      <w:rFonts w:eastAsia="Times New Roman" w:cs="宋体"/>
      <w:b/>
      <w:bCs/>
      <w:kern w:val="0"/>
      <w:sz w:val="28"/>
      <w:szCs w:val="20"/>
    </w:rPr>
  </w:style>
  <w:style w:type="paragraph" w:customStyle="1" w:styleId="3099">
    <w:name w:val="样式 样式 样式 注 + 小四 左侧:  3 字符 悬挂缩进: 2 字符 + 两端对齐 + 首行缩进:  2 字符"/>
    <w:qFormat/>
    <w:uiPriority w:val="0"/>
    <w:pPr>
      <w:spacing w:line="360" w:lineRule="auto"/>
    </w:pPr>
    <w:rPr>
      <w:rFonts w:ascii="宋体" w:hAnsi="Times New Roman" w:eastAsia="宋体" w:cs="宋体"/>
      <w:kern w:val="2"/>
      <w:sz w:val="21"/>
      <w:lang w:val="en-US" w:eastAsia="zh-CN" w:bidi="ar-SA"/>
    </w:rPr>
  </w:style>
  <w:style w:type="paragraph" w:customStyle="1" w:styleId="3100">
    <w:name w:val="样式 普通(网站) + 五号 灰色-80% 居中 行距: 最小值 18.75 磅"/>
    <w:basedOn w:val="81"/>
    <w:qFormat/>
    <w:uiPriority w:val="0"/>
    <w:pPr>
      <w:spacing w:line="375" w:lineRule="atLeast"/>
      <w:jc w:val="center"/>
    </w:pPr>
    <w:rPr>
      <w:rFonts w:ascii="Times New Roman" w:cs="Times New Roman"/>
      <w:color w:val="333333"/>
      <w:sz w:val="21"/>
      <w:szCs w:val="20"/>
    </w:rPr>
  </w:style>
  <w:style w:type="paragraph" w:customStyle="1" w:styleId="3101">
    <w:name w:val="3z + (符号) 宋体"/>
    <w:basedOn w:val="334"/>
    <w:qFormat/>
    <w:uiPriority w:val="0"/>
    <w:pPr>
      <w:keepNext/>
      <w:keepLines/>
      <w:widowControl w:val="0"/>
      <w:topLinePunct/>
      <w:outlineLvl w:val="1"/>
    </w:pPr>
    <w:rPr>
      <w:rFonts w:ascii="Times New Roman" w:hAnsi="Times New Roman" w:eastAsia="宋体"/>
      <w:bCs/>
      <w:kern w:val="2"/>
      <w:sz w:val="20"/>
    </w:rPr>
  </w:style>
  <w:style w:type="paragraph" w:customStyle="1" w:styleId="3102">
    <w:name w:val="yh"/>
    <w:qFormat/>
    <w:uiPriority w:val="0"/>
    <w:rPr>
      <w:rFonts w:ascii="Times New Roman" w:hAnsi="Times New Roman" w:eastAsia="宋体" w:cs="Times New Roman"/>
      <w:sz w:val="24"/>
      <w:lang w:val="en-US" w:eastAsia="zh-CN" w:bidi="ar-SA"/>
    </w:rPr>
  </w:style>
  <w:style w:type="paragraph" w:customStyle="1" w:styleId="3103">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104">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3105">
    <w:name w:val="列出段落23"/>
    <w:basedOn w:val="1"/>
    <w:qFormat/>
    <w:uiPriority w:val="0"/>
    <w:pPr>
      <w:ind w:firstLine="420" w:firstLineChars="200"/>
      <w:jc w:val="left"/>
    </w:pPr>
    <w:rPr>
      <w:rFonts w:ascii="Calibri" w:hAnsi="Calibri" w:cs="Calibri"/>
      <w:szCs w:val="21"/>
    </w:rPr>
  </w:style>
  <w:style w:type="paragraph" w:customStyle="1" w:styleId="3106">
    <w:name w:val="责任类型"/>
    <w:basedOn w:val="1"/>
    <w:qFormat/>
    <w:uiPriority w:val="0"/>
    <w:pPr>
      <w:autoSpaceDE w:val="0"/>
      <w:autoSpaceDN w:val="0"/>
      <w:adjustRightInd w:val="0"/>
      <w:spacing w:before="80" w:after="80"/>
      <w:jc w:val="right"/>
    </w:pPr>
    <w:rPr>
      <w:kern w:val="0"/>
      <w:szCs w:val="20"/>
    </w:rPr>
  </w:style>
  <w:style w:type="paragraph" w:customStyle="1" w:styleId="3107">
    <w:name w:val="Other|1"/>
    <w:basedOn w:val="1"/>
    <w:qFormat/>
    <w:uiPriority w:val="0"/>
    <w:pPr>
      <w:spacing w:line="331" w:lineRule="auto"/>
      <w:jc w:val="left"/>
    </w:pPr>
    <w:rPr>
      <w:rFonts w:ascii="宋体" w:hAnsi="宋体" w:cs="宋体"/>
      <w:sz w:val="62"/>
      <w:szCs w:val="62"/>
      <w:lang w:val="zh-TW" w:eastAsia="zh-TW" w:bidi="zh-TW"/>
    </w:rPr>
  </w:style>
  <w:style w:type="paragraph" w:customStyle="1" w:styleId="3108">
    <w:name w:val="Heading4 No Number"/>
    <w:basedOn w:val="1"/>
    <w:semiHidden/>
    <w:qFormat/>
    <w:uiPriority w:val="0"/>
    <w:pPr>
      <w:keepNext/>
      <w:widowControl/>
      <w:topLinePunct/>
      <w:adjustRightInd w:val="0"/>
      <w:snapToGrid w:val="0"/>
      <w:spacing w:before="200" w:after="160" w:line="240" w:lineRule="atLeast"/>
      <w:ind w:left="1701"/>
      <w:jc w:val="left"/>
    </w:pPr>
    <w:rPr>
      <w:rFonts w:eastAsia="黑体" w:cs="Arial"/>
      <w:bCs/>
      <w:spacing w:val="-4"/>
      <w:szCs w:val="21"/>
    </w:rPr>
  </w:style>
  <w:style w:type="paragraph" w:customStyle="1" w:styleId="3109">
    <w:name w:val="Char Char Char Char5"/>
    <w:basedOn w:val="1"/>
    <w:qFormat/>
    <w:uiPriority w:val="0"/>
    <w:pPr>
      <w:widowControl/>
      <w:spacing w:line="360" w:lineRule="auto"/>
      <w:jc w:val="left"/>
    </w:pPr>
    <w:rPr>
      <w:rFonts w:ascii="Tahoma" w:hAnsi="Tahoma"/>
      <w:kern w:val="0"/>
      <w:sz w:val="24"/>
      <w:szCs w:val="20"/>
      <w:lang w:eastAsia="en-US" w:bidi="en-US"/>
    </w:rPr>
  </w:style>
  <w:style w:type="paragraph" w:customStyle="1" w:styleId="3110">
    <w:name w:val="题头内容"/>
    <w:basedOn w:val="1"/>
    <w:qFormat/>
    <w:uiPriority w:val="0"/>
    <w:pPr>
      <w:widowControl/>
      <w:overflowPunct w:val="0"/>
      <w:autoSpaceDE w:val="0"/>
      <w:autoSpaceDN w:val="0"/>
      <w:adjustRightInd w:val="0"/>
      <w:spacing w:before="120" w:after="120" w:line="312" w:lineRule="atLeast"/>
      <w:ind w:right="879" w:firstLine="839"/>
      <w:jc w:val="center"/>
      <w:textAlignment w:val="baseline"/>
    </w:pPr>
    <w:rPr>
      <w:rFonts w:ascii="黑体" w:eastAsia="黑体"/>
      <w:kern w:val="0"/>
      <w:sz w:val="32"/>
      <w:szCs w:val="20"/>
      <w:lang w:val="en-GB" w:eastAsia="en-US"/>
    </w:rPr>
  </w:style>
  <w:style w:type="paragraph" w:customStyle="1" w:styleId="3111">
    <w:name w:val="soustitre"/>
    <w:basedOn w:val="1"/>
    <w:qFormat/>
    <w:uiPriority w:val="0"/>
    <w:pPr>
      <w:widowControl/>
      <w:tabs>
        <w:tab w:val="left" w:pos="525"/>
      </w:tabs>
      <w:overflowPunct w:val="0"/>
      <w:autoSpaceDE w:val="0"/>
      <w:autoSpaceDN w:val="0"/>
      <w:adjustRightInd w:val="0"/>
      <w:spacing w:line="400" w:lineRule="exact"/>
      <w:jc w:val="center"/>
      <w:textAlignment w:val="baseline"/>
    </w:pPr>
    <w:rPr>
      <w:rFonts w:ascii="New York" w:hAnsi="New York" w:eastAsia="楷体_GB2312"/>
      <w:kern w:val="0"/>
      <w:position w:val="-6"/>
      <w:sz w:val="24"/>
      <w:szCs w:val="20"/>
      <w:lang w:val="fr-FR"/>
    </w:rPr>
  </w:style>
  <w:style w:type="paragraph" w:customStyle="1" w:styleId="3112">
    <w:name w:val="样式 bszw + 黑体 小三"/>
    <w:basedOn w:val="1124"/>
    <w:qFormat/>
    <w:uiPriority w:val="0"/>
    <w:rPr>
      <w:rFonts w:ascii="黑体" w:hAnsi="黑体" w:eastAsia="黑体"/>
      <w:sz w:val="30"/>
    </w:rPr>
  </w:style>
  <w:style w:type="paragraph" w:customStyle="1" w:styleId="3113">
    <w:name w:val="样式 样式 宋体 小五 首行缩进:  2 字符 +"/>
    <w:basedOn w:val="1"/>
    <w:qFormat/>
    <w:uiPriority w:val="0"/>
    <w:pPr>
      <w:jc w:val="left"/>
    </w:pPr>
    <w:rPr>
      <w:rFonts w:hAnsi="宋体" w:cs="宋体"/>
      <w:kern w:val="0"/>
      <w:szCs w:val="20"/>
    </w:rPr>
  </w:style>
  <w:style w:type="paragraph" w:customStyle="1" w:styleId="3114">
    <w:name w:val="bszw标题"/>
    <w:basedOn w:val="1"/>
    <w:next w:val="1"/>
    <w:qFormat/>
    <w:uiPriority w:val="0"/>
    <w:pPr>
      <w:jc w:val="center"/>
    </w:pPr>
    <w:rPr>
      <w:rFonts w:eastAsia="黑体"/>
      <w:sz w:val="28"/>
      <w:szCs w:val="28"/>
    </w:rPr>
  </w:style>
  <w:style w:type="paragraph" w:customStyle="1" w:styleId="3115">
    <w:name w:val="版权声明标题"/>
    <w:basedOn w:val="1"/>
    <w:qFormat/>
    <w:uiPriority w:val="0"/>
    <w:pPr>
      <w:keepLines/>
      <w:autoSpaceDE w:val="0"/>
      <w:autoSpaceDN w:val="0"/>
      <w:adjustRightInd w:val="0"/>
      <w:spacing w:before="480" w:after="360" w:line="360" w:lineRule="auto"/>
      <w:jc w:val="center"/>
    </w:pPr>
    <w:rPr>
      <w:kern w:val="0"/>
      <w:sz w:val="36"/>
      <w:szCs w:val="20"/>
    </w:rPr>
  </w:style>
  <w:style w:type="paragraph" w:customStyle="1" w:styleId="3116">
    <w:name w:val="Char Char Char Char Char Char Char11"/>
    <w:basedOn w:val="1"/>
    <w:qFormat/>
    <w:uiPriority w:val="0"/>
    <w:pPr>
      <w:jc w:val="left"/>
    </w:pPr>
    <w:rPr>
      <w:szCs w:val="24"/>
    </w:rPr>
  </w:style>
  <w:style w:type="paragraph" w:customStyle="1" w:styleId="3117">
    <w:name w:val="样式 标题3"/>
    <w:basedOn w:val="5"/>
    <w:qFormat/>
    <w:uiPriority w:val="0"/>
    <w:pPr>
      <w:spacing w:before="0" w:beforeLines="50" w:after="0" w:afterLines="50" w:line="360" w:lineRule="auto"/>
      <w:ind w:firstLine="200"/>
      <w:jc w:val="left"/>
    </w:pPr>
    <w:rPr>
      <w:rFonts w:ascii="Arial" w:hAnsi="宋体" w:cs="宋体"/>
      <w:kern w:val="2"/>
      <w:sz w:val="28"/>
      <w:szCs w:val="24"/>
    </w:rPr>
  </w:style>
  <w:style w:type="paragraph" w:customStyle="1" w:styleId="3118">
    <w:name w:val="Jazzy"/>
    <w:qFormat/>
    <w:uiPriority w:val="0"/>
    <w:pPr>
      <w:overflowPunct w:val="0"/>
      <w:autoSpaceDE w:val="0"/>
      <w:autoSpaceDN w:val="0"/>
      <w:adjustRightInd w:val="0"/>
      <w:jc w:val="center"/>
      <w:textAlignment w:val="baseline"/>
    </w:pPr>
    <w:rPr>
      <w:rFonts w:ascii="Times New Roman" w:hAnsi="Times New Roman" w:eastAsia="宋体" w:cs="Times New Roman"/>
      <w:b/>
      <w:sz w:val="24"/>
      <w:lang w:val="en-US" w:eastAsia="zh-CN" w:bidi="ar-SA"/>
    </w:rPr>
  </w:style>
  <w:style w:type="paragraph" w:customStyle="1" w:styleId="3119">
    <w:name w:val="样式 标题 3 + (符号) 宋体"/>
    <w:basedOn w:val="5"/>
    <w:qFormat/>
    <w:uiPriority w:val="0"/>
    <w:pPr>
      <w:tabs>
        <w:tab w:val="left" w:pos="902"/>
      </w:tabs>
      <w:adjustRightInd w:val="0"/>
      <w:snapToGrid w:val="0"/>
      <w:spacing w:before="120" w:after="0" w:line="360" w:lineRule="auto"/>
      <w:ind w:left="360"/>
      <w:jc w:val="left"/>
    </w:pPr>
    <w:rPr>
      <w:rFonts w:ascii="Arial" w:hAnsi="Arial" w:eastAsia="黑体"/>
      <w:bCs w:val="0"/>
      <w:kern w:val="2"/>
      <w:sz w:val="28"/>
      <w:szCs w:val="28"/>
    </w:rPr>
  </w:style>
  <w:style w:type="paragraph" w:customStyle="1" w:styleId="3120">
    <w:name w:val="样式 样式 样式 样式 五号 首行缩进:  0.8 厘米 行距: 固定值 20 磅 左  0 字符 + 左侧:  0.45 字符..."/>
    <w:basedOn w:val="1946"/>
    <w:qFormat/>
    <w:uiPriority w:val="0"/>
    <w:pPr>
      <w:ind w:left="0" w:leftChars="0"/>
    </w:pPr>
  </w:style>
  <w:style w:type="paragraph" w:customStyle="1" w:styleId="3121">
    <w:name w:val="样式 (符号) 宋体 加粗 首行缩进:  0.85 厘米"/>
    <w:basedOn w:val="1"/>
    <w:qFormat/>
    <w:uiPriority w:val="0"/>
    <w:pPr>
      <w:spacing w:line="360" w:lineRule="auto"/>
      <w:ind w:firstLine="482"/>
      <w:jc w:val="left"/>
    </w:pPr>
    <w:rPr>
      <w:rFonts w:hAnsi="宋体" w:cs="宋体"/>
      <w:b/>
      <w:bCs/>
      <w:snapToGrid w:val="0"/>
      <w:sz w:val="24"/>
      <w:szCs w:val="20"/>
    </w:rPr>
  </w:style>
  <w:style w:type="paragraph" w:customStyle="1" w:styleId="3122">
    <w:name w:val="章节标志"/>
    <w:basedOn w:val="1"/>
    <w:next w:val="1"/>
    <w:qFormat/>
    <w:uiPriority w:val="0"/>
    <w:pPr>
      <w:keepNext/>
      <w:widowControl/>
      <w:overflowPunct w:val="0"/>
      <w:autoSpaceDE w:val="0"/>
      <w:autoSpaceDN w:val="0"/>
      <w:adjustRightInd w:val="0"/>
      <w:spacing w:before="360"/>
      <w:jc w:val="center"/>
      <w:textAlignment w:val="baseline"/>
    </w:pPr>
    <w:rPr>
      <w:b/>
      <w:kern w:val="28"/>
      <w:sz w:val="24"/>
      <w:szCs w:val="20"/>
      <w:u w:val="single"/>
    </w:rPr>
  </w:style>
  <w:style w:type="paragraph" w:customStyle="1" w:styleId="3123">
    <w:name w:val="样式 标题 4 + 首行缩进:  2 字符"/>
    <w:basedOn w:val="6"/>
    <w:qFormat/>
    <w:uiPriority w:val="0"/>
    <w:pPr>
      <w:keepNext w:val="0"/>
      <w:keepLines w:val="0"/>
      <w:spacing w:before="0" w:after="0" w:line="360" w:lineRule="auto"/>
      <w:jc w:val="left"/>
    </w:pPr>
    <w:rPr>
      <w:rFonts w:ascii="Times New Roman" w:hAnsi="Times New Roman"/>
      <w:b w:val="0"/>
      <w:bCs w:val="0"/>
      <w:sz w:val="21"/>
      <w:szCs w:val="20"/>
    </w:rPr>
  </w:style>
  <w:style w:type="paragraph" w:customStyle="1" w:styleId="3124">
    <w:name w:val="Char Char Char Char Char Char1 Char Char Char Char21"/>
    <w:basedOn w:val="1"/>
    <w:qFormat/>
    <w:uiPriority w:val="0"/>
    <w:pPr>
      <w:widowControl/>
      <w:spacing w:after="160" w:line="240" w:lineRule="exact"/>
      <w:jc w:val="left"/>
    </w:pPr>
    <w:rPr>
      <w:rFonts w:ascii="Verdana" w:hAnsi="Verdana"/>
      <w:kern w:val="0"/>
      <w:sz w:val="20"/>
      <w:szCs w:val="20"/>
      <w:lang w:eastAsia="en-US"/>
    </w:rPr>
  </w:style>
  <w:style w:type="paragraph" w:customStyle="1" w:styleId="3125">
    <w:name w:val="标书表格"/>
    <w:basedOn w:val="1"/>
    <w:qFormat/>
    <w:uiPriority w:val="0"/>
    <w:pPr>
      <w:adjustRightInd w:val="0"/>
      <w:spacing w:before="20" w:after="20" w:line="360" w:lineRule="auto"/>
      <w:jc w:val="center"/>
    </w:pPr>
    <w:rPr>
      <w:rFonts w:hAnsi="宋体" w:eastAsia="楷体_GB2312" w:cs="Arial"/>
      <w:color w:val="000000"/>
      <w:kern w:val="0"/>
      <w:sz w:val="24"/>
      <w:szCs w:val="21"/>
    </w:rPr>
  </w:style>
  <w:style w:type="paragraph" w:customStyle="1" w:styleId="3126">
    <w:name w:val="样式 标题 2 + 黑体 五号 非加粗 黑色 首行缩进:  2 字符 段前: 5.1 磅 段后: 5.1 磅 行距..."/>
    <w:basedOn w:val="4"/>
    <w:qFormat/>
    <w:uiPriority w:val="0"/>
    <w:pPr>
      <w:tabs>
        <w:tab w:val="left" w:pos="540"/>
      </w:tabs>
      <w:autoSpaceDE w:val="0"/>
      <w:autoSpaceDN w:val="0"/>
      <w:adjustRightInd w:val="0"/>
      <w:spacing w:before="102" w:after="102" w:line="480" w:lineRule="exact"/>
      <w:ind w:firstLine="520" w:firstLineChars="200"/>
      <w:jc w:val="left"/>
    </w:pPr>
    <w:rPr>
      <w:rFonts w:ascii="黑体" w:hAnsi="Arial" w:eastAsia="黑体"/>
      <w:b w:val="0"/>
      <w:bCs w:val="0"/>
      <w:color w:val="000000"/>
      <w:kern w:val="0"/>
      <w:sz w:val="30"/>
      <w:szCs w:val="20"/>
    </w:rPr>
  </w:style>
  <w:style w:type="paragraph" w:customStyle="1" w:styleId="3127">
    <w:name w:val="样式 样式 目录 2 + 左侧:  2 字符 首行缩进:  2 字符 + 首行缩进:  2 字符"/>
    <w:basedOn w:val="1"/>
    <w:qFormat/>
    <w:uiPriority w:val="0"/>
    <w:pPr>
      <w:tabs>
        <w:tab w:val="left" w:pos="2100"/>
        <w:tab w:val="right" w:leader="dot" w:pos="8777"/>
      </w:tabs>
      <w:spacing w:line="360" w:lineRule="auto"/>
      <w:ind w:left="560" w:leftChars="200" w:firstLine="420" w:firstLineChars="200"/>
      <w:jc w:val="left"/>
    </w:pPr>
    <w:rPr>
      <w:rFonts w:cs="宋体"/>
      <w:szCs w:val="20"/>
    </w:rPr>
  </w:style>
  <w:style w:type="paragraph" w:customStyle="1" w:styleId="3128">
    <w:name w:val="关键词"/>
    <w:basedOn w:val="1"/>
    <w:qFormat/>
    <w:uiPriority w:val="0"/>
    <w:pPr>
      <w:widowControl/>
      <w:tabs>
        <w:tab w:val="left" w:pos="907"/>
      </w:tabs>
      <w:autoSpaceDE w:val="0"/>
      <w:autoSpaceDN w:val="0"/>
      <w:adjustRightInd w:val="0"/>
      <w:snapToGrid w:val="0"/>
      <w:spacing w:before="80" w:after="80" w:line="360" w:lineRule="auto"/>
      <w:ind w:left="879" w:hanging="879"/>
      <w:jc w:val="left"/>
    </w:pPr>
    <w:rPr>
      <w:rFonts w:cs="Arial"/>
      <w:b/>
      <w:kern w:val="0"/>
      <w:szCs w:val="21"/>
    </w:rPr>
  </w:style>
  <w:style w:type="paragraph" w:customStyle="1" w:styleId="3129">
    <w:name w:val="Notes Text"/>
    <w:basedOn w:val="1"/>
    <w:qFormat/>
    <w:uiPriority w:val="0"/>
    <w:pPr>
      <w:keepLines/>
      <w:widowControl/>
      <w:topLinePunct/>
      <w:adjustRightInd w:val="0"/>
      <w:snapToGrid w:val="0"/>
      <w:spacing w:before="40" w:after="80" w:line="200" w:lineRule="atLeast"/>
      <w:ind w:left="2075"/>
      <w:jc w:val="left"/>
    </w:pPr>
    <w:rPr>
      <w:rFonts w:hint="eastAsia" w:eastAsia="楷体_GB2312" w:cs="Arial"/>
      <w:iCs/>
      <w:sz w:val="18"/>
      <w:szCs w:val="18"/>
    </w:rPr>
  </w:style>
  <w:style w:type="paragraph" w:customStyle="1" w:styleId="3130">
    <w:name w:val="步骤"/>
    <w:basedOn w:val="1"/>
    <w:qFormat/>
    <w:uiPriority w:val="0"/>
    <w:pPr>
      <w:tabs>
        <w:tab w:val="left" w:pos="500"/>
      </w:tabs>
      <w:spacing w:after="120"/>
      <w:ind w:left="500" w:hanging="500"/>
      <w:jc w:val="left"/>
      <w:outlineLvl w:val="5"/>
    </w:pPr>
    <w:rPr>
      <w:rFonts w:ascii="Myriad Pro" w:hAnsi="Myriad Pro" w:eastAsia="微软雅黑"/>
      <w:sz w:val="17"/>
    </w:rPr>
  </w:style>
  <w:style w:type="paragraph" w:customStyle="1" w:styleId="3131">
    <w:name w:val="标题 4李洪"/>
    <w:basedOn w:val="1"/>
    <w:qFormat/>
    <w:uiPriority w:val="0"/>
    <w:pPr>
      <w:tabs>
        <w:tab w:val="left" w:pos="567"/>
        <w:tab w:val="left" w:pos="855"/>
        <w:tab w:val="left" w:pos="2040"/>
      </w:tabs>
      <w:ind w:left="2040" w:hanging="420"/>
      <w:jc w:val="left"/>
    </w:pPr>
    <w:rPr>
      <w:szCs w:val="24"/>
    </w:rPr>
  </w:style>
  <w:style w:type="paragraph" w:customStyle="1" w:styleId="3132">
    <w:name w:val="Char13"/>
    <w:basedOn w:val="1"/>
    <w:qFormat/>
    <w:uiPriority w:val="0"/>
    <w:pPr>
      <w:ind w:firstLine="200" w:firstLineChars="200"/>
      <w:jc w:val="left"/>
    </w:pPr>
    <w:rPr>
      <w:sz w:val="24"/>
      <w:szCs w:val="20"/>
    </w:rPr>
  </w:style>
  <w:style w:type="paragraph" w:customStyle="1" w:styleId="3133">
    <w:name w:val="样式 标题 2标题 2 Char + 宋体"/>
    <w:basedOn w:val="4"/>
    <w:qFormat/>
    <w:uiPriority w:val="0"/>
    <w:pPr>
      <w:keepNext w:val="0"/>
      <w:tabs>
        <w:tab w:val="left" w:pos="840"/>
      </w:tabs>
      <w:adjustRightInd w:val="0"/>
      <w:snapToGrid w:val="0"/>
      <w:spacing w:before="0" w:after="0" w:line="360" w:lineRule="auto"/>
      <w:ind w:left="840" w:hanging="420"/>
      <w:jc w:val="left"/>
    </w:pPr>
    <w:rPr>
      <w:rFonts w:ascii="Arial" w:hAnsi="Times New Roman" w:cs="Times New Roman"/>
      <w:b w:val="0"/>
      <w:bCs w:val="0"/>
      <w:sz w:val="21"/>
      <w:szCs w:val="20"/>
    </w:rPr>
  </w:style>
  <w:style w:type="paragraph" w:customStyle="1" w:styleId="3134">
    <w:name w:val="xl375"/>
    <w:basedOn w:val="1"/>
    <w:qFormat/>
    <w:uiPriority w:val="0"/>
    <w:pPr>
      <w:widowControl/>
      <w:pBdr>
        <w:right w:val="single" w:color="000000" w:sz="4" w:space="0"/>
      </w:pBdr>
      <w:spacing w:before="100" w:beforeAutospacing="1" w:after="100" w:afterAutospacing="1"/>
      <w:jc w:val="left"/>
    </w:pPr>
    <w:rPr>
      <w:kern w:val="0"/>
      <w:szCs w:val="20"/>
    </w:rPr>
  </w:style>
  <w:style w:type="paragraph" w:customStyle="1" w:styleId="3135">
    <w:name w:val="Char Char Char Char Char Char1 Char Char Char Char2"/>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3136">
    <w:name w:val="文档卷标"/>
    <w:basedOn w:val="1"/>
    <w:qFormat/>
    <w:uiPriority w:val="0"/>
    <w:pPr>
      <w:keepNext/>
      <w:widowControl/>
      <w:overflowPunct w:val="0"/>
      <w:autoSpaceDE w:val="0"/>
      <w:autoSpaceDN w:val="0"/>
      <w:adjustRightInd w:val="0"/>
      <w:spacing w:before="240" w:after="360"/>
      <w:jc w:val="left"/>
      <w:textAlignment w:val="baseline"/>
    </w:pPr>
    <w:rPr>
      <w:b/>
      <w:kern w:val="28"/>
      <w:sz w:val="36"/>
      <w:szCs w:val="20"/>
    </w:rPr>
  </w:style>
  <w:style w:type="paragraph" w:customStyle="1" w:styleId="3137">
    <w:name w:val="xl34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kern w:val="0"/>
      <w:szCs w:val="20"/>
    </w:rPr>
  </w:style>
  <w:style w:type="paragraph" w:customStyle="1" w:styleId="3138">
    <w:name w:val="Char Char33"/>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3139">
    <w:name w:val="Char Char Char Char Char Char Char Char Char1 Char1"/>
    <w:basedOn w:val="1"/>
    <w:qFormat/>
    <w:uiPriority w:val="0"/>
    <w:pPr>
      <w:pageBreakBefore/>
      <w:tabs>
        <w:tab w:val="left" w:pos="432"/>
      </w:tabs>
      <w:ind w:left="432" w:hanging="432"/>
      <w:jc w:val="left"/>
    </w:pPr>
    <w:rPr>
      <w:rFonts w:ascii="Tahoma" w:hAnsi="Tahoma"/>
      <w:sz w:val="24"/>
      <w:szCs w:val="20"/>
    </w:rPr>
  </w:style>
  <w:style w:type="paragraph" w:customStyle="1" w:styleId="3140">
    <w:name w:val="表名图名"/>
    <w:qFormat/>
    <w:uiPriority w:val="0"/>
    <w:pPr>
      <w:adjustRightInd w:val="0"/>
      <w:snapToGrid w:val="0"/>
      <w:spacing w:beforeLines="30" w:afterLines="30"/>
      <w:jc w:val="center"/>
      <w:outlineLvl w:val="4"/>
    </w:pPr>
    <w:rPr>
      <w:rFonts w:ascii="Times New Roman" w:hAnsi="Times New Roman" w:eastAsia="宋体" w:cs="Times New Roman"/>
      <w:b/>
      <w:sz w:val="24"/>
      <w:szCs w:val="24"/>
      <w:lang w:val="en-US" w:eastAsia="zh-CN" w:bidi="ar-SA"/>
    </w:rPr>
  </w:style>
  <w:style w:type="paragraph" w:customStyle="1" w:styleId="3141">
    <w:name w:val="Char Char Char Char Char Char Char Char Char Char Char Char Char Char Char Char Char Char Char Char Char1 Char Char Char Char Char Char Char Char Char1 Char Char Char Char Char Char Char Char Char Char Char Char Char1"/>
    <w:basedOn w:val="1"/>
    <w:qFormat/>
    <w:uiPriority w:val="0"/>
    <w:pPr>
      <w:jc w:val="left"/>
    </w:pPr>
    <w:rPr>
      <w:szCs w:val="24"/>
    </w:rPr>
  </w:style>
  <w:style w:type="paragraph" w:customStyle="1" w:styleId="3142">
    <w:name w:val="样式 标题 3 + 小四"/>
    <w:basedOn w:val="5"/>
    <w:qFormat/>
    <w:uiPriority w:val="0"/>
    <w:pPr>
      <w:tabs>
        <w:tab w:val="left" w:pos="1080"/>
      </w:tabs>
      <w:spacing w:before="120" w:after="0" w:line="360" w:lineRule="auto"/>
      <w:ind w:left="709" w:hanging="709"/>
      <w:jc w:val="left"/>
    </w:pPr>
    <w:rPr>
      <w:rFonts w:ascii="Arial" w:hAnsi="Arial" w:eastAsia="黑体"/>
      <w:bCs w:val="0"/>
      <w:color w:val="000000"/>
      <w:spacing w:val="14"/>
      <w:sz w:val="28"/>
      <w:szCs w:val="24"/>
    </w:rPr>
  </w:style>
  <w:style w:type="paragraph" w:customStyle="1" w:styleId="3143">
    <w:name w:val="Code in Table"/>
    <w:basedOn w:val="1"/>
    <w:qFormat/>
    <w:uiPriority w:val="0"/>
    <w:pPr>
      <w:topLinePunct/>
      <w:autoSpaceDE w:val="0"/>
      <w:autoSpaceDN w:val="0"/>
      <w:adjustRightInd w:val="0"/>
      <w:snapToGrid w:val="0"/>
      <w:spacing w:line="360" w:lineRule="auto"/>
      <w:jc w:val="left"/>
    </w:pPr>
    <w:rPr>
      <w:rFonts w:hint="eastAsia" w:ascii="Courier New" w:hAnsi="Courier New" w:cs="Arial"/>
      <w:sz w:val="18"/>
      <w:szCs w:val="21"/>
    </w:rPr>
  </w:style>
  <w:style w:type="paragraph" w:customStyle="1" w:styleId="3144">
    <w:name w:val="xl2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Ansi="宋体"/>
      <w:kern w:val="0"/>
      <w:szCs w:val="20"/>
    </w:rPr>
  </w:style>
  <w:style w:type="paragraph" w:customStyle="1" w:styleId="3145">
    <w:name w:val="yu"/>
    <w:basedOn w:val="1"/>
    <w:qFormat/>
    <w:uiPriority w:val="0"/>
    <w:pPr>
      <w:tabs>
        <w:tab w:val="left" w:pos="-7938"/>
        <w:tab w:val="left" w:pos="142"/>
      </w:tabs>
      <w:adjustRightInd w:val="0"/>
      <w:spacing w:before="120" w:after="120"/>
      <w:ind w:firstLine="510"/>
      <w:jc w:val="left"/>
      <w:textAlignment w:val="baseline"/>
    </w:pPr>
    <w:rPr>
      <w:kern w:val="0"/>
      <w:sz w:val="24"/>
      <w:szCs w:val="20"/>
    </w:rPr>
  </w:style>
  <w:style w:type="paragraph" w:customStyle="1" w:styleId="3146">
    <w:name w:val="Char Char Char Char Char Char Char12"/>
    <w:basedOn w:val="1"/>
    <w:qFormat/>
    <w:uiPriority w:val="0"/>
    <w:pPr>
      <w:jc w:val="left"/>
    </w:pPr>
    <w:rPr>
      <w:szCs w:val="24"/>
    </w:rPr>
  </w:style>
  <w:style w:type="paragraph" w:customStyle="1" w:styleId="3147">
    <w:name w:val="xl401"/>
    <w:basedOn w:val="1"/>
    <w:qFormat/>
    <w:uiPriority w:val="0"/>
    <w:pPr>
      <w:widowControl/>
      <w:spacing w:before="100" w:beforeAutospacing="1" w:after="100" w:afterAutospacing="1"/>
      <w:jc w:val="center"/>
    </w:pPr>
    <w:rPr>
      <w:kern w:val="0"/>
      <w:szCs w:val="20"/>
    </w:rPr>
  </w:style>
  <w:style w:type="paragraph" w:customStyle="1" w:styleId="3148">
    <w:name w:val="_Style 16"/>
    <w:basedOn w:val="1"/>
    <w:next w:val="35"/>
    <w:qFormat/>
    <w:uiPriority w:val="0"/>
    <w:pPr>
      <w:ind w:firstLine="540"/>
      <w:jc w:val="left"/>
    </w:pPr>
    <w:rPr>
      <w:sz w:val="28"/>
      <w:szCs w:val="20"/>
    </w:rPr>
  </w:style>
  <w:style w:type="paragraph" w:customStyle="1" w:styleId="3149">
    <w:name w:val="xl1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150">
    <w:name w:val="修订111"/>
    <w:semiHidden/>
    <w:qFormat/>
    <w:uiPriority w:val="0"/>
    <w:rPr>
      <w:rFonts w:ascii="Arial" w:hAnsi="Arial" w:eastAsia="宋体" w:cs="Arial"/>
      <w:lang w:val="en-US" w:eastAsia="ja-JP" w:bidi="ar-SA"/>
    </w:rPr>
  </w:style>
  <w:style w:type="paragraph" w:customStyle="1" w:styleId="3151">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0"/>
    </w:rPr>
  </w:style>
  <w:style w:type="paragraph" w:customStyle="1" w:styleId="3152">
    <w:name w:val="备注"/>
    <w:basedOn w:val="1"/>
    <w:qFormat/>
    <w:uiPriority w:val="0"/>
    <w:pPr>
      <w:adjustRightInd w:val="0"/>
      <w:snapToGrid w:val="0"/>
      <w:spacing w:line="360" w:lineRule="auto"/>
      <w:jc w:val="left"/>
    </w:pPr>
    <w:rPr>
      <w:rFonts w:eastAsia="仿宋_GB2312"/>
      <w:sz w:val="24"/>
      <w:szCs w:val="24"/>
    </w:rPr>
  </w:style>
  <w:style w:type="paragraph" w:customStyle="1" w:styleId="3153">
    <w:name w:val="样式 样式 样式 标题 1 + 段前: 1 行 段后: 1 行 + 段前: 1 行 段后: 1 行 + 段前: 1 行 段后:..."/>
    <w:basedOn w:val="3154"/>
    <w:qFormat/>
    <w:uiPriority w:val="0"/>
    <w:pPr>
      <w:tabs>
        <w:tab w:val="left" w:pos="-1476"/>
      </w:tabs>
      <w:ind w:firstLine="0"/>
    </w:pPr>
  </w:style>
  <w:style w:type="paragraph" w:customStyle="1" w:styleId="3154">
    <w:name w:val="样式 样式 标题 1 + 段前: 1 行 段后: 1 行 + 段前: 1 行 段后: 1 行"/>
    <w:basedOn w:val="3155"/>
    <w:qFormat/>
    <w:uiPriority w:val="0"/>
    <w:pPr>
      <w:tabs>
        <w:tab w:val="left" w:pos="-1476"/>
      </w:tabs>
      <w:ind w:hanging="431"/>
    </w:pPr>
  </w:style>
  <w:style w:type="paragraph" w:customStyle="1" w:styleId="3155">
    <w:name w:val="样式标题1"/>
    <w:basedOn w:val="3"/>
    <w:qFormat/>
    <w:uiPriority w:val="0"/>
    <w:pPr>
      <w:keepNext w:val="0"/>
      <w:numPr>
        <w:numId w:val="0"/>
      </w:numPr>
      <w:tabs>
        <w:tab w:val="left" w:pos="-1476"/>
      </w:tabs>
      <w:adjustRightInd/>
      <w:spacing w:before="0" w:after="0" w:line="360" w:lineRule="auto"/>
      <w:jc w:val="center"/>
    </w:pPr>
    <w:rPr>
      <w:rFonts w:ascii="宋体" w:hAnsi="Arial" w:cs="宋体"/>
      <w:bCs w:val="0"/>
      <w:szCs w:val="20"/>
    </w:rPr>
  </w:style>
  <w:style w:type="paragraph" w:customStyle="1" w:styleId="3156">
    <w:name w:val="_Style 1"/>
    <w:basedOn w:val="1"/>
    <w:qFormat/>
    <w:uiPriority w:val="0"/>
    <w:pPr>
      <w:ind w:firstLine="420" w:firstLineChars="200"/>
      <w:jc w:val="left"/>
    </w:pPr>
    <w:rPr>
      <w:sz w:val="24"/>
      <w:szCs w:val="20"/>
    </w:rPr>
  </w:style>
  <w:style w:type="paragraph" w:customStyle="1" w:styleId="3157">
    <w:name w:val="总目录"/>
    <w:basedOn w:val="1"/>
    <w:qFormat/>
    <w:uiPriority w:val="0"/>
    <w:pPr>
      <w:spacing w:line="360" w:lineRule="auto"/>
      <w:jc w:val="center"/>
    </w:pPr>
    <w:rPr>
      <w:rFonts w:ascii="黑体" w:eastAsia="黑体" w:cs="宋体"/>
      <w:b/>
      <w:sz w:val="44"/>
      <w:szCs w:val="44"/>
    </w:rPr>
  </w:style>
  <w:style w:type="paragraph" w:customStyle="1" w:styleId="3158">
    <w:name w:val="Char1 Char Char Char1 Char Char Char2"/>
    <w:basedOn w:val="1"/>
    <w:qFormat/>
    <w:uiPriority w:val="0"/>
    <w:pPr>
      <w:spacing w:line="360" w:lineRule="auto"/>
      <w:ind w:firstLine="200" w:firstLineChars="200"/>
      <w:jc w:val="left"/>
    </w:pPr>
    <w:rPr>
      <w:rFonts w:hAnsi="宋体"/>
      <w:sz w:val="24"/>
      <w:szCs w:val="20"/>
    </w:rPr>
  </w:style>
  <w:style w:type="paragraph" w:customStyle="1" w:styleId="3159">
    <w:name w:val="编号引导"/>
    <w:basedOn w:val="20"/>
    <w:next w:val="20"/>
    <w:qFormat/>
    <w:uiPriority w:val="0"/>
    <w:pPr>
      <w:widowControl/>
      <w:numPr>
        <w:numId w:val="0"/>
      </w:numPr>
      <w:tabs>
        <w:tab w:val="clear" w:pos="360"/>
      </w:tabs>
      <w:overflowPunct w:val="0"/>
      <w:autoSpaceDE w:val="0"/>
      <w:autoSpaceDN w:val="0"/>
      <w:adjustRightInd w:val="0"/>
      <w:spacing w:before="80" w:after="160"/>
      <w:jc w:val="left"/>
      <w:textAlignment w:val="baseline"/>
    </w:pPr>
    <w:rPr>
      <w:kern w:val="0"/>
      <w:sz w:val="20"/>
      <w:szCs w:val="20"/>
    </w:rPr>
  </w:style>
  <w:style w:type="paragraph" w:customStyle="1" w:styleId="3160">
    <w:name w:val="Char Char Char Char Char Char Char Char Char1 Char Char Char Char Char Char Char"/>
    <w:basedOn w:val="1"/>
    <w:qFormat/>
    <w:uiPriority w:val="0"/>
    <w:pPr>
      <w:jc w:val="left"/>
    </w:pPr>
    <w:rPr>
      <w:szCs w:val="24"/>
    </w:rPr>
  </w:style>
  <w:style w:type="paragraph" w:customStyle="1" w:styleId="3161">
    <w:name w:val="样式 样式 纯文本普通文字 Char + 首行缩进:  0.74 厘米 行距: 多倍行距 1.25 字行 + 首行缩进:  11..."/>
    <w:basedOn w:val="1"/>
    <w:qFormat/>
    <w:uiPriority w:val="0"/>
    <w:pPr>
      <w:spacing w:line="380" w:lineRule="exact"/>
      <w:ind w:firstLine="420" w:firstLineChars="200"/>
      <w:jc w:val="left"/>
    </w:pPr>
    <w:rPr>
      <w:rFonts w:hAnsi="Courier New"/>
      <w:bCs/>
      <w:color w:val="000000"/>
      <w:szCs w:val="21"/>
    </w:rPr>
  </w:style>
  <w:style w:type="paragraph" w:customStyle="1" w:styleId="3162">
    <w:name w:val="标题 3n"/>
    <w:basedOn w:val="5"/>
    <w:next w:val="5"/>
    <w:qFormat/>
    <w:uiPriority w:val="0"/>
    <w:pPr>
      <w:keepNext w:val="0"/>
      <w:keepLines w:val="0"/>
      <w:autoSpaceDE w:val="0"/>
      <w:autoSpaceDN w:val="0"/>
      <w:adjustRightInd w:val="0"/>
      <w:spacing w:before="60" w:after="60" w:line="360" w:lineRule="atLeast"/>
      <w:jc w:val="left"/>
      <w:outlineLvl w:val="9"/>
    </w:pPr>
    <w:rPr>
      <w:rFonts w:ascii="Arial"/>
      <w:bCs w:val="0"/>
      <w:sz w:val="24"/>
      <w:szCs w:val="20"/>
    </w:rPr>
  </w:style>
  <w:style w:type="paragraph" w:customStyle="1" w:styleId="3163">
    <w:name w:val="Terminal Dispaly"/>
    <w:qFormat/>
    <w:uiPriority w:val="0"/>
    <w:pPr>
      <w:widowControl w:val="0"/>
      <w:ind w:left="1701"/>
      <w:jc w:val="both"/>
    </w:pPr>
    <w:rPr>
      <w:rFonts w:ascii="Courier New" w:hAnsi="Courier New" w:eastAsia="宋体" w:cs="Times New Roman"/>
      <w:sz w:val="17"/>
      <w:lang w:val="en-US" w:eastAsia="zh-CN" w:bidi="ar-SA"/>
    </w:rPr>
  </w:style>
  <w:style w:type="paragraph" w:customStyle="1" w:styleId="3164">
    <w:name w:val="样式 标题 1 + 加粗1"/>
    <w:basedOn w:val="3"/>
    <w:semiHidden/>
    <w:qFormat/>
    <w:uiPriority w:val="0"/>
    <w:pPr>
      <w:numPr>
        <w:numId w:val="0"/>
      </w:numPr>
      <w:spacing w:before="0" w:beforeLines="100" w:after="0" w:afterLines="100"/>
    </w:pPr>
    <w:rPr>
      <w:rFonts w:ascii="汉仪大宋简" w:hAnsi="汉仪大宋简" w:eastAsia="Plotter" w:cs="汉仪大宋简"/>
      <w:b w:val="0"/>
      <w:sz w:val="28"/>
      <w:szCs w:val="28"/>
    </w:rPr>
  </w:style>
  <w:style w:type="paragraph" w:customStyle="1" w:styleId="3165">
    <w:name w:val="样式 标题 2 + 左侧:  0 厘米 段前: 0.5 行"/>
    <w:basedOn w:val="4"/>
    <w:qFormat/>
    <w:uiPriority w:val="0"/>
    <w:pPr>
      <w:keepNext w:val="0"/>
      <w:keepLines w:val="0"/>
      <w:tabs>
        <w:tab w:val="left" w:pos="540"/>
        <w:tab w:val="left" w:pos="720"/>
      </w:tabs>
      <w:autoSpaceDE w:val="0"/>
      <w:autoSpaceDN w:val="0"/>
      <w:adjustRightInd w:val="0"/>
      <w:spacing w:before="0" w:beforeLines="50" w:after="0" w:line="480" w:lineRule="exact"/>
      <w:ind w:left="500" w:hanging="500" w:hangingChars="500"/>
      <w:jc w:val="left"/>
    </w:pPr>
    <w:rPr>
      <w:rFonts w:ascii="Arial" w:hAnsi="Arial"/>
      <w:kern w:val="0"/>
      <w:sz w:val="28"/>
      <w:szCs w:val="20"/>
    </w:rPr>
  </w:style>
  <w:style w:type="paragraph" w:customStyle="1" w:styleId="3166">
    <w:name w:val="xl3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Cs w:val="20"/>
    </w:rPr>
  </w:style>
  <w:style w:type="paragraph" w:customStyle="1" w:styleId="3167">
    <w:name w:val="样式 黑体 四号 黑色 首行缩进:  1.1 厘米 行距: 固定值 24.5 磅"/>
    <w:basedOn w:val="1"/>
    <w:qFormat/>
    <w:uiPriority w:val="0"/>
    <w:pPr>
      <w:spacing w:line="490" w:lineRule="atLeast"/>
      <w:ind w:firstLine="624"/>
      <w:jc w:val="left"/>
    </w:pPr>
    <w:rPr>
      <w:rFonts w:hint="eastAsia" w:ascii="黑体" w:hAnsi="黑体" w:eastAsia="黑体"/>
      <w:color w:val="000000"/>
      <w:sz w:val="28"/>
      <w:szCs w:val="20"/>
    </w:rPr>
  </w:style>
  <w:style w:type="paragraph" w:customStyle="1" w:styleId="3168">
    <w:name w:val="toc2"/>
    <w:basedOn w:val="3"/>
    <w:qFormat/>
    <w:uiPriority w:val="0"/>
    <w:pPr>
      <w:keepLines w:val="0"/>
      <w:numPr>
        <w:numId w:val="0"/>
      </w:numPr>
      <w:tabs>
        <w:tab w:val="left" w:pos="840"/>
        <w:tab w:val="left" w:pos="4020"/>
      </w:tabs>
      <w:adjustRightInd/>
      <w:spacing w:before="240" w:after="60"/>
      <w:ind w:left="4020" w:hanging="420"/>
    </w:pPr>
    <w:rPr>
      <w:rFonts w:ascii="宋体" w:hAnsi="Arial" w:cs="Arial"/>
      <w:b w:val="0"/>
      <w:bCs w:val="0"/>
      <w:kern w:val="32"/>
      <w:sz w:val="22"/>
    </w:rPr>
  </w:style>
  <w:style w:type="paragraph" w:customStyle="1" w:styleId="3169">
    <w:name w:val="样式 Tahoma 灰色-80% 左 段后: 15 磅"/>
    <w:basedOn w:val="1"/>
    <w:qFormat/>
    <w:uiPriority w:val="0"/>
    <w:pPr>
      <w:spacing w:after="300"/>
      <w:jc w:val="left"/>
    </w:pPr>
    <w:rPr>
      <w:rFonts w:ascii="Tahoma" w:hAnsi="Tahoma" w:cs="宋体"/>
      <w:color w:val="333333"/>
      <w:kern w:val="0"/>
      <w:szCs w:val="20"/>
    </w:rPr>
  </w:style>
  <w:style w:type="paragraph" w:customStyle="1" w:styleId="3170">
    <w:name w:val="列出段落31"/>
    <w:basedOn w:val="1"/>
    <w:qFormat/>
    <w:uiPriority w:val="0"/>
    <w:pPr>
      <w:ind w:firstLine="420" w:firstLineChars="200"/>
      <w:jc w:val="left"/>
    </w:pPr>
    <w:rPr>
      <w:rFonts w:ascii="Calibri" w:hAnsi="Calibri"/>
    </w:rPr>
  </w:style>
  <w:style w:type="paragraph" w:customStyle="1" w:styleId="3171">
    <w:name w:val="样式 红色 首行缩进:  0.85 厘米"/>
    <w:basedOn w:val="1"/>
    <w:qFormat/>
    <w:uiPriority w:val="0"/>
    <w:pPr>
      <w:spacing w:line="360" w:lineRule="auto"/>
      <w:ind w:firstLine="480" w:firstLineChars="200"/>
      <w:jc w:val="left"/>
    </w:pPr>
    <w:rPr>
      <w:rFonts w:cs="宋体"/>
      <w:sz w:val="24"/>
      <w:szCs w:val="20"/>
    </w:rPr>
  </w:style>
  <w:style w:type="paragraph" w:customStyle="1" w:styleId="3172">
    <w:name w:val="样式 样式 注 + 小四 左侧:  3 字符 悬挂缩进: 2 字符 + 两端对齐"/>
    <w:basedOn w:val="2631"/>
    <w:qFormat/>
    <w:uiPriority w:val="0"/>
    <w:pPr>
      <w:ind w:left="0" w:leftChars="0" w:firstLine="0"/>
      <w:jc w:val="both"/>
    </w:pPr>
    <w:rPr>
      <w:szCs w:val="20"/>
    </w:rPr>
  </w:style>
  <w:style w:type="paragraph" w:customStyle="1" w:styleId="3173">
    <w:name w:val="xl270"/>
    <w:basedOn w:val="1"/>
    <w:qFormat/>
    <w:uiPriority w:val="0"/>
    <w:pPr>
      <w:widowControl/>
      <w:pBdr>
        <w:bottom w:val="single" w:color="000000" w:sz="4" w:space="0"/>
        <w:right w:val="single" w:color="000000" w:sz="4" w:space="0"/>
      </w:pBdr>
      <w:spacing w:before="100" w:beforeAutospacing="1" w:after="100" w:afterAutospacing="1"/>
      <w:jc w:val="left"/>
    </w:pPr>
    <w:rPr>
      <w:b/>
      <w:kern w:val="0"/>
      <w:szCs w:val="20"/>
    </w:rPr>
  </w:style>
  <w:style w:type="paragraph" w:customStyle="1" w:styleId="3174">
    <w:name w:val="Char Char Char Char Char Char1 Char1"/>
    <w:basedOn w:val="1"/>
    <w:qFormat/>
    <w:uiPriority w:val="0"/>
    <w:pPr>
      <w:jc w:val="left"/>
    </w:pPr>
    <w:rPr>
      <w:szCs w:val="24"/>
    </w:rPr>
  </w:style>
  <w:style w:type="paragraph" w:customStyle="1" w:styleId="3175">
    <w:name w:val="样式 样式 样式 样式 注 + 小四 左侧:  3 字符 悬挂缩进: 2 字符 + 两端对齐 + 首行缩进:  2 字符 + 两..."/>
    <w:basedOn w:val="1"/>
    <w:qFormat/>
    <w:uiPriority w:val="0"/>
    <w:pPr>
      <w:widowControl/>
      <w:numPr>
        <w:ilvl w:val="0"/>
        <w:numId w:val="28"/>
      </w:numPr>
      <w:spacing w:line="360" w:lineRule="auto"/>
      <w:ind w:left="0" w:firstLine="0"/>
      <w:jc w:val="left"/>
    </w:pPr>
    <w:rPr>
      <w:rFonts w:cs="宋体"/>
      <w:kern w:val="0"/>
      <w:szCs w:val="20"/>
      <w:lang w:eastAsia="en-US" w:bidi="en-US"/>
    </w:rPr>
  </w:style>
  <w:style w:type="paragraph" w:customStyle="1" w:styleId="3176">
    <w:name w:val="Char Char Char Char Char Char Char Char Char Char Char Char4"/>
    <w:basedOn w:val="1"/>
    <w:qFormat/>
    <w:uiPriority w:val="0"/>
    <w:pPr>
      <w:spacing w:line="360" w:lineRule="auto"/>
      <w:jc w:val="left"/>
    </w:pPr>
    <w:rPr>
      <w:rFonts w:ascii="Tahoma" w:hAnsi="Tahoma"/>
      <w:sz w:val="24"/>
      <w:szCs w:val="20"/>
    </w:rPr>
  </w:style>
  <w:style w:type="paragraph" w:customStyle="1" w:styleId="3177">
    <w:name w:val="收信人地址1"/>
    <w:basedOn w:val="1"/>
    <w:qFormat/>
    <w:uiPriority w:val="0"/>
    <w:pPr>
      <w:autoSpaceDE w:val="0"/>
      <w:autoSpaceDN w:val="0"/>
      <w:adjustRightInd w:val="0"/>
      <w:ind w:left="2880"/>
      <w:jc w:val="left"/>
    </w:pPr>
    <w:rPr>
      <w:kern w:val="0"/>
      <w:sz w:val="24"/>
      <w:szCs w:val="24"/>
    </w:rPr>
  </w:style>
  <w:style w:type="paragraph" w:customStyle="1" w:styleId="3178">
    <w:name w:val="样式 样式 标题 3 + 段前: 0.5 行 +"/>
    <w:basedOn w:val="3179"/>
    <w:qFormat/>
    <w:uiPriority w:val="0"/>
    <w:pPr>
      <w:tabs>
        <w:tab w:val="left" w:pos="567"/>
        <w:tab w:val="left" w:pos="1120"/>
        <w:tab w:val="left" w:pos="1412"/>
      </w:tabs>
      <w:adjustRightInd w:val="0"/>
      <w:snapToGrid w:val="0"/>
      <w:spacing w:beforeLines="50"/>
      <w:ind w:left="200" w:hanging="200" w:hangingChars="200"/>
    </w:pPr>
    <w:rPr>
      <w:kern w:val="0"/>
      <w:szCs w:val="24"/>
    </w:rPr>
  </w:style>
  <w:style w:type="paragraph" w:customStyle="1" w:styleId="3179">
    <w:name w:val="样式 标题 3 + 段前: 0.5 行"/>
    <w:basedOn w:val="5"/>
    <w:qFormat/>
    <w:uiPriority w:val="0"/>
    <w:pPr>
      <w:keepNext w:val="0"/>
      <w:keepLines w:val="0"/>
      <w:tabs>
        <w:tab w:val="left" w:pos="1120"/>
        <w:tab w:val="left" w:pos="1412"/>
      </w:tabs>
      <w:spacing w:before="0" w:after="0" w:line="360" w:lineRule="auto"/>
      <w:ind w:left="400" w:hanging="400"/>
      <w:jc w:val="left"/>
    </w:pPr>
    <w:rPr>
      <w:rFonts w:cs="宋体"/>
      <w:bCs w:val="0"/>
      <w:color w:val="000000"/>
      <w:kern w:val="2"/>
      <w:sz w:val="24"/>
      <w:szCs w:val="28"/>
    </w:rPr>
  </w:style>
  <w:style w:type="paragraph" w:customStyle="1" w:styleId="3180">
    <w:name w:val="表附注"/>
    <w:basedOn w:val="1"/>
    <w:qFormat/>
    <w:uiPriority w:val="0"/>
    <w:pPr>
      <w:ind w:firstLine="454"/>
      <w:jc w:val="left"/>
    </w:pPr>
    <w:rPr>
      <w:sz w:val="18"/>
      <w:szCs w:val="24"/>
    </w:rPr>
  </w:style>
  <w:style w:type="paragraph" w:customStyle="1" w:styleId="3181">
    <w:name w:val="表样式"/>
    <w:basedOn w:val="1"/>
    <w:qFormat/>
    <w:uiPriority w:val="0"/>
    <w:pPr>
      <w:autoSpaceDE w:val="0"/>
      <w:autoSpaceDN w:val="0"/>
      <w:adjustRightInd w:val="0"/>
      <w:spacing w:before="80" w:after="80"/>
      <w:jc w:val="left"/>
    </w:pPr>
    <w:rPr>
      <w:rFonts w:cs="Arial"/>
      <w:kern w:val="0"/>
      <w:sz w:val="18"/>
      <w:szCs w:val="21"/>
    </w:rPr>
  </w:style>
  <w:style w:type="paragraph" w:customStyle="1" w:styleId="3182">
    <w:name w:val="样式 标题 1 + 非加粗"/>
    <w:basedOn w:val="3"/>
    <w:qFormat/>
    <w:uiPriority w:val="0"/>
    <w:pPr>
      <w:keepNext w:val="0"/>
      <w:keepLines w:val="0"/>
      <w:numPr>
        <w:numId w:val="0"/>
      </w:numPr>
      <w:tabs>
        <w:tab w:val="left" w:pos="567"/>
        <w:tab w:val="left" w:pos="4020"/>
      </w:tabs>
      <w:snapToGrid w:val="0"/>
      <w:spacing w:line="360" w:lineRule="auto"/>
      <w:ind w:left="4020" w:hanging="420"/>
      <w:jc w:val="center"/>
    </w:pPr>
    <w:rPr>
      <w:rFonts w:eastAsia="黑体"/>
      <w:b w:val="0"/>
      <w:bCs w:val="0"/>
      <w:color w:val="000000"/>
      <w:sz w:val="30"/>
      <w:szCs w:val="24"/>
    </w:rPr>
  </w:style>
  <w:style w:type="paragraph" w:customStyle="1" w:styleId="3183">
    <w:name w:val="图片（右）"/>
    <w:basedOn w:val="3184"/>
    <w:next w:val="2423"/>
    <w:qFormat/>
    <w:uiPriority w:val="0"/>
    <w:pPr>
      <w:ind w:left="0"/>
      <w:jc w:val="right"/>
    </w:pPr>
  </w:style>
  <w:style w:type="paragraph" w:customStyle="1" w:styleId="3184">
    <w:name w:val="图片（中）"/>
    <w:basedOn w:val="2423"/>
    <w:next w:val="2423"/>
    <w:qFormat/>
    <w:uiPriority w:val="0"/>
    <w:pPr>
      <w:keepNext/>
      <w:spacing w:after="0"/>
    </w:pPr>
  </w:style>
  <w:style w:type="paragraph" w:customStyle="1" w:styleId="3185">
    <w:name w:val="Char1 Char Char Char Char Char Char Char Char Char Char Char Char Char Char Char Char Char Char Char Char Char Char"/>
    <w:basedOn w:val="1"/>
    <w:qFormat/>
    <w:uiPriority w:val="0"/>
    <w:pPr>
      <w:keepNext/>
      <w:keepLines/>
      <w:jc w:val="left"/>
    </w:pPr>
    <w:rPr>
      <w:rFonts w:ascii="Verdana" w:hAnsi="Verdana"/>
      <w:kern w:val="0"/>
      <w:sz w:val="24"/>
      <w:szCs w:val="20"/>
      <w:lang w:eastAsia="en-US"/>
    </w:rPr>
  </w:style>
  <w:style w:type="paragraph" w:customStyle="1" w:styleId="3186">
    <w:name w:val="Char Char91"/>
    <w:basedOn w:val="1"/>
    <w:qFormat/>
    <w:uiPriority w:val="99"/>
    <w:pPr>
      <w:adjustRightInd w:val="0"/>
      <w:spacing w:before="100" w:beforeAutospacing="1" w:after="100" w:afterAutospacing="1" w:line="360" w:lineRule="auto"/>
      <w:ind w:firstLine="198"/>
      <w:jc w:val="left"/>
    </w:pPr>
    <w:rPr>
      <w:kern w:val="0"/>
      <w:sz w:val="24"/>
      <w:szCs w:val="24"/>
    </w:rPr>
  </w:style>
  <w:style w:type="paragraph" w:customStyle="1" w:styleId="3187">
    <w:name w:val="xl376"/>
    <w:basedOn w:val="1"/>
    <w:qFormat/>
    <w:uiPriority w:val="0"/>
    <w:pPr>
      <w:widowControl/>
      <w:pBdr>
        <w:right w:val="single" w:color="000000" w:sz="4" w:space="0"/>
      </w:pBdr>
      <w:spacing w:before="100" w:beforeAutospacing="1" w:after="100" w:afterAutospacing="1"/>
      <w:jc w:val="left"/>
    </w:pPr>
    <w:rPr>
      <w:color w:val="000000"/>
      <w:kern w:val="0"/>
      <w:szCs w:val="20"/>
    </w:rPr>
  </w:style>
  <w:style w:type="paragraph" w:customStyle="1" w:styleId="3188">
    <w:name w:val="xl389"/>
    <w:basedOn w:val="1"/>
    <w:qFormat/>
    <w:uiPriority w:val="0"/>
    <w:pPr>
      <w:widowControl/>
      <w:spacing w:before="100" w:beforeAutospacing="1" w:after="100" w:afterAutospacing="1"/>
      <w:jc w:val="center"/>
    </w:pPr>
    <w:rPr>
      <w:rFonts w:hAnsi="宋体"/>
      <w:b/>
      <w:kern w:val="0"/>
      <w:sz w:val="24"/>
      <w:szCs w:val="20"/>
    </w:rPr>
  </w:style>
  <w:style w:type="paragraph" w:customStyle="1" w:styleId="3189">
    <w:name w:val="样式 标题 5 + 蓝色 行距: 单倍行距"/>
    <w:basedOn w:val="7"/>
    <w:qFormat/>
    <w:uiPriority w:val="0"/>
    <w:pPr>
      <w:keepNext w:val="0"/>
      <w:keepLines w:val="0"/>
      <w:tabs>
        <w:tab w:val="left" w:pos="1207"/>
        <w:tab w:val="left" w:pos="2100"/>
        <w:tab w:val="left" w:pos="6608"/>
      </w:tabs>
      <w:overflowPunct w:val="0"/>
      <w:adjustRightInd w:val="0"/>
      <w:spacing w:before="0" w:after="0" w:line="360" w:lineRule="auto"/>
      <w:ind w:left="6608" w:hanging="1208"/>
      <w:jc w:val="left"/>
      <w:textAlignment w:val="baseline"/>
    </w:pPr>
    <w:rPr>
      <w:rFonts w:cs="宋体"/>
      <w:b w:val="0"/>
      <w:bCs w:val="0"/>
      <w:kern w:val="0"/>
      <w:sz w:val="21"/>
      <w:szCs w:val="20"/>
    </w:rPr>
  </w:style>
  <w:style w:type="paragraph" w:customStyle="1" w:styleId="3190">
    <w:name w:val="Char Char Char Char Char Char Char Char Char Char Char"/>
    <w:basedOn w:val="1"/>
    <w:semiHidden/>
    <w:qFormat/>
    <w:uiPriority w:val="0"/>
    <w:pPr>
      <w:widowControl/>
      <w:ind w:firstLine="360"/>
      <w:jc w:val="left"/>
    </w:pPr>
    <w:rPr>
      <w:rFonts w:ascii="Calibri" w:hAnsi="Calibri"/>
      <w:kern w:val="0"/>
      <w:sz w:val="22"/>
      <w:lang w:eastAsia="en-US" w:bidi="en-US"/>
    </w:rPr>
  </w:style>
  <w:style w:type="paragraph" w:customStyle="1" w:styleId="3191">
    <w:name w:val="xl28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Ansi="宋体"/>
      <w:kern w:val="0"/>
      <w:szCs w:val="20"/>
    </w:rPr>
  </w:style>
  <w:style w:type="paragraph" w:customStyle="1" w:styleId="3192">
    <w:name w:val="小标1"/>
    <w:basedOn w:val="1"/>
    <w:qFormat/>
    <w:uiPriority w:val="0"/>
    <w:pPr>
      <w:tabs>
        <w:tab w:val="left" w:pos="425"/>
        <w:tab w:val="left" w:pos="825"/>
      </w:tabs>
      <w:adjustRightInd w:val="0"/>
      <w:snapToGrid w:val="0"/>
      <w:spacing w:line="400" w:lineRule="atLeast"/>
      <w:ind w:left="425" w:firstLine="1418"/>
      <w:jc w:val="left"/>
    </w:pPr>
    <w:rPr>
      <w:rFonts w:eastAsia="华文细黑"/>
      <w:sz w:val="24"/>
      <w:szCs w:val="20"/>
    </w:rPr>
  </w:style>
  <w:style w:type="paragraph" w:customStyle="1" w:styleId="3193">
    <w:name w:val="Char Char Char Char Char Char Char Char Char1 Char"/>
    <w:basedOn w:val="1"/>
    <w:qFormat/>
    <w:uiPriority w:val="0"/>
    <w:pPr>
      <w:pageBreakBefore/>
      <w:tabs>
        <w:tab w:val="left" w:pos="432"/>
      </w:tabs>
      <w:ind w:left="432" w:hanging="432"/>
      <w:jc w:val="left"/>
    </w:pPr>
    <w:rPr>
      <w:rFonts w:ascii="Tahoma" w:hAnsi="Tahoma"/>
      <w:sz w:val="24"/>
      <w:szCs w:val="20"/>
    </w:rPr>
  </w:style>
  <w:style w:type="paragraph" w:customStyle="1" w:styleId="3194">
    <w:name w:val="样式 说明书正文 + 左侧:  0.37 厘米 右侧:  0.37 厘米"/>
    <w:basedOn w:val="1"/>
    <w:qFormat/>
    <w:uiPriority w:val="0"/>
    <w:pPr>
      <w:spacing w:line="312" w:lineRule="auto"/>
      <w:ind w:left="210" w:right="210" w:firstLine="200"/>
      <w:jc w:val="left"/>
    </w:pPr>
    <w:rPr>
      <w:sz w:val="24"/>
      <w:szCs w:val="20"/>
    </w:rPr>
  </w:style>
  <w:style w:type="paragraph" w:customStyle="1" w:styleId="3195">
    <w:name w:val="编号结尾"/>
    <w:basedOn w:val="20"/>
    <w:next w:val="1"/>
    <w:qFormat/>
    <w:uiPriority w:val="0"/>
    <w:pPr>
      <w:widowControl/>
      <w:numPr>
        <w:numId w:val="0"/>
      </w:numPr>
      <w:tabs>
        <w:tab w:val="clear" w:pos="360"/>
      </w:tabs>
      <w:overflowPunct w:val="0"/>
      <w:autoSpaceDE w:val="0"/>
      <w:autoSpaceDN w:val="0"/>
      <w:adjustRightInd w:val="0"/>
      <w:spacing w:after="240"/>
      <w:jc w:val="left"/>
      <w:textAlignment w:val="baseline"/>
    </w:pPr>
    <w:rPr>
      <w:kern w:val="0"/>
      <w:sz w:val="20"/>
      <w:szCs w:val="20"/>
    </w:rPr>
  </w:style>
  <w:style w:type="paragraph" w:customStyle="1" w:styleId="3196">
    <w:name w:val="表"/>
    <w:qFormat/>
    <w:uiPriority w:val="0"/>
    <w:pPr>
      <w:snapToGrid w:val="0"/>
      <w:spacing w:line="440" w:lineRule="exact"/>
      <w:jc w:val="center"/>
    </w:pPr>
    <w:rPr>
      <w:rFonts w:ascii="Times New Roman" w:hAnsi="Times New Roman" w:eastAsia="宋体" w:cs="Times New Roman"/>
      <w:kern w:val="1"/>
      <w:sz w:val="21"/>
      <w:szCs w:val="24"/>
      <w:lang w:val="en-US" w:eastAsia="ar-SA" w:bidi="ar-SA"/>
    </w:rPr>
  </w:style>
  <w:style w:type="paragraph" w:customStyle="1" w:styleId="3197">
    <w:name w:val="reader-word-layer reader-word-s1-13"/>
    <w:basedOn w:val="1"/>
    <w:qFormat/>
    <w:uiPriority w:val="0"/>
    <w:pPr>
      <w:widowControl/>
      <w:spacing w:before="100" w:beforeAutospacing="1" w:after="100" w:afterAutospacing="1"/>
      <w:jc w:val="left"/>
    </w:pPr>
    <w:rPr>
      <w:rFonts w:hAnsi="宋体" w:cs="宋体"/>
      <w:kern w:val="0"/>
      <w:sz w:val="24"/>
      <w:szCs w:val="24"/>
    </w:rPr>
  </w:style>
  <w:style w:type="paragraph" w:customStyle="1" w:styleId="3198">
    <w:name w:val="XW正文 Char Char1"/>
    <w:basedOn w:val="35"/>
    <w:qFormat/>
    <w:uiPriority w:val="0"/>
    <w:pPr>
      <w:adjustRightInd w:val="0"/>
      <w:spacing w:line="360" w:lineRule="auto"/>
      <w:ind w:firstLine="200" w:firstLineChars="200"/>
      <w:jc w:val="left"/>
      <w:textAlignment w:val="baseline"/>
    </w:pPr>
    <w:rPr>
      <w:rFonts w:eastAsia="宋体"/>
      <w:kern w:val="0"/>
      <w:sz w:val="24"/>
    </w:rPr>
  </w:style>
  <w:style w:type="paragraph" w:customStyle="1" w:styleId="3199">
    <w:name w:val="样式 普通(网站) + 行距: 最小值 18.75 磅"/>
    <w:basedOn w:val="81"/>
    <w:qFormat/>
    <w:uiPriority w:val="0"/>
    <w:pPr>
      <w:spacing w:line="375" w:lineRule="atLeast"/>
    </w:pPr>
    <w:rPr>
      <w:rFonts w:ascii="Times New Roman" w:cs="Times New Roman"/>
      <w:szCs w:val="20"/>
    </w:rPr>
  </w:style>
  <w:style w:type="paragraph" w:customStyle="1" w:styleId="3200">
    <w:name w:val="默认段落字体 Para Char"/>
    <w:basedOn w:val="1"/>
    <w:next w:val="1"/>
    <w:qFormat/>
    <w:uiPriority w:val="0"/>
    <w:pPr>
      <w:keepNext/>
      <w:keepLines/>
      <w:widowControl/>
      <w:adjustRightInd w:val="0"/>
      <w:spacing w:before="360" w:after="480" w:line="360" w:lineRule="auto"/>
      <w:jc w:val="left"/>
      <w:outlineLvl w:val="3"/>
    </w:pPr>
    <w:rPr>
      <w:bCs/>
      <w:kern w:val="0"/>
      <w:sz w:val="24"/>
      <w:szCs w:val="24"/>
    </w:rPr>
  </w:style>
  <w:style w:type="paragraph" w:customStyle="1" w:styleId="3201">
    <w:name w:val="Char Char1 Char Char Char Char Char Char Char Char1"/>
    <w:basedOn w:val="1"/>
    <w:qFormat/>
    <w:uiPriority w:val="0"/>
    <w:pPr>
      <w:jc w:val="left"/>
    </w:pPr>
    <w:rPr>
      <w:rFonts w:ascii="Tahoma" w:hAnsi="Tahoma"/>
      <w:sz w:val="24"/>
      <w:szCs w:val="20"/>
    </w:rPr>
  </w:style>
  <w:style w:type="paragraph" w:customStyle="1" w:styleId="3202">
    <w:name w:val="A标题3"/>
    <w:basedOn w:val="5"/>
    <w:next w:val="1"/>
    <w:qFormat/>
    <w:uiPriority w:val="0"/>
    <w:pPr>
      <w:keepNext w:val="0"/>
      <w:keepLines w:val="0"/>
      <w:tabs>
        <w:tab w:val="left" w:pos="851"/>
      </w:tabs>
      <w:adjustRightInd w:val="0"/>
      <w:spacing w:before="0" w:after="0" w:line="360" w:lineRule="auto"/>
      <w:ind w:left="851" w:hanging="851"/>
      <w:jc w:val="left"/>
    </w:pPr>
    <w:rPr>
      <w:bCs w:val="0"/>
      <w:sz w:val="24"/>
      <w:szCs w:val="20"/>
    </w:rPr>
  </w:style>
  <w:style w:type="paragraph" w:customStyle="1" w:styleId="3203">
    <w:name w:val="xl239"/>
    <w:basedOn w:val="1"/>
    <w:qFormat/>
    <w:uiPriority w:val="0"/>
    <w:pPr>
      <w:widowControl/>
      <w:pBdr>
        <w:bottom w:val="single" w:color="000000" w:sz="4" w:space="0"/>
        <w:right w:val="single" w:color="000000" w:sz="4" w:space="0"/>
      </w:pBdr>
      <w:spacing w:before="100" w:beforeAutospacing="1" w:after="100" w:afterAutospacing="1"/>
      <w:jc w:val="left"/>
      <w:textAlignment w:val="top"/>
    </w:pPr>
    <w:rPr>
      <w:rFonts w:hAnsi="宋体"/>
      <w:kern w:val="0"/>
      <w:szCs w:val="20"/>
    </w:rPr>
  </w:style>
  <w:style w:type="paragraph" w:customStyle="1" w:styleId="3204">
    <w:name w:val="Command1"/>
    <w:qFormat/>
    <w:uiPriority w:val="0"/>
    <w:rPr>
      <w:rFonts w:ascii="Arial" w:hAnsi="Arial" w:eastAsia="宋体" w:cs="Times New Roman"/>
      <w:sz w:val="24"/>
      <w:lang w:val="en-US" w:eastAsia="en-US" w:bidi="ar-SA"/>
    </w:rPr>
  </w:style>
  <w:style w:type="paragraph" w:customStyle="1" w:styleId="3205">
    <w:name w:val="标题2（新） Char"/>
    <w:basedOn w:val="4"/>
    <w:qFormat/>
    <w:uiPriority w:val="0"/>
    <w:pPr>
      <w:widowControl/>
      <w:spacing w:before="0" w:after="0" w:line="440" w:lineRule="exact"/>
      <w:jc w:val="left"/>
    </w:pPr>
    <w:rPr>
      <w:rFonts w:ascii="Arial" w:hAnsi="Arial"/>
      <w:snapToGrid w:val="0"/>
      <w:sz w:val="28"/>
      <w:szCs w:val="28"/>
    </w:rPr>
  </w:style>
  <w:style w:type="paragraph" w:customStyle="1" w:styleId="3206">
    <w:name w:val="Char Char Char Char Char Char Char Char Char Char Char Char2"/>
    <w:basedOn w:val="1"/>
    <w:qFormat/>
    <w:uiPriority w:val="0"/>
    <w:pPr>
      <w:spacing w:line="360" w:lineRule="auto"/>
      <w:jc w:val="left"/>
    </w:pPr>
    <w:rPr>
      <w:rFonts w:ascii="Tahoma" w:hAnsi="Tahoma"/>
      <w:sz w:val="24"/>
      <w:szCs w:val="20"/>
    </w:rPr>
  </w:style>
  <w:style w:type="paragraph" w:customStyle="1" w:styleId="3207">
    <w:name w:val="表格二"/>
    <w:basedOn w:val="3208"/>
    <w:qFormat/>
    <w:uiPriority w:val="0"/>
    <w:pPr>
      <w:wordWrap w:val="0"/>
      <w:overflowPunct w:val="0"/>
      <w:autoSpaceDE w:val="0"/>
      <w:autoSpaceDN w:val="0"/>
    </w:pPr>
    <w:rPr>
      <w:rFonts w:ascii="宋体" w:hAnsi="宋体"/>
      <w:bCs/>
      <w:color w:val="000000"/>
      <w:kern w:val="24"/>
    </w:rPr>
  </w:style>
  <w:style w:type="paragraph" w:customStyle="1" w:styleId="3208">
    <w:name w:val="表格（一）"/>
    <w:basedOn w:val="1"/>
    <w:qFormat/>
    <w:uiPriority w:val="0"/>
    <w:pPr>
      <w:adjustRightInd w:val="0"/>
      <w:snapToGrid w:val="0"/>
      <w:jc w:val="center"/>
    </w:pPr>
    <w:rPr>
      <w:szCs w:val="24"/>
    </w:rPr>
  </w:style>
  <w:style w:type="paragraph" w:customStyle="1" w:styleId="3209">
    <w:name w:val="Char2 Char Char Char Char Char Char"/>
    <w:basedOn w:val="1"/>
    <w:qFormat/>
    <w:uiPriority w:val="0"/>
    <w:pPr>
      <w:jc w:val="left"/>
    </w:pPr>
    <w:rPr>
      <w:szCs w:val="24"/>
    </w:rPr>
  </w:style>
  <w:style w:type="paragraph" w:customStyle="1" w:styleId="3210">
    <w:name w:val="xl1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211">
    <w:name w:val="xl366"/>
    <w:basedOn w:val="1"/>
    <w:qFormat/>
    <w:uiPriority w:val="0"/>
    <w:pPr>
      <w:widowControl/>
      <w:pBdr>
        <w:top w:val="single" w:color="000000" w:sz="4" w:space="0"/>
        <w:right w:val="single" w:color="000000" w:sz="4" w:space="0"/>
      </w:pBdr>
      <w:spacing w:before="100" w:beforeAutospacing="1" w:after="100" w:afterAutospacing="1"/>
      <w:jc w:val="left"/>
    </w:pPr>
    <w:rPr>
      <w:color w:val="000000"/>
      <w:kern w:val="0"/>
      <w:szCs w:val="20"/>
    </w:rPr>
  </w:style>
  <w:style w:type="paragraph" w:customStyle="1" w:styleId="3212">
    <w:name w:val="Char Char Char Char Char Char Char5"/>
    <w:basedOn w:val="1"/>
    <w:qFormat/>
    <w:uiPriority w:val="0"/>
    <w:pPr>
      <w:spacing w:line="360" w:lineRule="auto"/>
      <w:ind w:firstLine="200" w:firstLineChars="200"/>
      <w:jc w:val="left"/>
    </w:pPr>
    <w:rPr>
      <w:rFonts w:hAnsi="宋体" w:cs="宋体"/>
      <w:sz w:val="24"/>
      <w:szCs w:val="24"/>
    </w:rPr>
  </w:style>
  <w:style w:type="paragraph" w:customStyle="1" w:styleId="3213">
    <w:name w:val="xl343"/>
    <w:basedOn w:val="1"/>
    <w:qFormat/>
    <w:uiPriority w:val="0"/>
    <w:pPr>
      <w:widowControl/>
      <w:pBdr>
        <w:left w:val="single" w:color="auto" w:sz="4" w:space="0"/>
        <w:right w:val="single" w:color="auto" w:sz="4" w:space="0"/>
      </w:pBdr>
      <w:spacing w:before="100" w:beforeAutospacing="1" w:after="100" w:afterAutospacing="1"/>
      <w:jc w:val="center"/>
    </w:pPr>
    <w:rPr>
      <w:rFonts w:hAnsi="宋体"/>
      <w:color w:val="000000"/>
      <w:kern w:val="0"/>
      <w:szCs w:val="20"/>
    </w:rPr>
  </w:style>
  <w:style w:type="paragraph" w:customStyle="1" w:styleId="3214">
    <w:name w:val="xl311"/>
    <w:basedOn w:val="1"/>
    <w:qFormat/>
    <w:uiPriority w:val="0"/>
    <w:pPr>
      <w:widowControl/>
      <w:pBdr>
        <w:top w:val="single" w:color="auto" w:sz="4" w:space="0"/>
        <w:left w:val="single" w:color="auto" w:sz="4" w:space="0"/>
        <w:right w:val="single" w:color="auto" w:sz="4" w:space="0"/>
      </w:pBdr>
      <w:shd w:val="clear" w:color="auto" w:fill="FFFF00"/>
      <w:spacing w:before="100" w:beforeAutospacing="1" w:after="100" w:afterAutospacing="1"/>
      <w:jc w:val="left"/>
    </w:pPr>
    <w:rPr>
      <w:rFonts w:hAnsi="宋体"/>
      <w:kern w:val="0"/>
      <w:szCs w:val="20"/>
    </w:rPr>
  </w:style>
  <w:style w:type="paragraph" w:customStyle="1" w:styleId="3215">
    <w:name w:val="Char Char1 Char Char Char Char Char Char Char2"/>
    <w:basedOn w:val="1"/>
    <w:qFormat/>
    <w:uiPriority w:val="0"/>
    <w:pPr>
      <w:widowControl/>
      <w:spacing w:before="100" w:beforeAutospacing="1" w:after="100" w:afterAutospacing="1" w:line="330" w:lineRule="atLeast"/>
      <w:ind w:left="360" w:firstLine="360"/>
      <w:jc w:val="left"/>
    </w:pPr>
    <w:rPr>
      <w:rFonts w:ascii="ˎ̥" w:hAnsi="ˎ̥" w:cs="宋体"/>
      <w:color w:val="51585D"/>
      <w:kern w:val="0"/>
      <w:sz w:val="24"/>
      <w:szCs w:val="18"/>
      <w:lang w:eastAsia="en-US" w:bidi="en-US"/>
    </w:rPr>
  </w:style>
  <w:style w:type="paragraph" w:customStyle="1" w:styleId="3216">
    <w:name w:val="正文（首行进2字）"/>
    <w:basedOn w:val="1"/>
    <w:qFormat/>
    <w:uiPriority w:val="0"/>
    <w:pPr>
      <w:tabs>
        <w:tab w:val="left" w:pos="0"/>
      </w:tabs>
      <w:adjustRightInd w:val="0"/>
      <w:spacing w:line="360" w:lineRule="auto"/>
      <w:ind w:firstLine="480" w:firstLineChars="200"/>
      <w:jc w:val="left"/>
    </w:pPr>
    <w:rPr>
      <w:rFonts w:eastAsia="仿宋_GB2312" w:cs="Arial"/>
      <w:bCs/>
      <w:sz w:val="24"/>
      <w:szCs w:val="24"/>
    </w:rPr>
  </w:style>
  <w:style w:type="paragraph" w:customStyle="1" w:styleId="3217">
    <w:name w:val="xl1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218">
    <w:name w:val="文档结构图4"/>
    <w:basedOn w:val="1"/>
    <w:qFormat/>
    <w:uiPriority w:val="0"/>
    <w:pPr>
      <w:shd w:val="clear" w:color="auto" w:fill="000080"/>
      <w:adjustRightInd w:val="0"/>
      <w:spacing w:line="410" w:lineRule="atLeast"/>
      <w:jc w:val="left"/>
      <w:textAlignment w:val="baseline"/>
    </w:pPr>
    <w:rPr>
      <w:kern w:val="0"/>
      <w:sz w:val="24"/>
      <w:szCs w:val="20"/>
    </w:rPr>
  </w:style>
  <w:style w:type="paragraph" w:customStyle="1" w:styleId="3219">
    <w:name w:val="xl26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kern w:val="0"/>
      <w:szCs w:val="20"/>
    </w:rPr>
  </w:style>
  <w:style w:type="paragraph" w:customStyle="1" w:styleId="3220">
    <w:name w:val="Char3 Char Char Char2"/>
    <w:basedOn w:val="1"/>
    <w:qFormat/>
    <w:uiPriority w:val="0"/>
    <w:pPr>
      <w:jc w:val="left"/>
    </w:pPr>
    <w:rPr>
      <w:rFonts w:ascii="Calibri" w:hAnsi="Calibri"/>
      <w:kern w:val="0"/>
      <w:sz w:val="24"/>
      <w:szCs w:val="24"/>
      <w:lang w:eastAsia="en-US" w:bidi="en-US"/>
    </w:rPr>
  </w:style>
  <w:style w:type="paragraph" w:customStyle="1" w:styleId="3221">
    <w:name w:val="打印正文2"/>
    <w:basedOn w:val="456"/>
    <w:qFormat/>
    <w:uiPriority w:val="0"/>
    <w:pPr>
      <w:widowControl w:val="0"/>
      <w:tabs>
        <w:tab w:val="left" w:pos="1321"/>
      </w:tabs>
      <w:spacing w:before="0" w:after="0" w:line="480" w:lineRule="atLeast"/>
      <w:ind w:firstLine="601"/>
    </w:pPr>
    <w:rPr>
      <w:rFonts w:ascii="Times New Roman" w:hAnsi="Times New Roman" w:eastAsia="长城仿宋"/>
      <w:spacing w:val="10"/>
      <w:kern w:val="28"/>
      <w:sz w:val="28"/>
      <w:lang w:eastAsia="zh-CN"/>
    </w:rPr>
  </w:style>
  <w:style w:type="paragraph" w:customStyle="1" w:styleId="3222">
    <w:name w:val="样式 居中 段前: 2 磅 行距: 单倍行距"/>
    <w:basedOn w:val="1"/>
    <w:qFormat/>
    <w:uiPriority w:val="0"/>
    <w:pPr>
      <w:adjustRightInd w:val="0"/>
      <w:spacing w:before="40"/>
      <w:jc w:val="center"/>
      <w:textAlignment w:val="baseline"/>
    </w:pPr>
    <w:rPr>
      <w:rFonts w:cs="宋体"/>
      <w:kern w:val="0"/>
      <w:position w:val="-6"/>
      <w:sz w:val="24"/>
      <w:szCs w:val="20"/>
    </w:rPr>
  </w:style>
  <w:style w:type="paragraph" w:customStyle="1" w:styleId="3223">
    <w:name w:val="Copyright Information"/>
    <w:basedOn w:val="1"/>
    <w:qFormat/>
    <w:uiPriority w:val="0"/>
    <w:pPr>
      <w:tabs>
        <w:tab w:val="right" w:pos="945"/>
        <w:tab w:val="left" w:pos="1155"/>
      </w:tabs>
      <w:autoSpaceDE w:val="0"/>
      <w:autoSpaceDN w:val="0"/>
      <w:adjustRightInd w:val="0"/>
      <w:snapToGrid w:val="0"/>
      <w:spacing w:before="60" w:after="60" w:line="360" w:lineRule="auto"/>
      <w:ind w:left="1418" w:right="284"/>
      <w:jc w:val="left"/>
    </w:pPr>
    <w:rPr>
      <w:b/>
      <w:kern w:val="0"/>
      <w:sz w:val="22"/>
    </w:rPr>
  </w:style>
  <w:style w:type="paragraph" w:customStyle="1" w:styleId="3224">
    <w:name w:val="招标文件标题3 + 宋体"/>
    <w:basedOn w:val="1"/>
    <w:qFormat/>
    <w:uiPriority w:val="0"/>
    <w:pPr>
      <w:keepNext/>
      <w:keepLines/>
      <w:tabs>
        <w:tab w:val="left" w:pos="0"/>
        <w:tab w:val="left" w:pos="400"/>
      </w:tabs>
      <w:spacing w:before="60" w:after="60" w:line="415" w:lineRule="auto"/>
      <w:jc w:val="left"/>
      <w:outlineLvl w:val="2"/>
    </w:pPr>
    <w:rPr>
      <w:rFonts w:hAnsi="宋体"/>
      <w:b/>
      <w:bCs/>
      <w:sz w:val="24"/>
      <w:szCs w:val="32"/>
    </w:rPr>
  </w:style>
  <w:style w:type="paragraph" w:customStyle="1" w:styleId="3225">
    <w:name w:val="xl187"/>
    <w:basedOn w:val="1"/>
    <w:qFormat/>
    <w:uiPriority w:val="0"/>
    <w:pPr>
      <w:widowControl/>
      <w:pBdr>
        <w:bottom w:val="single" w:color="000000" w:sz="4" w:space="0"/>
        <w:right w:val="single" w:color="000000" w:sz="4" w:space="0"/>
      </w:pBdr>
      <w:shd w:val="clear" w:color="auto" w:fill="99CC00"/>
      <w:spacing w:before="100" w:beforeAutospacing="1" w:after="100" w:afterAutospacing="1"/>
      <w:jc w:val="left"/>
    </w:pPr>
    <w:rPr>
      <w:kern w:val="0"/>
      <w:szCs w:val="20"/>
    </w:rPr>
  </w:style>
  <w:style w:type="paragraph" w:customStyle="1" w:styleId="3226">
    <w:name w:val="8"/>
    <w:basedOn w:val="1"/>
    <w:next w:val="45"/>
    <w:qFormat/>
    <w:uiPriority w:val="0"/>
    <w:pPr>
      <w:jc w:val="left"/>
    </w:pPr>
    <w:rPr>
      <w:rFonts w:hAnsi="Courier New"/>
      <w:szCs w:val="20"/>
    </w:rPr>
  </w:style>
  <w:style w:type="paragraph" w:customStyle="1" w:styleId="3227">
    <w:name w:val="LL3"/>
    <w:basedOn w:val="3228"/>
    <w:qFormat/>
    <w:uiPriority w:val="0"/>
    <w:pPr>
      <w:tabs>
        <w:tab w:val="left" w:pos="1134"/>
        <w:tab w:val="left" w:pos="1418"/>
        <w:tab w:val="left" w:pos="1680"/>
      </w:tabs>
      <w:autoSpaceDE/>
      <w:autoSpaceDN/>
      <w:ind w:firstLine="0"/>
      <w:textAlignment w:val="baseline"/>
    </w:pPr>
    <w:rPr>
      <w:rFonts w:ascii="宋体" w:hAnsi="Times New Roman"/>
    </w:rPr>
  </w:style>
  <w:style w:type="paragraph" w:customStyle="1" w:styleId="3228">
    <w:name w:val="LL2"/>
    <w:basedOn w:val="2219"/>
    <w:qFormat/>
    <w:uiPriority w:val="0"/>
    <w:pPr>
      <w:tabs>
        <w:tab w:val="left" w:pos="1418"/>
        <w:tab w:val="clear" w:pos="1134"/>
      </w:tabs>
      <w:ind w:left="1985" w:hanging="567"/>
    </w:pPr>
  </w:style>
  <w:style w:type="paragraph" w:customStyle="1" w:styleId="3229">
    <w:name w:val="样式 样式 标题6） + 左  0 字符 + 悬挂缩进: 2.73 字符"/>
    <w:basedOn w:val="1"/>
    <w:qFormat/>
    <w:uiPriority w:val="0"/>
    <w:pPr>
      <w:tabs>
        <w:tab w:val="left" w:pos="753"/>
      </w:tabs>
      <w:spacing w:line="360" w:lineRule="auto"/>
      <w:ind w:left="693" w:hanging="273"/>
      <w:jc w:val="left"/>
    </w:pPr>
    <w:rPr>
      <w:snapToGrid w:val="0"/>
      <w:kern w:val="0"/>
      <w:sz w:val="24"/>
      <w:szCs w:val="24"/>
    </w:rPr>
  </w:style>
  <w:style w:type="paragraph" w:customStyle="1" w:styleId="3230">
    <w:name w:val="条款正文（四级标题）"/>
    <w:basedOn w:val="1"/>
    <w:qFormat/>
    <w:uiPriority w:val="0"/>
    <w:pPr>
      <w:adjustRightInd w:val="0"/>
      <w:spacing w:after="120" w:line="360" w:lineRule="auto"/>
      <w:jc w:val="left"/>
    </w:pPr>
    <w:rPr>
      <w:kern w:val="24"/>
      <w:sz w:val="24"/>
      <w:szCs w:val="20"/>
    </w:rPr>
  </w:style>
  <w:style w:type="paragraph" w:customStyle="1" w:styleId="3231">
    <w:name w:val="Ordered List (OL)"/>
    <w:basedOn w:val="1"/>
    <w:qFormat/>
    <w:uiPriority w:val="0"/>
    <w:pPr>
      <w:autoSpaceDE w:val="0"/>
      <w:autoSpaceDN w:val="0"/>
      <w:adjustRightInd w:val="0"/>
      <w:spacing w:before="100"/>
      <w:ind w:left="600" w:hanging="300"/>
      <w:jc w:val="left"/>
    </w:pPr>
    <w:rPr>
      <w:kern w:val="0"/>
      <w:sz w:val="24"/>
      <w:szCs w:val="20"/>
    </w:rPr>
  </w:style>
  <w:style w:type="paragraph" w:customStyle="1" w:styleId="3232">
    <w:name w:val="菲页1"/>
    <w:basedOn w:val="4"/>
    <w:qFormat/>
    <w:uiPriority w:val="0"/>
    <w:pPr>
      <w:widowControl/>
      <w:tabs>
        <w:tab w:val="left" w:pos="1245"/>
      </w:tabs>
      <w:spacing w:before="0" w:after="0"/>
      <w:ind w:left="525"/>
      <w:jc w:val="center"/>
    </w:pPr>
    <w:rPr>
      <w:rFonts w:ascii="黑体" w:hAnsi="宋体" w:eastAsia="黑体" w:cs="Times New Roman"/>
      <w:b w:val="0"/>
      <w:bCs w:val="0"/>
      <w:kern w:val="0"/>
      <w:sz w:val="52"/>
      <w:szCs w:val="20"/>
    </w:rPr>
  </w:style>
  <w:style w:type="paragraph" w:customStyle="1" w:styleId="3233">
    <w:name w:val="悬挂"/>
    <w:basedOn w:val="1"/>
    <w:qFormat/>
    <w:uiPriority w:val="0"/>
    <w:pPr>
      <w:spacing w:line="360" w:lineRule="auto"/>
      <w:ind w:left="500" w:leftChars="500"/>
      <w:jc w:val="left"/>
    </w:pPr>
    <w:rPr>
      <w:sz w:val="24"/>
      <w:szCs w:val="24"/>
    </w:rPr>
  </w:style>
  <w:style w:type="paragraph" w:customStyle="1" w:styleId="3234">
    <w:name w:val="CM22"/>
    <w:basedOn w:val="1"/>
    <w:next w:val="1"/>
    <w:qFormat/>
    <w:uiPriority w:val="0"/>
    <w:pPr>
      <w:autoSpaceDE w:val="0"/>
      <w:autoSpaceDN w:val="0"/>
      <w:adjustRightInd w:val="0"/>
      <w:spacing w:after="310"/>
      <w:jc w:val="left"/>
    </w:pPr>
    <w:rPr>
      <w:kern w:val="0"/>
      <w:sz w:val="24"/>
      <w:szCs w:val="20"/>
    </w:rPr>
  </w:style>
  <w:style w:type="paragraph" w:customStyle="1" w:styleId="3235">
    <w:name w:val="样式 样式 标题 2 + 黑色 + 宋体 五号"/>
    <w:basedOn w:val="2401"/>
    <w:qFormat/>
    <w:uiPriority w:val="0"/>
    <w:rPr>
      <w:rFonts w:ascii="宋体" w:hAnsi="宋体" w:eastAsia="宋体"/>
      <w:sz w:val="21"/>
    </w:rPr>
  </w:style>
  <w:style w:type="paragraph" w:customStyle="1" w:styleId="3236">
    <w:name w:val="页眉5"/>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37">
    <w:name w:val="xl3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kern w:val="0"/>
      <w:szCs w:val="20"/>
    </w:rPr>
  </w:style>
  <w:style w:type="paragraph" w:customStyle="1" w:styleId="3238">
    <w:name w:val="附件标题1李洪"/>
    <w:basedOn w:val="1"/>
    <w:qFormat/>
    <w:uiPriority w:val="0"/>
    <w:pPr>
      <w:tabs>
        <w:tab w:val="left" w:pos="0"/>
        <w:tab w:val="left" w:pos="420"/>
        <w:tab w:val="left" w:pos="1620"/>
      </w:tabs>
      <w:ind w:left="420" w:hanging="420"/>
      <w:jc w:val="left"/>
    </w:pPr>
    <w:rPr>
      <w:szCs w:val="24"/>
    </w:rPr>
  </w:style>
  <w:style w:type="paragraph" w:customStyle="1" w:styleId="3239">
    <w:name w:val="xl365"/>
    <w:basedOn w:val="1"/>
    <w:qFormat/>
    <w:uiPriority w:val="0"/>
    <w:pPr>
      <w:widowControl/>
      <w:pBdr>
        <w:bottom w:val="single" w:color="000000" w:sz="4" w:space="0"/>
      </w:pBdr>
      <w:spacing w:before="100" w:beforeAutospacing="1" w:after="100" w:afterAutospacing="1"/>
      <w:jc w:val="center"/>
    </w:pPr>
    <w:rPr>
      <w:rFonts w:hAnsi="宋体"/>
      <w:kern w:val="0"/>
      <w:szCs w:val="20"/>
    </w:rPr>
  </w:style>
  <w:style w:type="paragraph" w:customStyle="1" w:styleId="3240">
    <w:name w:val="Char Char5"/>
    <w:basedOn w:val="1"/>
    <w:qFormat/>
    <w:uiPriority w:val="0"/>
    <w:pPr>
      <w:spacing w:line="360" w:lineRule="auto"/>
      <w:jc w:val="left"/>
    </w:pPr>
    <w:rPr>
      <w:sz w:val="24"/>
      <w:szCs w:val="24"/>
    </w:rPr>
  </w:style>
  <w:style w:type="paragraph" w:customStyle="1" w:styleId="3241">
    <w:name w:val="样式1a"/>
    <w:basedOn w:val="476"/>
    <w:qFormat/>
    <w:uiPriority w:val="0"/>
    <w:pPr>
      <w:keepNext w:val="0"/>
      <w:keepLines w:val="0"/>
      <w:widowControl/>
      <w:tabs>
        <w:tab w:val="clear" w:pos="1620"/>
      </w:tabs>
      <w:topLinePunct/>
      <w:spacing w:before="0" w:after="0" w:line="312" w:lineRule="exact"/>
      <w:ind w:left="0" w:firstLine="454"/>
      <w:jc w:val="left"/>
      <w:outlineLvl w:val="9"/>
    </w:pPr>
    <w:rPr>
      <w:rFonts w:ascii="EU-F1" w:hAnsi="Times New Roman" w:eastAsia="宋体"/>
      <w:color w:val="000000"/>
      <w:kern w:val="21"/>
      <w:sz w:val="21"/>
    </w:rPr>
  </w:style>
  <w:style w:type="paragraph" w:customStyle="1" w:styleId="3242">
    <w:name w:val="样式 四号"/>
    <w:basedOn w:val="1"/>
    <w:qFormat/>
    <w:uiPriority w:val="0"/>
    <w:pPr>
      <w:ind w:firstLine="500" w:firstLineChars="500"/>
      <w:jc w:val="center"/>
    </w:pPr>
    <w:rPr>
      <w:rFonts w:cs="宋体"/>
      <w:sz w:val="28"/>
      <w:szCs w:val="20"/>
    </w:rPr>
  </w:style>
  <w:style w:type="paragraph" w:customStyle="1" w:styleId="3243">
    <w:name w:val="普正文2"/>
    <w:basedOn w:val="1"/>
    <w:qFormat/>
    <w:uiPriority w:val="0"/>
    <w:pPr>
      <w:adjustRightInd w:val="0"/>
      <w:spacing w:line="318" w:lineRule="atLeast"/>
      <w:ind w:left="964" w:hanging="907"/>
      <w:jc w:val="left"/>
      <w:textAlignment w:val="baseline"/>
    </w:pPr>
    <w:rPr>
      <w:kern w:val="0"/>
      <w:sz w:val="28"/>
      <w:szCs w:val="20"/>
    </w:rPr>
  </w:style>
  <w:style w:type="paragraph" w:customStyle="1" w:styleId="3244">
    <w:name w:val="Char331"/>
    <w:basedOn w:val="1"/>
    <w:qFormat/>
    <w:uiPriority w:val="0"/>
    <w:pPr>
      <w:spacing w:line="360" w:lineRule="auto"/>
      <w:jc w:val="left"/>
    </w:pPr>
    <w:rPr>
      <w:szCs w:val="20"/>
    </w:rPr>
  </w:style>
  <w:style w:type="paragraph" w:customStyle="1" w:styleId="3245">
    <w:name w:val="4级标题"/>
    <w:basedOn w:val="1"/>
    <w:next w:val="34"/>
    <w:qFormat/>
    <w:uiPriority w:val="0"/>
    <w:pPr>
      <w:adjustRightInd w:val="0"/>
      <w:snapToGrid w:val="0"/>
      <w:spacing w:line="360" w:lineRule="auto"/>
      <w:jc w:val="left"/>
      <w:outlineLvl w:val="3"/>
    </w:pPr>
    <w:rPr>
      <w:sz w:val="24"/>
      <w:szCs w:val="24"/>
    </w:rPr>
  </w:style>
  <w:style w:type="paragraph" w:customStyle="1" w:styleId="3246">
    <w:name w:val="Char14"/>
    <w:basedOn w:val="1"/>
    <w:qFormat/>
    <w:uiPriority w:val="0"/>
    <w:pPr>
      <w:spacing w:line="360" w:lineRule="auto"/>
      <w:ind w:firstLine="200" w:firstLineChars="200"/>
      <w:jc w:val="left"/>
    </w:pPr>
    <w:rPr>
      <w:sz w:val="24"/>
      <w:szCs w:val="20"/>
    </w:rPr>
  </w:style>
  <w:style w:type="paragraph" w:customStyle="1" w:styleId="3247">
    <w:name w:val="Char1 Char Char Char11"/>
    <w:basedOn w:val="1"/>
    <w:qFormat/>
    <w:uiPriority w:val="0"/>
    <w:pPr>
      <w:jc w:val="left"/>
    </w:pPr>
    <w:rPr>
      <w:szCs w:val="24"/>
    </w:rPr>
  </w:style>
  <w:style w:type="paragraph" w:customStyle="1" w:styleId="3248">
    <w:name w:val="Char Char Char Char Char Char Char Char Char Char11"/>
    <w:basedOn w:val="1"/>
    <w:qFormat/>
    <w:uiPriority w:val="0"/>
    <w:pPr>
      <w:jc w:val="left"/>
    </w:pPr>
    <w:rPr>
      <w:szCs w:val="24"/>
    </w:rPr>
  </w:style>
  <w:style w:type="paragraph" w:customStyle="1" w:styleId="3249">
    <w:name w:val="font16"/>
    <w:basedOn w:val="1"/>
    <w:qFormat/>
    <w:uiPriority w:val="0"/>
    <w:pPr>
      <w:widowControl/>
      <w:spacing w:before="100" w:beforeAutospacing="1" w:after="100" w:afterAutospacing="1"/>
      <w:jc w:val="left"/>
    </w:pPr>
    <w:rPr>
      <w:rFonts w:eastAsia="Arial Unicode MS"/>
      <w:kern w:val="0"/>
      <w:sz w:val="24"/>
      <w:szCs w:val="24"/>
    </w:rPr>
  </w:style>
  <w:style w:type="paragraph" w:customStyle="1" w:styleId="3250">
    <w:name w:val="样式 标题 2 + 居中"/>
    <w:basedOn w:val="4"/>
    <w:qFormat/>
    <w:uiPriority w:val="0"/>
    <w:pPr>
      <w:spacing w:before="0" w:after="0" w:line="412" w:lineRule="auto"/>
      <w:jc w:val="center"/>
    </w:pPr>
    <w:rPr>
      <w:rFonts w:ascii="Arial" w:hAnsi="Arial" w:eastAsia="黑体" w:cs="Times New Roman"/>
      <w:bCs w:val="0"/>
      <w:color w:val="000000"/>
      <w:sz w:val="30"/>
      <w:szCs w:val="20"/>
    </w:rPr>
  </w:style>
  <w:style w:type="paragraph" w:customStyle="1" w:styleId="3251">
    <w:name w:val="xl229"/>
    <w:basedOn w:val="1"/>
    <w:qFormat/>
    <w:uiPriority w:val="0"/>
    <w:pPr>
      <w:widowControl/>
      <w:pBdr>
        <w:right w:val="single" w:color="000000" w:sz="4" w:space="0"/>
      </w:pBdr>
      <w:spacing w:before="100" w:beforeAutospacing="1" w:after="100" w:afterAutospacing="1"/>
      <w:jc w:val="center"/>
      <w:textAlignment w:val="top"/>
    </w:pPr>
    <w:rPr>
      <w:kern w:val="0"/>
      <w:szCs w:val="20"/>
    </w:rPr>
  </w:style>
  <w:style w:type="paragraph" w:customStyle="1" w:styleId="3252">
    <w:name w:val="Char Char Char Char Char Char Char Char Char Char Char Char Char Char Char Char Char Char Char1"/>
    <w:basedOn w:val="1"/>
    <w:qFormat/>
    <w:uiPriority w:val="0"/>
    <w:pPr>
      <w:jc w:val="left"/>
    </w:pPr>
    <w:rPr>
      <w:szCs w:val="20"/>
    </w:rPr>
  </w:style>
  <w:style w:type="paragraph" w:customStyle="1" w:styleId="3253">
    <w:name w:val="样式 样式 五号 首行缩进:  0.8 厘米 行距: 固定值 20 磅 左  0 字符 + 左侧:  0.19 厘米"/>
    <w:basedOn w:val="1948"/>
    <w:qFormat/>
    <w:uiPriority w:val="0"/>
    <w:pPr>
      <w:ind w:left="255"/>
    </w:pPr>
    <w:rPr>
      <w:iCs/>
    </w:rPr>
  </w:style>
  <w:style w:type="paragraph" w:customStyle="1" w:styleId="3254">
    <w:name w:val="Char1 Char Char Char4"/>
    <w:basedOn w:val="1"/>
    <w:qFormat/>
    <w:uiPriority w:val="0"/>
    <w:pPr>
      <w:jc w:val="left"/>
    </w:pPr>
    <w:rPr>
      <w:szCs w:val="24"/>
    </w:rPr>
  </w:style>
  <w:style w:type="paragraph" w:customStyle="1" w:styleId="3255">
    <w:name w:val="Heading Middle"/>
    <w:qFormat/>
    <w:uiPriority w:val="0"/>
    <w:pPr>
      <w:adjustRightInd w:val="0"/>
      <w:snapToGrid w:val="0"/>
      <w:spacing w:line="240" w:lineRule="atLeast"/>
      <w:jc w:val="center"/>
    </w:pPr>
    <w:rPr>
      <w:rFonts w:ascii="Times New Roman" w:hAnsi="Times New Roman" w:eastAsia="宋体" w:cs="Arial"/>
      <w:snapToGrid w:val="0"/>
      <w:lang w:val="en-US" w:eastAsia="zh-CN" w:bidi="ar-SA"/>
    </w:rPr>
  </w:style>
  <w:style w:type="paragraph" w:customStyle="1" w:styleId="3256">
    <w:name w:val="样式 (中文) 黑体 小二 加粗 居中 首行缩进:  0.74 厘米"/>
    <w:basedOn w:val="1"/>
    <w:qFormat/>
    <w:uiPriority w:val="0"/>
    <w:pPr>
      <w:spacing w:afterLines="100"/>
      <w:ind w:firstLine="420"/>
      <w:jc w:val="center"/>
    </w:pPr>
    <w:rPr>
      <w:rFonts w:cs="宋体"/>
      <w:b/>
      <w:bCs/>
      <w:sz w:val="32"/>
      <w:szCs w:val="32"/>
    </w:rPr>
  </w:style>
  <w:style w:type="paragraph" w:customStyle="1" w:styleId="3257">
    <w:name w:val="Char Char Char Char Char Char Char Char Char Char Char Char Char Char Char Char Char Char Char Char Char Char Char Char Char Char Char Char Char Char Char Char Char Char Char Char Char Char Char Char Char Char Char Char Char Char Char"/>
    <w:basedOn w:val="1"/>
    <w:qFormat/>
    <w:uiPriority w:val="0"/>
    <w:pPr>
      <w:snapToGrid w:val="0"/>
      <w:spacing w:line="360" w:lineRule="auto"/>
      <w:ind w:firstLine="200" w:firstLineChars="200"/>
      <w:jc w:val="left"/>
    </w:pPr>
    <w:rPr>
      <w:rFonts w:eastAsia="仿宋_GB2312"/>
      <w:sz w:val="24"/>
      <w:szCs w:val="24"/>
    </w:rPr>
  </w:style>
  <w:style w:type="paragraph" w:customStyle="1" w:styleId="3258">
    <w:name w:val="样式 普通(网站) + 五号 灰色-80% 行距: 最小值 11 磅"/>
    <w:basedOn w:val="81"/>
    <w:qFormat/>
    <w:uiPriority w:val="0"/>
    <w:pPr>
      <w:spacing w:line="220" w:lineRule="atLeast"/>
    </w:pPr>
    <w:rPr>
      <w:rFonts w:ascii="Times New Roman" w:cs="Times New Roman"/>
      <w:color w:val="333333"/>
      <w:sz w:val="21"/>
      <w:szCs w:val="20"/>
    </w:rPr>
  </w:style>
  <w:style w:type="paragraph" w:customStyle="1" w:styleId="3259">
    <w:name w:val="xl329"/>
    <w:basedOn w:val="1"/>
    <w:qFormat/>
    <w:uiPriority w:val="0"/>
    <w:pPr>
      <w:widowControl/>
      <w:pBdr>
        <w:bottom w:val="single" w:color="000000" w:sz="4" w:space="0"/>
        <w:right w:val="single" w:color="000000" w:sz="4" w:space="0"/>
      </w:pBdr>
      <w:spacing w:before="100" w:beforeAutospacing="1" w:after="100" w:afterAutospacing="1"/>
      <w:jc w:val="center"/>
    </w:pPr>
    <w:rPr>
      <w:rFonts w:hAnsi="宋体"/>
      <w:kern w:val="0"/>
      <w:sz w:val="24"/>
      <w:szCs w:val="20"/>
    </w:rPr>
  </w:style>
  <w:style w:type="paragraph" w:customStyle="1" w:styleId="3260">
    <w:name w:val="样式 标书正文 + 首行缩进:  2.18 字符"/>
    <w:basedOn w:val="1"/>
    <w:qFormat/>
    <w:uiPriority w:val="0"/>
    <w:pPr>
      <w:spacing w:line="360" w:lineRule="auto"/>
      <w:ind w:left="500" w:leftChars="500" w:firstLine="200" w:firstLineChars="200"/>
      <w:jc w:val="left"/>
    </w:pPr>
    <w:rPr>
      <w:rFonts w:cs="宋体"/>
      <w:color w:val="0000FF"/>
      <w:spacing w:val="14"/>
      <w:sz w:val="24"/>
      <w:szCs w:val="20"/>
    </w:rPr>
  </w:style>
  <w:style w:type="paragraph" w:customStyle="1" w:styleId="3261">
    <w:name w:val="xl19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hAnsi="宋体"/>
      <w:color w:val="0000FF"/>
      <w:kern w:val="0"/>
      <w:szCs w:val="20"/>
    </w:rPr>
  </w:style>
  <w:style w:type="paragraph" w:customStyle="1" w:styleId="3262">
    <w:name w:val="Char Char Char Char Char Char Char Char Char Char Char Char21"/>
    <w:basedOn w:val="1"/>
    <w:qFormat/>
    <w:uiPriority w:val="0"/>
    <w:pPr>
      <w:spacing w:line="360" w:lineRule="auto"/>
      <w:jc w:val="left"/>
    </w:pPr>
    <w:rPr>
      <w:rFonts w:ascii="Tahoma" w:hAnsi="Tahoma"/>
      <w:sz w:val="24"/>
      <w:szCs w:val="20"/>
    </w:rPr>
  </w:style>
  <w:style w:type="paragraph" w:customStyle="1" w:styleId="3263">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Ansi="宋体"/>
      <w:kern w:val="0"/>
      <w:szCs w:val="20"/>
    </w:rPr>
  </w:style>
  <w:style w:type="paragraph" w:customStyle="1" w:styleId="3264">
    <w:name w:val="样式 (西文) Times New Roman (中文) 黑体 五号 加粗 行距: 1.5 倍行距"/>
    <w:basedOn w:val="1"/>
    <w:qFormat/>
    <w:uiPriority w:val="0"/>
    <w:pPr>
      <w:spacing w:line="360" w:lineRule="auto"/>
      <w:jc w:val="left"/>
    </w:pPr>
    <w:rPr>
      <w:rFonts w:eastAsia="黑体" w:cs="宋体"/>
      <w:b/>
      <w:bCs/>
      <w:sz w:val="28"/>
      <w:szCs w:val="28"/>
    </w:rPr>
  </w:style>
  <w:style w:type="paragraph" w:customStyle="1" w:styleId="3265">
    <w:name w:val="奇数页篇眉"/>
    <w:basedOn w:val="57"/>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jc w:val="left"/>
      <w:textAlignment w:val="baseline"/>
    </w:pPr>
    <w:rPr>
      <w:kern w:val="0"/>
      <w:sz w:val="20"/>
      <w:szCs w:val="20"/>
    </w:rPr>
  </w:style>
  <w:style w:type="paragraph" w:customStyle="1" w:styleId="3266">
    <w:name w:val="xl305"/>
    <w:basedOn w:val="1"/>
    <w:qFormat/>
    <w:uiPriority w:val="0"/>
    <w:pPr>
      <w:widowControl/>
      <w:pBdr>
        <w:top w:val="single" w:color="auto" w:sz="4" w:space="0"/>
        <w:right w:val="single" w:color="auto" w:sz="4" w:space="0"/>
      </w:pBdr>
      <w:shd w:val="clear" w:color="auto" w:fill="FFFF00"/>
      <w:spacing w:before="100" w:beforeAutospacing="1" w:after="100" w:afterAutospacing="1"/>
      <w:jc w:val="left"/>
    </w:pPr>
    <w:rPr>
      <w:rFonts w:hAnsi="宋体"/>
      <w:kern w:val="0"/>
      <w:sz w:val="24"/>
      <w:szCs w:val="20"/>
    </w:rPr>
  </w:style>
  <w:style w:type="paragraph" w:customStyle="1" w:styleId="3267">
    <w:name w:val="样式 样式 第四行 + 左侧:  -4 字符 段前: 2 行 + 左侧:  -3 字符 段前: 2 行"/>
    <w:basedOn w:val="3268"/>
    <w:qFormat/>
    <w:uiPriority w:val="0"/>
    <w:pPr>
      <w:ind w:left="-200" w:leftChars="-200"/>
    </w:pPr>
  </w:style>
  <w:style w:type="paragraph" w:customStyle="1" w:styleId="3268">
    <w:name w:val="样式 第四行 + 左侧:  -4 字符 段前: 2 行"/>
    <w:basedOn w:val="3269"/>
    <w:qFormat/>
    <w:uiPriority w:val="0"/>
    <w:pPr>
      <w:ind w:left="-300" w:leftChars="-300"/>
    </w:pPr>
    <w:rPr>
      <w:szCs w:val="20"/>
    </w:rPr>
  </w:style>
  <w:style w:type="paragraph" w:customStyle="1" w:styleId="3269">
    <w:name w:val="第四行"/>
    <w:basedOn w:val="1"/>
    <w:qFormat/>
    <w:uiPriority w:val="0"/>
    <w:pPr>
      <w:spacing w:beforeLines="200" w:line="360" w:lineRule="auto"/>
      <w:ind w:left="-400" w:leftChars="-400"/>
      <w:jc w:val="center"/>
    </w:pPr>
    <w:rPr>
      <w:b/>
      <w:bCs/>
      <w:sz w:val="28"/>
      <w:szCs w:val="28"/>
    </w:rPr>
  </w:style>
  <w:style w:type="paragraph" w:customStyle="1" w:styleId="3270">
    <w:name w:val="Char Char Char Char Char Char Char Char Char Char Char Char Char Char Char Char Char Char Char Char Char1 Char Char Char Char Char Char Char Char Char1 Char Char Char Char Char Char Char Char Char Char Char Char Char"/>
    <w:basedOn w:val="1"/>
    <w:qFormat/>
    <w:uiPriority w:val="0"/>
    <w:pPr>
      <w:jc w:val="left"/>
    </w:pPr>
    <w:rPr>
      <w:szCs w:val="24"/>
    </w:rPr>
  </w:style>
  <w:style w:type="paragraph" w:customStyle="1" w:styleId="3271">
    <w:name w:val="xl234"/>
    <w:basedOn w:val="1"/>
    <w:qFormat/>
    <w:uiPriority w:val="0"/>
    <w:pPr>
      <w:widowControl/>
      <w:pBdr>
        <w:bottom w:val="single" w:color="000000" w:sz="4" w:space="0"/>
        <w:right w:val="single" w:color="000000" w:sz="4" w:space="0"/>
      </w:pBdr>
      <w:spacing w:before="100" w:beforeAutospacing="1" w:after="100" w:afterAutospacing="1"/>
      <w:jc w:val="left"/>
      <w:textAlignment w:val="top"/>
    </w:pPr>
    <w:rPr>
      <w:rFonts w:hAnsi="宋体"/>
      <w:kern w:val="0"/>
      <w:szCs w:val="20"/>
    </w:rPr>
  </w:style>
  <w:style w:type="paragraph" w:customStyle="1" w:styleId="3272">
    <w:name w:val="样式3 (1)"/>
    <w:basedOn w:val="1"/>
    <w:qFormat/>
    <w:uiPriority w:val="0"/>
    <w:pPr>
      <w:widowControl/>
      <w:tabs>
        <w:tab w:val="left" w:pos="425"/>
        <w:tab w:val="left" w:pos="510"/>
      </w:tabs>
      <w:adjustRightInd w:val="0"/>
      <w:spacing w:line="360" w:lineRule="auto"/>
      <w:ind w:left="425" w:hanging="425"/>
      <w:jc w:val="left"/>
    </w:pPr>
    <w:rPr>
      <w:kern w:val="0"/>
      <w:sz w:val="24"/>
      <w:szCs w:val="20"/>
    </w:rPr>
  </w:style>
  <w:style w:type="paragraph" w:customStyle="1" w:styleId="3273">
    <w:name w:val="Char Char Char Char Char Char Char Char Char Char21"/>
    <w:basedOn w:val="1"/>
    <w:qFormat/>
    <w:uiPriority w:val="0"/>
    <w:pPr>
      <w:pageBreakBefore/>
      <w:tabs>
        <w:tab w:val="left" w:pos="432"/>
      </w:tabs>
      <w:ind w:left="432" w:hanging="432"/>
      <w:jc w:val="left"/>
    </w:pPr>
    <w:rPr>
      <w:rFonts w:ascii="Tahoma" w:hAnsi="Tahoma"/>
      <w:sz w:val="24"/>
      <w:szCs w:val="20"/>
    </w:rPr>
  </w:style>
  <w:style w:type="paragraph" w:customStyle="1" w:styleId="3274">
    <w:name w:val="修订记录"/>
    <w:basedOn w:val="1"/>
    <w:qFormat/>
    <w:uiPriority w:val="0"/>
    <w:pPr>
      <w:pageBreakBefore/>
      <w:widowControl/>
      <w:autoSpaceDE w:val="0"/>
      <w:autoSpaceDN w:val="0"/>
      <w:adjustRightInd w:val="0"/>
      <w:spacing w:before="300" w:after="150" w:line="360" w:lineRule="auto"/>
      <w:ind w:firstLine="420" w:firstLineChars="200"/>
      <w:jc w:val="center"/>
    </w:pPr>
    <w:rPr>
      <w:rFonts w:eastAsia="黑体"/>
      <w:kern w:val="0"/>
      <w:sz w:val="32"/>
      <w:szCs w:val="32"/>
    </w:rPr>
  </w:style>
  <w:style w:type="paragraph" w:customStyle="1" w:styleId="3275">
    <w:name w:val="Item list Text TD"/>
    <w:basedOn w:val="2844"/>
    <w:qFormat/>
    <w:uiPriority w:val="0"/>
    <w:pPr>
      <w:ind w:left="2126"/>
    </w:pPr>
    <w:rPr>
      <w:spacing w:val="-1"/>
    </w:rPr>
  </w:style>
  <w:style w:type="paragraph" w:customStyle="1" w:styleId="3276">
    <w:name w:val="目录名"/>
    <w:basedOn w:val="1"/>
    <w:qFormat/>
    <w:uiPriority w:val="0"/>
    <w:pPr>
      <w:autoSpaceDE w:val="0"/>
      <w:autoSpaceDN w:val="0"/>
      <w:adjustRightInd w:val="0"/>
      <w:spacing w:line="360" w:lineRule="auto"/>
      <w:ind w:firstLine="560" w:firstLineChars="200"/>
      <w:jc w:val="center"/>
    </w:pPr>
    <w:rPr>
      <w:rFonts w:hAnsi="宋体"/>
      <w:b/>
      <w:bCs/>
      <w:color w:val="000000"/>
      <w:kern w:val="0"/>
      <w:sz w:val="28"/>
      <w:szCs w:val="28"/>
    </w:rPr>
  </w:style>
  <w:style w:type="paragraph" w:customStyle="1" w:styleId="3277">
    <w:name w:val="日期7"/>
    <w:basedOn w:val="1"/>
    <w:next w:val="1"/>
    <w:qFormat/>
    <w:uiPriority w:val="0"/>
    <w:pPr>
      <w:adjustRightInd w:val="0"/>
      <w:spacing w:line="360" w:lineRule="atLeast"/>
      <w:jc w:val="left"/>
      <w:textAlignment w:val="baseline"/>
    </w:pPr>
    <w:rPr>
      <w:rFonts w:eastAsia="Wingdings"/>
      <w:kern w:val="0"/>
      <w:sz w:val="24"/>
      <w:szCs w:val="20"/>
    </w:rPr>
  </w:style>
  <w:style w:type="paragraph" w:customStyle="1" w:styleId="3278">
    <w:name w:val="Char Char Char1 Char Char Char1"/>
    <w:basedOn w:val="1"/>
    <w:qFormat/>
    <w:uiPriority w:val="0"/>
    <w:pPr>
      <w:jc w:val="left"/>
    </w:pPr>
    <w:rPr>
      <w:szCs w:val="24"/>
    </w:rPr>
  </w:style>
  <w:style w:type="paragraph" w:customStyle="1" w:styleId="3279">
    <w:name w:val="xl374"/>
    <w:basedOn w:val="1"/>
    <w:qFormat/>
    <w:uiPriority w:val="0"/>
    <w:pPr>
      <w:widowControl/>
      <w:pBdr>
        <w:right w:val="single" w:color="000000" w:sz="4" w:space="0"/>
      </w:pBdr>
      <w:spacing w:before="100" w:beforeAutospacing="1" w:after="100" w:afterAutospacing="1"/>
      <w:jc w:val="left"/>
    </w:pPr>
    <w:rPr>
      <w:color w:val="000000"/>
      <w:kern w:val="0"/>
      <w:szCs w:val="20"/>
    </w:rPr>
  </w:style>
  <w:style w:type="paragraph" w:customStyle="1" w:styleId="3280">
    <w:name w:val="(a)"/>
    <w:qFormat/>
    <w:uiPriority w:val="0"/>
    <w:pPr>
      <w:tabs>
        <w:tab w:val="left" w:pos="573"/>
      </w:tabs>
      <w:adjustRightInd w:val="0"/>
      <w:snapToGrid w:val="0"/>
      <w:spacing w:before="80" w:after="100" w:line="240" w:lineRule="atLeast"/>
      <w:jc w:val="both"/>
    </w:pPr>
    <w:rPr>
      <w:rFonts w:ascii="Arial" w:hAnsi="Arial" w:eastAsia="宋体" w:cs="Times New Roman"/>
      <w:kern w:val="44"/>
      <w:sz w:val="24"/>
      <w:lang w:val="en-US" w:eastAsia="zh-CN" w:bidi="ar-SA"/>
    </w:rPr>
  </w:style>
  <w:style w:type="paragraph" w:customStyle="1" w:styleId="3281">
    <w:name w:val="样式 样式 样式 第四行 + 左侧:  -4 字符 段前: 2 行 + 左侧:  -3 字符 段前: 2 行 + 左侧:  -2..."/>
    <w:basedOn w:val="3267"/>
    <w:qFormat/>
    <w:uiPriority w:val="0"/>
    <w:pPr>
      <w:ind w:left="0" w:leftChars="0"/>
    </w:pPr>
  </w:style>
  <w:style w:type="paragraph" w:customStyle="1" w:styleId="3282">
    <w:name w:val="Char Char Char Char1 Char Char Char Char Char Char2"/>
    <w:basedOn w:val="26"/>
    <w:qFormat/>
    <w:uiPriority w:val="0"/>
    <w:pPr>
      <w:shd w:val="clear" w:color="auto" w:fill="000080"/>
      <w:spacing w:line="436" w:lineRule="exact"/>
      <w:jc w:val="left"/>
    </w:pPr>
    <w:rPr>
      <w:rFonts w:ascii="Times New Roman"/>
      <w:szCs w:val="20"/>
    </w:rPr>
  </w:style>
  <w:style w:type="paragraph" w:customStyle="1" w:styleId="3283">
    <w:name w:val="日期5"/>
    <w:basedOn w:val="1"/>
    <w:next w:val="1"/>
    <w:qFormat/>
    <w:uiPriority w:val="0"/>
    <w:pPr>
      <w:adjustRightInd w:val="0"/>
      <w:jc w:val="left"/>
      <w:textAlignment w:val="baseline"/>
    </w:pPr>
    <w:rPr>
      <w:kern w:val="0"/>
      <w:sz w:val="24"/>
      <w:szCs w:val="20"/>
    </w:rPr>
  </w:style>
  <w:style w:type="paragraph" w:customStyle="1" w:styleId="3284">
    <w:name w:val="xl23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hAnsi="宋体"/>
      <w:color w:val="000000"/>
      <w:kern w:val="0"/>
      <w:szCs w:val="20"/>
    </w:rPr>
  </w:style>
  <w:style w:type="paragraph" w:customStyle="1" w:styleId="3285">
    <w:name w:val="第6行"/>
    <w:basedOn w:val="1"/>
    <w:qFormat/>
    <w:uiPriority w:val="0"/>
    <w:pPr>
      <w:spacing w:beforeLines="50" w:afterLines="50"/>
      <w:jc w:val="center"/>
    </w:pPr>
    <w:rPr>
      <w:rFonts w:ascii="黑体" w:eastAsia="黑体"/>
      <w:spacing w:val="200"/>
      <w:sz w:val="44"/>
      <w:szCs w:val="44"/>
    </w:rPr>
  </w:style>
  <w:style w:type="paragraph" w:customStyle="1" w:styleId="3286">
    <w:name w:val="样式 bszw + 黑体 小一 居中"/>
    <w:basedOn w:val="1124"/>
    <w:qFormat/>
    <w:uiPriority w:val="0"/>
    <w:pPr>
      <w:ind w:firstLine="0" w:firstLineChars="0"/>
      <w:jc w:val="center"/>
    </w:pPr>
    <w:rPr>
      <w:rFonts w:ascii="黑体" w:eastAsia="黑体" w:cs="宋体"/>
      <w:sz w:val="48"/>
      <w:szCs w:val="20"/>
    </w:rPr>
  </w:style>
  <w:style w:type="paragraph" w:customStyle="1" w:styleId="3287">
    <w:name w:val="日期6"/>
    <w:basedOn w:val="1"/>
    <w:next w:val="1"/>
    <w:qFormat/>
    <w:uiPriority w:val="0"/>
    <w:pPr>
      <w:adjustRightInd w:val="0"/>
      <w:spacing w:line="360" w:lineRule="atLeast"/>
      <w:jc w:val="left"/>
      <w:textAlignment w:val="baseline"/>
    </w:pPr>
    <w:rPr>
      <w:rFonts w:eastAsia="Wingdings"/>
      <w:kern w:val="0"/>
      <w:sz w:val="24"/>
      <w:szCs w:val="20"/>
    </w:rPr>
  </w:style>
  <w:style w:type="paragraph" w:customStyle="1" w:styleId="3288">
    <w:name w:val="Char Char Char Char1 Char Char Char Char Char Char11"/>
    <w:basedOn w:val="26"/>
    <w:qFormat/>
    <w:uiPriority w:val="0"/>
    <w:pPr>
      <w:shd w:val="clear" w:color="auto" w:fill="000080"/>
      <w:spacing w:line="436" w:lineRule="exact"/>
      <w:jc w:val="left"/>
    </w:pPr>
    <w:rPr>
      <w:rFonts w:ascii="Times New Roman"/>
      <w:color w:val="000000"/>
      <w:szCs w:val="20"/>
    </w:rPr>
  </w:style>
  <w:style w:type="paragraph" w:customStyle="1" w:styleId="3289">
    <w:name w:val="样式 编写建议 + 首行缩进:  1.27 字符"/>
    <w:basedOn w:val="1703"/>
    <w:qFormat/>
    <w:uiPriority w:val="0"/>
    <w:pPr>
      <w:autoSpaceDE/>
      <w:autoSpaceDN/>
      <w:adjustRightInd/>
      <w:snapToGrid/>
      <w:spacing w:before="0" w:after="200" w:line="240" w:lineRule="auto"/>
      <w:ind w:left="0" w:firstLineChars="200"/>
      <w:jc w:val="both"/>
    </w:pPr>
    <w:rPr>
      <w:rFonts w:ascii="Arial" w:hAnsi="Arial" w:cs="宋体"/>
      <w:iCs/>
      <w:lang w:eastAsia="en-US" w:bidi="en-US"/>
    </w:rPr>
  </w:style>
  <w:style w:type="paragraph" w:customStyle="1" w:styleId="3290">
    <w:name w:val="Char Char Char Char Char Char Char Char Char11"/>
    <w:basedOn w:val="1"/>
    <w:qFormat/>
    <w:uiPriority w:val="0"/>
    <w:pPr>
      <w:spacing w:line="360" w:lineRule="auto"/>
      <w:jc w:val="left"/>
    </w:pPr>
    <w:rPr>
      <w:rFonts w:hAnsi="宋体"/>
      <w:color w:val="000000"/>
      <w:kern w:val="0"/>
      <w:sz w:val="24"/>
      <w:szCs w:val="20"/>
    </w:rPr>
  </w:style>
  <w:style w:type="paragraph" w:customStyle="1" w:styleId="3291">
    <w:name w:val="注悬"/>
    <w:basedOn w:val="461"/>
    <w:qFormat/>
    <w:uiPriority w:val="0"/>
    <w:pPr>
      <w:adjustRightInd/>
      <w:spacing w:afterLines="50" w:line="300" w:lineRule="auto"/>
      <w:ind w:left="0" w:hanging="200" w:hangingChars="200"/>
      <w:jc w:val="left"/>
      <w:textAlignment w:val="auto"/>
    </w:pPr>
    <w:rPr>
      <w:rFonts w:ascii="Arial" w:hAnsi="Arial"/>
      <w:color w:val="000000"/>
      <w:kern w:val="2"/>
      <w:szCs w:val="21"/>
    </w:rPr>
  </w:style>
  <w:style w:type="paragraph" w:customStyle="1" w:styleId="3292">
    <w:name w:val="样式 标题 4 + 行距: 固定值 18 磅"/>
    <w:basedOn w:val="6"/>
    <w:qFormat/>
    <w:uiPriority w:val="0"/>
    <w:pPr>
      <w:tabs>
        <w:tab w:val="left" w:pos="864"/>
      </w:tabs>
      <w:adjustRightInd w:val="0"/>
      <w:spacing w:line="360" w:lineRule="exact"/>
      <w:ind w:left="864" w:hanging="864"/>
      <w:jc w:val="left"/>
      <w:textAlignment w:val="baseline"/>
    </w:pPr>
    <w:rPr>
      <w:rFonts w:ascii="Arial" w:hAnsi="Arial" w:eastAsia="黑体" w:cs="Times New Roman"/>
      <w:bCs w:val="0"/>
      <w:szCs w:val="20"/>
    </w:rPr>
  </w:style>
  <w:style w:type="paragraph" w:customStyle="1" w:styleId="3293">
    <w:name w:val="第3行"/>
    <w:basedOn w:val="1"/>
    <w:qFormat/>
    <w:uiPriority w:val="0"/>
    <w:pPr>
      <w:spacing w:beforeLines="50" w:afterLines="50" w:line="360" w:lineRule="auto"/>
      <w:jc w:val="center"/>
    </w:pPr>
    <w:rPr>
      <w:rFonts w:ascii="黑体" w:eastAsia="黑体"/>
      <w:b/>
      <w:spacing w:val="120"/>
      <w:sz w:val="48"/>
      <w:szCs w:val="48"/>
    </w:rPr>
  </w:style>
  <w:style w:type="paragraph" w:customStyle="1" w:styleId="3294">
    <w:name w:val="xl235"/>
    <w:basedOn w:val="1"/>
    <w:qFormat/>
    <w:uiPriority w:val="0"/>
    <w:pPr>
      <w:widowControl/>
      <w:pBdr>
        <w:bottom w:val="single" w:color="000000" w:sz="4" w:space="0"/>
        <w:right w:val="single" w:color="000000" w:sz="4" w:space="0"/>
      </w:pBdr>
      <w:spacing w:before="100" w:beforeAutospacing="1" w:after="100" w:afterAutospacing="1"/>
      <w:jc w:val="left"/>
    </w:pPr>
    <w:rPr>
      <w:color w:val="000000"/>
      <w:kern w:val="0"/>
      <w:szCs w:val="20"/>
    </w:rPr>
  </w:style>
  <w:style w:type="paragraph" w:customStyle="1" w:styleId="3295">
    <w:name w:val="xl2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kern w:val="0"/>
      <w:szCs w:val="20"/>
    </w:rPr>
  </w:style>
  <w:style w:type="paragraph" w:customStyle="1" w:styleId="3296">
    <w:name w:val="样式 表名 + 首行缩进:  5 字符 段前: 0.5 行 段后: 0.5 行"/>
    <w:basedOn w:val="1"/>
    <w:qFormat/>
    <w:uiPriority w:val="0"/>
    <w:pPr>
      <w:keepNext/>
      <w:keepLines/>
      <w:spacing w:beforeLines="50" w:afterLines="50" w:line="360" w:lineRule="auto"/>
      <w:ind w:firstLine="500" w:firstLineChars="500"/>
      <w:jc w:val="left"/>
    </w:pPr>
    <w:rPr>
      <w:rFonts w:eastAsia="黑体" w:cs="宋体"/>
      <w:spacing w:val="14"/>
      <w:sz w:val="24"/>
      <w:szCs w:val="20"/>
    </w:rPr>
  </w:style>
  <w:style w:type="paragraph" w:customStyle="1" w:styleId="3297">
    <w:name w:val="Char22"/>
    <w:basedOn w:val="1"/>
    <w:qFormat/>
    <w:uiPriority w:val="0"/>
    <w:pPr>
      <w:widowControl/>
      <w:spacing w:after="160" w:line="240" w:lineRule="exact"/>
      <w:jc w:val="left"/>
    </w:pPr>
    <w:rPr>
      <w:kern w:val="0"/>
      <w:sz w:val="20"/>
      <w:szCs w:val="20"/>
    </w:rPr>
  </w:style>
  <w:style w:type="paragraph" w:customStyle="1" w:styleId="3298">
    <w:name w:val="xl1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299">
    <w:name w:val="Char Char Char5"/>
    <w:basedOn w:val="26"/>
    <w:qFormat/>
    <w:uiPriority w:val="0"/>
    <w:pPr>
      <w:shd w:val="clear" w:color="auto" w:fill="000080"/>
      <w:jc w:val="left"/>
    </w:pPr>
    <w:rPr>
      <w:rFonts w:ascii="Tahoma" w:hAnsi="Tahoma"/>
      <w:sz w:val="24"/>
      <w:szCs w:val="24"/>
    </w:rPr>
  </w:style>
  <w:style w:type="paragraph" w:customStyle="1" w:styleId="3300">
    <w:name w:val="13"/>
    <w:basedOn w:val="1"/>
    <w:next w:val="34"/>
    <w:semiHidden/>
    <w:qFormat/>
    <w:uiPriority w:val="0"/>
    <w:pPr>
      <w:adjustRightInd w:val="0"/>
      <w:snapToGrid w:val="0"/>
      <w:spacing w:line="360" w:lineRule="auto"/>
      <w:ind w:left="507" w:leftChars="507" w:firstLine="482" w:firstLineChars="2"/>
      <w:jc w:val="left"/>
    </w:pPr>
    <w:rPr>
      <w:rFonts w:hAnsi="宋体"/>
      <w:color w:val="000000"/>
      <w:sz w:val="24"/>
      <w:szCs w:val="24"/>
    </w:rPr>
  </w:style>
  <w:style w:type="paragraph" w:customStyle="1" w:styleId="3301">
    <w:name w:val="目录 31"/>
    <w:basedOn w:val="1"/>
    <w:qFormat/>
    <w:uiPriority w:val="1"/>
    <w:pPr>
      <w:spacing w:before="137"/>
      <w:ind w:left="560"/>
      <w:jc w:val="left"/>
    </w:pPr>
    <w:rPr>
      <w:rFonts w:eastAsia="Times New Roman"/>
      <w:kern w:val="0"/>
      <w:sz w:val="24"/>
      <w:szCs w:val="24"/>
      <w:lang w:eastAsia="en-US"/>
    </w:rPr>
  </w:style>
  <w:style w:type="paragraph" w:customStyle="1" w:styleId="3302">
    <w:name w:val="纯文本21"/>
    <w:basedOn w:val="1"/>
    <w:qFormat/>
    <w:uiPriority w:val="0"/>
    <w:pPr>
      <w:adjustRightInd w:val="0"/>
      <w:jc w:val="left"/>
    </w:pPr>
    <w:rPr>
      <w:kern w:val="0"/>
      <w:sz w:val="28"/>
      <w:szCs w:val="20"/>
    </w:rPr>
  </w:style>
  <w:style w:type="paragraph" w:customStyle="1" w:styleId="3303">
    <w:name w:val="样式 标题 2 + 首行缩进:  2 字符"/>
    <w:basedOn w:val="4"/>
    <w:qFormat/>
    <w:uiPriority w:val="0"/>
    <w:pPr>
      <w:tabs>
        <w:tab w:val="left" w:pos="1245"/>
      </w:tabs>
      <w:adjustRightInd w:val="0"/>
      <w:spacing w:before="0" w:after="0"/>
      <w:ind w:left="525" w:firstLine="643" w:firstLineChars="200"/>
      <w:jc w:val="left"/>
    </w:pPr>
    <w:rPr>
      <w:rFonts w:ascii="Arial" w:hAnsi="Arial" w:cs="Times New Roman"/>
      <w:kern w:val="0"/>
      <w:sz w:val="28"/>
      <w:szCs w:val="20"/>
    </w:rPr>
  </w:style>
  <w:style w:type="paragraph" w:customStyle="1" w:styleId="3304">
    <w:name w:val="Char Char2 Char Char3"/>
    <w:basedOn w:val="1"/>
    <w:qFormat/>
    <w:uiPriority w:val="0"/>
    <w:pPr>
      <w:jc w:val="left"/>
    </w:pPr>
    <w:rPr>
      <w:sz w:val="24"/>
      <w:szCs w:val="24"/>
    </w:rPr>
  </w:style>
  <w:style w:type="paragraph" w:customStyle="1" w:styleId="3305">
    <w:name w:val="正文文本 2111"/>
    <w:basedOn w:val="1"/>
    <w:qFormat/>
    <w:uiPriority w:val="0"/>
    <w:pPr>
      <w:adjustRightInd w:val="0"/>
      <w:spacing w:line="312" w:lineRule="atLeast"/>
      <w:ind w:firstLine="600"/>
      <w:jc w:val="left"/>
    </w:pPr>
    <w:rPr>
      <w:kern w:val="0"/>
      <w:sz w:val="28"/>
      <w:szCs w:val="20"/>
    </w:rPr>
  </w:style>
  <w:style w:type="paragraph" w:customStyle="1" w:styleId="3306">
    <w:name w:val="Char Char1 Char2"/>
    <w:basedOn w:val="1"/>
    <w:qFormat/>
    <w:uiPriority w:val="0"/>
    <w:pPr>
      <w:jc w:val="left"/>
    </w:pPr>
    <w:rPr>
      <w:szCs w:val="24"/>
    </w:rPr>
  </w:style>
  <w:style w:type="paragraph" w:customStyle="1" w:styleId="3307">
    <w:name w:val="招标文件标题1"/>
    <w:basedOn w:val="1"/>
    <w:next w:val="1"/>
    <w:qFormat/>
    <w:uiPriority w:val="0"/>
    <w:pPr>
      <w:keepNext/>
      <w:keepLines/>
      <w:tabs>
        <w:tab w:val="left" w:pos="1134"/>
      </w:tabs>
      <w:spacing w:before="240" w:after="240" w:line="578" w:lineRule="auto"/>
      <w:ind w:left="425" w:hanging="425"/>
      <w:jc w:val="center"/>
      <w:outlineLvl w:val="0"/>
    </w:pPr>
    <w:rPr>
      <w:b/>
      <w:bCs/>
      <w:kern w:val="44"/>
      <w:sz w:val="32"/>
      <w:szCs w:val="44"/>
    </w:rPr>
  </w:style>
  <w:style w:type="paragraph" w:customStyle="1" w:styleId="3308">
    <w:name w:val="2.1"/>
    <w:basedOn w:val="1405"/>
    <w:qFormat/>
    <w:uiPriority w:val="0"/>
    <w:pPr>
      <w:autoSpaceDE w:val="0"/>
      <w:autoSpaceDN w:val="0"/>
      <w:textAlignment w:val="auto"/>
    </w:pPr>
    <w:rPr>
      <w:sz w:val="20"/>
      <w:szCs w:val="24"/>
    </w:rPr>
  </w:style>
  <w:style w:type="paragraph" w:customStyle="1" w:styleId="3309">
    <w:name w:val="标A"/>
    <w:basedOn w:val="1"/>
    <w:qFormat/>
    <w:uiPriority w:val="0"/>
    <w:pPr>
      <w:spacing w:before="240" w:after="240"/>
      <w:jc w:val="left"/>
    </w:pPr>
    <w:rPr>
      <w:rFonts w:ascii="方正大黑简体" w:hAnsi="方正大黑简体" w:eastAsia="方正大黑简体" w:cs="宋体"/>
      <w:kern w:val="0"/>
      <w:sz w:val="36"/>
      <w:szCs w:val="20"/>
    </w:rPr>
  </w:style>
  <w:style w:type="paragraph" w:customStyle="1" w:styleId="3310">
    <w:name w:val="第七行"/>
    <w:basedOn w:val="1"/>
    <w:qFormat/>
    <w:uiPriority w:val="0"/>
    <w:pPr>
      <w:spacing w:beforeLines="100"/>
      <w:ind w:left="420" w:firstLine="420"/>
      <w:jc w:val="left"/>
    </w:pPr>
    <w:rPr>
      <w:rFonts w:cs="宋体"/>
      <w:b/>
      <w:bCs/>
      <w:sz w:val="28"/>
      <w:szCs w:val="28"/>
    </w:rPr>
  </w:style>
  <w:style w:type="paragraph" w:customStyle="1" w:styleId="3311">
    <w:name w:val="我的正文格式"/>
    <w:basedOn w:val="1"/>
    <w:next w:val="1"/>
    <w:qFormat/>
    <w:uiPriority w:val="0"/>
    <w:pPr>
      <w:snapToGrid w:val="0"/>
      <w:spacing w:line="360" w:lineRule="auto"/>
      <w:jc w:val="left"/>
    </w:pPr>
    <w:rPr>
      <w:kern w:val="16"/>
      <w:sz w:val="24"/>
      <w:szCs w:val="24"/>
    </w:rPr>
  </w:style>
  <w:style w:type="paragraph" w:customStyle="1" w:styleId="3312">
    <w:name w:val="Char1 Char Char Char1 Char Char Char1"/>
    <w:basedOn w:val="1"/>
    <w:qFormat/>
    <w:uiPriority w:val="0"/>
    <w:pPr>
      <w:spacing w:line="360" w:lineRule="auto"/>
      <w:ind w:firstLine="200" w:firstLineChars="200"/>
      <w:jc w:val="left"/>
    </w:pPr>
    <w:rPr>
      <w:rFonts w:hAnsi="宋体"/>
      <w:sz w:val="24"/>
      <w:szCs w:val="20"/>
    </w:rPr>
  </w:style>
  <w:style w:type="paragraph" w:customStyle="1" w:styleId="3313">
    <w:name w:val="font14"/>
    <w:basedOn w:val="1"/>
    <w:qFormat/>
    <w:uiPriority w:val="0"/>
    <w:pPr>
      <w:widowControl/>
      <w:spacing w:before="100" w:beforeAutospacing="1" w:after="100" w:afterAutospacing="1"/>
      <w:jc w:val="left"/>
    </w:pPr>
    <w:rPr>
      <w:kern w:val="0"/>
      <w:sz w:val="24"/>
      <w:szCs w:val="24"/>
    </w:rPr>
  </w:style>
  <w:style w:type="paragraph" w:customStyle="1" w:styleId="3314">
    <w:name w:val="Char Char Char Char Char Char1 Char4"/>
    <w:basedOn w:val="1"/>
    <w:qFormat/>
    <w:uiPriority w:val="0"/>
    <w:pPr>
      <w:jc w:val="left"/>
    </w:pPr>
    <w:rPr>
      <w:szCs w:val="24"/>
    </w:rPr>
  </w:style>
  <w:style w:type="paragraph" w:customStyle="1" w:styleId="3315">
    <w:name w:val="批注黑"/>
    <w:basedOn w:val="1"/>
    <w:qFormat/>
    <w:uiPriority w:val="0"/>
    <w:pPr>
      <w:tabs>
        <w:tab w:val="left" w:pos="360"/>
        <w:tab w:val="left" w:pos="784"/>
        <w:tab w:val="left" w:pos="812"/>
        <w:tab w:val="left" w:pos="896"/>
      </w:tabs>
      <w:adjustRightInd w:val="0"/>
      <w:snapToGrid w:val="0"/>
      <w:spacing w:line="300" w:lineRule="auto"/>
      <w:ind w:firstLine="200" w:firstLineChars="200"/>
      <w:jc w:val="left"/>
    </w:pPr>
    <w:rPr>
      <w:b/>
      <w:snapToGrid w:val="0"/>
      <w:color w:val="000000"/>
      <w:kern w:val="0"/>
      <w:sz w:val="24"/>
      <w:szCs w:val="20"/>
    </w:rPr>
  </w:style>
  <w:style w:type="paragraph" w:customStyle="1" w:styleId="3316">
    <w:name w:val="font17"/>
    <w:basedOn w:val="1"/>
    <w:qFormat/>
    <w:uiPriority w:val="0"/>
    <w:pPr>
      <w:widowControl/>
      <w:spacing w:before="100" w:beforeAutospacing="1" w:after="100" w:afterAutospacing="1"/>
      <w:jc w:val="left"/>
    </w:pPr>
    <w:rPr>
      <w:rFonts w:eastAsia="Arial Unicode MS"/>
      <w:color w:val="0000FF"/>
      <w:kern w:val="0"/>
      <w:sz w:val="18"/>
      <w:szCs w:val="18"/>
      <w:u w:val="single"/>
    </w:rPr>
  </w:style>
  <w:style w:type="paragraph" w:customStyle="1" w:styleId="3317">
    <w:name w:val="Char Char Char Char13"/>
    <w:basedOn w:val="1"/>
    <w:qFormat/>
    <w:uiPriority w:val="0"/>
    <w:pPr>
      <w:widowControl/>
      <w:spacing w:before="100" w:beforeAutospacing="1" w:after="100" w:afterAutospacing="1" w:line="330" w:lineRule="atLeast"/>
      <w:ind w:left="360" w:firstLine="360"/>
      <w:jc w:val="left"/>
    </w:pPr>
    <w:rPr>
      <w:rFonts w:ascii="ˎ̥" w:hAnsi="ˎ̥" w:cs="宋体"/>
      <w:color w:val="51585D"/>
      <w:kern w:val="0"/>
      <w:sz w:val="24"/>
      <w:szCs w:val="18"/>
      <w:lang w:eastAsia="en-US" w:bidi="en-US"/>
    </w:rPr>
  </w:style>
  <w:style w:type="paragraph" w:customStyle="1" w:styleId="3318">
    <w:name w:val="修订11"/>
    <w:semiHidden/>
    <w:qFormat/>
    <w:uiPriority w:val="0"/>
    <w:rPr>
      <w:rFonts w:ascii="Times New Roman" w:hAnsi="Times New Roman" w:eastAsia="宋体" w:cs="Times New Roman"/>
      <w:kern w:val="2"/>
      <w:sz w:val="21"/>
      <w:szCs w:val="21"/>
      <w:lang w:val="en-US" w:eastAsia="zh-CN" w:bidi="ar-SA"/>
    </w:rPr>
  </w:style>
  <w:style w:type="paragraph" w:customStyle="1" w:styleId="3319">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kern w:val="0"/>
      <w:szCs w:val="20"/>
    </w:rPr>
  </w:style>
  <w:style w:type="paragraph" w:customStyle="1" w:styleId="3320">
    <w:name w:val="表图标题"/>
    <w:basedOn w:val="1"/>
    <w:qFormat/>
    <w:uiPriority w:val="0"/>
    <w:pPr>
      <w:spacing w:line="360" w:lineRule="auto"/>
      <w:jc w:val="center"/>
    </w:pPr>
    <w:rPr>
      <w:rFonts w:eastAsia="黑体"/>
      <w:spacing w:val="14"/>
      <w:sz w:val="24"/>
      <w:szCs w:val="20"/>
    </w:rPr>
  </w:style>
  <w:style w:type="paragraph" w:customStyle="1" w:styleId="3321">
    <w:name w:val="1."/>
    <w:basedOn w:val="1"/>
    <w:qFormat/>
    <w:uiPriority w:val="0"/>
    <w:pPr>
      <w:tabs>
        <w:tab w:val="left" w:pos="0"/>
        <w:tab w:val="left" w:pos="426"/>
      </w:tabs>
      <w:autoSpaceDE w:val="0"/>
      <w:autoSpaceDN w:val="0"/>
      <w:adjustRightInd w:val="0"/>
      <w:spacing w:before="60" w:after="60" w:line="360" w:lineRule="atLeast"/>
      <w:ind w:left="426" w:hanging="426"/>
      <w:jc w:val="left"/>
    </w:pPr>
    <w:rPr>
      <w:kern w:val="0"/>
      <w:sz w:val="24"/>
      <w:szCs w:val="20"/>
    </w:rPr>
  </w:style>
  <w:style w:type="paragraph" w:customStyle="1" w:styleId="3322">
    <w:name w:val="样式 表格 + 五号 首行缩进:  0.63 厘米"/>
    <w:basedOn w:val="471"/>
    <w:qFormat/>
    <w:uiPriority w:val="0"/>
    <w:pPr>
      <w:spacing w:line="380" w:lineRule="exact"/>
      <w:textAlignment w:val="auto"/>
    </w:pPr>
    <w:rPr>
      <w:rFonts w:ascii="宋体" w:hAnsi="宋体" w:cs="宋体"/>
      <w:bCs/>
      <w:color w:val="000000"/>
      <w:spacing w:val="14"/>
      <w:szCs w:val="21"/>
    </w:rPr>
  </w:style>
  <w:style w:type="paragraph" w:customStyle="1" w:styleId="3323">
    <w:name w:val="Char3 Char Char Char"/>
    <w:basedOn w:val="1"/>
    <w:qFormat/>
    <w:uiPriority w:val="99"/>
    <w:pPr>
      <w:jc w:val="left"/>
    </w:pPr>
    <w:rPr>
      <w:szCs w:val="24"/>
    </w:rPr>
  </w:style>
  <w:style w:type="paragraph" w:customStyle="1" w:styleId="3324">
    <w:name w:val="蹩钫模ㄈ侗晏猓_"/>
    <w:basedOn w:val="1"/>
    <w:qFormat/>
    <w:uiPriority w:val="0"/>
    <w:pPr>
      <w:tabs>
        <w:tab w:val="left" w:pos="851"/>
      </w:tabs>
      <w:adjustRightInd w:val="0"/>
      <w:spacing w:after="120" w:line="360" w:lineRule="auto"/>
      <w:ind w:left="851" w:hanging="851"/>
      <w:jc w:val="left"/>
    </w:pPr>
    <w:rPr>
      <w:kern w:val="24"/>
      <w:sz w:val="24"/>
      <w:szCs w:val="20"/>
    </w:rPr>
  </w:style>
  <w:style w:type="paragraph" w:customStyle="1" w:styleId="3325">
    <w:name w:val="范本使用说明"/>
    <w:basedOn w:val="1"/>
    <w:qFormat/>
    <w:uiPriority w:val="0"/>
    <w:pPr>
      <w:jc w:val="center"/>
    </w:pPr>
    <w:rPr>
      <w:rFonts w:ascii="黑体" w:eastAsia="黑体"/>
      <w:b/>
      <w:sz w:val="32"/>
      <w:szCs w:val="32"/>
    </w:rPr>
  </w:style>
  <w:style w:type="paragraph" w:customStyle="1" w:styleId="3326">
    <w:name w:val="日期41"/>
    <w:basedOn w:val="1"/>
    <w:next w:val="1"/>
    <w:qFormat/>
    <w:uiPriority w:val="0"/>
    <w:pPr>
      <w:adjustRightInd w:val="0"/>
      <w:spacing w:line="360" w:lineRule="atLeast"/>
      <w:jc w:val="left"/>
      <w:textAlignment w:val="baseline"/>
    </w:pPr>
    <w:rPr>
      <w:rFonts w:eastAsia="Wingdings"/>
      <w:kern w:val="0"/>
      <w:sz w:val="24"/>
      <w:szCs w:val="20"/>
    </w:rPr>
  </w:style>
  <w:style w:type="paragraph" w:customStyle="1" w:styleId="3327">
    <w:name w:val="列出段落6"/>
    <w:basedOn w:val="1"/>
    <w:qFormat/>
    <w:uiPriority w:val="0"/>
    <w:pPr>
      <w:spacing w:line="360" w:lineRule="auto"/>
      <w:ind w:firstLine="420" w:firstLineChars="200"/>
      <w:jc w:val="left"/>
    </w:pPr>
    <w:rPr>
      <w:rFonts w:ascii="Calibri" w:hAnsi="Calibri"/>
      <w:kern w:val="3"/>
    </w:rPr>
  </w:style>
  <w:style w:type="paragraph" w:customStyle="1" w:styleId="3328">
    <w:name w:val="Body_Text_IEEE"/>
    <w:basedOn w:val="1"/>
    <w:qFormat/>
    <w:uiPriority w:val="0"/>
    <w:pPr>
      <w:widowControl/>
      <w:spacing w:after="50" w:line="221" w:lineRule="auto"/>
      <w:ind w:firstLine="204"/>
      <w:jc w:val="left"/>
    </w:pPr>
    <w:rPr>
      <w:snapToGrid w:val="0"/>
      <w:spacing w:val="-1"/>
      <w:kern w:val="0"/>
      <w:sz w:val="20"/>
      <w:szCs w:val="20"/>
      <w:lang w:eastAsia="en-US"/>
    </w:rPr>
  </w:style>
  <w:style w:type="paragraph" w:customStyle="1" w:styleId="3329">
    <w:name w:val="A表名"/>
    <w:basedOn w:val="1385"/>
    <w:next w:val="1385"/>
    <w:qFormat/>
    <w:uiPriority w:val="0"/>
    <w:pPr>
      <w:adjustRightInd w:val="0"/>
      <w:snapToGrid w:val="0"/>
      <w:ind w:firstLine="0" w:firstLineChars="0"/>
      <w:jc w:val="center"/>
    </w:pPr>
    <w:rPr>
      <w:rFonts w:eastAsia="黑体"/>
      <w:szCs w:val="24"/>
    </w:rPr>
  </w:style>
  <w:style w:type="paragraph" w:customStyle="1" w:styleId="3330">
    <w:name w:val="标书8-表号"/>
    <w:next w:val="3331"/>
    <w:qFormat/>
    <w:uiPriority w:val="0"/>
    <w:pPr>
      <w:widowControl w:val="0"/>
      <w:spacing w:line="360" w:lineRule="auto"/>
      <w:ind w:firstLine="510"/>
      <w:jc w:val="both"/>
    </w:pPr>
    <w:rPr>
      <w:rFonts w:ascii="..ì." w:hAnsi="..ì." w:eastAsia="宋体" w:cs="..ì."/>
      <w:lang w:val="en-US" w:eastAsia="zh-CN" w:bidi="ar-SA"/>
    </w:rPr>
  </w:style>
  <w:style w:type="paragraph" w:customStyle="1" w:styleId="3331">
    <w:name w:val="标书9-表格文字"/>
    <w:next w:val="1"/>
    <w:qFormat/>
    <w:uiPriority w:val="0"/>
    <w:pPr>
      <w:widowControl w:val="0"/>
      <w:spacing w:before="100" w:afterLines="40"/>
      <w:jc w:val="center"/>
    </w:pPr>
    <w:rPr>
      <w:rFonts w:ascii="..ì." w:hAnsi="..ì." w:eastAsia="宋体" w:cs="..ì."/>
      <w:lang w:val="en-US" w:eastAsia="zh-CN" w:bidi="ar-SA"/>
    </w:rPr>
  </w:style>
  <w:style w:type="paragraph" w:customStyle="1" w:styleId="3332">
    <w:name w:val="xl409"/>
    <w:basedOn w:val="1"/>
    <w:qFormat/>
    <w:uiPriority w:val="0"/>
    <w:pPr>
      <w:widowControl/>
      <w:pBdr>
        <w:left w:val="single" w:color="auto" w:sz="4" w:space="0"/>
        <w:right w:val="single" w:color="auto" w:sz="4" w:space="0"/>
      </w:pBdr>
      <w:spacing w:before="100" w:beforeAutospacing="1" w:after="100" w:afterAutospacing="1"/>
      <w:jc w:val="left"/>
    </w:pPr>
    <w:rPr>
      <w:kern w:val="0"/>
      <w:szCs w:val="20"/>
    </w:rPr>
  </w:style>
  <w:style w:type="paragraph" w:customStyle="1" w:styleId="3333">
    <w:name w:val="xl1115"/>
    <w:basedOn w:val="1"/>
    <w:qFormat/>
    <w:uiPriority w:val="0"/>
    <w:pPr>
      <w:widowControl/>
      <w:spacing w:before="100" w:beforeAutospacing="1" w:after="100" w:afterAutospacing="1"/>
      <w:jc w:val="center"/>
    </w:pPr>
    <w:rPr>
      <w:rFonts w:hAnsi="宋体" w:cs="宋体"/>
      <w:kern w:val="0"/>
      <w:sz w:val="24"/>
      <w:szCs w:val="24"/>
    </w:rPr>
  </w:style>
  <w:style w:type="paragraph" w:customStyle="1" w:styleId="3334">
    <w:name w:val="标题 3m-"/>
    <w:basedOn w:val="2252"/>
    <w:qFormat/>
    <w:uiPriority w:val="0"/>
    <w:pPr>
      <w:ind w:firstLine="0"/>
    </w:pPr>
  </w:style>
  <w:style w:type="paragraph" w:customStyle="1" w:styleId="3335">
    <w:name w:val="附件标题2李洪"/>
    <w:basedOn w:val="1"/>
    <w:qFormat/>
    <w:uiPriority w:val="0"/>
    <w:pPr>
      <w:tabs>
        <w:tab w:val="left" w:pos="567"/>
        <w:tab w:val="left" w:pos="840"/>
      </w:tabs>
      <w:ind w:left="840" w:hanging="420"/>
      <w:jc w:val="left"/>
    </w:pPr>
    <w:rPr>
      <w:szCs w:val="24"/>
    </w:rPr>
  </w:style>
  <w:style w:type="paragraph" w:customStyle="1" w:styleId="3336">
    <w:name w:val="段标题"/>
    <w:basedOn w:val="1"/>
    <w:qFormat/>
    <w:uiPriority w:val="0"/>
    <w:pPr>
      <w:adjustRightInd w:val="0"/>
      <w:spacing w:beforeLines="20" w:line="360" w:lineRule="auto"/>
      <w:ind w:left="357" w:hanging="357"/>
      <w:jc w:val="left"/>
      <w:textAlignment w:val="baseline"/>
    </w:pPr>
    <w:rPr>
      <w:rFonts w:hAnsi="Arial Narrow" w:eastAsia="仿宋_GB2312"/>
      <w:b/>
      <w:kern w:val="0"/>
      <w:sz w:val="30"/>
      <w:szCs w:val="20"/>
      <w:lang w:val="zh-CN"/>
    </w:rPr>
  </w:style>
  <w:style w:type="paragraph" w:customStyle="1" w:styleId="3337">
    <w:name w:val="xl2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kern w:val="0"/>
      <w:szCs w:val="20"/>
    </w:rPr>
  </w:style>
  <w:style w:type="paragraph" w:customStyle="1" w:styleId="3338">
    <w:name w:val="Char Char Char Char Char Char Char Char Char4"/>
    <w:basedOn w:val="1"/>
    <w:qFormat/>
    <w:uiPriority w:val="0"/>
    <w:pPr>
      <w:spacing w:line="360" w:lineRule="auto"/>
      <w:jc w:val="left"/>
    </w:pPr>
    <w:rPr>
      <w:rFonts w:hAnsi="宋体"/>
      <w:color w:val="000000"/>
      <w:kern w:val="0"/>
      <w:sz w:val="24"/>
      <w:szCs w:val="20"/>
    </w:rPr>
  </w:style>
  <w:style w:type="paragraph" w:customStyle="1" w:styleId="3339">
    <w:name w:val="Char Char1 Char Char Char Char Char Char Char Char1 Char Char Char Char Char Char Char Char Char Char Char Char Char Char Char Char Char Char Char Char Char Char Char Char Char Char Char Char Char Char Char Char Char Char Char Ch"/>
    <w:basedOn w:val="26"/>
    <w:qFormat/>
    <w:uiPriority w:val="0"/>
    <w:pPr>
      <w:shd w:val="clear" w:color="auto" w:fill="000080"/>
      <w:ind w:left="480" w:leftChars="200" w:firstLine="200" w:firstLineChars="200"/>
      <w:jc w:val="left"/>
    </w:pPr>
    <w:rPr>
      <w:rFonts w:ascii="Times New Roman"/>
      <w:sz w:val="21"/>
      <w:szCs w:val="20"/>
    </w:rPr>
  </w:style>
  <w:style w:type="paragraph" w:customStyle="1" w:styleId="3340">
    <w:name w:val="Char Char Char2 Char Char Char Char1"/>
    <w:basedOn w:val="1"/>
    <w:qFormat/>
    <w:uiPriority w:val="0"/>
    <w:pPr>
      <w:spacing w:line="360" w:lineRule="auto"/>
      <w:jc w:val="left"/>
    </w:pPr>
    <w:rPr>
      <w:szCs w:val="20"/>
    </w:rPr>
  </w:style>
  <w:style w:type="paragraph" w:customStyle="1" w:styleId="3341">
    <w:name w:val="Cover1"/>
    <w:basedOn w:val="1"/>
    <w:qFormat/>
    <w:uiPriority w:val="0"/>
    <w:pPr>
      <w:widowControl/>
      <w:topLinePunct/>
      <w:adjustRightInd w:val="0"/>
      <w:snapToGrid w:val="0"/>
      <w:spacing w:before="80" w:after="80"/>
      <w:jc w:val="left"/>
    </w:pPr>
    <w:rPr>
      <w:rFonts w:eastAsia="黑体" w:cs="Arial"/>
      <w:b/>
      <w:bCs/>
      <w:kern w:val="0"/>
      <w:sz w:val="48"/>
      <w:szCs w:val="48"/>
    </w:rPr>
  </w:style>
  <w:style w:type="paragraph" w:customStyle="1" w:styleId="3342">
    <w:name w:val="样式 标题 1 + 段前: 1 行 段后: 1 行"/>
    <w:basedOn w:val="3"/>
    <w:qFormat/>
    <w:uiPriority w:val="0"/>
    <w:pPr>
      <w:numPr>
        <w:numId w:val="0"/>
      </w:numPr>
      <w:adjustRightInd/>
      <w:spacing w:before="0" w:beforeLines="100" w:after="0" w:afterLines="100"/>
      <w:jc w:val="center"/>
    </w:pPr>
    <w:rPr>
      <w:rFonts w:cs="宋体"/>
      <w:szCs w:val="20"/>
    </w:rPr>
  </w:style>
  <w:style w:type="paragraph" w:customStyle="1" w:styleId="3343">
    <w:name w:val="Char Char Char Char Char Char Char Char Char Char Char Char Char Char Char1 Char Char Char Char"/>
    <w:basedOn w:val="1"/>
    <w:qFormat/>
    <w:uiPriority w:val="0"/>
    <w:pPr>
      <w:jc w:val="left"/>
    </w:pPr>
    <w:rPr>
      <w:szCs w:val="20"/>
    </w:rPr>
  </w:style>
  <w:style w:type="paragraph" w:customStyle="1" w:styleId="3344">
    <w:name w:val="样式 样式 标题 1 + (中文) 黑体 居中 + 非加粗"/>
    <w:basedOn w:val="3345"/>
    <w:qFormat/>
    <w:uiPriority w:val="0"/>
    <w:pPr>
      <w:tabs>
        <w:tab w:val="left" w:pos="4020"/>
      </w:tabs>
    </w:pPr>
    <w:rPr>
      <w:b w:val="0"/>
      <w:bCs w:val="0"/>
      <w:szCs w:val="32"/>
    </w:rPr>
  </w:style>
  <w:style w:type="paragraph" w:customStyle="1" w:styleId="3345">
    <w:name w:val="样式 标题 1 + (中文) 黑体 居中"/>
    <w:basedOn w:val="3"/>
    <w:qFormat/>
    <w:uiPriority w:val="0"/>
    <w:pPr>
      <w:numPr>
        <w:numId w:val="0"/>
      </w:numPr>
      <w:tabs>
        <w:tab w:val="left" w:pos="4020"/>
      </w:tabs>
      <w:adjustRightInd/>
      <w:spacing w:before="0" w:after="0" w:line="360" w:lineRule="auto"/>
      <w:ind w:left="4020" w:hanging="420"/>
      <w:jc w:val="center"/>
    </w:pPr>
    <w:rPr>
      <w:rFonts w:ascii="宋体" w:hAnsi="Arial" w:eastAsia="黑体" w:cs="宋体"/>
      <w:szCs w:val="20"/>
    </w:rPr>
  </w:style>
  <w:style w:type="paragraph" w:customStyle="1" w:styleId="3346">
    <w:name w:val="文档结构图3"/>
    <w:basedOn w:val="1"/>
    <w:qFormat/>
    <w:uiPriority w:val="0"/>
    <w:pPr>
      <w:shd w:val="clear" w:color="auto" w:fill="000080"/>
      <w:adjustRightInd w:val="0"/>
      <w:spacing w:line="410" w:lineRule="atLeast"/>
      <w:jc w:val="left"/>
      <w:textAlignment w:val="baseline"/>
    </w:pPr>
    <w:rPr>
      <w:kern w:val="0"/>
      <w:sz w:val="24"/>
      <w:szCs w:val="20"/>
    </w:rPr>
  </w:style>
  <w:style w:type="paragraph" w:customStyle="1" w:styleId="3347">
    <w:name w:val="bt1"/>
    <w:basedOn w:val="1"/>
    <w:qFormat/>
    <w:uiPriority w:val="0"/>
    <w:pPr>
      <w:autoSpaceDE w:val="0"/>
      <w:autoSpaceDN w:val="0"/>
      <w:adjustRightInd w:val="0"/>
      <w:spacing w:before="360" w:after="60" w:line="480" w:lineRule="atLeast"/>
      <w:jc w:val="left"/>
    </w:pPr>
    <w:rPr>
      <w:b/>
      <w:kern w:val="0"/>
      <w:sz w:val="28"/>
      <w:szCs w:val="20"/>
    </w:rPr>
  </w:style>
  <w:style w:type="paragraph" w:customStyle="1" w:styleId="3348">
    <w:name w:val="Bodytext"/>
    <w:basedOn w:val="1"/>
    <w:qFormat/>
    <w:uiPriority w:val="0"/>
    <w:pPr>
      <w:widowControl/>
      <w:ind w:left="1985"/>
      <w:jc w:val="left"/>
    </w:pPr>
    <w:rPr>
      <w:rFonts w:hint="eastAsia"/>
      <w:sz w:val="24"/>
      <w:szCs w:val="20"/>
    </w:rPr>
  </w:style>
  <w:style w:type="paragraph" w:customStyle="1" w:styleId="334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350">
    <w:name w:val="正文 + 黑体"/>
    <w:basedOn w:val="1"/>
    <w:qFormat/>
    <w:uiPriority w:val="0"/>
    <w:pPr>
      <w:spacing w:line="360" w:lineRule="auto"/>
      <w:ind w:left="27" w:leftChars="-46" w:hanging="124" w:hangingChars="44"/>
      <w:jc w:val="left"/>
    </w:pPr>
    <w:rPr>
      <w:sz w:val="24"/>
      <w:szCs w:val="20"/>
    </w:rPr>
  </w:style>
  <w:style w:type="paragraph" w:customStyle="1" w:styleId="3351">
    <w:name w:val="Char211"/>
    <w:basedOn w:val="1"/>
    <w:qFormat/>
    <w:uiPriority w:val="0"/>
    <w:pPr>
      <w:jc w:val="left"/>
    </w:pPr>
    <w:rPr>
      <w:sz w:val="24"/>
      <w:szCs w:val="20"/>
    </w:rPr>
  </w:style>
  <w:style w:type="paragraph" w:customStyle="1" w:styleId="3352">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353">
    <w:name w:val="Char1 Char Char Char Char Char Char1"/>
    <w:basedOn w:val="1"/>
    <w:qFormat/>
    <w:uiPriority w:val="0"/>
    <w:pPr>
      <w:jc w:val="left"/>
    </w:pPr>
    <w:rPr>
      <w:szCs w:val="24"/>
    </w:rPr>
  </w:style>
  <w:style w:type="paragraph" w:customStyle="1" w:styleId="3354">
    <w:name w:val="附录1"/>
    <w:next w:val="1"/>
    <w:qFormat/>
    <w:uiPriority w:val="0"/>
    <w:pPr>
      <w:keepNext/>
      <w:pageBreakBefore/>
      <w:widowControl w:val="0"/>
      <w:numPr>
        <w:ilvl w:val="0"/>
        <w:numId w:val="24"/>
      </w:numPr>
      <w:tabs>
        <w:tab w:val="left" w:pos="720"/>
        <w:tab w:val="left" w:pos="1134"/>
      </w:tabs>
      <w:spacing w:beforeLines="100" w:afterLines="50" w:line="360" w:lineRule="auto"/>
      <w:ind w:left="431" w:hanging="431"/>
    </w:pPr>
    <w:rPr>
      <w:rFonts w:ascii="Times New Roman" w:hAnsi="Times New Roman" w:eastAsia="楷体_GB2312" w:cs="Times New Roman"/>
      <w:sz w:val="26"/>
      <w:lang w:val="en-US" w:eastAsia="zh-CN" w:bidi="ar-SA"/>
    </w:rPr>
  </w:style>
  <w:style w:type="paragraph" w:customStyle="1" w:styleId="3355">
    <w:name w:val="文a"/>
    <w:basedOn w:val="66"/>
    <w:qFormat/>
    <w:uiPriority w:val="0"/>
    <w:pPr>
      <w:tabs>
        <w:tab w:val="left" w:pos="0"/>
      </w:tabs>
      <w:adjustRightInd w:val="0"/>
      <w:spacing w:before="60" w:after="60" w:line="400" w:lineRule="atLeast"/>
      <w:ind w:left="851" w:hanging="624" w:firstLineChars="0"/>
      <w:jc w:val="left"/>
      <w:textAlignment w:val="baseline"/>
    </w:pPr>
    <w:rPr>
      <w:color w:val="000000"/>
      <w:kern w:val="0"/>
      <w:sz w:val="24"/>
      <w:szCs w:val="20"/>
    </w:rPr>
  </w:style>
  <w:style w:type="paragraph" w:customStyle="1" w:styleId="3356">
    <w:name w:val="样式标题"/>
    <w:basedOn w:val="1"/>
    <w:qFormat/>
    <w:uiPriority w:val="0"/>
    <w:pPr>
      <w:topLinePunct/>
      <w:spacing w:line="1200" w:lineRule="auto"/>
      <w:jc w:val="center"/>
    </w:pPr>
    <w:rPr>
      <w:rFonts w:ascii="汉仪大宋简" w:hAnsi="汉仪大宋简" w:eastAsia="Plotter" w:cs="汉仪大宋简"/>
      <w:kern w:val="21"/>
      <w:sz w:val="32"/>
      <w:szCs w:val="32"/>
    </w:rPr>
  </w:style>
  <w:style w:type="paragraph" w:customStyle="1" w:styleId="3357">
    <w:name w:val="xl19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Cs w:val="20"/>
    </w:rPr>
  </w:style>
  <w:style w:type="paragraph" w:customStyle="1" w:styleId="3358">
    <w:name w:val="xl382"/>
    <w:basedOn w:val="1"/>
    <w:qFormat/>
    <w:uiPriority w:val="0"/>
    <w:pPr>
      <w:widowControl/>
      <w:pBdr>
        <w:bottom w:val="single" w:color="000000" w:sz="4" w:space="0"/>
      </w:pBdr>
      <w:spacing w:before="100" w:beforeAutospacing="1" w:after="100" w:afterAutospacing="1"/>
      <w:jc w:val="left"/>
    </w:pPr>
    <w:rPr>
      <w:rFonts w:hAnsi="宋体"/>
      <w:kern w:val="0"/>
      <w:szCs w:val="20"/>
    </w:rPr>
  </w:style>
  <w:style w:type="paragraph" w:customStyle="1" w:styleId="3359">
    <w:name w:val="Char2 Char Char Char Char Char Char Char Char"/>
    <w:basedOn w:val="1"/>
    <w:qFormat/>
    <w:uiPriority w:val="0"/>
    <w:pPr>
      <w:jc w:val="left"/>
    </w:pPr>
    <w:rPr>
      <w:szCs w:val="24"/>
    </w:rPr>
  </w:style>
  <w:style w:type="paragraph" w:customStyle="1" w:styleId="3360">
    <w:name w:val="xl378"/>
    <w:basedOn w:val="1"/>
    <w:qFormat/>
    <w:uiPriority w:val="0"/>
    <w:pPr>
      <w:widowControl/>
      <w:pBdr>
        <w:bottom w:val="single" w:color="000000" w:sz="4" w:space="0"/>
        <w:right w:val="single" w:color="000000" w:sz="4" w:space="0"/>
      </w:pBdr>
      <w:spacing w:before="100" w:beforeAutospacing="1" w:after="100" w:afterAutospacing="1"/>
      <w:jc w:val="left"/>
    </w:pPr>
    <w:rPr>
      <w:rFonts w:hAnsi="宋体"/>
      <w:kern w:val="0"/>
      <w:sz w:val="24"/>
      <w:szCs w:val="20"/>
    </w:rPr>
  </w:style>
  <w:style w:type="paragraph" w:customStyle="1" w:styleId="3361">
    <w:name w:val="正文（首行不缩进）"/>
    <w:basedOn w:val="1"/>
    <w:qFormat/>
    <w:uiPriority w:val="0"/>
    <w:pPr>
      <w:autoSpaceDE w:val="0"/>
      <w:autoSpaceDN w:val="0"/>
      <w:adjustRightInd w:val="0"/>
      <w:spacing w:line="360" w:lineRule="auto"/>
      <w:jc w:val="left"/>
    </w:pPr>
    <w:rPr>
      <w:kern w:val="0"/>
      <w:szCs w:val="20"/>
    </w:rPr>
  </w:style>
  <w:style w:type="paragraph" w:customStyle="1" w:styleId="3362">
    <w:name w:val="Style Heading 2 + After:  15.6 pt Line spacing:  single"/>
    <w:basedOn w:val="4"/>
    <w:next w:val="3"/>
    <w:qFormat/>
    <w:uiPriority w:val="0"/>
    <w:pPr>
      <w:tabs>
        <w:tab w:val="left" w:pos="728"/>
      </w:tabs>
      <w:spacing w:before="0" w:after="312" w:line="360" w:lineRule="auto"/>
      <w:jc w:val="left"/>
    </w:pPr>
    <w:rPr>
      <w:rFonts w:ascii="Times New Roman" w:hAnsi="Times New Roman" w:eastAsia="黑体"/>
      <w:b w:val="0"/>
      <w:kern w:val="44"/>
      <w:sz w:val="28"/>
      <w:szCs w:val="20"/>
    </w:rPr>
  </w:style>
  <w:style w:type="paragraph" w:customStyle="1" w:styleId="3363">
    <w:name w:val="Char Char Char Char Char Char7"/>
    <w:basedOn w:val="1"/>
    <w:qFormat/>
    <w:uiPriority w:val="0"/>
    <w:pPr>
      <w:jc w:val="left"/>
    </w:pPr>
    <w:rPr>
      <w:szCs w:val="24"/>
    </w:rPr>
  </w:style>
  <w:style w:type="paragraph" w:customStyle="1" w:styleId="3364">
    <w:name w:val="样式 标题 2 + 段前: 0.5 行"/>
    <w:basedOn w:val="4"/>
    <w:qFormat/>
    <w:uiPriority w:val="0"/>
    <w:pPr>
      <w:keepNext w:val="0"/>
      <w:keepLines w:val="0"/>
      <w:widowControl/>
      <w:tabs>
        <w:tab w:val="left" w:pos="728"/>
        <w:tab w:val="left" w:pos="1200"/>
      </w:tabs>
      <w:spacing w:before="120" w:after="0" w:line="360" w:lineRule="auto"/>
      <w:ind w:left="365"/>
      <w:jc w:val="left"/>
    </w:pPr>
    <w:rPr>
      <w:rFonts w:ascii="Arial" w:hAnsi="Arial" w:eastAsia="黑体"/>
      <w:b w:val="0"/>
      <w:bCs w:val="0"/>
      <w:kern w:val="44"/>
      <w:szCs w:val="20"/>
    </w:rPr>
  </w:style>
  <w:style w:type="paragraph" w:customStyle="1" w:styleId="3365">
    <w:name w:val="粗表名"/>
    <w:basedOn w:val="1"/>
    <w:qFormat/>
    <w:uiPriority w:val="0"/>
    <w:pPr>
      <w:widowControl/>
      <w:spacing w:beforeLines="50" w:line="360" w:lineRule="auto"/>
      <w:jc w:val="center"/>
    </w:pPr>
    <w:rPr>
      <w:b/>
      <w:kern w:val="0"/>
      <w:sz w:val="24"/>
      <w:szCs w:val="24"/>
      <w:lang w:eastAsia="en-US" w:bidi="en-US"/>
    </w:rPr>
  </w:style>
  <w:style w:type="paragraph" w:customStyle="1" w:styleId="3366">
    <w:name w:val="单位"/>
    <w:basedOn w:val="1"/>
    <w:qFormat/>
    <w:uiPriority w:val="0"/>
    <w:pPr>
      <w:adjustRightInd w:val="0"/>
      <w:snapToGrid w:val="0"/>
      <w:spacing w:line="500" w:lineRule="exact"/>
      <w:ind w:firstLine="200" w:firstLineChars="200"/>
      <w:jc w:val="left"/>
    </w:pPr>
    <w:rPr>
      <w:sz w:val="24"/>
      <w:szCs w:val="24"/>
    </w:rPr>
  </w:style>
  <w:style w:type="paragraph" w:customStyle="1" w:styleId="3367">
    <w:name w:val="Char1 Char Char Char Char Char Char Char Char Char Char Char1"/>
    <w:basedOn w:val="1"/>
    <w:qFormat/>
    <w:uiPriority w:val="0"/>
    <w:pPr>
      <w:pageBreakBefore/>
      <w:tabs>
        <w:tab w:val="left" w:pos="432"/>
      </w:tabs>
      <w:ind w:left="432" w:hanging="432"/>
      <w:jc w:val="left"/>
    </w:pPr>
    <w:rPr>
      <w:rFonts w:ascii="Tahoma" w:hAnsi="Tahoma"/>
      <w:sz w:val="24"/>
      <w:szCs w:val="20"/>
    </w:rPr>
  </w:style>
  <w:style w:type="paragraph" w:customStyle="1" w:styleId="3368">
    <w:name w:val="xl1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369">
    <w:name w:val="Notes Text List Text TD"/>
    <w:qFormat/>
    <w:uiPriority w:val="0"/>
    <w:pPr>
      <w:snapToGrid w:val="0"/>
      <w:spacing w:line="240" w:lineRule="atLeast"/>
      <w:ind w:left="2359"/>
    </w:pPr>
    <w:rPr>
      <w:rFonts w:ascii="Courier New" w:hAnsi="Courier New" w:eastAsia="宋体" w:cs="Courier New"/>
      <w:snapToGrid w:val="0"/>
      <w:spacing w:val="-1"/>
      <w:sz w:val="16"/>
      <w:szCs w:val="16"/>
      <w:lang w:val="en-US" w:eastAsia="zh-CN" w:bidi="ar-SA"/>
    </w:rPr>
  </w:style>
  <w:style w:type="paragraph" w:customStyle="1" w:styleId="3370">
    <w:name w:val="Char Char1 Char Char Char Char3 Char Char Char Char Char Char Char Char Char Char Char Char Char Char Char Char Char Char Char Char"/>
    <w:basedOn w:val="1"/>
    <w:semiHidden/>
    <w:qFormat/>
    <w:uiPriority w:val="0"/>
    <w:pPr>
      <w:widowControl/>
      <w:spacing w:after="160" w:line="240" w:lineRule="exact"/>
      <w:jc w:val="left"/>
    </w:pPr>
    <w:rPr>
      <w:kern w:val="0"/>
      <w:sz w:val="22"/>
      <w:lang w:eastAsia="en-US"/>
    </w:rPr>
  </w:style>
  <w:style w:type="paragraph" w:customStyle="1" w:styleId="3371">
    <w:name w:val="小四居中"/>
    <w:basedOn w:val="1"/>
    <w:qFormat/>
    <w:uiPriority w:val="99"/>
    <w:pPr>
      <w:jc w:val="center"/>
    </w:pPr>
    <w:rPr>
      <w:sz w:val="24"/>
      <w:szCs w:val="20"/>
    </w:rPr>
  </w:style>
  <w:style w:type="paragraph" w:customStyle="1" w:styleId="3372">
    <w:name w:val="图文"/>
    <w:basedOn w:val="1"/>
    <w:qFormat/>
    <w:uiPriority w:val="0"/>
    <w:pPr>
      <w:adjustRightInd w:val="0"/>
      <w:snapToGrid w:val="0"/>
      <w:jc w:val="left"/>
    </w:pPr>
    <w:rPr>
      <w:rFonts w:ascii="楷体_GB2312" w:eastAsia="楷体_GB2312"/>
      <w:sz w:val="30"/>
      <w:szCs w:val="24"/>
    </w:rPr>
  </w:style>
  <w:style w:type="paragraph" w:customStyle="1" w:styleId="3373">
    <w:name w:val="大标题"/>
    <w:qFormat/>
    <w:uiPriority w:val="0"/>
    <w:pPr>
      <w:spacing w:before="120" w:after="120" w:line="376" w:lineRule="atLeast"/>
      <w:outlineLvl w:val="3"/>
    </w:pPr>
    <w:rPr>
      <w:rFonts w:ascii="Times New Roman" w:hAnsi="Times New Roman" w:eastAsia="宋体" w:cs="Times New Roman"/>
      <w:b/>
      <w:sz w:val="36"/>
      <w:lang w:val="en-US" w:eastAsia="zh-CN" w:bidi="ar-SA"/>
    </w:rPr>
  </w:style>
  <w:style w:type="paragraph" w:customStyle="1" w:styleId="3374">
    <w:name w:val="无间隔11"/>
    <w:qFormat/>
    <w:uiPriority w:val="0"/>
    <w:rPr>
      <w:rFonts w:ascii="Times New Roman" w:hAnsi="Times New Roman" w:eastAsia="宋体" w:cs="Calibri"/>
      <w:kern w:val="2"/>
      <w:sz w:val="22"/>
      <w:szCs w:val="22"/>
      <w:lang w:val="en-US" w:eastAsia="zh-CN" w:bidi="ar-SA"/>
    </w:rPr>
  </w:style>
  <w:style w:type="paragraph" w:customStyle="1" w:styleId="3375">
    <w:name w:val="xl26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hAnsi="宋体"/>
      <w:kern w:val="0"/>
      <w:szCs w:val="20"/>
    </w:rPr>
  </w:style>
  <w:style w:type="paragraph" w:customStyle="1" w:styleId="3376">
    <w:name w:val="xl232"/>
    <w:basedOn w:val="1"/>
    <w:qFormat/>
    <w:uiPriority w:val="0"/>
    <w:pPr>
      <w:widowControl/>
      <w:pBdr>
        <w:left w:val="single" w:color="000000" w:sz="4" w:space="0"/>
        <w:right w:val="single" w:color="000000" w:sz="4" w:space="0"/>
      </w:pBdr>
      <w:spacing w:before="100" w:beforeAutospacing="1" w:after="100" w:afterAutospacing="1"/>
      <w:jc w:val="center"/>
    </w:pPr>
    <w:rPr>
      <w:rFonts w:hAnsi="宋体"/>
      <w:color w:val="000000"/>
      <w:kern w:val="0"/>
      <w:szCs w:val="20"/>
    </w:rPr>
  </w:style>
  <w:style w:type="paragraph" w:customStyle="1" w:styleId="3377">
    <w:name w:val="Table Text In Title Page"/>
    <w:qFormat/>
    <w:uiPriority w:val="0"/>
    <w:pPr>
      <w:autoSpaceDE w:val="0"/>
      <w:autoSpaceDN w:val="0"/>
      <w:spacing w:before="80" w:after="80"/>
    </w:pPr>
    <w:rPr>
      <w:rFonts w:ascii="Arial" w:hAnsi="Arial" w:eastAsia="宋体" w:cs="Arial"/>
      <w:snapToGrid w:val="0"/>
      <w:lang w:val="zh-CN" w:eastAsia="en-US" w:bidi="ar-SA"/>
    </w:rPr>
  </w:style>
  <w:style w:type="paragraph" w:customStyle="1" w:styleId="3378">
    <w:name w:val="样式 标题 1 + 三号 两端对齐 行距: 单倍行距"/>
    <w:basedOn w:val="3"/>
    <w:qFormat/>
    <w:uiPriority w:val="0"/>
    <w:pPr>
      <w:numPr>
        <w:numId w:val="0"/>
      </w:numPr>
      <w:autoSpaceDE w:val="0"/>
      <w:autoSpaceDN w:val="0"/>
      <w:spacing w:before="0" w:after="0" w:line="360" w:lineRule="auto"/>
    </w:pPr>
    <w:rPr>
      <w:rFonts w:ascii="宋体" w:cs="宋体"/>
    </w:rPr>
  </w:style>
  <w:style w:type="paragraph" w:customStyle="1" w:styleId="3379">
    <w:name w:val="编号2"/>
    <w:qFormat/>
    <w:uiPriority w:val="0"/>
    <w:pPr>
      <w:widowControl w:val="0"/>
      <w:tabs>
        <w:tab w:val="left" w:pos="420"/>
      </w:tabs>
      <w:spacing w:after="200" w:line="360" w:lineRule="auto"/>
      <w:ind w:left="420" w:hanging="420"/>
    </w:pPr>
    <w:rPr>
      <w:rFonts w:ascii="宋体" w:hAnsi="宋体" w:eastAsia="宋体" w:cs="Times New Roman"/>
      <w:spacing w:val="14"/>
      <w:kern w:val="2"/>
      <w:sz w:val="24"/>
      <w:szCs w:val="24"/>
      <w:lang w:val="en-US" w:eastAsia="zh-CN" w:bidi="ar-SA"/>
    </w:rPr>
  </w:style>
  <w:style w:type="paragraph" w:customStyle="1" w:styleId="3380">
    <w:name w:val="字元 字元131"/>
    <w:basedOn w:val="1"/>
    <w:qFormat/>
    <w:uiPriority w:val="0"/>
    <w:pPr>
      <w:spacing w:beforeLines="100"/>
      <w:jc w:val="left"/>
    </w:pPr>
    <w:rPr>
      <w:sz w:val="24"/>
      <w:szCs w:val="24"/>
    </w:rPr>
  </w:style>
  <w:style w:type="paragraph" w:customStyle="1" w:styleId="3381">
    <w:name w:val="编号正文"/>
    <w:basedOn w:val="1"/>
    <w:qFormat/>
    <w:uiPriority w:val="0"/>
    <w:pPr>
      <w:spacing w:line="360" w:lineRule="auto"/>
      <w:ind w:firstLine="240"/>
      <w:jc w:val="left"/>
    </w:pPr>
    <w:rPr>
      <w:rFonts w:hAnsi="宋体"/>
      <w:kern w:val="0"/>
      <w:sz w:val="24"/>
      <w:szCs w:val="20"/>
    </w:rPr>
  </w:style>
  <w:style w:type="paragraph" w:customStyle="1" w:styleId="3382">
    <w:name w:val="正文-居中"/>
    <w:qFormat/>
    <w:uiPriority w:val="0"/>
    <w:pPr>
      <w:spacing w:line="360" w:lineRule="auto"/>
      <w:jc w:val="center"/>
    </w:pPr>
    <w:rPr>
      <w:rFonts w:ascii="黑体" w:hAnsi="Times New Roman" w:eastAsia="黑体" w:cs="Times New Roman"/>
      <w:b/>
      <w:kern w:val="24"/>
      <w:sz w:val="30"/>
      <w:szCs w:val="30"/>
      <w:lang w:val="en-US" w:eastAsia="zh-CN" w:bidi="ar-SA"/>
    </w:rPr>
  </w:style>
  <w:style w:type="paragraph" w:customStyle="1" w:styleId="3383">
    <w:name w:val="xl3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Ansi="宋体"/>
      <w:kern w:val="0"/>
      <w:szCs w:val="20"/>
    </w:rPr>
  </w:style>
  <w:style w:type="paragraph" w:customStyle="1" w:styleId="3384">
    <w:name w:val="A通用2"/>
    <w:basedOn w:val="1"/>
    <w:qFormat/>
    <w:uiPriority w:val="0"/>
    <w:pPr>
      <w:tabs>
        <w:tab w:val="left" w:pos="1320"/>
      </w:tabs>
      <w:adjustRightInd w:val="0"/>
      <w:spacing w:before="240" w:after="80" w:line="360" w:lineRule="auto"/>
      <w:ind w:left="1320" w:hanging="420"/>
      <w:jc w:val="left"/>
      <w:outlineLvl w:val="2"/>
    </w:pPr>
    <w:rPr>
      <w:rFonts w:eastAsia="Times New Roman"/>
      <w:b/>
      <w:kern w:val="0"/>
      <w:sz w:val="28"/>
      <w:szCs w:val="24"/>
    </w:rPr>
  </w:style>
  <w:style w:type="paragraph" w:customStyle="1" w:styleId="3385">
    <w:name w:val="纯文本12"/>
    <w:basedOn w:val="1"/>
    <w:qFormat/>
    <w:uiPriority w:val="0"/>
    <w:pPr>
      <w:widowControl/>
      <w:wordWrap w:val="0"/>
      <w:adjustRightInd w:val="0"/>
      <w:spacing w:line="360" w:lineRule="auto"/>
      <w:ind w:left="1134" w:right="-108" w:hanging="1134"/>
      <w:jc w:val="left"/>
    </w:pPr>
    <w:rPr>
      <w:rFonts w:hint="eastAsia" w:hAnsi="Courier New"/>
      <w:sz w:val="24"/>
      <w:szCs w:val="20"/>
    </w:rPr>
  </w:style>
  <w:style w:type="paragraph" w:customStyle="1" w:styleId="3386">
    <w:name w:val="bbb"/>
    <w:basedOn w:val="1"/>
    <w:qFormat/>
    <w:uiPriority w:val="0"/>
    <w:pPr>
      <w:topLinePunct/>
      <w:snapToGrid w:val="0"/>
      <w:spacing w:before="60" w:after="60"/>
      <w:jc w:val="center"/>
    </w:pPr>
    <w:rPr>
      <w:sz w:val="18"/>
      <w:szCs w:val="18"/>
    </w:rPr>
  </w:style>
  <w:style w:type="paragraph" w:customStyle="1" w:styleId="3387">
    <w:name w:val="xl398"/>
    <w:basedOn w:val="1"/>
    <w:qFormat/>
    <w:uiPriority w:val="0"/>
    <w:pPr>
      <w:widowControl/>
      <w:pBdr>
        <w:bottom w:val="single" w:color="000000" w:sz="4" w:space="0"/>
      </w:pBdr>
      <w:spacing w:before="100" w:beforeAutospacing="1" w:after="100" w:afterAutospacing="1"/>
      <w:jc w:val="left"/>
    </w:pPr>
    <w:rPr>
      <w:kern w:val="0"/>
      <w:szCs w:val="20"/>
    </w:rPr>
  </w:style>
  <w:style w:type="paragraph" w:customStyle="1" w:styleId="3388">
    <w:name w:val="xl263"/>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kern w:val="0"/>
      <w:szCs w:val="20"/>
    </w:rPr>
  </w:style>
  <w:style w:type="paragraph" w:customStyle="1" w:styleId="3389">
    <w:name w:val="基准脚注"/>
    <w:basedOn w:val="1"/>
    <w:qFormat/>
    <w:uiPriority w:val="0"/>
    <w:pPr>
      <w:widowControl/>
      <w:tabs>
        <w:tab w:val="left" w:pos="187"/>
      </w:tabs>
      <w:overflowPunct w:val="0"/>
      <w:autoSpaceDE w:val="0"/>
      <w:autoSpaceDN w:val="0"/>
      <w:adjustRightInd w:val="0"/>
      <w:spacing w:line="220" w:lineRule="exact"/>
      <w:ind w:left="187" w:hanging="187"/>
      <w:jc w:val="left"/>
      <w:textAlignment w:val="baseline"/>
    </w:pPr>
    <w:rPr>
      <w:kern w:val="0"/>
      <w:sz w:val="18"/>
      <w:szCs w:val="20"/>
    </w:rPr>
  </w:style>
  <w:style w:type="paragraph" w:customStyle="1" w:styleId="3390">
    <w:name w:val="样式 普通文字 + 黑色"/>
    <w:basedOn w:val="45"/>
    <w:qFormat/>
    <w:uiPriority w:val="0"/>
    <w:pPr>
      <w:keepNext/>
      <w:tabs>
        <w:tab w:val="left" w:pos="2694"/>
      </w:tabs>
      <w:spacing w:beforeLines="100" w:line="360" w:lineRule="auto"/>
      <w:jc w:val="left"/>
    </w:pPr>
    <w:rPr>
      <w:rFonts w:ascii="Times New Roman" w:hAnsi="Times New Roman"/>
      <w:color w:val="000000"/>
      <w:kern w:val="0"/>
      <w:sz w:val="24"/>
    </w:rPr>
  </w:style>
  <w:style w:type="paragraph" w:customStyle="1" w:styleId="3391">
    <w:name w:val="表格居左"/>
    <w:basedOn w:val="1"/>
    <w:qFormat/>
    <w:uiPriority w:val="0"/>
    <w:pPr>
      <w:snapToGrid w:val="0"/>
      <w:spacing w:before="60" w:after="60"/>
      <w:jc w:val="center"/>
    </w:pPr>
    <w:rPr>
      <w:kern w:val="0"/>
      <w:position w:val="-6"/>
      <w:sz w:val="24"/>
      <w:szCs w:val="20"/>
    </w:rPr>
  </w:style>
  <w:style w:type="paragraph" w:customStyle="1" w:styleId="3392">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0000FF"/>
      <w:kern w:val="0"/>
      <w:sz w:val="20"/>
      <w:szCs w:val="20"/>
    </w:rPr>
  </w:style>
  <w:style w:type="paragraph" w:customStyle="1" w:styleId="3393">
    <w:name w:val="xl354"/>
    <w:basedOn w:val="1"/>
    <w:qFormat/>
    <w:uiPriority w:val="0"/>
    <w:pPr>
      <w:widowControl/>
      <w:pBdr>
        <w:bottom w:val="single" w:color="000000" w:sz="4" w:space="0"/>
        <w:right w:val="single" w:color="000000" w:sz="4" w:space="0"/>
      </w:pBdr>
      <w:shd w:val="clear" w:color="auto" w:fill="FF0000"/>
      <w:spacing w:before="100" w:beforeAutospacing="1" w:after="100" w:afterAutospacing="1"/>
      <w:jc w:val="center"/>
    </w:pPr>
    <w:rPr>
      <w:color w:val="000000"/>
      <w:kern w:val="0"/>
      <w:szCs w:val="20"/>
    </w:rPr>
  </w:style>
  <w:style w:type="paragraph" w:customStyle="1" w:styleId="3394">
    <w:name w:val="xl176"/>
    <w:basedOn w:val="1"/>
    <w:qFormat/>
    <w:uiPriority w:val="0"/>
    <w:pPr>
      <w:widowControl/>
      <w:pBdr>
        <w:top w:val="single" w:color="auto" w:sz="4" w:space="0"/>
        <w:left w:val="single" w:color="auto" w:sz="4" w:space="0"/>
        <w:right w:val="single" w:color="auto" w:sz="4" w:space="0"/>
      </w:pBdr>
      <w:shd w:val="clear" w:color="auto" w:fill="FFFF00"/>
      <w:spacing w:before="100" w:beforeAutospacing="1" w:after="100" w:afterAutospacing="1"/>
      <w:jc w:val="center"/>
    </w:pPr>
    <w:rPr>
      <w:rFonts w:hAnsi="宋体"/>
      <w:color w:val="000000"/>
      <w:kern w:val="0"/>
      <w:szCs w:val="20"/>
    </w:rPr>
  </w:style>
  <w:style w:type="paragraph" w:customStyle="1" w:styleId="3395">
    <w:name w:val="标题二"/>
    <w:basedOn w:val="1"/>
    <w:qFormat/>
    <w:uiPriority w:val="0"/>
    <w:pPr>
      <w:spacing w:line="480" w:lineRule="exact"/>
      <w:jc w:val="left"/>
    </w:pPr>
    <w:rPr>
      <w:rFonts w:eastAsia="黑体"/>
      <w:b/>
      <w:sz w:val="28"/>
      <w:szCs w:val="20"/>
    </w:rPr>
  </w:style>
  <w:style w:type="paragraph" w:customStyle="1" w:styleId="3396">
    <w:name w:val="第二行"/>
    <w:basedOn w:val="1"/>
    <w:qFormat/>
    <w:uiPriority w:val="0"/>
    <w:pPr>
      <w:spacing w:beforeLines="100" w:line="360" w:lineRule="auto"/>
      <w:jc w:val="center"/>
    </w:pPr>
    <w:rPr>
      <w:b/>
      <w:bCs/>
      <w:sz w:val="36"/>
      <w:szCs w:val="36"/>
    </w:rPr>
  </w:style>
  <w:style w:type="paragraph" w:customStyle="1" w:styleId="3397">
    <w:name w:val="目录表格"/>
    <w:basedOn w:val="84"/>
    <w:qFormat/>
    <w:uiPriority w:val="0"/>
    <w:pPr>
      <w:adjustRightInd w:val="0"/>
      <w:snapToGrid w:val="0"/>
      <w:spacing w:before="120" w:after="120" w:line="400" w:lineRule="exact"/>
      <w:jc w:val="left"/>
    </w:pPr>
    <w:rPr>
      <w:rFonts w:ascii="宋体" w:hAnsi="宋体" w:eastAsia="黑体" w:cs="Times New Roman"/>
      <w:b w:val="0"/>
      <w:snapToGrid w:val="0"/>
      <w:kern w:val="0"/>
      <w:sz w:val="36"/>
      <w:szCs w:val="24"/>
    </w:rPr>
  </w:style>
  <w:style w:type="paragraph" w:customStyle="1" w:styleId="3398">
    <w:name w:val="默认段落字体 Para Char Char Char Char Char Char Char Char"/>
    <w:basedOn w:val="1"/>
    <w:qFormat/>
    <w:uiPriority w:val="0"/>
    <w:pPr>
      <w:jc w:val="left"/>
    </w:pPr>
    <w:rPr>
      <w:rFonts w:ascii="Tahoma" w:hAnsi="Tahoma"/>
      <w:sz w:val="24"/>
      <w:szCs w:val="20"/>
    </w:rPr>
  </w:style>
  <w:style w:type="paragraph" w:customStyle="1" w:styleId="3399">
    <w:name w:val="表中"/>
    <w:basedOn w:val="1"/>
    <w:qFormat/>
    <w:uiPriority w:val="0"/>
    <w:pPr>
      <w:adjustRightInd w:val="0"/>
      <w:spacing w:line="360" w:lineRule="atLeast"/>
      <w:jc w:val="center"/>
      <w:textAlignment w:val="baseline"/>
    </w:pPr>
    <w:rPr>
      <w:kern w:val="0"/>
      <w:szCs w:val="20"/>
    </w:rPr>
  </w:style>
  <w:style w:type="paragraph" w:customStyle="1" w:styleId="3400">
    <w:name w:val="Notes Text List in Table"/>
    <w:qFormat/>
    <w:uiPriority w:val="0"/>
    <w:pPr>
      <w:tabs>
        <w:tab w:val="left" w:pos="340"/>
        <w:tab w:val="left" w:pos="425"/>
        <w:tab w:val="left" w:pos="1191"/>
      </w:tabs>
      <w:spacing w:before="40" w:after="80" w:line="200" w:lineRule="atLeast"/>
      <w:ind w:left="1191" w:hanging="425"/>
      <w:jc w:val="both"/>
    </w:pPr>
    <w:rPr>
      <w:rFonts w:ascii="Times New Roman" w:hAnsi="Times New Roman" w:eastAsia="楷体_GB2312" w:cs="楷体_GB2312"/>
      <w:sz w:val="18"/>
      <w:szCs w:val="18"/>
      <w:lang w:val="en-US" w:eastAsia="zh-CN" w:bidi="ar-SA"/>
    </w:rPr>
  </w:style>
  <w:style w:type="paragraph" w:customStyle="1" w:styleId="3401">
    <w:name w:val="表内标题"/>
    <w:basedOn w:val="1"/>
    <w:next w:val="1"/>
    <w:qFormat/>
    <w:uiPriority w:val="0"/>
    <w:pPr>
      <w:spacing w:before="40" w:after="40"/>
      <w:jc w:val="center"/>
    </w:pPr>
    <w:rPr>
      <w:rFonts w:eastAsia="黑体"/>
      <w:sz w:val="24"/>
      <w:szCs w:val="20"/>
    </w:rPr>
  </w:style>
  <w:style w:type="paragraph" w:customStyle="1" w:styleId="3402">
    <w:name w:val="样式 标题 1 + 黑体 居中 行距: 1.5 倍行距1"/>
    <w:basedOn w:val="3"/>
    <w:qFormat/>
    <w:uiPriority w:val="0"/>
    <w:pPr>
      <w:keepNext w:val="0"/>
      <w:keepLines w:val="0"/>
      <w:widowControl/>
      <w:numPr>
        <w:numId w:val="0"/>
      </w:numPr>
      <w:adjustRightInd/>
      <w:spacing w:before="300" w:after="0" w:afterLines="100" w:line="360" w:lineRule="auto"/>
      <w:jc w:val="center"/>
    </w:pPr>
    <w:rPr>
      <w:rFonts w:ascii="黑体" w:hAnsi="宋体" w:eastAsia="黑体" w:cs="黑体"/>
      <w:b w:val="0"/>
      <w:bCs w:val="0"/>
      <w:smallCaps/>
      <w:spacing w:val="5"/>
      <w:kern w:val="0"/>
      <w:lang w:eastAsia="en-US"/>
    </w:rPr>
  </w:style>
  <w:style w:type="paragraph" w:customStyle="1" w:styleId="3403">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Cs w:val="20"/>
    </w:rPr>
  </w:style>
  <w:style w:type="paragraph" w:customStyle="1" w:styleId="3404">
    <w:name w:val="标3"/>
    <w:basedOn w:val="5"/>
    <w:qFormat/>
    <w:uiPriority w:val="0"/>
    <w:pPr>
      <w:numPr>
        <w:ilvl w:val="1"/>
        <w:numId w:val="29"/>
      </w:numPr>
      <w:spacing w:line="360" w:lineRule="auto"/>
      <w:jc w:val="left"/>
    </w:pPr>
    <w:rPr>
      <w:rFonts w:ascii="仿宋_GB2312" w:eastAsia="仿宋_GB2312"/>
      <w:kern w:val="2"/>
      <w:sz w:val="28"/>
      <w:szCs w:val="22"/>
      <w:lang w:bidi="en-US"/>
    </w:rPr>
  </w:style>
  <w:style w:type="paragraph" w:customStyle="1" w:styleId="3405">
    <w:name w:val="样式 样式 样式 第五行 + 左侧:  -8 字符 段前: 2 行 + 左侧:  -6 字符 段前: 2 行 + 左侧:  -4..."/>
    <w:basedOn w:val="1998"/>
    <w:qFormat/>
    <w:uiPriority w:val="0"/>
    <w:rPr>
      <w:szCs w:val="28"/>
    </w:rPr>
  </w:style>
  <w:style w:type="paragraph" w:customStyle="1" w:styleId="3406">
    <w:name w:val="xl169"/>
    <w:basedOn w:val="1"/>
    <w:qFormat/>
    <w:uiPriority w:val="0"/>
    <w:pPr>
      <w:widowControl/>
      <w:pBdr>
        <w:bottom w:val="single" w:color="000000" w:sz="4" w:space="0"/>
        <w:right w:val="single" w:color="000000" w:sz="4" w:space="0"/>
      </w:pBdr>
      <w:spacing w:before="100" w:beforeAutospacing="1" w:after="100" w:afterAutospacing="1"/>
      <w:jc w:val="left"/>
      <w:textAlignment w:val="top"/>
    </w:pPr>
    <w:rPr>
      <w:kern w:val="0"/>
      <w:szCs w:val="20"/>
    </w:rPr>
  </w:style>
  <w:style w:type="paragraph" w:customStyle="1" w:styleId="3407">
    <w:name w:val="正文文本 37"/>
    <w:basedOn w:val="1"/>
    <w:qFormat/>
    <w:uiPriority w:val="0"/>
    <w:pPr>
      <w:adjustRightInd w:val="0"/>
      <w:spacing w:line="360" w:lineRule="auto"/>
      <w:jc w:val="center"/>
      <w:textAlignment w:val="baseline"/>
    </w:pPr>
    <w:rPr>
      <w:b/>
      <w:color w:val="FF0000"/>
      <w:kern w:val="0"/>
      <w:position w:val="-6"/>
      <w:sz w:val="32"/>
      <w:szCs w:val="20"/>
      <w:u w:val="single"/>
    </w:rPr>
  </w:style>
  <w:style w:type="paragraph" w:customStyle="1" w:styleId="3408">
    <w:name w:val="XW编号正文"/>
    <w:basedOn w:val="1677"/>
    <w:qFormat/>
    <w:uiPriority w:val="0"/>
    <w:pPr>
      <w:ind w:firstLine="482"/>
      <w:jc w:val="both"/>
    </w:pPr>
    <w:rPr>
      <w:spacing w:val="10"/>
    </w:rPr>
  </w:style>
  <w:style w:type="paragraph" w:customStyle="1" w:styleId="3409">
    <w:name w:val="Char Char Char Char Char1 Char"/>
    <w:basedOn w:val="26"/>
    <w:qFormat/>
    <w:uiPriority w:val="0"/>
    <w:pPr>
      <w:widowControl/>
      <w:shd w:val="clear" w:color="auto" w:fill="000080"/>
      <w:tabs>
        <w:tab w:val="left" w:pos="777"/>
      </w:tabs>
      <w:snapToGrid w:val="0"/>
      <w:spacing w:before="80" w:after="80" w:line="436" w:lineRule="exact"/>
      <w:ind w:left="777" w:hanging="420"/>
      <w:jc w:val="left"/>
      <w:outlineLvl w:val="3"/>
    </w:pPr>
    <w:rPr>
      <w:rFonts w:ascii="Arial" w:eastAsia="Arial" w:cs="Arial"/>
      <w:b/>
      <w:color w:val="000000"/>
      <w:sz w:val="24"/>
      <w:szCs w:val="24"/>
    </w:rPr>
  </w:style>
  <w:style w:type="paragraph" w:customStyle="1" w:styleId="3410">
    <w:name w:val="基准"/>
    <w:basedOn w:val="1"/>
    <w:qFormat/>
    <w:uiPriority w:val="0"/>
    <w:pPr>
      <w:spacing w:before="100" w:beforeAutospacing="1" w:after="100" w:afterAutospacing="1" w:line="360" w:lineRule="auto"/>
      <w:ind w:right="113"/>
      <w:jc w:val="left"/>
    </w:pPr>
    <w:rPr>
      <w:rFonts w:hAnsi="宋体" w:eastAsia="仿宋_GB2312"/>
      <w:sz w:val="24"/>
      <w:szCs w:val="20"/>
    </w:rPr>
  </w:style>
  <w:style w:type="paragraph" w:customStyle="1" w:styleId="3411">
    <w:name w:val="Char Char Char Char Char Char Char Char Char Char Char Char Char Char Char Char Char Char Char Char Char1 Char Char Char Char Char Char Char Char Char1 Char Char Char Char Char Char Char Char Char Char Char Char Char2"/>
    <w:basedOn w:val="1"/>
    <w:qFormat/>
    <w:uiPriority w:val="0"/>
    <w:pPr>
      <w:jc w:val="left"/>
    </w:pPr>
    <w:rPr>
      <w:szCs w:val="24"/>
    </w:rPr>
  </w:style>
  <w:style w:type="paragraph" w:customStyle="1" w:styleId="3412">
    <w:name w:val="Char Char Char2 Char Char Char"/>
    <w:basedOn w:val="1"/>
    <w:qFormat/>
    <w:uiPriority w:val="0"/>
    <w:pPr>
      <w:widowControl/>
      <w:jc w:val="left"/>
    </w:pPr>
    <w:rPr>
      <w:kern w:val="0"/>
      <w:position w:val="-6"/>
      <w:sz w:val="20"/>
      <w:szCs w:val="20"/>
      <w:lang w:val="de-DE" w:eastAsia="de-DE"/>
    </w:rPr>
  </w:style>
  <w:style w:type="paragraph" w:customStyle="1" w:styleId="3413">
    <w:name w:val="样式 样式 小四 行距: 1.5 倍行距 + 首行缩进:  2 字符"/>
    <w:basedOn w:val="1"/>
    <w:qFormat/>
    <w:uiPriority w:val="0"/>
    <w:pPr>
      <w:spacing w:line="360" w:lineRule="auto"/>
      <w:ind w:firstLine="536" w:firstLineChars="200"/>
      <w:jc w:val="left"/>
    </w:pPr>
    <w:rPr>
      <w:rFonts w:cs="宋体"/>
      <w:spacing w:val="14"/>
      <w:kern w:val="0"/>
      <w:sz w:val="24"/>
      <w:szCs w:val="24"/>
    </w:rPr>
  </w:style>
  <w:style w:type="paragraph" w:customStyle="1" w:styleId="3414">
    <w:name w:val="样式 标题 5 + 行距: 单倍行距"/>
    <w:basedOn w:val="7"/>
    <w:qFormat/>
    <w:uiPriority w:val="0"/>
    <w:pPr>
      <w:keepNext w:val="0"/>
      <w:keepLines w:val="0"/>
      <w:tabs>
        <w:tab w:val="left" w:pos="1207"/>
        <w:tab w:val="left" w:pos="2100"/>
        <w:tab w:val="left" w:pos="6608"/>
      </w:tabs>
      <w:overflowPunct w:val="0"/>
      <w:adjustRightInd w:val="0"/>
      <w:spacing w:before="0" w:after="0" w:line="360" w:lineRule="auto"/>
      <w:ind w:left="6608" w:hanging="1208"/>
      <w:jc w:val="left"/>
      <w:textAlignment w:val="baseline"/>
    </w:pPr>
    <w:rPr>
      <w:rFonts w:cs="宋体"/>
      <w:b w:val="0"/>
      <w:bCs w:val="0"/>
      <w:kern w:val="0"/>
      <w:sz w:val="21"/>
      <w:szCs w:val="20"/>
    </w:rPr>
  </w:style>
  <w:style w:type="paragraph" w:customStyle="1" w:styleId="3415">
    <w:name w:val="Char Char Char1 Char Char Char1 Char Char Char Char"/>
    <w:basedOn w:val="1"/>
    <w:qFormat/>
    <w:uiPriority w:val="0"/>
    <w:pPr>
      <w:jc w:val="left"/>
    </w:pPr>
    <w:rPr>
      <w:szCs w:val="20"/>
    </w:rPr>
  </w:style>
  <w:style w:type="paragraph" w:customStyle="1" w:styleId="3416">
    <w:name w:val="技术支持页书名"/>
    <w:qFormat/>
    <w:uiPriority w:val="0"/>
    <w:pPr>
      <w:adjustRightInd w:val="0"/>
      <w:snapToGrid w:val="0"/>
      <w:spacing w:line="360" w:lineRule="auto"/>
    </w:pPr>
    <w:rPr>
      <w:rFonts w:ascii="Arial" w:hAnsi="Arial" w:eastAsia="宋体" w:cs="Times New Roman"/>
      <w:b/>
      <w:sz w:val="30"/>
      <w:lang w:val="en-US" w:eastAsia="zh-CN" w:bidi="ar-SA"/>
    </w:rPr>
  </w:style>
  <w:style w:type="paragraph" w:customStyle="1" w:styleId="3417">
    <w:name w:val="样式①"/>
    <w:basedOn w:val="51"/>
    <w:qFormat/>
    <w:uiPriority w:val="0"/>
    <w:pPr>
      <w:autoSpaceDE w:val="0"/>
      <w:autoSpaceDN w:val="0"/>
      <w:adjustRightInd w:val="0"/>
      <w:spacing w:after="0" w:line="360" w:lineRule="auto"/>
      <w:ind w:left="1412" w:leftChars="0" w:hanging="510" w:firstLineChars="200"/>
      <w:jc w:val="left"/>
    </w:pPr>
    <w:rPr>
      <w:rFonts w:ascii="宋体" w:hAnsi="宋体"/>
      <w:kern w:val="0"/>
      <w:sz w:val="28"/>
      <w:szCs w:val="28"/>
    </w:rPr>
  </w:style>
  <w:style w:type="paragraph" w:customStyle="1" w:styleId="3418">
    <w:name w:val="正文文本 23"/>
    <w:basedOn w:val="1"/>
    <w:qFormat/>
    <w:uiPriority w:val="0"/>
    <w:pPr>
      <w:adjustRightInd w:val="0"/>
      <w:spacing w:line="360" w:lineRule="auto"/>
      <w:ind w:left="454"/>
      <w:jc w:val="left"/>
      <w:textAlignment w:val="baseline"/>
    </w:pPr>
    <w:rPr>
      <w:kern w:val="0"/>
      <w:sz w:val="24"/>
      <w:szCs w:val="20"/>
    </w:rPr>
  </w:style>
  <w:style w:type="paragraph" w:customStyle="1" w:styleId="3419">
    <w:name w:val="Char Char Char Char1 Char Char Char Char Char Char3"/>
    <w:basedOn w:val="26"/>
    <w:qFormat/>
    <w:uiPriority w:val="0"/>
    <w:pPr>
      <w:shd w:val="clear" w:color="auto" w:fill="000080"/>
      <w:spacing w:line="436" w:lineRule="exact"/>
      <w:jc w:val="left"/>
    </w:pPr>
    <w:rPr>
      <w:rFonts w:ascii="Times New Roman"/>
      <w:color w:val="000000"/>
      <w:szCs w:val="20"/>
    </w:rPr>
  </w:style>
  <w:style w:type="paragraph" w:customStyle="1" w:styleId="3420">
    <w:name w:val="xl412"/>
    <w:basedOn w:val="1"/>
    <w:qFormat/>
    <w:uiPriority w:val="0"/>
    <w:pPr>
      <w:widowControl/>
      <w:pBdr>
        <w:left w:val="single" w:color="000000" w:sz="4" w:space="0"/>
        <w:bottom w:val="single" w:color="auto" w:sz="4" w:space="0"/>
        <w:right w:val="single" w:color="auto" w:sz="4" w:space="0"/>
      </w:pBdr>
      <w:spacing w:before="100" w:beforeAutospacing="1" w:after="100" w:afterAutospacing="1"/>
      <w:jc w:val="left"/>
    </w:pPr>
    <w:rPr>
      <w:rFonts w:hAnsi="宋体"/>
      <w:kern w:val="0"/>
      <w:sz w:val="24"/>
      <w:szCs w:val="20"/>
    </w:rPr>
  </w:style>
  <w:style w:type="paragraph" w:customStyle="1" w:styleId="3421">
    <w:name w:val="样式 标题 1 + 居中1"/>
    <w:basedOn w:val="3"/>
    <w:qFormat/>
    <w:uiPriority w:val="0"/>
    <w:pPr>
      <w:numPr>
        <w:numId w:val="0"/>
      </w:numPr>
      <w:tabs>
        <w:tab w:val="left" w:pos="0"/>
        <w:tab w:val="left" w:pos="1800"/>
      </w:tabs>
      <w:adjustRightInd/>
      <w:spacing w:before="0" w:after="0" w:afterLines="50" w:line="360" w:lineRule="auto"/>
      <w:ind w:left="340" w:hanging="340"/>
    </w:pPr>
    <w:rPr>
      <w:rFonts w:ascii="宋体" w:hAnsi="宋体" w:cs="Century"/>
      <w:sz w:val="36"/>
      <w:szCs w:val="20"/>
    </w:rPr>
  </w:style>
  <w:style w:type="paragraph" w:customStyle="1" w:styleId="3422">
    <w:name w:val="XW“目录”二字"/>
    <w:basedOn w:val="1"/>
    <w:qFormat/>
    <w:uiPriority w:val="0"/>
    <w:pPr>
      <w:adjustRightInd w:val="0"/>
      <w:spacing w:before="400" w:after="300" w:line="440" w:lineRule="atLeast"/>
      <w:ind w:firstLine="420" w:firstLineChars="200"/>
      <w:jc w:val="center"/>
    </w:pPr>
    <w:rPr>
      <w:rFonts w:hAnsi="宋体" w:eastAsia="黑体"/>
      <w:bCs/>
      <w:color w:val="000000"/>
      <w:kern w:val="0"/>
      <w:sz w:val="44"/>
      <w:szCs w:val="21"/>
    </w:rPr>
  </w:style>
  <w:style w:type="paragraph" w:customStyle="1" w:styleId="34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424">
    <w:name w:val="Char Char Char Char1 Char Char2"/>
    <w:basedOn w:val="1"/>
    <w:qFormat/>
    <w:uiPriority w:val="0"/>
    <w:pPr>
      <w:jc w:val="left"/>
    </w:pPr>
    <w:rPr>
      <w:szCs w:val="24"/>
    </w:rPr>
  </w:style>
  <w:style w:type="paragraph" w:customStyle="1" w:styleId="3425">
    <w:name w:val="Char221"/>
    <w:basedOn w:val="1"/>
    <w:qFormat/>
    <w:uiPriority w:val="0"/>
    <w:pPr>
      <w:jc w:val="left"/>
    </w:pPr>
    <w:rPr>
      <w:rFonts w:ascii="Tahoma" w:hAnsi="Tahoma"/>
      <w:sz w:val="24"/>
      <w:szCs w:val="20"/>
    </w:rPr>
  </w:style>
  <w:style w:type="paragraph" w:customStyle="1" w:styleId="3426">
    <w:name w:val="xl32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kern w:val="0"/>
      <w:szCs w:val="20"/>
    </w:rPr>
  </w:style>
  <w:style w:type="paragraph" w:customStyle="1" w:styleId="3427">
    <w:name w:val="信封提头"/>
    <w:basedOn w:val="1"/>
    <w:qFormat/>
    <w:uiPriority w:val="0"/>
    <w:pPr>
      <w:tabs>
        <w:tab w:val="left" w:pos="1191"/>
      </w:tabs>
      <w:adjustRightInd w:val="0"/>
      <w:snapToGrid w:val="0"/>
      <w:spacing w:line="360" w:lineRule="auto"/>
      <w:ind w:firstLine="480" w:firstLineChars="200"/>
      <w:jc w:val="left"/>
      <w:outlineLvl w:val="0"/>
    </w:pPr>
    <w:rPr>
      <w:rFonts w:cs="Arial"/>
      <w:sz w:val="24"/>
      <w:szCs w:val="24"/>
    </w:rPr>
  </w:style>
  <w:style w:type="paragraph" w:customStyle="1" w:styleId="3428">
    <w:name w:val="biao内"/>
    <w:basedOn w:val="2152"/>
    <w:qFormat/>
    <w:uiPriority w:val="0"/>
    <w:pPr>
      <w:spacing w:line="240" w:lineRule="atLeast"/>
      <w:ind w:left="57"/>
    </w:pPr>
  </w:style>
  <w:style w:type="paragraph" w:customStyle="1" w:styleId="3429">
    <w:name w:val="收信人地址2"/>
    <w:basedOn w:val="1"/>
    <w:qFormat/>
    <w:uiPriority w:val="0"/>
    <w:pPr>
      <w:autoSpaceDE w:val="0"/>
      <w:autoSpaceDN w:val="0"/>
      <w:adjustRightInd w:val="0"/>
      <w:ind w:left="2880"/>
      <w:jc w:val="left"/>
    </w:pPr>
    <w:rPr>
      <w:kern w:val="0"/>
      <w:sz w:val="24"/>
      <w:szCs w:val="24"/>
    </w:rPr>
  </w:style>
  <w:style w:type="paragraph" w:customStyle="1" w:styleId="3430">
    <w:name w:val="出版说明分标题"/>
    <w:basedOn w:val="1"/>
    <w:qFormat/>
    <w:uiPriority w:val="0"/>
    <w:pPr>
      <w:autoSpaceDE w:val="0"/>
      <w:autoSpaceDN w:val="0"/>
      <w:adjustRightInd w:val="0"/>
      <w:spacing w:before="360" w:after="240" w:line="360" w:lineRule="auto"/>
      <w:jc w:val="left"/>
    </w:pPr>
    <w:rPr>
      <w:rFonts w:ascii="黑体" w:eastAsia="黑体"/>
      <w:kern w:val="0"/>
      <w:sz w:val="28"/>
      <w:szCs w:val="20"/>
    </w:rPr>
  </w:style>
  <w:style w:type="paragraph" w:customStyle="1" w:styleId="3431">
    <w:name w:val="Char Char Char Char Char Char Char Char Char Char Char Char1 Char Char Char Char Char Char Char Char Char Char Char1"/>
    <w:basedOn w:val="1"/>
    <w:qFormat/>
    <w:uiPriority w:val="0"/>
    <w:pPr>
      <w:snapToGrid w:val="0"/>
      <w:jc w:val="left"/>
    </w:pPr>
    <w:rPr>
      <w:kern w:val="0"/>
      <w:position w:val="-6"/>
      <w:sz w:val="32"/>
      <w:szCs w:val="21"/>
    </w:rPr>
  </w:style>
  <w:style w:type="paragraph" w:customStyle="1" w:styleId="3432">
    <w:name w:val="Char Char Char Char Char Char Char Char Char Char Char Char Char Char Char Char2"/>
    <w:basedOn w:val="1"/>
    <w:qFormat/>
    <w:uiPriority w:val="0"/>
    <w:pPr>
      <w:jc w:val="left"/>
    </w:pPr>
    <w:rPr>
      <w:szCs w:val="24"/>
    </w:rPr>
  </w:style>
  <w:style w:type="paragraph" w:customStyle="1" w:styleId="3433">
    <w:name w:val="Char Char Char Char Char Char1 Char2"/>
    <w:basedOn w:val="1"/>
    <w:qFormat/>
    <w:uiPriority w:val="0"/>
    <w:pPr>
      <w:jc w:val="left"/>
    </w:pPr>
    <w:rPr>
      <w:szCs w:val="24"/>
    </w:rPr>
  </w:style>
  <w:style w:type="paragraph" w:customStyle="1" w:styleId="3434">
    <w:name w:val="表名 + 左侧:  5 字符"/>
    <w:basedOn w:val="2004"/>
    <w:qFormat/>
    <w:uiPriority w:val="0"/>
    <w:rPr>
      <w:sz w:val="21"/>
      <w:szCs w:val="21"/>
    </w:rPr>
  </w:style>
  <w:style w:type="paragraph" w:customStyle="1" w:styleId="3435">
    <w:name w:val="Appendix heading 1"/>
    <w:basedOn w:val="3"/>
    <w:next w:val="3436"/>
    <w:qFormat/>
    <w:uiPriority w:val="0"/>
    <w:pPr>
      <w:keepNext w:val="0"/>
      <w:numPr>
        <w:numId w:val="0"/>
      </w:numPr>
      <w:pBdr>
        <w:bottom w:val="single" w:color="auto" w:sz="12" w:space="1"/>
      </w:pBdr>
      <w:tabs>
        <w:tab w:val="left" w:pos="425"/>
        <w:tab w:val="left" w:pos="735"/>
        <w:tab w:val="left" w:pos="1560"/>
        <w:tab w:val="left" w:pos="1700"/>
        <w:tab w:val="right" w:pos="8499"/>
      </w:tabs>
      <w:snapToGrid w:val="0"/>
      <w:spacing w:before="1600" w:after="800" w:line="240" w:lineRule="atLeast"/>
      <w:jc w:val="right"/>
      <w:textAlignment w:val="baseline"/>
    </w:pPr>
    <w:rPr>
      <w:rFonts w:hint="eastAsia" w:ascii="Book Antiqua" w:hAnsi="Book Antiqua" w:cs="Book Antiqua"/>
      <w:b w:val="0"/>
      <w:bCs w:val="0"/>
      <w:kern w:val="2"/>
      <w:sz w:val="36"/>
      <w:szCs w:val="44"/>
    </w:rPr>
  </w:style>
  <w:style w:type="paragraph" w:customStyle="1" w:styleId="3436">
    <w:name w:val="Appendix heading 2"/>
    <w:basedOn w:val="4"/>
    <w:next w:val="3437"/>
    <w:qFormat/>
    <w:uiPriority w:val="0"/>
    <w:pPr>
      <w:keepNext w:val="0"/>
      <w:adjustRightInd w:val="0"/>
      <w:snapToGrid w:val="0"/>
      <w:spacing w:before="200" w:after="160" w:line="240" w:lineRule="atLeast"/>
      <w:jc w:val="left"/>
    </w:pPr>
    <w:rPr>
      <w:rFonts w:hint="eastAsia" w:ascii="Book Antiqua" w:hAnsi="Book Antiqua" w:cs="Times New Roman"/>
      <w:b w:val="0"/>
      <w:sz w:val="36"/>
      <w:szCs w:val="36"/>
      <w:lang w:eastAsia="en-US"/>
    </w:rPr>
  </w:style>
  <w:style w:type="paragraph" w:customStyle="1" w:styleId="3437">
    <w:name w:val="Appendix heading 3"/>
    <w:basedOn w:val="5"/>
    <w:next w:val="3438"/>
    <w:qFormat/>
    <w:uiPriority w:val="0"/>
    <w:pPr>
      <w:widowControl/>
      <w:tabs>
        <w:tab w:val="left" w:pos="720"/>
        <w:tab w:val="left" w:pos="1260"/>
      </w:tabs>
      <w:adjustRightInd w:val="0"/>
      <w:snapToGrid w:val="0"/>
      <w:spacing w:before="200" w:after="160" w:line="240" w:lineRule="atLeast"/>
      <w:jc w:val="left"/>
    </w:pPr>
    <w:rPr>
      <w:rFonts w:hint="eastAsia" w:ascii="Book Antiqua" w:hAnsi="Book Antiqua" w:eastAsia="黑体"/>
      <w:bCs w:val="0"/>
    </w:rPr>
  </w:style>
  <w:style w:type="paragraph" w:customStyle="1" w:styleId="3438">
    <w:name w:val="Appendix heading 4"/>
    <w:basedOn w:val="6"/>
    <w:next w:val="1977"/>
    <w:qFormat/>
    <w:uiPriority w:val="0"/>
    <w:pPr>
      <w:widowControl/>
      <w:tabs>
        <w:tab w:val="left" w:pos="1475"/>
      </w:tabs>
      <w:adjustRightInd w:val="0"/>
      <w:snapToGrid w:val="0"/>
      <w:spacing w:before="160" w:after="160" w:line="240" w:lineRule="atLeast"/>
      <w:jc w:val="left"/>
    </w:pPr>
    <w:rPr>
      <w:rFonts w:hint="eastAsia" w:ascii="Book Antiqua" w:hAnsi="Book Antiqua" w:eastAsia="黑体" w:cs="Times New Roman"/>
      <w:b w:val="0"/>
      <w:bCs w:val="0"/>
    </w:rPr>
  </w:style>
  <w:style w:type="paragraph" w:customStyle="1" w:styleId="3439">
    <w:name w:val="L5"/>
    <w:basedOn w:val="1"/>
    <w:qFormat/>
    <w:uiPriority w:val="0"/>
    <w:pPr>
      <w:numPr>
        <w:ilvl w:val="0"/>
        <w:numId w:val="30"/>
      </w:numPr>
      <w:tabs>
        <w:tab w:val="left" w:pos="1492"/>
      </w:tabs>
      <w:spacing w:beforeLines="50" w:afterLines="50"/>
      <w:ind w:left="0" w:firstLine="0"/>
      <w:jc w:val="center"/>
    </w:pPr>
    <w:rPr>
      <w:rFonts w:ascii="黑体" w:eastAsia="黑体"/>
      <w:sz w:val="44"/>
      <w:szCs w:val="44"/>
    </w:rPr>
  </w:style>
  <w:style w:type="paragraph" w:customStyle="1" w:styleId="3440">
    <w:name w:val="样式 标题 3条标题1.1.1b3标题 3 Char条标题1.1.1 Char Char Char Char Char ..."/>
    <w:basedOn w:val="5"/>
    <w:qFormat/>
    <w:uiPriority w:val="0"/>
    <w:pPr>
      <w:keepNext w:val="0"/>
      <w:keepLines w:val="0"/>
      <w:tabs>
        <w:tab w:val="left" w:pos="480"/>
        <w:tab w:val="left" w:pos="1021"/>
      </w:tabs>
      <w:overflowPunct w:val="0"/>
      <w:spacing w:before="0" w:after="0" w:line="360" w:lineRule="auto"/>
      <w:ind w:left="851" w:hanging="851"/>
      <w:jc w:val="left"/>
    </w:pPr>
    <w:rPr>
      <w:rFonts w:cs="宋体"/>
      <w:bCs w:val="0"/>
      <w:color w:val="000000"/>
      <w:sz w:val="24"/>
      <w:szCs w:val="24"/>
    </w:rPr>
  </w:style>
  <w:style w:type="paragraph" w:customStyle="1" w:styleId="3441">
    <w:name w:val="默认段落字体 Para Char Char Char Char Char Char Char Char Char Char Char Char Char Char Char Char Char Char Char Char Char"/>
    <w:next w:val="1"/>
    <w:qFormat/>
    <w:uiPriority w:val="0"/>
    <w:pPr>
      <w:keepNext/>
      <w:keepLines/>
      <w:spacing w:before="240" w:after="240"/>
      <w:outlineLvl w:val="7"/>
    </w:pPr>
    <w:rPr>
      <w:rFonts w:ascii="Arial" w:hAnsi="Arial" w:eastAsia="黑体" w:cs="Arial"/>
      <w:snapToGrid w:val="0"/>
      <w:kern w:val="2"/>
      <w:sz w:val="21"/>
      <w:szCs w:val="21"/>
      <w:lang w:val="en-US" w:eastAsia="zh-CN" w:bidi="ar-SA"/>
    </w:rPr>
  </w:style>
  <w:style w:type="paragraph" w:customStyle="1" w:styleId="3442">
    <w:name w:val="参考资料清单+倾斜+蓝色"/>
    <w:basedOn w:val="1"/>
    <w:qFormat/>
    <w:uiPriority w:val="0"/>
    <w:pPr>
      <w:widowControl/>
      <w:tabs>
        <w:tab w:val="left" w:pos="720"/>
      </w:tabs>
      <w:autoSpaceDE w:val="0"/>
      <w:autoSpaceDN w:val="0"/>
      <w:snapToGrid w:val="0"/>
      <w:spacing w:before="80" w:after="80" w:line="300" w:lineRule="auto"/>
      <w:ind w:left="1134"/>
      <w:jc w:val="left"/>
    </w:pPr>
    <w:rPr>
      <w:rFonts w:cs="Arial"/>
      <w:i/>
      <w:color w:val="0000FF"/>
      <w:kern w:val="0"/>
      <w:szCs w:val="21"/>
    </w:rPr>
  </w:style>
  <w:style w:type="paragraph" w:customStyle="1" w:styleId="3443">
    <w:name w:val="正文缩进4"/>
    <w:basedOn w:val="1"/>
    <w:qFormat/>
    <w:uiPriority w:val="0"/>
    <w:pPr>
      <w:spacing w:line="312" w:lineRule="atLeast"/>
      <w:ind w:firstLine="420"/>
      <w:jc w:val="left"/>
      <w:textAlignment w:val="baseline"/>
    </w:pPr>
    <w:rPr>
      <w:rFonts w:hint="eastAsia"/>
      <w:szCs w:val="20"/>
    </w:rPr>
  </w:style>
  <w:style w:type="paragraph" w:customStyle="1" w:styleId="3444">
    <w:name w:val="项目符号 1"/>
    <w:basedOn w:val="1"/>
    <w:qFormat/>
    <w:uiPriority w:val="0"/>
    <w:pPr>
      <w:widowControl/>
      <w:autoSpaceDE w:val="0"/>
      <w:autoSpaceDN w:val="0"/>
      <w:snapToGrid w:val="0"/>
      <w:spacing w:line="300" w:lineRule="auto"/>
      <w:ind w:left="928" w:hanging="361"/>
      <w:jc w:val="left"/>
    </w:pPr>
    <w:rPr>
      <w:rFonts w:cs="Arial"/>
      <w:kern w:val="0"/>
      <w:szCs w:val="21"/>
    </w:rPr>
  </w:style>
  <w:style w:type="paragraph" w:customStyle="1" w:styleId="3445">
    <w:name w:val="样式 样式 标题 4小标题1小标题11小标题12小标题13小标题14小标题15小标题16小标题17小标题18小标题...1 Ch...1"/>
    <w:basedOn w:val="3446"/>
    <w:qFormat/>
    <w:uiPriority w:val="0"/>
    <w:pPr>
      <w:tabs>
        <w:tab w:val="left" w:pos="180"/>
        <w:tab w:val="left" w:pos="2356"/>
      </w:tabs>
    </w:pPr>
  </w:style>
  <w:style w:type="paragraph" w:customStyle="1" w:styleId="3446">
    <w:name w:val="样式 标题 4小标题1小标题11小标题12小标题13小标题14小标题15小标题16小标题17小标题18小标题...1 Char"/>
    <w:basedOn w:val="6"/>
    <w:qFormat/>
    <w:uiPriority w:val="0"/>
    <w:pPr>
      <w:keepNext w:val="0"/>
      <w:keepLines w:val="0"/>
      <w:tabs>
        <w:tab w:val="left" w:pos="180"/>
        <w:tab w:val="left" w:pos="2356"/>
      </w:tabs>
      <w:overflowPunct w:val="0"/>
      <w:autoSpaceDE w:val="0"/>
      <w:autoSpaceDN w:val="0"/>
      <w:adjustRightInd w:val="0"/>
      <w:spacing w:before="0" w:after="0" w:line="360" w:lineRule="auto"/>
      <w:ind w:left="1984" w:hanging="708"/>
      <w:jc w:val="left"/>
      <w:textAlignment w:val="baseline"/>
    </w:pPr>
    <w:rPr>
      <w:rFonts w:ascii="Times New Roman" w:hAnsi="Times New Roman"/>
      <w:bCs w:val="0"/>
      <w:sz w:val="24"/>
      <w:szCs w:val="20"/>
    </w:rPr>
  </w:style>
  <w:style w:type="paragraph" w:customStyle="1" w:styleId="3447">
    <w:name w:val="ch_表格"/>
    <w:basedOn w:val="1"/>
    <w:qFormat/>
    <w:uiPriority w:val="0"/>
    <w:pPr>
      <w:jc w:val="center"/>
    </w:pPr>
    <w:rPr>
      <w:rFonts w:hAnsi="宋体" w:cs="宋体"/>
      <w:kern w:val="0"/>
      <w:sz w:val="20"/>
      <w:szCs w:val="20"/>
    </w:rPr>
  </w:style>
  <w:style w:type="paragraph" w:customStyle="1" w:styleId="3448">
    <w:name w:val="纯文本6"/>
    <w:basedOn w:val="1"/>
    <w:qFormat/>
    <w:uiPriority w:val="0"/>
    <w:pPr>
      <w:widowControl/>
      <w:wordWrap w:val="0"/>
      <w:adjustRightInd w:val="0"/>
      <w:spacing w:line="360" w:lineRule="auto"/>
      <w:ind w:left="1134" w:right="-108" w:hanging="1134"/>
      <w:jc w:val="left"/>
      <w:textAlignment w:val="baseline"/>
    </w:pPr>
    <w:rPr>
      <w:rFonts w:hAnsi="Courier New"/>
      <w:sz w:val="24"/>
      <w:szCs w:val="20"/>
    </w:rPr>
  </w:style>
  <w:style w:type="paragraph" w:customStyle="1" w:styleId="3449">
    <w:name w:val="样式 标题 3Section Header3 + 段前: 0.5 行"/>
    <w:basedOn w:val="5"/>
    <w:qFormat/>
    <w:uiPriority w:val="0"/>
    <w:pPr>
      <w:keepNext w:val="0"/>
      <w:keepLines w:val="0"/>
      <w:tabs>
        <w:tab w:val="left" w:pos="540"/>
      </w:tabs>
      <w:spacing w:before="0" w:beforeLines="50" w:after="0" w:afterLines="50" w:line="240" w:lineRule="auto"/>
      <w:ind w:left="4140" w:hanging="4140"/>
      <w:jc w:val="left"/>
    </w:pPr>
    <w:rPr>
      <w:bCs w:val="0"/>
      <w:kern w:val="2"/>
      <w:sz w:val="24"/>
      <w:szCs w:val="24"/>
    </w:rPr>
  </w:style>
  <w:style w:type="paragraph" w:customStyle="1" w:styleId="3450">
    <w:name w:val="2 Char Char Char Char"/>
    <w:basedOn w:val="26"/>
    <w:qFormat/>
    <w:uiPriority w:val="0"/>
    <w:pPr>
      <w:shd w:val="clear" w:color="auto" w:fill="000080"/>
      <w:jc w:val="left"/>
    </w:pPr>
    <w:rPr>
      <w:rFonts w:ascii="Tahoma" w:hAnsi="Tahoma"/>
      <w:sz w:val="24"/>
      <w:szCs w:val="24"/>
    </w:rPr>
  </w:style>
  <w:style w:type="paragraph" w:customStyle="1" w:styleId="3451">
    <w:name w:val="样式 宋体 行距: 1.5 倍行距1"/>
    <w:basedOn w:val="1"/>
    <w:qFormat/>
    <w:uiPriority w:val="0"/>
    <w:pPr>
      <w:spacing w:line="360" w:lineRule="auto"/>
      <w:ind w:firstLine="420" w:firstLineChars="200"/>
      <w:jc w:val="left"/>
    </w:pPr>
    <w:rPr>
      <w:rFonts w:cs="宋体"/>
      <w:szCs w:val="20"/>
    </w:rPr>
  </w:style>
  <w:style w:type="paragraph" w:customStyle="1" w:styleId="3452">
    <w:name w:val="正文文本 32"/>
    <w:basedOn w:val="1"/>
    <w:qFormat/>
    <w:uiPriority w:val="0"/>
    <w:pPr>
      <w:adjustRightInd w:val="0"/>
      <w:spacing w:line="360" w:lineRule="auto"/>
      <w:jc w:val="center"/>
      <w:textAlignment w:val="baseline"/>
    </w:pPr>
    <w:rPr>
      <w:b/>
      <w:color w:val="FF0000"/>
      <w:kern w:val="0"/>
      <w:sz w:val="24"/>
      <w:szCs w:val="20"/>
      <w:u w:val="single"/>
    </w:rPr>
  </w:style>
  <w:style w:type="paragraph" w:customStyle="1" w:styleId="3453">
    <w:name w:val="标题样式"/>
    <w:basedOn w:val="1"/>
    <w:qFormat/>
    <w:uiPriority w:val="0"/>
    <w:pPr>
      <w:tabs>
        <w:tab w:val="left" w:pos="975"/>
      </w:tabs>
      <w:spacing w:beforeLines="100" w:afterLines="100" w:line="360" w:lineRule="auto"/>
      <w:ind w:left="856" w:hanging="856"/>
      <w:jc w:val="center"/>
      <w:outlineLvl w:val="0"/>
    </w:pPr>
    <w:rPr>
      <w:b/>
      <w:sz w:val="32"/>
      <w:szCs w:val="32"/>
    </w:rPr>
  </w:style>
  <w:style w:type="paragraph" w:customStyle="1" w:styleId="3454">
    <w:name w:val="标书四级标题"/>
    <w:basedOn w:val="1"/>
    <w:qFormat/>
    <w:uiPriority w:val="0"/>
    <w:pPr>
      <w:spacing w:line="360" w:lineRule="auto"/>
      <w:ind w:firstLine="226"/>
      <w:jc w:val="left"/>
    </w:pPr>
    <w:rPr>
      <w:color w:val="000000"/>
      <w:sz w:val="24"/>
      <w:szCs w:val="20"/>
    </w:rPr>
  </w:style>
  <w:style w:type="paragraph" w:customStyle="1" w:styleId="3455">
    <w:name w:val="样式 标题 3 + 小四 非加粗 段前: 5 磅 段后: 5 磅 行距: 单倍行距2"/>
    <w:basedOn w:val="5"/>
    <w:qFormat/>
    <w:uiPriority w:val="0"/>
    <w:pPr>
      <w:adjustRightInd w:val="0"/>
      <w:spacing w:before="100" w:after="100" w:line="360" w:lineRule="auto"/>
      <w:jc w:val="left"/>
    </w:pPr>
    <w:rPr>
      <w:rFonts w:eastAsia="Courier New"/>
      <w:bCs w:val="0"/>
      <w:kern w:val="2"/>
      <w:sz w:val="24"/>
      <w:szCs w:val="20"/>
    </w:rPr>
  </w:style>
  <w:style w:type="paragraph" w:customStyle="1" w:styleId="3456">
    <w:name w:val="Char Char Char Char Char Char Char Char Char Char Char Char Char Char Char Char Char Char Char Char Char1 Char Char Char Char Char Char Char Char Char1 Char Char Char Char Char Char Char Char Char Char Char Char Char3"/>
    <w:basedOn w:val="1"/>
    <w:qFormat/>
    <w:uiPriority w:val="0"/>
    <w:pPr>
      <w:jc w:val="left"/>
    </w:pPr>
    <w:rPr>
      <w:szCs w:val="24"/>
    </w:rPr>
  </w:style>
  <w:style w:type="paragraph" w:customStyle="1" w:styleId="3457">
    <w:name w:val="目录"/>
    <w:basedOn w:val="1"/>
    <w:qFormat/>
    <w:uiPriority w:val="0"/>
    <w:pPr>
      <w:spacing w:line="360" w:lineRule="auto"/>
      <w:jc w:val="center"/>
    </w:pPr>
    <w:rPr>
      <w:rFonts w:hAnsi="Courier New"/>
      <w:b/>
      <w:spacing w:val="160"/>
      <w:sz w:val="32"/>
      <w:szCs w:val="32"/>
    </w:rPr>
  </w:style>
  <w:style w:type="paragraph" w:customStyle="1" w:styleId="3458">
    <w:name w:val="正文(编号)小项"/>
    <w:basedOn w:val="1"/>
    <w:semiHidden/>
    <w:qFormat/>
    <w:uiPriority w:val="0"/>
    <w:pPr>
      <w:widowControl/>
      <w:tabs>
        <w:tab w:val="left" w:pos="425"/>
        <w:tab w:val="left" w:pos="1140"/>
      </w:tabs>
      <w:ind w:left="425" w:hanging="425"/>
      <w:jc w:val="left"/>
      <w:outlineLvl w:val="6"/>
    </w:pPr>
    <w:rPr>
      <w:rFonts w:ascii="Calibri" w:hAnsi="Calibri"/>
      <w:kern w:val="0"/>
      <w:sz w:val="24"/>
      <w:lang w:eastAsia="en-US" w:bidi="en-US"/>
    </w:rPr>
  </w:style>
  <w:style w:type="paragraph" w:customStyle="1" w:styleId="3459">
    <w:name w:val="xl10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460">
    <w:name w:val="A通用5"/>
    <w:basedOn w:val="1"/>
    <w:qFormat/>
    <w:uiPriority w:val="0"/>
    <w:pPr>
      <w:tabs>
        <w:tab w:val="left" w:pos="2580"/>
      </w:tabs>
      <w:adjustRightInd w:val="0"/>
      <w:spacing w:line="360" w:lineRule="auto"/>
      <w:ind w:left="2580" w:firstLine="510"/>
      <w:jc w:val="left"/>
      <w:outlineLvl w:val="5"/>
    </w:pPr>
    <w:rPr>
      <w:kern w:val="0"/>
      <w:sz w:val="24"/>
      <w:szCs w:val="24"/>
    </w:rPr>
  </w:style>
  <w:style w:type="paragraph" w:customStyle="1" w:styleId="3461">
    <w:name w:val="gyy3"/>
    <w:basedOn w:val="5"/>
    <w:qFormat/>
    <w:uiPriority w:val="0"/>
    <w:pPr>
      <w:tabs>
        <w:tab w:val="left" w:pos="1080"/>
      </w:tabs>
      <w:spacing w:before="240" w:after="0" w:line="360" w:lineRule="auto"/>
      <w:ind w:hanging="567"/>
      <w:jc w:val="left"/>
    </w:pPr>
    <w:rPr>
      <w:rFonts w:ascii="Arial" w:hAnsi="Arial" w:eastAsia="黑体"/>
      <w:sz w:val="28"/>
      <w:szCs w:val="24"/>
    </w:rPr>
  </w:style>
  <w:style w:type="paragraph" w:customStyle="1" w:styleId="3462">
    <w:name w:val="xl1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kern w:val="0"/>
      <w:sz w:val="20"/>
      <w:szCs w:val="20"/>
    </w:rPr>
  </w:style>
  <w:style w:type="paragraph" w:customStyle="1" w:styleId="3463">
    <w:name w:val="xl3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kern w:val="0"/>
      <w:szCs w:val="20"/>
    </w:rPr>
  </w:style>
  <w:style w:type="paragraph" w:customStyle="1" w:styleId="3464">
    <w:name w:val="Cover 2"/>
    <w:qFormat/>
    <w:uiPriority w:val="0"/>
    <w:pPr>
      <w:adjustRightInd w:val="0"/>
      <w:snapToGrid w:val="0"/>
    </w:pPr>
    <w:rPr>
      <w:rFonts w:ascii="Arial" w:hAnsi="Arial" w:eastAsia="黑体" w:cs="Arial"/>
      <w:sz w:val="32"/>
      <w:szCs w:val="32"/>
      <w:lang w:val="en-US" w:eastAsia="en-US" w:bidi="ar-SA"/>
    </w:rPr>
  </w:style>
  <w:style w:type="paragraph" w:customStyle="1" w:styleId="3465">
    <w:name w:val="xl250"/>
    <w:basedOn w:val="1"/>
    <w:qFormat/>
    <w:uiPriority w:val="0"/>
    <w:pPr>
      <w:widowControl/>
      <w:pBdr>
        <w:bottom w:val="single" w:color="000000" w:sz="4" w:space="0"/>
        <w:right w:val="single" w:color="000000" w:sz="4" w:space="0"/>
      </w:pBdr>
      <w:spacing w:before="100" w:beforeAutospacing="1" w:after="100" w:afterAutospacing="1"/>
      <w:jc w:val="center"/>
    </w:pPr>
    <w:rPr>
      <w:rFonts w:hAnsi="宋体"/>
      <w:kern w:val="0"/>
      <w:szCs w:val="20"/>
    </w:rPr>
  </w:style>
  <w:style w:type="paragraph" w:customStyle="1" w:styleId="3466">
    <w:name w:val="Body Text 21"/>
    <w:basedOn w:val="1"/>
    <w:qFormat/>
    <w:uiPriority w:val="0"/>
    <w:pPr>
      <w:tabs>
        <w:tab w:val="left" w:pos="600"/>
        <w:tab w:val="left" w:pos="1920"/>
        <w:tab w:val="left" w:pos="5760"/>
      </w:tabs>
      <w:adjustRightInd w:val="0"/>
      <w:spacing w:line="360" w:lineRule="auto"/>
      <w:jc w:val="left"/>
      <w:textAlignment w:val="baseline"/>
    </w:pPr>
    <w:rPr>
      <w:color w:val="000000"/>
      <w:kern w:val="0"/>
      <w:sz w:val="28"/>
      <w:szCs w:val="20"/>
    </w:rPr>
  </w:style>
  <w:style w:type="paragraph" w:customStyle="1" w:styleId="3467">
    <w:name w:val="**表题格式"/>
    <w:basedOn w:val="1"/>
    <w:next w:val="1"/>
    <w:qFormat/>
    <w:uiPriority w:val="0"/>
    <w:pPr>
      <w:tabs>
        <w:tab w:val="left" w:pos="0"/>
      </w:tabs>
      <w:spacing w:before="120" w:after="240"/>
      <w:jc w:val="center"/>
    </w:pPr>
    <w:rPr>
      <w:rFonts w:eastAsia="仿宋_GB2312"/>
      <w:b/>
      <w:kern w:val="0"/>
      <w:sz w:val="24"/>
      <w:szCs w:val="24"/>
    </w:rPr>
  </w:style>
  <w:style w:type="paragraph" w:customStyle="1" w:styleId="3468">
    <w:name w:val="_Style 66"/>
    <w:basedOn w:val="1"/>
    <w:qFormat/>
    <w:uiPriority w:val="0"/>
    <w:pPr>
      <w:jc w:val="left"/>
    </w:pPr>
    <w:rPr>
      <w:szCs w:val="20"/>
    </w:rPr>
  </w:style>
  <w:style w:type="paragraph" w:customStyle="1" w:styleId="3469">
    <w:name w:val="标题3 条"/>
    <w:basedOn w:val="1"/>
    <w:qFormat/>
    <w:uiPriority w:val="0"/>
    <w:pPr>
      <w:tabs>
        <w:tab w:val="left" w:pos="1260"/>
      </w:tabs>
      <w:ind w:left="1260" w:hanging="420"/>
      <w:jc w:val="left"/>
    </w:pPr>
    <w:rPr>
      <w:szCs w:val="20"/>
    </w:rPr>
  </w:style>
  <w:style w:type="paragraph" w:customStyle="1" w:styleId="3470">
    <w:name w:val="Char Char Char Char6"/>
    <w:basedOn w:val="1"/>
    <w:qFormat/>
    <w:uiPriority w:val="0"/>
    <w:pPr>
      <w:adjustRightInd w:val="0"/>
      <w:spacing w:line="360" w:lineRule="auto"/>
      <w:jc w:val="left"/>
    </w:pPr>
    <w:rPr>
      <w:kern w:val="0"/>
      <w:sz w:val="24"/>
      <w:szCs w:val="20"/>
    </w:rPr>
  </w:style>
  <w:style w:type="paragraph" w:customStyle="1" w:styleId="3471">
    <w:name w:val="xl3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kern w:val="0"/>
      <w:szCs w:val="20"/>
    </w:rPr>
  </w:style>
  <w:style w:type="paragraph" w:customStyle="1" w:styleId="3472">
    <w:name w:val="正文22"/>
    <w:basedOn w:val="1"/>
    <w:next w:val="1"/>
    <w:qFormat/>
    <w:uiPriority w:val="0"/>
    <w:pPr>
      <w:spacing w:line="360" w:lineRule="auto"/>
      <w:ind w:firstLine="200" w:firstLineChars="200"/>
      <w:jc w:val="left"/>
    </w:pPr>
    <w:rPr>
      <w:sz w:val="24"/>
      <w:szCs w:val="24"/>
    </w:rPr>
  </w:style>
  <w:style w:type="paragraph" w:customStyle="1" w:styleId="3473">
    <w:name w:val="样式 宋体 灰色-80% 左 行距: 最小值 18.75 磅"/>
    <w:basedOn w:val="1"/>
    <w:qFormat/>
    <w:uiPriority w:val="0"/>
    <w:pPr>
      <w:spacing w:line="375" w:lineRule="atLeast"/>
      <w:jc w:val="left"/>
    </w:pPr>
    <w:rPr>
      <w:rFonts w:hAnsi="宋体" w:cs="宋体"/>
      <w:color w:val="333333"/>
      <w:kern w:val="0"/>
      <w:szCs w:val="20"/>
    </w:rPr>
  </w:style>
  <w:style w:type="paragraph" w:customStyle="1" w:styleId="3474">
    <w:name w:val="BB"/>
    <w:basedOn w:val="1666"/>
    <w:qFormat/>
    <w:uiPriority w:val="0"/>
    <w:pPr>
      <w:tabs>
        <w:tab w:val="left" w:pos="993"/>
        <w:tab w:val="clear" w:pos="0"/>
        <w:tab w:val="clear" w:pos="1134"/>
      </w:tabs>
      <w:ind w:firstLine="0"/>
    </w:pPr>
    <w:rPr>
      <w:rFonts w:ascii="宋体" w:hAnsi="Times New Roman"/>
    </w:rPr>
  </w:style>
  <w:style w:type="paragraph" w:customStyle="1" w:styleId="3475">
    <w:name w:val="文档正文"/>
    <w:basedOn w:val="1"/>
    <w:qFormat/>
    <w:uiPriority w:val="0"/>
    <w:pPr>
      <w:widowControl/>
      <w:autoSpaceDE w:val="0"/>
      <w:autoSpaceDN w:val="0"/>
      <w:snapToGrid w:val="0"/>
      <w:spacing w:line="300" w:lineRule="auto"/>
      <w:ind w:left="1134" w:right="22" w:firstLine="576"/>
      <w:jc w:val="left"/>
    </w:pPr>
    <w:rPr>
      <w:rFonts w:cs="Arial"/>
      <w:color w:val="000000"/>
      <w:kern w:val="0"/>
      <w:position w:val="20"/>
      <w:szCs w:val="21"/>
    </w:rPr>
  </w:style>
  <w:style w:type="paragraph" w:customStyle="1" w:styleId="3476">
    <w:name w:val="样式 标题 4 + 蓝色 行距: 单倍行距"/>
    <w:basedOn w:val="6"/>
    <w:qFormat/>
    <w:uiPriority w:val="0"/>
    <w:pPr>
      <w:keepNext w:val="0"/>
      <w:keepLines w:val="0"/>
      <w:tabs>
        <w:tab w:val="left" w:pos="1208"/>
      </w:tabs>
      <w:overflowPunct w:val="0"/>
      <w:adjustRightInd w:val="0"/>
      <w:spacing w:before="0" w:after="0" w:line="360" w:lineRule="auto"/>
      <w:ind w:left="1208" w:hanging="1208"/>
      <w:jc w:val="left"/>
      <w:textAlignment w:val="baseline"/>
    </w:pPr>
    <w:rPr>
      <w:rFonts w:ascii="Times New Roman" w:hAnsi="Times New Roman"/>
      <w:b w:val="0"/>
      <w:bCs w:val="0"/>
      <w:sz w:val="21"/>
      <w:szCs w:val="20"/>
    </w:rPr>
  </w:style>
  <w:style w:type="paragraph" w:customStyle="1" w:styleId="3477">
    <w:name w:val="样式 正文 +"/>
    <w:basedOn w:val="1"/>
    <w:qFormat/>
    <w:uiPriority w:val="0"/>
    <w:pPr>
      <w:autoSpaceDE w:val="0"/>
      <w:autoSpaceDN w:val="0"/>
      <w:adjustRightInd w:val="0"/>
      <w:ind w:left="200" w:hanging="200" w:hangingChars="200"/>
      <w:jc w:val="left"/>
    </w:pPr>
    <w:rPr>
      <w:rFonts w:hAnsi="宋体" w:cs="宋体"/>
      <w:kern w:val="0"/>
      <w:sz w:val="28"/>
      <w:szCs w:val="24"/>
    </w:rPr>
  </w:style>
  <w:style w:type="paragraph" w:customStyle="1" w:styleId="3478">
    <w:name w:val="样式 表格 + 左侧:  1.67 厘米"/>
    <w:basedOn w:val="471"/>
    <w:qFormat/>
    <w:uiPriority w:val="0"/>
    <w:pPr>
      <w:framePr w:wrap="notBeside" w:vAnchor="text" w:hAnchor="text" w:y="1"/>
      <w:tabs>
        <w:tab w:val="center" w:pos="945"/>
      </w:tabs>
      <w:adjustRightInd w:val="0"/>
      <w:ind w:right="57" w:rightChars="27"/>
    </w:pPr>
    <w:rPr>
      <w:rFonts w:ascii="宋体" w:hAnsi="宋体" w:cs="宋体"/>
      <w:szCs w:val="20"/>
    </w:rPr>
  </w:style>
  <w:style w:type="paragraph" w:customStyle="1" w:styleId="3479">
    <w:name w:val="Char1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80">
    <w:name w:val="列项·"/>
    <w:qFormat/>
    <w:uiPriority w:val="0"/>
    <w:pPr>
      <w:tabs>
        <w:tab w:val="left" w:pos="360"/>
        <w:tab w:val="left" w:pos="425"/>
        <w:tab w:val="left" w:pos="840"/>
      </w:tabs>
      <w:ind w:left="425" w:hanging="425"/>
      <w:jc w:val="both"/>
    </w:pPr>
    <w:rPr>
      <w:rFonts w:ascii="宋体" w:hAnsi="Times New Roman" w:eastAsia="宋体" w:cs="Times New Roman"/>
      <w:sz w:val="21"/>
      <w:lang w:val="en-US" w:eastAsia="zh-CN" w:bidi="ar-SA"/>
    </w:rPr>
  </w:style>
  <w:style w:type="paragraph" w:customStyle="1" w:styleId="3481">
    <w:name w:val="无标题条"/>
    <w:next w:val="424"/>
    <w:qFormat/>
    <w:uiPriority w:val="0"/>
    <w:pPr>
      <w:jc w:val="both"/>
    </w:pPr>
    <w:rPr>
      <w:rFonts w:ascii="Times New Roman" w:hAnsi="Times New Roman" w:eastAsia="宋体" w:cs="Times New Roman"/>
      <w:sz w:val="21"/>
      <w:lang w:val="en-US" w:eastAsia="zh-CN" w:bidi="ar-SA"/>
    </w:rPr>
  </w:style>
  <w:style w:type="paragraph" w:customStyle="1" w:styleId="3482">
    <w:name w:val="第三行"/>
    <w:basedOn w:val="1"/>
    <w:qFormat/>
    <w:uiPriority w:val="0"/>
    <w:pPr>
      <w:spacing w:beforeLines="200" w:line="360" w:lineRule="auto"/>
      <w:jc w:val="center"/>
    </w:pPr>
    <w:rPr>
      <w:rFonts w:ascii="楷体_GB2312" w:eastAsia="楷体_GB2312"/>
      <w:b/>
      <w:bCs/>
      <w:sz w:val="48"/>
      <w:szCs w:val="48"/>
    </w:rPr>
  </w:style>
  <w:style w:type="paragraph" w:customStyle="1" w:styleId="3483">
    <w:name w:val="高明区正文"/>
    <w:basedOn w:val="1"/>
    <w:qFormat/>
    <w:uiPriority w:val="0"/>
    <w:pPr>
      <w:spacing w:line="500" w:lineRule="exact"/>
      <w:ind w:firstLine="560" w:firstLineChars="200"/>
      <w:jc w:val="left"/>
    </w:pPr>
    <w:rPr>
      <w:rFonts w:eastAsia="仿宋_GB2312" w:cs="宋体"/>
      <w:kern w:val="0"/>
      <w:sz w:val="28"/>
      <w:szCs w:val="20"/>
    </w:rPr>
  </w:style>
  <w:style w:type="paragraph" w:customStyle="1" w:styleId="3484">
    <w:name w:val="样式 标题 2 + 宋体 五号 黑色 首行缩进:  0.74 厘米 段前: 8 磅 段后: 8 磅"/>
    <w:basedOn w:val="4"/>
    <w:qFormat/>
    <w:uiPriority w:val="0"/>
    <w:pPr>
      <w:keepNext w:val="0"/>
      <w:keepLines w:val="0"/>
      <w:tabs>
        <w:tab w:val="left" w:pos="1245"/>
      </w:tabs>
      <w:spacing w:before="160" w:after="160" w:line="360" w:lineRule="auto"/>
      <w:ind w:left="525"/>
      <w:jc w:val="left"/>
    </w:pPr>
    <w:rPr>
      <w:rFonts w:ascii="Arial" w:hAnsi="宋体"/>
      <w:color w:val="000000"/>
      <w:sz w:val="24"/>
      <w:szCs w:val="20"/>
    </w:rPr>
  </w:style>
  <w:style w:type="paragraph" w:customStyle="1" w:styleId="3485">
    <w:name w:val="xl3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hAnsi="宋体"/>
      <w:b/>
      <w:kern w:val="0"/>
      <w:szCs w:val="20"/>
    </w:rPr>
  </w:style>
  <w:style w:type="paragraph" w:customStyle="1" w:styleId="3486">
    <w:name w:val="Char Char Char Char Char Char Char4"/>
    <w:basedOn w:val="1"/>
    <w:qFormat/>
    <w:uiPriority w:val="0"/>
    <w:pPr>
      <w:jc w:val="left"/>
    </w:pPr>
    <w:rPr>
      <w:szCs w:val="20"/>
    </w:rPr>
  </w:style>
  <w:style w:type="paragraph" w:customStyle="1" w:styleId="3487">
    <w:name w:val="样式 第五行 + 左侧:  -8 字符 段前: 2 行1"/>
    <w:basedOn w:val="1920"/>
    <w:qFormat/>
    <w:uiPriority w:val="0"/>
    <w:pPr>
      <w:spacing w:beforeLines="200"/>
      <w:ind w:left="-300" w:leftChars="-300"/>
    </w:pPr>
    <w:rPr>
      <w:b/>
      <w:bCs/>
      <w:sz w:val="28"/>
      <w:szCs w:val="20"/>
    </w:rPr>
  </w:style>
  <w:style w:type="paragraph" w:customStyle="1" w:styleId="3488">
    <w:name w:val="reader-word-layer reader-word-s1-6"/>
    <w:basedOn w:val="1"/>
    <w:qFormat/>
    <w:uiPriority w:val="0"/>
    <w:pPr>
      <w:widowControl/>
      <w:spacing w:before="100" w:beforeAutospacing="1" w:after="100" w:afterAutospacing="1"/>
      <w:jc w:val="left"/>
    </w:pPr>
    <w:rPr>
      <w:rFonts w:hAnsi="宋体" w:cs="宋体"/>
      <w:kern w:val="0"/>
      <w:sz w:val="24"/>
      <w:szCs w:val="24"/>
    </w:rPr>
  </w:style>
  <w:style w:type="paragraph" w:customStyle="1" w:styleId="3489">
    <w:name w:val="Char Char22"/>
    <w:basedOn w:val="1"/>
    <w:qFormat/>
    <w:uiPriority w:val="0"/>
    <w:pPr>
      <w:ind w:firstLine="360" w:firstLineChars="150"/>
      <w:jc w:val="left"/>
    </w:pPr>
    <w:rPr>
      <w:rFonts w:ascii="Tahoma" w:hAnsi="Tahoma"/>
      <w:sz w:val="24"/>
      <w:szCs w:val="20"/>
    </w:rPr>
  </w:style>
  <w:style w:type="paragraph" w:customStyle="1" w:styleId="3490">
    <w:name w:val="章节副题"/>
    <w:basedOn w:val="1"/>
    <w:next w:val="1"/>
    <w:qFormat/>
    <w:uiPriority w:val="0"/>
    <w:pPr>
      <w:keepNext/>
      <w:keepLines/>
      <w:widowControl/>
      <w:overflowPunct w:val="0"/>
      <w:autoSpaceDE w:val="0"/>
      <w:autoSpaceDN w:val="0"/>
      <w:adjustRightInd w:val="0"/>
      <w:spacing w:before="360" w:after="360"/>
      <w:jc w:val="center"/>
      <w:textAlignment w:val="baseline"/>
    </w:pPr>
    <w:rPr>
      <w:i/>
      <w:kern w:val="28"/>
      <w:sz w:val="28"/>
      <w:szCs w:val="20"/>
    </w:rPr>
  </w:style>
  <w:style w:type="paragraph" w:customStyle="1" w:styleId="3491">
    <w:name w:val="样式 bszw + 黑体 二号 居中"/>
    <w:basedOn w:val="1124"/>
    <w:qFormat/>
    <w:uiPriority w:val="0"/>
    <w:pPr>
      <w:ind w:firstLine="0" w:firstLineChars="0"/>
      <w:jc w:val="center"/>
    </w:pPr>
    <w:rPr>
      <w:rFonts w:ascii="黑体" w:eastAsia="黑体" w:cs="宋体"/>
      <w:sz w:val="44"/>
      <w:szCs w:val="20"/>
    </w:rPr>
  </w:style>
  <w:style w:type="paragraph" w:customStyle="1" w:styleId="3492">
    <w:name w:val="Char Char Char Char Char Char Char Char Char41"/>
    <w:basedOn w:val="1"/>
    <w:qFormat/>
    <w:uiPriority w:val="0"/>
    <w:pPr>
      <w:widowControl/>
      <w:spacing w:after="160" w:line="240" w:lineRule="exact"/>
      <w:jc w:val="left"/>
    </w:pPr>
    <w:rPr>
      <w:rFonts w:cs="Arial"/>
      <w:b/>
      <w:bCs/>
      <w:kern w:val="0"/>
      <w:sz w:val="24"/>
      <w:szCs w:val="24"/>
      <w:lang w:eastAsia="en-US"/>
    </w:rPr>
  </w:style>
  <w:style w:type="paragraph" w:customStyle="1" w:styleId="3493">
    <w:name w:val="Char Char Char Char Char Char Char Char Char Char Char Char1 Char Char Char Char Char Char Char Char Char Char Char Char Char Char Char Char Char Char2"/>
    <w:basedOn w:val="5"/>
    <w:next w:val="5"/>
    <w:qFormat/>
    <w:uiPriority w:val="0"/>
    <w:pPr>
      <w:keepNext w:val="0"/>
      <w:keepLines w:val="0"/>
      <w:snapToGrid w:val="0"/>
      <w:spacing w:before="0" w:beforeLines="50" w:after="0" w:afterLines="50" w:line="360" w:lineRule="auto"/>
      <w:jc w:val="left"/>
    </w:pPr>
    <w:rPr>
      <w:rFonts w:ascii="Arial" w:hAnsi="宋体" w:eastAsia="黑体"/>
      <w:bCs w:val="0"/>
      <w:kern w:val="2"/>
      <w:sz w:val="21"/>
      <w:szCs w:val="20"/>
    </w:rPr>
  </w:style>
  <w:style w:type="paragraph" w:customStyle="1" w:styleId="3494">
    <w:name w:val="xl10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495">
    <w:name w:val="注标题"/>
    <w:basedOn w:val="1"/>
    <w:qFormat/>
    <w:uiPriority w:val="0"/>
    <w:pPr>
      <w:topLinePunct/>
      <w:jc w:val="left"/>
    </w:pPr>
    <w:rPr>
      <w:sz w:val="18"/>
      <w:szCs w:val="18"/>
    </w:rPr>
  </w:style>
  <w:style w:type="paragraph" w:customStyle="1" w:styleId="3496">
    <w:name w:val="样式 正文文本缩进 + 左侧:  -0.11 字符 悬挂缩进: 2.5 字符"/>
    <w:basedOn w:val="35"/>
    <w:qFormat/>
    <w:uiPriority w:val="0"/>
    <w:pPr>
      <w:tabs>
        <w:tab w:val="left" w:pos="750"/>
        <w:tab w:val="left" w:pos="7545"/>
      </w:tabs>
      <w:spacing w:line="360" w:lineRule="auto"/>
      <w:ind w:firstLine="0"/>
      <w:jc w:val="left"/>
      <w:outlineLvl w:val="3"/>
    </w:pPr>
    <w:rPr>
      <w:rFonts w:ascii="宋体" w:hAnsi="宋体" w:eastAsia="宋体"/>
      <w:b/>
      <w:sz w:val="24"/>
      <w:szCs w:val="24"/>
    </w:rPr>
  </w:style>
  <w:style w:type="paragraph" w:customStyle="1" w:styleId="3497">
    <w:name w:val="xl3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Cs w:val="20"/>
    </w:rPr>
  </w:style>
  <w:style w:type="paragraph" w:customStyle="1" w:styleId="3498">
    <w:name w:val="Char33"/>
    <w:basedOn w:val="1"/>
    <w:qFormat/>
    <w:uiPriority w:val="0"/>
    <w:pPr>
      <w:spacing w:line="360" w:lineRule="auto"/>
      <w:ind w:firstLine="200" w:firstLineChars="200"/>
      <w:jc w:val="left"/>
    </w:pPr>
    <w:rPr>
      <w:rFonts w:hAnsi="宋体" w:cs="宋体"/>
      <w:sz w:val="24"/>
      <w:szCs w:val="24"/>
    </w:rPr>
  </w:style>
  <w:style w:type="paragraph" w:customStyle="1" w:styleId="3499">
    <w:name w:val="xl1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500">
    <w:name w:val="Char Char Char Char Char Char Char Char Char Char Char Char1 Char"/>
    <w:basedOn w:val="5"/>
    <w:next w:val="5"/>
    <w:qFormat/>
    <w:uiPriority w:val="0"/>
    <w:pPr>
      <w:keepNext w:val="0"/>
      <w:keepLines w:val="0"/>
      <w:adjustRightInd w:val="0"/>
      <w:snapToGrid w:val="0"/>
      <w:spacing w:before="0" w:after="0" w:line="360" w:lineRule="auto"/>
      <w:jc w:val="left"/>
    </w:pPr>
    <w:rPr>
      <w:bCs w:val="0"/>
      <w:kern w:val="2"/>
      <w:sz w:val="24"/>
      <w:szCs w:val="24"/>
    </w:rPr>
  </w:style>
  <w:style w:type="paragraph" w:customStyle="1" w:styleId="3501">
    <w:name w:val="a)"/>
    <w:basedOn w:val="8"/>
    <w:qFormat/>
    <w:uiPriority w:val="0"/>
    <w:pPr>
      <w:keepNext w:val="0"/>
      <w:keepLines w:val="0"/>
      <w:widowControl w:val="0"/>
      <w:numPr>
        <w:ilvl w:val="0"/>
        <w:numId w:val="0"/>
      </w:numPr>
      <w:tabs>
        <w:tab w:val="left" w:pos="480"/>
        <w:tab w:val="clear" w:pos="1440"/>
        <w:tab w:val="clear" w:pos="1620"/>
      </w:tabs>
      <w:snapToGrid w:val="0"/>
      <w:spacing w:before="0" w:after="0" w:line="360" w:lineRule="auto"/>
      <w:ind w:left="500" w:leftChars="500" w:hanging="200" w:hangingChars="200"/>
    </w:pPr>
    <w:rPr>
      <w:rFonts w:ascii="宋体" w:hAnsi="宋体" w:eastAsia="宋体"/>
      <w:b w:val="0"/>
    </w:rPr>
  </w:style>
  <w:style w:type="paragraph" w:customStyle="1" w:styleId="3502">
    <w:name w:val="11"/>
    <w:basedOn w:val="1"/>
    <w:next w:val="45"/>
    <w:semiHidden/>
    <w:qFormat/>
    <w:uiPriority w:val="0"/>
    <w:pPr>
      <w:ind w:left="507" w:leftChars="507" w:firstLine="2" w:firstLineChars="2"/>
      <w:jc w:val="left"/>
    </w:pPr>
    <w:rPr>
      <w:rFonts w:hAnsi="Courier New"/>
      <w:color w:val="000000"/>
      <w:szCs w:val="20"/>
    </w:rPr>
  </w:style>
  <w:style w:type="paragraph" w:customStyle="1" w:styleId="3503">
    <w:name w:val="BG1"/>
    <w:next w:val="1"/>
    <w:qFormat/>
    <w:uiPriority w:val="0"/>
    <w:pPr>
      <w:widowControl w:val="0"/>
      <w:jc w:val="both"/>
    </w:pPr>
    <w:rPr>
      <w:rFonts w:ascii="Arial" w:hAnsi="Arial" w:eastAsia="宋体" w:cs="Times New Roman"/>
      <w:color w:val="FF00FF"/>
      <w:kern w:val="24"/>
      <w:sz w:val="24"/>
      <w:szCs w:val="24"/>
      <w:lang w:val="en-US" w:eastAsia="zh-CN" w:bidi="ar-SA"/>
    </w:rPr>
  </w:style>
  <w:style w:type="paragraph" w:customStyle="1" w:styleId="3504">
    <w:name w:val="MMQ"/>
    <w:basedOn w:val="1"/>
    <w:qFormat/>
    <w:uiPriority w:val="0"/>
    <w:pPr>
      <w:autoSpaceDE w:val="0"/>
      <w:autoSpaceDN w:val="0"/>
      <w:adjustRightInd w:val="0"/>
      <w:spacing w:before="60" w:after="60" w:line="360" w:lineRule="atLeast"/>
      <w:ind w:left="1560"/>
      <w:jc w:val="left"/>
    </w:pPr>
    <w:rPr>
      <w:spacing w:val="5"/>
      <w:kern w:val="0"/>
      <w:sz w:val="24"/>
      <w:szCs w:val="20"/>
    </w:rPr>
  </w:style>
  <w:style w:type="paragraph" w:customStyle="1" w:styleId="3505">
    <w:name w:val="标题mk"/>
    <w:basedOn w:val="84"/>
    <w:qFormat/>
    <w:uiPriority w:val="0"/>
    <w:pPr>
      <w:tabs>
        <w:tab w:val="left" w:pos="0"/>
      </w:tabs>
      <w:adjustRightInd w:val="0"/>
      <w:snapToGrid w:val="0"/>
      <w:spacing w:before="120" w:after="120" w:line="360" w:lineRule="auto"/>
      <w:ind w:left="851" w:hanging="624"/>
    </w:pPr>
    <w:rPr>
      <w:rFonts w:ascii="宋体" w:hAnsi="宋体" w:eastAsia="新宋体" w:cs="Times New Roman"/>
      <w:kern w:val="0"/>
      <w:sz w:val="24"/>
      <w:szCs w:val="24"/>
    </w:rPr>
  </w:style>
  <w:style w:type="paragraph" w:customStyle="1" w:styleId="3506">
    <w:name w:val="正文文本 34"/>
    <w:basedOn w:val="1"/>
    <w:qFormat/>
    <w:uiPriority w:val="0"/>
    <w:pPr>
      <w:adjustRightInd w:val="0"/>
      <w:spacing w:line="360" w:lineRule="auto"/>
      <w:jc w:val="center"/>
      <w:textAlignment w:val="baseline"/>
    </w:pPr>
    <w:rPr>
      <w:b/>
      <w:color w:val="FF0000"/>
      <w:kern w:val="0"/>
      <w:sz w:val="24"/>
      <w:szCs w:val="20"/>
      <w:u w:val="single"/>
    </w:rPr>
  </w:style>
  <w:style w:type="paragraph" w:customStyle="1" w:styleId="3507">
    <w:name w:val="批注框文本4"/>
    <w:basedOn w:val="1"/>
    <w:qFormat/>
    <w:uiPriority w:val="0"/>
    <w:pPr>
      <w:adjustRightInd w:val="0"/>
      <w:jc w:val="left"/>
      <w:textAlignment w:val="baseline"/>
    </w:pPr>
    <w:rPr>
      <w:sz w:val="18"/>
      <w:szCs w:val="20"/>
    </w:rPr>
  </w:style>
  <w:style w:type="paragraph" w:customStyle="1" w:styleId="3508">
    <w:name w:val="xl287"/>
    <w:basedOn w:val="1"/>
    <w:qFormat/>
    <w:uiPriority w:val="0"/>
    <w:pPr>
      <w:widowControl/>
      <w:pBdr>
        <w:top w:val="single" w:color="auto" w:sz="4" w:space="0"/>
        <w:left w:val="single" w:color="auto" w:sz="4" w:space="0"/>
        <w:right w:val="single" w:color="auto" w:sz="4" w:space="0"/>
      </w:pBdr>
      <w:shd w:val="clear" w:color="auto" w:fill="FFFF00"/>
      <w:spacing w:before="100" w:beforeAutospacing="1" w:after="100" w:afterAutospacing="1"/>
      <w:jc w:val="left"/>
    </w:pPr>
    <w:rPr>
      <w:rFonts w:hAnsi="宋体"/>
      <w:kern w:val="0"/>
      <w:sz w:val="24"/>
      <w:szCs w:val="20"/>
    </w:rPr>
  </w:style>
  <w:style w:type="paragraph" w:customStyle="1" w:styleId="3509">
    <w:name w:val="ty3"/>
    <w:basedOn w:val="5"/>
    <w:qFormat/>
    <w:uiPriority w:val="0"/>
    <w:pPr>
      <w:keepNext w:val="0"/>
      <w:keepLines w:val="0"/>
      <w:spacing w:before="0" w:after="0" w:line="412" w:lineRule="auto"/>
      <w:jc w:val="left"/>
    </w:pPr>
    <w:rPr>
      <w:bCs w:val="0"/>
      <w:sz w:val="28"/>
      <w:szCs w:val="20"/>
    </w:rPr>
  </w:style>
  <w:style w:type="paragraph" w:customStyle="1" w:styleId="3510">
    <w:name w:val="xl3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Ansi="宋体"/>
      <w:color w:val="000000"/>
      <w:kern w:val="0"/>
      <w:szCs w:val="20"/>
    </w:rPr>
  </w:style>
  <w:style w:type="paragraph" w:customStyle="1" w:styleId="3511">
    <w:name w:val="封面副标题"/>
    <w:basedOn w:val="1"/>
    <w:qFormat/>
    <w:uiPriority w:val="0"/>
    <w:pPr>
      <w:widowControl/>
      <w:snapToGrid w:val="0"/>
      <w:spacing w:line="360" w:lineRule="auto"/>
      <w:jc w:val="center"/>
    </w:pPr>
    <w:rPr>
      <w:rFonts w:eastAsia="黑体"/>
      <w:sz w:val="50"/>
      <w:szCs w:val="24"/>
    </w:rPr>
  </w:style>
  <w:style w:type="paragraph" w:customStyle="1" w:styleId="3512">
    <w:name w:val="Char6"/>
    <w:basedOn w:val="1"/>
    <w:qFormat/>
    <w:uiPriority w:val="0"/>
    <w:pPr>
      <w:jc w:val="left"/>
    </w:pPr>
    <w:rPr>
      <w:sz w:val="24"/>
      <w:szCs w:val="20"/>
    </w:rPr>
  </w:style>
  <w:style w:type="paragraph" w:customStyle="1" w:styleId="3513">
    <w:name w:val="CM9"/>
    <w:basedOn w:val="183"/>
    <w:next w:val="183"/>
    <w:qFormat/>
    <w:uiPriority w:val="0"/>
    <w:pPr>
      <w:spacing w:line="468" w:lineRule="atLeast"/>
    </w:pPr>
    <w:rPr>
      <w:rFonts w:ascii="黑体" w:eastAsia="黑体" w:cs="Times New Roman"/>
      <w:color w:val="auto"/>
      <w:kern w:val="2"/>
    </w:rPr>
  </w:style>
  <w:style w:type="paragraph" w:customStyle="1" w:styleId="3514">
    <w:name w:val="xl29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Cs w:val="20"/>
    </w:rPr>
  </w:style>
  <w:style w:type="paragraph" w:customStyle="1" w:styleId="3515">
    <w:name w:val="Char Char Char1 Char Char Char11"/>
    <w:basedOn w:val="1"/>
    <w:qFormat/>
    <w:uiPriority w:val="0"/>
    <w:pPr>
      <w:jc w:val="left"/>
    </w:pPr>
    <w:rPr>
      <w:szCs w:val="24"/>
    </w:rPr>
  </w:style>
  <w:style w:type="paragraph" w:customStyle="1" w:styleId="3516">
    <w:name w:val="a"/>
    <w:basedOn w:val="1"/>
    <w:qFormat/>
    <w:uiPriority w:val="0"/>
    <w:pPr>
      <w:adjustRightInd w:val="0"/>
      <w:spacing w:before="60" w:after="60" w:line="315" w:lineRule="atLeast"/>
      <w:jc w:val="left"/>
      <w:textAlignment w:val="baseline"/>
    </w:pPr>
    <w:rPr>
      <w:kern w:val="0"/>
      <w:sz w:val="24"/>
      <w:szCs w:val="20"/>
    </w:rPr>
  </w:style>
  <w:style w:type="paragraph" w:customStyle="1" w:styleId="3517">
    <w:name w:val="Char Char Char Char Char Char Char1 Char Char Char"/>
    <w:basedOn w:val="1"/>
    <w:qFormat/>
    <w:uiPriority w:val="0"/>
    <w:pPr>
      <w:jc w:val="left"/>
    </w:pPr>
    <w:rPr>
      <w:szCs w:val="24"/>
    </w:rPr>
  </w:style>
  <w:style w:type="paragraph" w:customStyle="1" w:styleId="3518">
    <w:name w:val="信封名称"/>
    <w:basedOn w:val="1"/>
    <w:qFormat/>
    <w:uiPriority w:val="0"/>
    <w:pPr>
      <w:adjustRightInd w:val="0"/>
      <w:snapToGrid w:val="0"/>
      <w:spacing w:before="120" w:after="120" w:line="400" w:lineRule="exact"/>
      <w:ind w:firstLine="480" w:firstLineChars="200"/>
      <w:jc w:val="center"/>
      <w:outlineLvl w:val="0"/>
    </w:pPr>
    <w:rPr>
      <w:rFonts w:eastAsia="华文中宋" w:cs="Arial"/>
      <w:b/>
      <w:sz w:val="32"/>
      <w:szCs w:val="32"/>
    </w:rPr>
  </w:style>
  <w:style w:type="paragraph" w:customStyle="1" w:styleId="3519">
    <w:name w:val="标头"/>
    <w:basedOn w:val="1"/>
    <w:qFormat/>
    <w:uiPriority w:val="0"/>
    <w:pPr>
      <w:keepNext/>
      <w:keepLines/>
      <w:adjustRightInd w:val="0"/>
      <w:snapToGrid w:val="0"/>
      <w:spacing w:beforeLines="200" w:line="480" w:lineRule="auto"/>
      <w:jc w:val="center"/>
    </w:pPr>
    <w:rPr>
      <w:rFonts w:eastAsia="黑体"/>
      <w:spacing w:val="14"/>
      <w:sz w:val="30"/>
      <w:szCs w:val="20"/>
    </w:rPr>
  </w:style>
  <w:style w:type="paragraph" w:customStyle="1" w:styleId="3520">
    <w:name w:val="标题8"/>
    <w:basedOn w:val="1"/>
    <w:qFormat/>
    <w:uiPriority w:val="0"/>
    <w:pPr>
      <w:spacing w:line="360" w:lineRule="auto"/>
      <w:jc w:val="center"/>
      <w:outlineLvl w:val="7"/>
    </w:pPr>
    <w:rPr>
      <w:rFonts w:eastAsia="黑体"/>
      <w:color w:val="FF0000"/>
      <w:szCs w:val="20"/>
    </w:rPr>
  </w:style>
  <w:style w:type="paragraph" w:customStyle="1" w:styleId="3521">
    <w:name w:val="缺省文本:1"/>
    <w:basedOn w:val="1"/>
    <w:qFormat/>
    <w:uiPriority w:val="0"/>
    <w:pPr>
      <w:autoSpaceDE w:val="0"/>
      <w:autoSpaceDN w:val="0"/>
      <w:adjustRightInd w:val="0"/>
      <w:jc w:val="left"/>
    </w:pPr>
    <w:rPr>
      <w:rFonts w:cs="Arial"/>
      <w:kern w:val="0"/>
      <w:sz w:val="24"/>
      <w:szCs w:val="21"/>
    </w:rPr>
  </w:style>
  <w:style w:type="paragraph" w:customStyle="1" w:styleId="3522">
    <w:name w:val="abb4"/>
    <w:basedOn w:val="1"/>
    <w:qFormat/>
    <w:uiPriority w:val="0"/>
    <w:pPr>
      <w:widowControl/>
      <w:jc w:val="left"/>
    </w:pPr>
    <w:rPr>
      <w:rFonts w:ascii="CG Times (W1)" w:hAnsi="CG Times (W1)"/>
      <w:kern w:val="0"/>
      <w:sz w:val="22"/>
      <w:szCs w:val="20"/>
      <w:lang w:eastAsia="en-US"/>
    </w:rPr>
  </w:style>
  <w:style w:type="paragraph" w:customStyle="1" w:styleId="3523">
    <w:name w:val="样式 (中文) 黑体 加粗"/>
    <w:basedOn w:val="1"/>
    <w:qFormat/>
    <w:uiPriority w:val="0"/>
    <w:pPr>
      <w:adjustRightInd w:val="0"/>
      <w:spacing w:line="360" w:lineRule="auto"/>
      <w:ind w:firstLine="482" w:firstLineChars="200"/>
      <w:jc w:val="left"/>
      <w:textAlignment w:val="baseline"/>
    </w:pPr>
    <w:rPr>
      <w:rFonts w:eastAsia="黑体" w:cs="宋体"/>
      <w:b/>
      <w:bCs/>
      <w:sz w:val="24"/>
      <w:szCs w:val="20"/>
    </w:rPr>
  </w:style>
  <w:style w:type="paragraph" w:customStyle="1" w:styleId="3524">
    <w:name w:val="■立项"/>
    <w:basedOn w:val="1"/>
    <w:qFormat/>
    <w:uiPriority w:val="99"/>
    <w:pPr>
      <w:spacing w:beforeLines="30" w:afterLines="30" w:line="360" w:lineRule="auto"/>
      <w:jc w:val="left"/>
    </w:pPr>
    <w:rPr>
      <w:rFonts w:ascii="仿宋_GB2312" w:hAnsi="宋体" w:eastAsia="仿宋_GB2312" w:cs="仿宋_GB2312"/>
      <w:b/>
      <w:bCs/>
      <w:szCs w:val="21"/>
    </w:rPr>
  </w:style>
  <w:style w:type="paragraph" w:customStyle="1" w:styleId="3525">
    <w:name w:val="a 正文"/>
    <w:basedOn w:val="1"/>
    <w:qFormat/>
    <w:uiPriority w:val="0"/>
    <w:pPr>
      <w:spacing w:line="360" w:lineRule="auto"/>
      <w:ind w:firstLine="200" w:firstLineChars="200"/>
      <w:jc w:val="left"/>
    </w:pPr>
    <w:rPr>
      <w:rFonts w:hAnsi="宋体" w:cs="宋体"/>
      <w:color w:val="000000"/>
      <w:sz w:val="24"/>
      <w:szCs w:val="20"/>
    </w:rPr>
  </w:style>
  <w:style w:type="paragraph" w:customStyle="1" w:styleId="3526">
    <w:name w:val="样式 正文文本 + 宋体 黑色1"/>
    <w:basedOn w:val="34"/>
    <w:qFormat/>
    <w:uiPriority w:val="0"/>
    <w:pPr>
      <w:spacing w:after="0" w:line="360" w:lineRule="auto"/>
      <w:ind w:firstLine="200" w:firstLineChars="200"/>
      <w:jc w:val="left"/>
    </w:pPr>
    <w:rPr>
      <w:rFonts w:ascii="Arial" w:hAnsi="宋体" w:cs="宋体"/>
      <w:color w:val="000000"/>
      <w:kern w:val="0"/>
      <w:sz w:val="24"/>
      <w:szCs w:val="20"/>
    </w:rPr>
  </w:style>
  <w:style w:type="paragraph" w:customStyle="1" w:styleId="3527">
    <w:name w:val="Notes Text list"/>
    <w:basedOn w:val="3129"/>
    <w:qFormat/>
    <w:uiPriority w:val="0"/>
    <w:pPr>
      <w:keepLines w:val="0"/>
      <w:pBdr>
        <w:bottom w:val="single" w:color="auto" w:sz="8" w:space="5"/>
      </w:pBdr>
      <w:topLinePunct w:val="0"/>
      <w:adjustRightInd/>
      <w:snapToGrid/>
      <w:spacing w:before="0" w:after="0" w:line="240" w:lineRule="auto"/>
      <w:ind w:left="0"/>
      <w:jc w:val="both"/>
    </w:pPr>
    <w:rPr>
      <w:rFonts w:hint="default"/>
      <w:iCs w:val="0"/>
      <w:kern w:val="0"/>
      <w:sz w:val="21"/>
      <w:szCs w:val="21"/>
    </w:rPr>
  </w:style>
  <w:style w:type="paragraph" w:customStyle="1" w:styleId="3528">
    <w:name w:val="样式 标题 1 + 段前: 1 行 段后: 1 行1"/>
    <w:basedOn w:val="3"/>
    <w:qFormat/>
    <w:uiPriority w:val="0"/>
    <w:pPr>
      <w:numPr>
        <w:numId w:val="0"/>
      </w:numPr>
      <w:tabs>
        <w:tab w:val="left" w:pos="-1476"/>
      </w:tabs>
      <w:adjustRightInd/>
      <w:spacing w:before="0" w:after="0" w:afterLines="100" w:line="360" w:lineRule="auto"/>
      <w:ind w:left="991" w:hanging="431"/>
      <w:jc w:val="center"/>
    </w:pPr>
    <w:rPr>
      <w:rFonts w:ascii="宋体" w:hAnsi="Arial" w:eastAsia="黑体" w:cs="宋体"/>
      <w:b w:val="0"/>
      <w:bCs w:val="0"/>
      <w:sz w:val="36"/>
      <w:szCs w:val="20"/>
    </w:rPr>
  </w:style>
  <w:style w:type="paragraph" w:customStyle="1" w:styleId="3529">
    <w:name w:val="默认段落字体 Para Char Char Char Char Char Char Char Char Char1 Char Char Char Char Char Char Char"/>
    <w:basedOn w:val="26"/>
    <w:qFormat/>
    <w:uiPriority w:val="0"/>
    <w:pPr>
      <w:shd w:val="clear" w:color="auto" w:fill="000080"/>
      <w:jc w:val="left"/>
    </w:pPr>
    <w:rPr>
      <w:rFonts w:ascii="Tahoma" w:hAnsi="Tahoma"/>
      <w:sz w:val="24"/>
      <w:szCs w:val="20"/>
    </w:rPr>
  </w:style>
  <w:style w:type="paragraph" w:customStyle="1" w:styleId="3530">
    <w:name w:val="xl179"/>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rFonts w:hAnsi="宋体"/>
      <w:color w:val="000000"/>
      <w:kern w:val="0"/>
      <w:szCs w:val="20"/>
    </w:rPr>
  </w:style>
  <w:style w:type="paragraph" w:customStyle="1" w:styleId="3531">
    <w:name w:val="方案正文"/>
    <w:qFormat/>
    <w:uiPriority w:val="0"/>
    <w:pPr>
      <w:widowControl w:val="0"/>
      <w:spacing w:after="120" w:line="300" w:lineRule="auto"/>
      <w:ind w:firstLine="200" w:firstLineChars="200"/>
      <w:jc w:val="both"/>
      <w:textAlignment w:val="baseline"/>
    </w:pPr>
    <w:rPr>
      <w:rFonts w:hint="eastAsia" w:ascii="Times New Roman" w:hAnsi="Times New Roman" w:eastAsia="宋体" w:cs="Times New Roman"/>
      <w:sz w:val="24"/>
      <w:lang w:val="en-US" w:eastAsia="zh-CN" w:bidi="ar-SA"/>
    </w:rPr>
  </w:style>
  <w:style w:type="paragraph" w:customStyle="1" w:styleId="3532">
    <w:name w:val="正文文本 28"/>
    <w:basedOn w:val="1"/>
    <w:qFormat/>
    <w:uiPriority w:val="0"/>
    <w:pPr>
      <w:adjustRightInd w:val="0"/>
      <w:spacing w:line="312" w:lineRule="atLeast"/>
      <w:ind w:firstLine="600"/>
      <w:jc w:val="left"/>
      <w:textAlignment w:val="baseline"/>
    </w:pPr>
    <w:rPr>
      <w:kern w:val="0"/>
      <w:sz w:val="28"/>
      <w:szCs w:val="20"/>
    </w:rPr>
  </w:style>
  <w:style w:type="paragraph" w:customStyle="1" w:styleId="3533">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534">
    <w:name w:val="xl171"/>
    <w:basedOn w:val="1"/>
    <w:qFormat/>
    <w:uiPriority w:val="0"/>
    <w:pPr>
      <w:widowControl/>
      <w:pBdr>
        <w:bottom w:val="single" w:color="000000" w:sz="4" w:space="0"/>
        <w:right w:val="single" w:color="000000" w:sz="4" w:space="0"/>
      </w:pBdr>
      <w:spacing w:before="100" w:beforeAutospacing="1" w:after="100" w:afterAutospacing="1"/>
      <w:jc w:val="left"/>
      <w:textAlignment w:val="top"/>
    </w:pPr>
    <w:rPr>
      <w:rFonts w:hAnsi="宋体"/>
      <w:kern w:val="0"/>
      <w:szCs w:val="20"/>
    </w:rPr>
  </w:style>
  <w:style w:type="paragraph" w:customStyle="1" w:styleId="3535">
    <w:name w:val="附录图标题"/>
    <w:next w:val="424"/>
    <w:qFormat/>
    <w:uiPriority w:val="0"/>
    <w:pPr>
      <w:jc w:val="center"/>
    </w:pPr>
    <w:rPr>
      <w:rFonts w:ascii="黑体" w:hAnsi="Times New Roman" w:eastAsia="黑体" w:cs="黑体"/>
      <w:sz w:val="21"/>
      <w:szCs w:val="21"/>
      <w:lang w:val="en-US" w:eastAsia="zh-CN" w:bidi="ar-SA"/>
    </w:rPr>
  </w:style>
  <w:style w:type="paragraph" w:customStyle="1" w:styleId="3536">
    <w:name w:val="xl23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top"/>
    </w:pPr>
    <w:rPr>
      <w:rFonts w:hAnsi="宋体"/>
      <w:color w:val="000000"/>
      <w:kern w:val="0"/>
      <w:szCs w:val="20"/>
    </w:rPr>
  </w:style>
  <w:style w:type="paragraph" w:customStyle="1" w:styleId="3537">
    <w:name w:val="文档结构图6"/>
    <w:basedOn w:val="1"/>
    <w:qFormat/>
    <w:uiPriority w:val="0"/>
    <w:pPr>
      <w:shd w:val="clear" w:color="auto" w:fill="000080"/>
      <w:adjustRightInd w:val="0"/>
      <w:spacing w:line="410" w:lineRule="atLeast"/>
      <w:jc w:val="left"/>
      <w:textAlignment w:val="baseline"/>
    </w:pPr>
    <w:rPr>
      <w:kern w:val="0"/>
      <w:sz w:val="24"/>
      <w:szCs w:val="20"/>
    </w:rPr>
  </w:style>
  <w:style w:type="paragraph" w:customStyle="1" w:styleId="3538">
    <w:name w:val="x88"/>
    <w:basedOn w:val="3"/>
    <w:qFormat/>
    <w:uiPriority w:val="0"/>
    <w:pPr>
      <w:numPr>
        <w:numId w:val="0"/>
      </w:numPr>
      <w:tabs>
        <w:tab w:val="left" w:pos="4020"/>
      </w:tabs>
      <w:adjustRightInd/>
      <w:spacing w:before="340" w:after="330" w:line="360" w:lineRule="auto"/>
      <w:ind w:left="4020" w:hanging="420"/>
      <w:jc w:val="center"/>
    </w:pPr>
    <w:rPr>
      <w:bCs w:val="0"/>
      <w:sz w:val="28"/>
      <w:szCs w:val="20"/>
    </w:rPr>
  </w:style>
  <w:style w:type="paragraph" w:customStyle="1" w:styleId="3539">
    <w:name w:val="应答"/>
    <w:basedOn w:val="1"/>
    <w:qFormat/>
    <w:uiPriority w:val="0"/>
    <w:pPr>
      <w:widowControl/>
      <w:tabs>
        <w:tab w:val="left" w:pos="960"/>
        <w:tab w:val="right" w:leader="dot" w:pos="8153"/>
      </w:tabs>
      <w:snapToGrid w:val="0"/>
      <w:spacing w:before="80" w:after="80" w:line="300" w:lineRule="auto"/>
      <w:ind w:left="1134"/>
      <w:jc w:val="left"/>
    </w:pPr>
    <w:rPr>
      <w:rFonts w:eastAsia="黑体" w:cs="Arial"/>
      <w:b/>
      <w:color w:val="0000FF"/>
      <w:kern w:val="0"/>
      <w:szCs w:val="21"/>
    </w:rPr>
  </w:style>
  <w:style w:type="paragraph" w:customStyle="1" w:styleId="3540">
    <w:name w:val="报告正文，去学可研报告"/>
    <w:basedOn w:val="1"/>
    <w:qFormat/>
    <w:uiPriority w:val="0"/>
    <w:pPr>
      <w:adjustRightInd w:val="0"/>
      <w:snapToGrid w:val="0"/>
      <w:spacing w:before="120" w:line="480" w:lineRule="exact"/>
      <w:ind w:firstLine="200" w:firstLineChars="200"/>
      <w:jc w:val="left"/>
    </w:pPr>
    <w:rPr>
      <w:rFonts w:cs="宋体"/>
      <w:sz w:val="24"/>
      <w:szCs w:val="24"/>
    </w:rPr>
  </w:style>
  <w:style w:type="paragraph" w:customStyle="1" w:styleId="3541">
    <w:name w:val="工程建设无节条标题"/>
    <w:basedOn w:val="1"/>
    <w:next w:val="424"/>
    <w:qFormat/>
    <w:uiPriority w:val="0"/>
    <w:pPr>
      <w:jc w:val="left"/>
      <w:outlineLvl w:val="3"/>
    </w:pPr>
    <w:rPr>
      <w:szCs w:val="24"/>
    </w:rPr>
  </w:style>
  <w:style w:type="paragraph" w:customStyle="1" w:styleId="3542">
    <w:name w:val="Char1 Char Char Char1"/>
    <w:basedOn w:val="1"/>
    <w:qFormat/>
    <w:uiPriority w:val="0"/>
    <w:pPr>
      <w:jc w:val="left"/>
    </w:pPr>
    <w:rPr>
      <w:szCs w:val="24"/>
    </w:rPr>
  </w:style>
  <w:style w:type="paragraph" w:customStyle="1" w:styleId="3543">
    <w:name w:val="Notes Text TD"/>
    <w:qFormat/>
    <w:uiPriority w:val="0"/>
    <w:pPr>
      <w:snapToGrid w:val="0"/>
      <w:spacing w:line="240" w:lineRule="atLeast"/>
      <w:ind w:left="2075"/>
    </w:pPr>
    <w:rPr>
      <w:rFonts w:ascii="Courier New" w:hAnsi="Courier New" w:eastAsia="宋体" w:cs="Courier New"/>
      <w:snapToGrid w:val="0"/>
      <w:spacing w:val="-1"/>
      <w:sz w:val="16"/>
      <w:szCs w:val="16"/>
      <w:lang w:val="en-US" w:eastAsia="zh-CN" w:bidi="ar-SA"/>
    </w:rPr>
  </w:style>
  <w:style w:type="paragraph" w:customStyle="1" w:styleId="3544">
    <w:name w:val="A通用3"/>
    <w:basedOn w:val="1"/>
    <w:qFormat/>
    <w:uiPriority w:val="0"/>
    <w:pPr>
      <w:tabs>
        <w:tab w:val="left" w:pos="1740"/>
      </w:tabs>
      <w:adjustRightInd w:val="0"/>
      <w:spacing w:line="360" w:lineRule="auto"/>
      <w:ind w:left="1740" w:hanging="420"/>
      <w:jc w:val="left"/>
    </w:pPr>
    <w:rPr>
      <w:kern w:val="0"/>
      <w:sz w:val="24"/>
      <w:szCs w:val="20"/>
    </w:rPr>
  </w:style>
  <w:style w:type="paragraph" w:customStyle="1" w:styleId="3545">
    <w:name w:val="Head 2.2"/>
    <w:basedOn w:val="1"/>
    <w:qFormat/>
    <w:uiPriority w:val="0"/>
    <w:pPr>
      <w:widowControl/>
      <w:suppressAutoHyphens/>
      <w:overflowPunct w:val="0"/>
      <w:autoSpaceDE w:val="0"/>
      <w:autoSpaceDN w:val="0"/>
      <w:adjustRightInd w:val="0"/>
      <w:ind w:left="360" w:hanging="360"/>
      <w:jc w:val="left"/>
      <w:textAlignment w:val="baseline"/>
    </w:pPr>
    <w:rPr>
      <w:rFonts w:ascii="Tms Rmn" w:hAnsi="Tms Rmn"/>
      <w:b/>
      <w:kern w:val="0"/>
      <w:sz w:val="24"/>
      <w:szCs w:val="24"/>
    </w:rPr>
  </w:style>
  <w:style w:type="paragraph" w:customStyle="1" w:styleId="3546">
    <w:name w:val="Char Char321"/>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3547">
    <w:name w:val="Heading Right"/>
    <w:basedOn w:val="1"/>
    <w:qFormat/>
    <w:uiPriority w:val="0"/>
    <w:pPr>
      <w:widowControl/>
      <w:topLinePunct/>
      <w:adjustRightInd w:val="0"/>
      <w:snapToGrid w:val="0"/>
      <w:spacing w:line="240" w:lineRule="atLeast"/>
      <w:jc w:val="right"/>
    </w:pPr>
    <w:rPr>
      <w:rFonts w:cs="Arial"/>
      <w:sz w:val="20"/>
      <w:szCs w:val="20"/>
    </w:rPr>
  </w:style>
  <w:style w:type="paragraph" w:customStyle="1" w:styleId="3548">
    <w:name w:val="封面1"/>
    <w:basedOn w:val="1"/>
    <w:qFormat/>
    <w:uiPriority w:val="0"/>
    <w:pPr>
      <w:spacing w:beforeLines="50" w:line="360" w:lineRule="auto"/>
      <w:jc w:val="center"/>
    </w:pPr>
    <w:rPr>
      <w:rFonts w:ascii="黑体" w:eastAsia="黑体"/>
      <w:bCs/>
      <w:color w:val="000000"/>
      <w:sz w:val="40"/>
      <w:szCs w:val="40"/>
    </w:rPr>
  </w:style>
  <w:style w:type="paragraph" w:customStyle="1" w:styleId="3549">
    <w:name w:val="KD_BodyText"/>
    <w:basedOn w:val="1"/>
    <w:qFormat/>
    <w:uiPriority w:val="99"/>
    <w:pPr>
      <w:widowControl/>
      <w:spacing w:line="360" w:lineRule="auto"/>
      <w:ind w:firstLine="200" w:firstLineChars="200"/>
      <w:jc w:val="left"/>
    </w:pPr>
    <w:rPr>
      <w:kern w:val="0"/>
      <w:sz w:val="24"/>
      <w:szCs w:val="24"/>
    </w:rPr>
  </w:style>
  <w:style w:type="paragraph" w:customStyle="1" w:styleId="3550">
    <w:name w:val="xl267"/>
    <w:basedOn w:val="1"/>
    <w:qFormat/>
    <w:uiPriority w:val="0"/>
    <w:pPr>
      <w:widowControl/>
      <w:pBdr>
        <w:bottom w:val="single" w:color="000000" w:sz="4" w:space="0"/>
        <w:right w:val="single" w:color="000000" w:sz="4" w:space="0"/>
      </w:pBdr>
      <w:spacing w:before="100" w:beforeAutospacing="1" w:after="100" w:afterAutospacing="1"/>
      <w:jc w:val="left"/>
    </w:pPr>
    <w:rPr>
      <w:kern w:val="0"/>
      <w:szCs w:val="20"/>
    </w:rPr>
  </w:style>
  <w:style w:type="paragraph" w:customStyle="1" w:styleId="3551">
    <w:name w:val="CM27"/>
    <w:basedOn w:val="1"/>
    <w:next w:val="1"/>
    <w:qFormat/>
    <w:uiPriority w:val="0"/>
    <w:pPr>
      <w:autoSpaceDE w:val="0"/>
      <w:autoSpaceDN w:val="0"/>
      <w:adjustRightInd w:val="0"/>
      <w:spacing w:after="128"/>
      <w:jc w:val="left"/>
    </w:pPr>
    <w:rPr>
      <w:rFonts w:cs="宋体"/>
      <w:kern w:val="0"/>
      <w:sz w:val="24"/>
      <w:szCs w:val="24"/>
    </w:rPr>
  </w:style>
  <w:style w:type="paragraph" w:customStyle="1" w:styleId="3552">
    <w:name w:val="表格注脚"/>
    <w:basedOn w:val="3553"/>
    <w:qFormat/>
    <w:uiPriority w:val="0"/>
    <w:pPr>
      <w:tabs>
        <w:tab w:val="left" w:pos="705"/>
        <w:tab w:val="left" w:pos="780"/>
        <w:tab w:val="left" w:pos="1200"/>
        <w:tab w:val="left" w:pos="1208"/>
        <w:tab w:val="left" w:pos="2640"/>
        <w:tab w:val="left" w:pos="3360"/>
      </w:tabs>
      <w:spacing w:afterLines="0"/>
      <w:ind w:left="-120" w:leftChars="-5" w:right="-120" w:rightChars="-50" w:firstLine="598" w:firstLineChars="4"/>
      <w:jc w:val="left"/>
      <w:outlineLvl w:val="2"/>
    </w:pPr>
    <w:rPr>
      <w:rFonts w:ascii="宋体" w:hAnsi="宋体"/>
      <w:b w:val="0"/>
      <w:snapToGrid w:val="0"/>
      <w:szCs w:val="24"/>
    </w:rPr>
  </w:style>
  <w:style w:type="paragraph" w:customStyle="1" w:styleId="3553">
    <w:name w:val="列表题头"/>
    <w:basedOn w:val="5"/>
    <w:qFormat/>
    <w:uiPriority w:val="0"/>
    <w:pPr>
      <w:tabs>
        <w:tab w:val="left" w:pos="705"/>
        <w:tab w:val="left" w:pos="780"/>
        <w:tab w:val="left" w:pos="1200"/>
        <w:tab w:val="left" w:pos="2640"/>
        <w:tab w:val="left" w:pos="3360"/>
      </w:tabs>
      <w:adjustRightInd w:val="0"/>
      <w:snapToGrid w:val="0"/>
      <w:spacing w:before="120" w:after="0" w:afterLines="50" w:line="360" w:lineRule="auto"/>
      <w:jc w:val="center"/>
      <w:outlineLvl w:val="9"/>
    </w:pPr>
    <w:rPr>
      <w:rFonts w:cs="Arial"/>
      <w:bCs w:val="0"/>
      <w:sz w:val="24"/>
      <w:szCs w:val="20"/>
    </w:rPr>
  </w:style>
  <w:style w:type="paragraph" w:customStyle="1" w:styleId="3554">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3555">
    <w:name w:val="Char231"/>
    <w:basedOn w:val="1"/>
    <w:qFormat/>
    <w:uiPriority w:val="0"/>
    <w:pPr>
      <w:jc w:val="left"/>
    </w:pPr>
    <w:rPr>
      <w:rFonts w:ascii="Tahoma" w:hAnsi="Tahoma"/>
      <w:sz w:val="24"/>
      <w:szCs w:val="20"/>
    </w:rPr>
  </w:style>
  <w:style w:type="paragraph" w:customStyle="1" w:styleId="3556">
    <w:name w:val="Char Char Char Char Char Char Char Char Char Char1"/>
    <w:basedOn w:val="1"/>
    <w:qFormat/>
    <w:uiPriority w:val="0"/>
    <w:pPr>
      <w:widowControl/>
      <w:spacing w:after="160" w:line="240" w:lineRule="exact"/>
      <w:ind w:left="840" w:hanging="420"/>
      <w:jc w:val="left"/>
    </w:pPr>
    <w:rPr>
      <w:rFonts w:ascii="Verdana" w:hAnsi="Verdana" w:eastAsia="仿宋_GB2312"/>
      <w:kern w:val="0"/>
      <w:sz w:val="24"/>
      <w:szCs w:val="20"/>
      <w:lang w:eastAsia="en-US"/>
    </w:rPr>
  </w:style>
  <w:style w:type="paragraph" w:customStyle="1" w:styleId="3557">
    <w:name w:val="Char Char Char21"/>
    <w:basedOn w:val="1"/>
    <w:qFormat/>
    <w:uiPriority w:val="0"/>
    <w:pPr>
      <w:adjustRightInd w:val="0"/>
      <w:jc w:val="left"/>
      <w:textAlignment w:val="baseline"/>
    </w:pPr>
    <w:rPr>
      <w:szCs w:val="24"/>
    </w:rPr>
  </w:style>
  <w:style w:type="paragraph" w:customStyle="1" w:styleId="3558">
    <w:name w:val="Char Char Char Char Char Char Char31"/>
    <w:basedOn w:val="1"/>
    <w:qFormat/>
    <w:uiPriority w:val="0"/>
    <w:pPr>
      <w:jc w:val="left"/>
    </w:pPr>
    <w:rPr>
      <w:szCs w:val="20"/>
    </w:rPr>
  </w:style>
  <w:style w:type="paragraph" w:customStyle="1" w:styleId="3559">
    <w:name w:val="xl3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kern w:val="0"/>
      <w:szCs w:val="20"/>
    </w:rPr>
  </w:style>
  <w:style w:type="paragraph" w:customStyle="1" w:styleId="3560">
    <w:name w:val="正文文本 213"/>
    <w:basedOn w:val="1"/>
    <w:qFormat/>
    <w:uiPriority w:val="0"/>
    <w:pPr>
      <w:adjustRightInd w:val="0"/>
      <w:spacing w:line="312" w:lineRule="atLeast"/>
      <w:ind w:firstLine="600"/>
      <w:jc w:val="left"/>
    </w:pPr>
    <w:rPr>
      <w:kern w:val="0"/>
      <w:sz w:val="28"/>
      <w:szCs w:val="20"/>
    </w:rPr>
  </w:style>
  <w:style w:type="paragraph" w:customStyle="1" w:styleId="3561">
    <w:name w:val="样式 正文首行缩进 2 + 左侧:  2.13 厘米 行距: 单倍行距"/>
    <w:basedOn w:val="87"/>
    <w:qFormat/>
    <w:uiPriority w:val="0"/>
    <w:pPr>
      <w:overflowPunct w:val="0"/>
      <w:adjustRightInd w:val="0"/>
      <w:spacing w:line="360" w:lineRule="auto"/>
      <w:ind w:left="1207" w:firstLine="480" w:firstLineChars="200"/>
      <w:jc w:val="left"/>
      <w:textAlignment w:val="baseline"/>
    </w:pPr>
    <w:rPr>
      <w:rFonts w:eastAsia="宋体" w:cs="宋体"/>
      <w:snapToGrid w:val="0"/>
      <w:kern w:val="0"/>
      <w:sz w:val="28"/>
    </w:rPr>
  </w:style>
  <w:style w:type="paragraph" w:customStyle="1" w:styleId="3562">
    <w:name w:val="偶数页脚注"/>
    <w:basedOn w:val="55"/>
    <w:qFormat/>
    <w:uiPriority w:val="0"/>
    <w:pPr>
      <w:keepLines/>
      <w:widowControl/>
      <w:tabs>
        <w:tab w:val="right" w:pos="0"/>
        <w:tab w:val="center" w:pos="4320"/>
        <w:tab w:val="right" w:pos="8640"/>
        <w:tab w:val="clear" w:pos="4153"/>
        <w:tab w:val="clear" w:pos="8306"/>
      </w:tabs>
      <w:overflowPunct w:val="0"/>
      <w:autoSpaceDE w:val="0"/>
      <w:autoSpaceDN w:val="0"/>
      <w:adjustRightInd w:val="0"/>
      <w:snapToGrid/>
      <w:jc w:val="right"/>
      <w:textAlignment w:val="baseline"/>
    </w:pPr>
    <w:rPr>
      <w:kern w:val="0"/>
      <w:sz w:val="20"/>
      <w:szCs w:val="20"/>
    </w:rPr>
  </w:style>
  <w:style w:type="paragraph" w:customStyle="1" w:styleId="3563">
    <w:name w:val="cde"/>
    <w:basedOn w:val="1"/>
    <w:qFormat/>
    <w:uiPriority w:val="0"/>
    <w:pPr>
      <w:spacing w:line="360" w:lineRule="auto"/>
      <w:jc w:val="center"/>
    </w:pPr>
    <w:rPr>
      <w:b/>
      <w:sz w:val="28"/>
      <w:szCs w:val="20"/>
    </w:rPr>
  </w:style>
  <w:style w:type="paragraph" w:customStyle="1" w:styleId="3564">
    <w:name w:val="j"/>
    <w:basedOn w:val="1"/>
    <w:qFormat/>
    <w:uiPriority w:val="0"/>
    <w:pPr>
      <w:spacing w:line="312" w:lineRule="exact"/>
      <w:ind w:left="840" w:leftChars="200" w:hanging="420" w:hangingChars="200"/>
      <w:jc w:val="left"/>
    </w:pPr>
    <w:rPr>
      <w:szCs w:val="20"/>
    </w:rPr>
  </w:style>
  <w:style w:type="paragraph" w:customStyle="1" w:styleId="3565">
    <w:name w:val="xl251"/>
    <w:basedOn w:val="1"/>
    <w:qFormat/>
    <w:uiPriority w:val="0"/>
    <w:pPr>
      <w:widowControl/>
      <w:pBdr>
        <w:bottom w:val="single" w:color="000000" w:sz="4" w:space="0"/>
        <w:right w:val="single" w:color="000000" w:sz="4" w:space="0"/>
      </w:pBdr>
      <w:spacing w:before="100" w:beforeAutospacing="1" w:after="100" w:afterAutospacing="1"/>
      <w:jc w:val="left"/>
    </w:pPr>
    <w:rPr>
      <w:kern w:val="0"/>
      <w:szCs w:val="20"/>
    </w:rPr>
  </w:style>
  <w:style w:type="paragraph" w:customStyle="1" w:styleId="3566">
    <w:name w:val="Char Char Char Char Char Char Char Char"/>
    <w:basedOn w:val="1"/>
    <w:qFormat/>
    <w:uiPriority w:val="0"/>
    <w:pPr>
      <w:adjustRightInd w:val="0"/>
      <w:spacing w:line="480" w:lineRule="exact"/>
      <w:jc w:val="left"/>
    </w:pPr>
    <w:rPr>
      <w:szCs w:val="24"/>
    </w:rPr>
  </w:style>
  <w:style w:type="paragraph" w:customStyle="1" w:styleId="3567">
    <w:name w:val="五级无标题条"/>
    <w:basedOn w:val="1"/>
    <w:qFormat/>
    <w:uiPriority w:val="0"/>
    <w:pPr>
      <w:tabs>
        <w:tab w:val="left" w:pos="2940"/>
      </w:tabs>
      <w:ind w:left="2940" w:hanging="420"/>
      <w:jc w:val="left"/>
    </w:pPr>
    <w:rPr>
      <w:szCs w:val="24"/>
    </w:rPr>
  </w:style>
  <w:style w:type="paragraph" w:customStyle="1" w:styleId="3568">
    <w:name w:val="样式 样式 标题 2 + 黑色 + 橄榄绿 段后: 6 磅"/>
    <w:basedOn w:val="1"/>
    <w:qFormat/>
    <w:uiPriority w:val="0"/>
    <w:pPr>
      <w:tabs>
        <w:tab w:val="left" w:pos="360"/>
        <w:tab w:val="left" w:pos="480"/>
      </w:tabs>
      <w:snapToGrid w:val="0"/>
      <w:spacing w:before="120" w:after="120" w:line="440" w:lineRule="atLeast"/>
      <w:jc w:val="left"/>
      <w:outlineLvl w:val="1"/>
    </w:pPr>
    <w:rPr>
      <w:rFonts w:eastAsia="黑体" w:cs="黑体"/>
      <w:bCs/>
      <w:smallCaps/>
      <w:color w:val="333300"/>
      <w:kern w:val="0"/>
      <w:sz w:val="28"/>
      <w:szCs w:val="20"/>
    </w:rPr>
  </w:style>
  <w:style w:type="paragraph" w:customStyle="1" w:styleId="3569">
    <w:name w:val="样式 小二 加粗 居中"/>
    <w:qFormat/>
    <w:uiPriority w:val="0"/>
    <w:pPr>
      <w:spacing w:after="200" w:line="276" w:lineRule="auto"/>
      <w:jc w:val="center"/>
    </w:pPr>
    <w:rPr>
      <w:rFonts w:ascii="宋体" w:hAnsi="Times New Roman" w:eastAsia="宋体" w:cs="宋体"/>
      <w:b/>
      <w:bCs/>
      <w:kern w:val="2"/>
      <w:sz w:val="36"/>
      <w:szCs w:val="22"/>
      <w:lang w:val="en-US" w:eastAsia="zh-CN" w:bidi="ar-SA"/>
    </w:rPr>
  </w:style>
  <w:style w:type="paragraph" w:customStyle="1" w:styleId="3570">
    <w:name w:val="Char Char Char Char Char Char1 Char Char Char Char31"/>
    <w:basedOn w:val="1"/>
    <w:qFormat/>
    <w:uiPriority w:val="0"/>
    <w:pPr>
      <w:widowControl/>
      <w:spacing w:after="160" w:line="240" w:lineRule="exact"/>
      <w:jc w:val="left"/>
    </w:pPr>
    <w:rPr>
      <w:rFonts w:ascii="Verdana" w:hAnsi="Verdana"/>
      <w:kern w:val="0"/>
      <w:sz w:val="20"/>
      <w:szCs w:val="20"/>
      <w:lang w:eastAsia="en-US"/>
    </w:rPr>
  </w:style>
  <w:style w:type="paragraph" w:customStyle="1" w:styleId="3571">
    <w:name w:val="落款"/>
    <w:basedOn w:val="2258"/>
    <w:qFormat/>
    <w:uiPriority w:val="0"/>
    <w:pPr>
      <w:tabs>
        <w:tab w:val="left" w:pos="1440"/>
        <w:tab w:val="clear" w:pos="-2520"/>
        <w:tab w:val="clear" w:pos="-2160"/>
        <w:tab w:val="clear" w:pos="960"/>
        <w:tab w:val="clear" w:pos="1080"/>
        <w:tab w:val="clear" w:pos="1320"/>
        <w:tab w:val="clear" w:pos="3120"/>
        <w:tab w:val="clear" w:pos="3840"/>
        <w:tab w:val="clear" w:pos="4080"/>
        <w:tab w:val="clear" w:pos="4320"/>
        <w:tab w:val="clear" w:pos="8244"/>
      </w:tabs>
      <w:spacing w:before="240" w:after="120"/>
    </w:pPr>
    <w:rPr>
      <w:rFonts w:ascii="隶书" w:eastAsia="隶书"/>
      <w:color w:val="000000"/>
      <w:spacing w:val="0"/>
      <w:sz w:val="40"/>
    </w:rPr>
  </w:style>
  <w:style w:type="paragraph" w:customStyle="1" w:styleId="3572">
    <w:name w:val="xl3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kern w:val="0"/>
      <w:szCs w:val="20"/>
    </w:rPr>
  </w:style>
  <w:style w:type="paragraph" w:customStyle="1" w:styleId="3573">
    <w:name w:val="样式 表格序号（小四） + 两端对齐 段前: 0.5 行 行距: 1.5 倍行距"/>
    <w:basedOn w:val="2047"/>
    <w:qFormat/>
    <w:uiPriority w:val="0"/>
    <w:pPr>
      <w:tabs>
        <w:tab w:val="left" w:pos="1680"/>
        <w:tab w:val="clear" w:pos="360"/>
      </w:tabs>
      <w:spacing w:after="0" w:line="240" w:lineRule="auto"/>
      <w:ind w:left="1680" w:hanging="420"/>
      <w:jc w:val="both"/>
    </w:pPr>
    <w:rPr>
      <w:szCs w:val="20"/>
    </w:rPr>
  </w:style>
  <w:style w:type="paragraph" w:customStyle="1" w:styleId="3574">
    <w:name w:val="1.1.1.1N"/>
    <w:basedOn w:val="1405"/>
    <w:qFormat/>
    <w:uiPriority w:val="0"/>
    <w:pPr>
      <w:tabs>
        <w:tab w:val="clear" w:pos="1134"/>
      </w:tabs>
      <w:autoSpaceDE w:val="0"/>
      <w:autoSpaceDN w:val="0"/>
      <w:ind w:firstLine="0"/>
      <w:textAlignment w:val="auto"/>
    </w:pPr>
  </w:style>
  <w:style w:type="paragraph" w:customStyle="1" w:styleId="3575">
    <w:name w:val="Char Char Char11"/>
    <w:basedOn w:val="1"/>
    <w:qFormat/>
    <w:uiPriority w:val="0"/>
    <w:pPr>
      <w:jc w:val="left"/>
    </w:pPr>
    <w:rPr>
      <w:szCs w:val="24"/>
    </w:rPr>
  </w:style>
  <w:style w:type="paragraph" w:customStyle="1" w:styleId="3576">
    <w:name w:val="样式 横表 + Times New Roman 两端对齐"/>
    <w:basedOn w:val="2897"/>
    <w:qFormat/>
    <w:uiPriority w:val="0"/>
    <w:pPr>
      <w:jc w:val="both"/>
    </w:pPr>
    <w:rPr>
      <w:sz w:val="21"/>
      <w:szCs w:val="20"/>
    </w:rPr>
  </w:style>
  <w:style w:type="paragraph" w:customStyle="1" w:styleId="3577">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b/>
      <w:bCs/>
      <w:color w:val="000000"/>
      <w:kern w:val="0"/>
      <w:sz w:val="20"/>
      <w:szCs w:val="20"/>
    </w:rPr>
  </w:style>
  <w:style w:type="paragraph" w:customStyle="1" w:styleId="3578">
    <w:name w:val="Char Char Char Char Char Char Char Char Char6"/>
    <w:basedOn w:val="1"/>
    <w:qFormat/>
    <w:uiPriority w:val="0"/>
    <w:pPr>
      <w:jc w:val="left"/>
    </w:pPr>
    <w:rPr>
      <w:szCs w:val="24"/>
    </w:rPr>
  </w:style>
  <w:style w:type="paragraph" w:customStyle="1" w:styleId="3579">
    <w:name w:val="样式 标题 5 + 宋体 行距: 单倍行距"/>
    <w:basedOn w:val="7"/>
    <w:qFormat/>
    <w:uiPriority w:val="0"/>
    <w:pPr>
      <w:keepNext w:val="0"/>
      <w:keepLines w:val="0"/>
      <w:tabs>
        <w:tab w:val="left" w:pos="1207"/>
        <w:tab w:val="left" w:pos="2100"/>
      </w:tabs>
      <w:overflowPunct w:val="0"/>
      <w:adjustRightInd w:val="0"/>
      <w:spacing w:before="0" w:after="0" w:line="360" w:lineRule="auto"/>
      <w:ind w:left="1208" w:hanging="1208"/>
      <w:jc w:val="left"/>
      <w:textAlignment w:val="baseline"/>
    </w:pPr>
    <w:rPr>
      <w:rFonts w:ascii="宋体" w:hAnsi="宋体" w:cs="宋体"/>
      <w:b w:val="0"/>
      <w:bCs w:val="0"/>
      <w:kern w:val="0"/>
      <w:sz w:val="21"/>
      <w:szCs w:val="20"/>
    </w:rPr>
  </w:style>
  <w:style w:type="paragraph" w:customStyle="1" w:styleId="3580">
    <w:name w:val="样式 样式 正文首行缩进 2 + 行距: 单倍行距 + 首行缩进:  2 字符"/>
    <w:basedOn w:val="2011"/>
    <w:uiPriority w:val="0"/>
    <w:pPr>
      <w:tabs>
        <w:tab w:val="left" w:pos="2880"/>
      </w:tabs>
      <w:ind w:left="1207" w:leftChars="503" w:firstLine="412" w:firstLineChars="196"/>
    </w:pPr>
  </w:style>
  <w:style w:type="paragraph" w:customStyle="1" w:styleId="3581">
    <w:name w:val="Char Char Char Char Char Char Char2"/>
    <w:basedOn w:val="1"/>
    <w:uiPriority w:val="0"/>
    <w:pPr>
      <w:jc w:val="left"/>
    </w:pPr>
    <w:rPr>
      <w:szCs w:val="20"/>
    </w:rPr>
  </w:style>
  <w:style w:type="paragraph" w:customStyle="1" w:styleId="3582">
    <w:name w:val="È±Ê¡ÎÄ±¾"/>
    <w:basedOn w:val="1"/>
    <w:uiPriority w:val="0"/>
    <w:pPr>
      <w:widowControl/>
      <w:overflowPunct w:val="0"/>
      <w:autoSpaceDE w:val="0"/>
      <w:autoSpaceDN w:val="0"/>
      <w:snapToGrid w:val="0"/>
      <w:ind w:left="1134"/>
      <w:jc w:val="left"/>
    </w:pPr>
    <w:rPr>
      <w:rFonts w:cs="Arial"/>
      <w:kern w:val="0"/>
      <w:szCs w:val="21"/>
    </w:rPr>
  </w:style>
  <w:style w:type="paragraph" w:customStyle="1" w:styleId="3583">
    <w:name w:val="H2"/>
    <w:basedOn w:val="1"/>
    <w:next w:val="1"/>
    <w:uiPriority w:val="0"/>
    <w:pPr>
      <w:keepNext/>
      <w:autoSpaceDE w:val="0"/>
      <w:autoSpaceDN w:val="0"/>
      <w:adjustRightInd w:val="0"/>
      <w:spacing w:before="100" w:after="100" w:line="360" w:lineRule="auto"/>
      <w:jc w:val="left"/>
      <w:outlineLvl w:val="2"/>
    </w:pPr>
    <w:rPr>
      <w:rFonts w:hAnsi="Courier New"/>
      <w:b/>
      <w:snapToGrid w:val="0"/>
      <w:kern w:val="0"/>
      <w:sz w:val="36"/>
      <w:szCs w:val="20"/>
    </w:rPr>
  </w:style>
  <w:style w:type="paragraph" w:customStyle="1" w:styleId="3584">
    <w:name w:val="正文文本22"/>
    <w:basedOn w:val="1"/>
    <w:qFormat/>
    <w:uiPriority w:val="0"/>
    <w:pPr>
      <w:shd w:val="clear" w:color="auto" w:fill="FFFFFF"/>
      <w:spacing w:line="466" w:lineRule="exact"/>
      <w:jc w:val="distribute"/>
    </w:pPr>
    <w:rPr>
      <w:rFonts w:ascii="MingLiU" w:hAnsi="MingLiU" w:eastAsia="MingLiU" w:cs="MingLiU"/>
      <w:kern w:val="0"/>
      <w:sz w:val="22"/>
    </w:rPr>
  </w:style>
  <w:style w:type="paragraph" w:customStyle="1" w:styleId="3585">
    <w:name w:val="_Style 78"/>
    <w:next w:val="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86">
    <w:name w:val="样式 样式 样式 样式 样式 样式 样式 五号 首行缩进:  0.8 厘米 行距: 固定值 20 磅 左  0 字符 + 左侧:..."/>
    <w:basedOn w:val="3587"/>
    <w:uiPriority w:val="0"/>
    <w:pPr>
      <w:ind w:left="672"/>
    </w:pPr>
    <w:rPr>
      <w:i/>
    </w:rPr>
  </w:style>
  <w:style w:type="paragraph" w:customStyle="1" w:styleId="3587">
    <w:name w:val="样式 样式 样式 样式 样式 样式 五号 首行缩进:  0.8 厘米 行距: 固定值 20 磅 左  0 字符 + 左侧:  0..."/>
    <w:basedOn w:val="1"/>
    <w:qFormat/>
    <w:uiPriority w:val="0"/>
    <w:pPr>
      <w:adjustRightInd w:val="0"/>
      <w:spacing w:line="360" w:lineRule="auto"/>
      <w:ind w:left="320" w:leftChars="320"/>
      <w:jc w:val="left"/>
      <w:textAlignment w:val="baseline"/>
    </w:pPr>
    <w:rPr>
      <w:rFonts w:cs="宋体"/>
      <w:kern w:val="0"/>
      <w:szCs w:val="20"/>
    </w:rPr>
  </w:style>
  <w:style w:type="paragraph" w:customStyle="1" w:styleId="3588">
    <w:name w:val="Char Char Char Char Char Char Char14"/>
    <w:basedOn w:val="1"/>
    <w:qFormat/>
    <w:uiPriority w:val="0"/>
    <w:pPr>
      <w:jc w:val="left"/>
    </w:pPr>
    <w:rPr>
      <w:szCs w:val="24"/>
    </w:rPr>
  </w:style>
  <w:style w:type="paragraph" w:customStyle="1" w:styleId="3589">
    <w:name w:val="正文报告"/>
    <w:basedOn w:val="1"/>
    <w:uiPriority w:val="0"/>
    <w:pPr>
      <w:tabs>
        <w:tab w:val="left" w:pos="510"/>
      </w:tabs>
      <w:adjustRightInd w:val="0"/>
      <w:spacing w:line="460" w:lineRule="exact"/>
      <w:ind w:firstLine="482"/>
      <w:jc w:val="left"/>
      <w:textAlignment w:val="baseline"/>
    </w:pPr>
    <w:rPr>
      <w:kern w:val="0"/>
      <w:sz w:val="15"/>
      <w:szCs w:val="20"/>
    </w:rPr>
  </w:style>
  <w:style w:type="paragraph" w:customStyle="1" w:styleId="3590">
    <w:name w:val="Char Char Char2 Char Char Char1"/>
    <w:basedOn w:val="1"/>
    <w:qFormat/>
    <w:uiPriority w:val="0"/>
    <w:pPr>
      <w:widowControl/>
      <w:jc w:val="left"/>
    </w:pPr>
    <w:rPr>
      <w:kern w:val="0"/>
      <w:position w:val="-6"/>
      <w:sz w:val="20"/>
      <w:szCs w:val="20"/>
      <w:lang w:val="de-DE" w:eastAsia="de-DE"/>
    </w:rPr>
  </w:style>
  <w:style w:type="paragraph" w:customStyle="1" w:styleId="3591">
    <w:name w:val="列出段落7"/>
    <w:basedOn w:val="1"/>
    <w:uiPriority w:val="0"/>
    <w:pPr>
      <w:spacing w:line="360" w:lineRule="auto"/>
      <w:ind w:firstLine="420" w:firstLineChars="200"/>
      <w:jc w:val="left"/>
    </w:pPr>
    <w:rPr>
      <w:rFonts w:ascii="Calibri" w:hAnsi="Calibri"/>
      <w:kern w:val="3"/>
    </w:rPr>
  </w:style>
  <w:style w:type="paragraph" w:customStyle="1" w:styleId="3592">
    <w:name w:val="样式 正文文本缩进 + 小四 首行缩进:  2 字符 行距: 固定值 20 磅"/>
    <w:basedOn w:val="35"/>
    <w:uiPriority w:val="0"/>
    <w:pPr>
      <w:spacing w:line="400" w:lineRule="exact"/>
      <w:ind w:firstLine="480" w:firstLineChars="200"/>
      <w:jc w:val="left"/>
    </w:pPr>
    <w:rPr>
      <w:rFonts w:eastAsia="宋体" w:cs="宋体"/>
      <w:kern w:val="0"/>
      <w:sz w:val="24"/>
    </w:rPr>
  </w:style>
  <w:style w:type="paragraph" w:customStyle="1" w:styleId="3593">
    <w:name w:val="xl33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hAnsi="宋体"/>
      <w:color w:val="000000"/>
      <w:kern w:val="0"/>
      <w:szCs w:val="20"/>
    </w:rPr>
  </w:style>
  <w:style w:type="paragraph" w:customStyle="1" w:styleId="3594">
    <w:name w:val="Char Char1 Char Char Char Char Char Char Char1"/>
    <w:basedOn w:val="1"/>
    <w:qFormat/>
    <w:uiPriority w:val="0"/>
    <w:pPr>
      <w:widowControl/>
      <w:spacing w:before="100" w:beforeAutospacing="1" w:after="100" w:afterAutospacing="1" w:line="330" w:lineRule="atLeast"/>
      <w:ind w:left="360" w:firstLine="360"/>
      <w:jc w:val="left"/>
    </w:pPr>
    <w:rPr>
      <w:rFonts w:ascii="ˎ̥" w:hAnsi="ˎ̥" w:cs="宋体"/>
      <w:color w:val="51585D"/>
      <w:kern w:val="0"/>
      <w:sz w:val="24"/>
      <w:szCs w:val="18"/>
      <w:lang w:eastAsia="en-US" w:bidi="en-US"/>
    </w:rPr>
  </w:style>
  <w:style w:type="paragraph" w:customStyle="1" w:styleId="3595">
    <w:name w:val="xl180"/>
    <w:basedOn w:val="1"/>
    <w:qFormat/>
    <w:uiPriority w:val="0"/>
    <w:pPr>
      <w:widowControl/>
      <w:pBdr>
        <w:bottom w:val="single" w:color="000000" w:sz="4" w:space="0"/>
        <w:right w:val="single" w:color="000000" w:sz="4" w:space="0"/>
      </w:pBdr>
      <w:spacing w:before="100" w:beforeAutospacing="1" w:after="100" w:afterAutospacing="1"/>
      <w:jc w:val="left"/>
      <w:textAlignment w:val="top"/>
    </w:pPr>
    <w:rPr>
      <w:rFonts w:hAnsi="宋体"/>
      <w:color w:val="000000"/>
      <w:kern w:val="0"/>
      <w:szCs w:val="20"/>
    </w:rPr>
  </w:style>
  <w:style w:type="paragraph" w:customStyle="1" w:styleId="3596">
    <w:name w:val="Char Char Char Char Char Char Char Char Char3"/>
    <w:basedOn w:val="1"/>
    <w:qFormat/>
    <w:uiPriority w:val="0"/>
    <w:pPr>
      <w:spacing w:line="360" w:lineRule="auto"/>
      <w:ind w:firstLine="200" w:firstLineChars="200"/>
      <w:jc w:val="left"/>
    </w:pPr>
    <w:rPr>
      <w:rFonts w:hAnsi="宋体" w:cs="宋体"/>
      <w:sz w:val="24"/>
      <w:szCs w:val="24"/>
    </w:rPr>
  </w:style>
  <w:style w:type="paragraph" w:customStyle="1" w:styleId="3597">
    <w:name w:val="xl348"/>
    <w:basedOn w:val="1"/>
    <w:uiPriority w:val="0"/>
    <w:pPr>
      <w:widowControl/>
      <w:pBdr>
        <w:bottom w:val="single" w:color="000000" w:sz="4" w:space="0"/>
        <w:right w:val="single" w:color="000000" w:sz="4" w:space="0"/>
      </w:pBdr>
      <w:shd w:val="clear" w:color="auto" w:fill="FF0000"/>
      <w:spacing w:before="100" w:beforeAutospacing="1" w:after="100" w:afterAutospacing="1"/>
      <w:jc w:val="center"/>
    </w:pPr>
    <w:rPr>
      <w:kern w:val="0"/>
      <w:szCs w:val="20"/>
    </w:rPr>
  </w:style>
  <w:style w:type="paragraph" w:customStyle="1" w:styleId="3598">
    <w:name w:val="正文13"/>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359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600">
    <w:name w:val="注意"/>
    <w:basedOn w:val="1"/>
    <w:qFormat/>
    <w:uiPriority w:val="0"/>
    <w:pPr>
      <w:spacing w:line="0" w:lineRule="atLeast"/>
      <w:ind w:left="257" w:leftChars="257"/>
      <w:jc w:val="left"/>
    </w:pPr>
    <w:rPr>
      <w:rFonts w:cs="Arial"/>
      <w:b/>
      <w:bCs/>
      <w:kern w:val="0"/>
      <w:szCs w:val="20"/>
    </w:rPr>
  </w:style>
  <w:style w:type="paragraph" w:customStyle="1" w:styleId="3601">
    <w:name w:val="正文文本 211"/>
    <w:basedOn w:val="1"/>
    <w:qFormat/>
    <w:uiPriority w:val="0"/>
    <w:pPr>
      <w:adjustRightInd w:val="0"/>
      <w:spacing w:line="360" w:lineRule="atLeast"/>
      <w:ind w:firstLine="525"/>
      <w:jc w:val="left"/>
    </w:pPr>
    <w:rPr>
      <w:kern w:val="0"/>
      <w:sz w:val="28"/>
      <w:szCs w:val="20"/>
    </w:rPr>
  </w:style>
  <w:style w:type="paragraph" w:customStyle="1" w:styleId="3602">
    <w:name w:val="xl10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603">
    <w:name w:val="Outline"/>
    <w:basedOn w:val="1"/>
    <w:semiHidden/>
    <w:qFormat/>
    <w:uiPriority w:val="0"/>
    <w:pPr>
      <w:widowControl/>
      <w:adjustRightInd w:val="0"/>
      <w:snapToGrid w:val="0"/>
      <w:spacing w:before="80" w:after="80" w:line="200" w:lineRule="atLeast"/>
      <w:ind w:left="709"/>
      <w:jc w:val="left"/>
    </w:pPr>
    <w:rPr>
      <w:rFonts w:cs="Arial"/>
      <w:i/>
      <w:color w:val="0000FF"/>
      <w:kern w:val="0"/>
      <w:sz w:val="18"/>
      <w:szCs w:val="18"/>
    </w:rPr>
  </w:style>
  <w:style w:type="paragraph" w:customStyle="1" w:styleId="3604">
    <w:name w:val="Manual Title2"/>
    <w:basedOn w:val="2759"/>
    <w:uiPriority w:val="0"/>
    <w:rPr>
      <w:sz w:val="24"/>
    </w:rPr>
  </w:style>
  <w:style w:type="paragraph" w:customStyle="1" w:styleId="3605">
    <w:name w:val="w2"/>
    <w:basedOn w:val="1"/>
    <w:uiPriority w:val="0"/>
    <w:pPr>
      <w:tabs>
        <w:tab w:val="left" w:pos="630"/>
      </w:tabs>
      <w:spacing w:before="120" w:after="120"/>
      <w:jc w:val="left"/>
    </w:pPr>
    <w:rPr>
      <w:b/>
      <w:szCs w:val="20"/>
    </w:rPr>
  </w:style>
  <w:style w:type="paragraph" w:customStyle="1" w:styleId="3606">
    <w:name w:val="样式 (中文) 黑体 二号 行距: 1.5 倍行距"/>
    <w:basedOn w:val="1"/>
    <w:qFormat/>
    <w:uiPriority w:val="0"/>
    <w:pPr>
      <w:widowControl/>
      <w:spacing w:line="360" w:lineRule="auto"/>
      <w:ind w:firstLine="360"/>
      <w:jc w:val="left"/>
    </w:pPr>
    <w:rPr>
      <w:rFonts w:ascii="Calibri" w:hAnsi="Calibri"/>
      <w:kern w:val="0"/>
      <w:sz w:val="44"/>
      <w:szCs w:val="20"/>
      <w:lang w:eastAsia="en-US" w:bidi="en-US"/>
    </w:rPr>
  </w:style>
  <w:style w:type="paragraph" w:customStyle="1" w:styleId="3607">
    <w:name w:val="Char Char Char Char12"/>
    <w:basedOn w:val="1"/>
    <w:qFormat/>
    <w:uiPriority w:val="0"/>
    <w:pPr>
      <w:widowControl/>
      <w:spacing w:before="100" w:beforeAutospacing="1" w:after="100" w:afterAutospacing="1" w:line="330" w:lineRule="atLeast"/>
      <w:ind w:left="360" w:firstLine="360"/>
      <w:jc w:val="left"/>
    </w:pPr>
    <w:rPr>
      <w:rFonts w:ascii="ˎ̥" w:hAnsi="ˎ̥" w:cs="宋体"/>
      <w:color w:val="51585D"/>
      <w:kern w:val="0"/>
      <w:sz w:val="24"/>
      <w:szCs w:val="18"/>
      <w:lang w:eastAsia="en-US" w:bidi="en-US"/>
    </w:rPr>
  </w:style>
  <w:style w:type="paragraph" w:customStyle="1" w:styleId="3608">
    <w:name w:val="文件正文"/>
    <w:qFormat/>
    <w:uiPriority w:val="0"/>
    <w:pPr>
      <w:widowControl w:val="0"/>
      <w:autoSpaceDE w:val="0"/>
      <w:autoSpaceDN w:val="0"/>
      <w:adjustRightInd w:val="0"/>
      <w:spacing w:line="360" w:lineRule="auto"/>
    </w:pPr>
    <w:rPr>
      <w:rFonts w:ascii="宋体" w:hAnsi="Times New Roman" w:eastAsia="宋体" w:cs="Times New Roman"/>
      <w:color w:val="000000"/>
      <w:spacing w:val="20"/>
      <w:sz w:val="24"/>
      <w:lang w:val="en-US" w:eastAsia="zh-CN" w:bidi="ar-SA"/>
    </w:rPr>
  </w:style>
  <w:style w:type="paragraph" w:customStyle="1" w:styleId="3609">
    <w:name w:val="somecontent"/>
    <w:basedOn w:val="1"/>
    <w:semiHidden/>
    <w:uiPriority w:val="0"/>
    <w:pPr>
      <w:widowControl/>
      <w:spacing w:before="100" w:beforeAutospacing="1" w:after="100" w:afterAutospacing="1"/>
      <w:jc w:val="left"/>
    </w:pPr>
    <w:rPr>
      <w:rFonts w:ascii="EU-F1" w:hAnsi="EU-F1" w:eastAsia="EU-F1" w:cs="EU-F1"/>
      <w:kern w:val="0"/>
      <w:sz w:val="24"/>
      <w:szCs w:val="24"/>
    </w:rPr>
  </w:style>
  <w:style w:type="paragraph" w:customStyle="1" w:styleId="3610">
    <w:name w:val="xl10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000000"/>
      <w:kern w:val="0"/>
      <w:sz w:val="20"/>
      <w:szCs w:val="20"/>
    </w:rPr>
  </w:style>
  <w:style w:type="paragraph" w:customStyle="1" w:styleId="3611">
    <w:name w:val="洋正"/>
    <w:basedOn w:val="1"/>
    <w:next w:val="4"/>
    <w:qFormat/>
    <w:uiPriority w:val="0"/>
    <w:pPr>
      <w:snapToGrid w:val="0"/>
      <w:ind w:firstLine="200" w:firstLineChars="200"/>
      <w:jc w:val="left"/>
    </w:pPr>
    <w:rPr>
      <w:sz w:val="24"/>
      <w:szCs w:val="20"/>
    </w:rPr>
  </w:style>
  <w:style w:type="paragraph" w:customStyle="1" w:styleId="3612">
    <w:name w:val="正文6"/>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3613">
    <w:name w:val="正文0"/>
    <w:basedOn w:val="1"/>
    <w:qFormat/>
    <w:uiPriority w:val="0"/>
    <w:pPr>
      <w:tabs>
        <w:tab w:val="left" w:pos="851"/>
      </w:tabs>
      <w:spacing w:line="360" w:lineRule="auto"/>
      <w:ind w:firstLine="482"/>
      <w:jc w:val="left"/>
    </w:pPr>
    <w:rPr>
      <w:sz w:val="24"/>
      <w:szCs w:val="24"/>
    </w:rPr>
  </w:style>
  <w:style w:type="paragraph" w:customStyle="1" w:styleId="3614">
    <w:name w:val="部分标志"/>
    <w:basedOn w:val="1903"/>
    <w:next w:val="1"/>
    <w:uiPriority w:val="0"/>
    <w:pPr>
      <w:spacing w:before="600" w:after="160"/>
      <w:jc w:val="center"/>
    </w:pPr>
    <w:rPr>
      <w:b w:val="0"/>
      <w:sz w:val="24"/>
      <w:u w:val="single"/>
    </w:rPr>
  </w:style>
  <w:style w:type="paragraph" w:customStyle="1" w:styleId="3615">
    <w:name w:val="标题四"/>
    <w:basedOn w:val="1"/>
    <w:uiPriority w:val="0"/>
    <w:pPr>
      <w:widowControl/>
      <w:tabs>
        <w:tab w:val="left" w:pos="360"/>
      </w:tabs>
      <w:adjustRightInd w:val="0"/>
      <w:spacing w:line="360" w:lineRule="auto"/>
      <w:jc w:val="left"/>
      <w:outlineLvl w:val="3"/>
    </w:pPr>
    <w:rPr>
      <w:kern w:val="0"/>
      <w:szCs w:val="20"/>
    </w:rPr>
  </w:style>
  <w:style w:type="paragraph" w:customStyle="1" w:styleId="3616">
    <w:name w:val="正文 New"/>
    <w:qFormat/>
    <w:uiPriority w:val="0"/>
    <w:pPr>
      <w:widowControl w:val="0"/>
      <w:autoSpaceDE w:val="0"/>
      <w:autoSpaceDN w:val="0"/>
      <w:adjustRightInd w:val="0"/>
      <w:spacing w:line="240" w:lineRule="atLeast"/>
    </w:pPr>
    <w:rPr>
      <w:rFonts w:ascii="宋体" w:hAnsi="Times New Roman" w:eastAsia="宋体" w:cs="Times New Roman"/>
      <w:sz w:val="34"/>
      <w:szCs w:val="34"/>
      <w:lang w:val="zh-CN" w:eastAsia="zh-CN" w:bidi="ar-SA"/>
    </w:rPr>
  </w:style>
  <w:style w:type="paragraph" w:customStyle="1" w:styleId="3617">
    <w:name w:val="表格内容靠左正常_制度头表格"/>
    <w:uiPriority w:val="0"/>
    <w:rPr>
      <w:rFonts w:ascii="Times New Roman" w:hAnsi="Times New Roman" w:eastAsia="宋体" w:cs="Times New Roman"/>
      <w:sz w:val="21"/>
      <w:szCs w:val="21"/>
      <w:lang w:val="en-US" w:eastAsia="zh-CN" w:bidi="ar-SA"/>
    </w:rPr>
  </w:style>
  <w:style w:type="paragraph" w:customStyle="1" w:styleId="3618">
    <w:name w:val="h4"/>
    <w:basedOn w:val="1"/>
    <w:qFormat/>
    <w:uiPriority w:val="0"/>
    <w:pPr>
      <w:tabs>
        <w:tab w:val="left" w:pos="1134"/>
      </w:tabs>
      <w:autoSpaceDE w:val="0"/>
      <w:autoSpaceDN w:val="0"/>
      <w:adjustRightInd w:val="0"/>
      <w:spacing w:before="60" w:after="60" w:line="227" w:lineRule="atLeast"/>
      <w:ind w:left="1134" w:hanging="1134"/>
      <w:jc w:val="left"/>
    </w:pPr>
    <w:rPr>
      <w:rFonts w:ascii="黑体" w:eastAsia="黑体"/>
      <w:spacing w:val="5"/>
      <w:kern w:val="0"/>
      <w:sz w:val="28"/>
      <w:szCs w:val="20"/>
    </w:rPr>
  </w:style>
  <w:style w:type="paragraph" w:customStyle="1" w:styleId="3619">
    <w:name w:val="样式 正文文本 + 宋体 黑色"/>
    <w:basedOn w:val="34"/>
    <w:qFormat/>
    <w:uiPriority w:val="0"/>
    <w:pPr>
      <w:spacing w:after="0" w:line="360" w:lineRule="auto"/>
      <w:ind w:firstLine="480" w:firstLineChars="200"/>
      <w:jc w:val="left"/>
    </w:pPr>
    <w:rPr>
      <w:rFonts w:ascii="Arial" w:hAnsi="宋体" w:cs="宋体"/>
      <w:color w:val="000000"/>
      <w:kern w:val="0"/>
      <w:sz w:val="24"/>
      <w:szCs w:val="20"/>
    </w:rPr>
  </w:style>
  <w:style w:type="paragraph" w:customStyle="1" w:styleId="3620">
    <w:name w:val="第8行"/>
    <w:basedOn w:val="3621"/>
    <w:uiPriority w:val="0"/>
    <w:pPr>
      <w:ind w:left="0" w:leftChars="0"/>
      <w:jc w:val="center"/>
    </w:pPr>
  </w:style>
  <w:style w:type="paragraph" w:customStyle="1" w:styleId="3621">
    <w:name w:val="第9行"/>
    <w:basedOn w:val="2736"/>
    <w:qFormat/>
    <w:uiPriority w:val="0"/>
    <w:rPr>
      <w:rFonts w:eastAsia="黑体"/>
      <w:b w:val="0"/>
      <w:spacing w:val="0"/>
      <w:szCs w:val="24"/>
    </w:rPr>
  </w:style>
  <w:style w:type="paragraph" w:customStyle="1" w:styleId="3622">
    <w:name w:val="LL1"/>
    <w:basedOn w:val="1"/>
    <w:qFormat/>
    <w:uiPriority w:val="0"/>
    <w:pPr>
      <w:autoSpaceDE w:val="0"/>
      <w:autoSpaceDN w:val="0"/>
      <w:adjustRightInd w:val="0"/>
      <w:spacing w:before="60" w:after="60" w:line="360" w:lineRule="atLeast"/>
      <w:ind w:left="1843"/>
      <w:jc w:val="left"/>
    </w:pPr>
    <w:rPr>
      <w:spacing w:val="5"/>
      <w:kern w:val="0"/>
      <w:sz w:val="24"/>
      <w:szCs w:val="20"/>
    </w:rPr>
  </w:style>
  <w:style w:type="paragraph" w:customStyle="1" w:styleId="3623">
    <w:name w:val="版权声明信息"/>
    <w:basedOn w:val="1"/>
    <w:qFormat/>
    <w:uiPriority w:val="0"/>
    <w:pPr>
      <w:autoSpaceDE w:val="0"/>
      <w:autoSpaceDN w:val="0"/>
      <w:adjustRightInd w:val="0"/>
      <w:spacing w:before="80" w:after="80" w:line="360" w:lineRule="auto"/>
      <w:ind w:left="1134"/>
      <w:jc w:val="left"/>
    </w:pPr>
    <w:rPr>
      <w:kern w:val="0"/>
      <w:sz w:val="24"/>
      <w:szCs w:val="20"/>
    </w:rPr>
  </w:style>
  <w:style w:type="paragraph" w:customStyle="1" w:styleId="3624">
    <w:name w:val="Char Char Char1 Char Char Char Char Char Char Char Char Char Char4"/>
    <w:basedOn w:val="1"/>
    <w:qFormat/>
    <w:uiPriority w:val="0"/>
    <w:pPr>
      <w:adjustRightInd w:val="0"/>
      <w:snapToGrid w:val="0"/>
      <w:spacing w:line="360" w:lineRule="auto"/>
      <w:ind w:firstLine="200" w:firstLineChars="200"/>
      <w:jc w:val="left"/>
    </w:pPr>
    <w:rPr>
      <w:szCs w:val="20"/>
    </w:rPr>
  </w:style>
  <w:style w:type="paragraph" w:customStyle="1" w:styleId="3625">
    <w:name w:val="xl286"/>
    <w:basedOn w:val="1"/>
    <w:uiPriority w:val="0"/>
    <w:pPr>
      <w:widowControl/>
      <w:pBdr>
        <w:top w:val="single" w:color="auto" w:sz="4" w:space="0"/>
        <w:right w:val="single" w:color="auto" w:sz="4" w:space="0"/>
      </w:pBdr>
      <w:shd w:val="clear" w:color="auto" w:fill="FFFF00"/>
      <w:spacing w:before="100" w:beforeAutospacing="1" w:after="100" w:afterAutospacing="1"/>
      <w:jc w:val="left"/>
    </w:pPr>
    <w:rPr>
      <w:rFonts w:hAnsi="宋体"/>
      <w:kern w:val="0"/>
      <w:sz w:val="24"/>
      <w:szCs w:val="20"/>
    </w:rPr>
  </w:style>
  <w:style w:type="paragraph" w:customStyle="1" w:styleId="3626">
    <w:name w:val="Char Char Char Char Char Char Char Char Char Char Char Char Char Char Char1 Char Char Char Char Char Char Char Char Char Char Char Char Char Char Char Char Char Char Char"/>
    <w:basedOn w:val="1"/>
    <w:uiPriority w:val="0"/>
    <w:pPr>
      <w:jc w:val="left"/>
    </w:pPr>
    <w:rPr>
      <w:kern w:val="0"/>
      <w:position w:val="-6"/>
      <w:sz w:val="32"/>
      <w:szCs w:val="20"/>
    </w:rPr>
  </w:style>
  <w:style w:type="paragraph" w:customStyle="1" w:styleId="3627">
    <w:name w:val="首行 小四"/>
    <w:basedOn w:val="1"/>
    <w:qFormat/>
    <w:uiPriority w:val="0"/>
    <w:pPr>
      <w:spacing w:line="360" w:lineRule="auto"/>
      <w:ind w:firstLine="200" w:firstLineChars="200"/>
      <w:jc w:val="left"/>
    </w:pPr>
    <w:rPr>
      <w:rFonts w:cs="宋体"/>
      <w:sz w:val="24"/>
      <w:szCs w:val="20"/>
    </w:rPr>
  </w:style>
  <w:style w:type="paragraph" w:customStyle="1" w:styleId="3628">
    <w:name w:val="gyy表名图名"/>
    <w:basedOn w:val="1"/>
    <w:uiPriority w:val="0"/>
    <w:pPr>
      <w:spacing w:before="120" w:after="60"/>
      <w:jc w:val="center"/>
    </w:pPr>
    <w:rPr>
      <w:rFonts w:eastAsia="黑体"/>
      <w:sz w:val="24"/>
      <w:szCs w:val="24"/>
    </w:rPr>
  </w:style>
  <w:style w:type="paragraph" w:customStyle="1" w:styleId="3629">
    <w:name w:val="样式 标题 2 + 宋体 加粗"/>
    <w:basedOn w:val="4"/>
    <w:uiPriority w:val="0"/>
    <w:pPr>
      <w:tabs>
        <w:tab w:val="left" w:pos="1276"/>
      </w:tabs>
      <w:spacing w:before="0" w:after="0" w:line="600" w:lineRule="exact"/>
      <w:jc w:val="left"/>
    </w:pPr>
    <w:rPr>
      <w:rFonts w:ascii="Arial" w:hAnsi="宋体" w:cs="Times New Roman"/>
      <w:bCs w:val="0"/>
      <w:kern w:val="0"/>
      <w:szCs w:val="20"/>
    </w:rPr>
  </w:style>
  <w:style w:type="paragraph" w:customStyle="1" w:styleId="3630">
    <w:name w:val="正文2编号"/>
    <w:basedOn w:val="1"/>
    <w:uiPriority w:val="0"/>
    <w:pPr>
      <w:spacing w:line="360" w:lineRule="auto"/>
      <w:ind w:left="400" w:leftChars="200" w:hanging="200" w:hangingChars="200"/>
      <w:jc w:val="left"/>
    </w:pPr>
    <w:rPr>
      <w:sz w:val="24"/>
      <w:szCs w:val="24"/>
    </w:rPr>
  </w:style>
  <w:style w:type="paragraph" w:customStyle="1" w:styleId="3631">
    <w:name w:val="xl195"/>
    <w:basedOn w:val="1"/>
    <w:qFormat/>
    <w:uiPriority w:val="0"/>
    <w:pPr>
      <w:widowControl/>
      <w:pBdr>
        <w:bottom w:val="single" w:color="000000" w:sz="4" w:space="0"/>
        <w:right w:val="single" w:color="000000" w:sz="4" w:space="0"/>
      </w:pBdr>
      <w:spacing w:before="100" w:beforeAutospacing="1" w:after="100" w:afterAutospacing="1"/>
      <w:jc w:val="left"/>
    </w:pPr>
    <w:rPr>
      <w:rFonts w:hAnsi="宋体"/>
      <w:color w:val="0000FF"/>
      <w:kern w:val="0"/>
      <w:szCs w:val="20"/>
    </w:rPr>
  </w:style>
  <w:style w:type="paragraph" w:customStyle="1" w:styleId="3632">
    <w:name w:val="Char Char Char Char Char Char1 Char Char Char Char Char Char Char Char Char Char"/>
    <w:basedOn w:val="1"/>
    <w:uiPriority w:val="0"/>
    <w:pPr>
      <w:snapToGrid w:val="0"/>
      <w:spacing w:line="360" w:lineRule="auto"/>
      <w:ind w:firstLine="200" w:firstLineChars="200"/>
      <w:jc w:val="left"/>
    </w:pPr>
    <w:rPr>
      <w:rFonts w:eastAsia="仿宋_GB2312"/>
      <w:sz w:val="24"/>
      <w:szCs w:val="24"/>
    </w:rPr>
  </w:style>
  <w:style w:type="paragraph" w:customStyle="1" w:styleId="3633">
    <w:name w:val="三级无标题条"/>
    <w:basedOn w:val="1"/>
    <w:qFormat/>
    <w:uiPriority w:val="0"/>
    <w:pPr>
      <w:tabs>
        <w:tab w:val="left" w:pos="420"/>
      </w:tabs>
      <w:ind w:left="420" w:hanging="420"/>
      <w:jc w:val="left"/>
    </w:pPr>
    <w:rPr>
      <w:szCs w:val="24"/>
    </w:rPr>
  </w:style>
  <w:style w:type="paragraph" w:customStyle="1" w:styleId="3634">
    <w:name w:val="样式 标题 4 + (西文) 宋体"/>
    <w:basedOn w:val="6"/>
    <w:qFormat/>
    <w:uiPriority w:val="0"/>
    <w:pPr>
      <w:spacing w:before="0" w:after="0" w:line="360" w:lineRule="auto"/>
      <w:jc w:val="left"/>
    </w:pPr>
    <w:rPr>
      <w:rFonts w:ascii="Arial" w:hAnsi="宋体" w:cs="Times New Roman"/>
      <w:sz w:val="24"/>
    </w:rPr>
  </w:style>
  <w:style w:type="paragraph" w:customStyle="1" w:styleId="3635">
    <w:name w:val="xl4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Cs w:val="20"/>
    </w:rPr>
  </w:style>
  <w:style w:type="paragraph" w:customStyle="1" w:styleId="3636">
    <w:name w:val="块引用居尾"/>
    <w:basedOn w:val="2282"/>
    <w:next w:val="1"/>
    <w:qFormat/>
    <w:uiPriority w:val="0"/>
    <w:pPr>
      <w:spacing w:after="240"/>
    </w:pPr>
  </w:style>
  <w:style w:type="paragraph" w:customStyle="1" w:styleId="3637">
    <w:name w:val="font15"/>
    <w:basedOn w:val="1"/>
    <w:uiPriority w:val="0"/>
    <w:pPr>
      <w:widowControl/>
      <w:spacing w:before="100" w:beforeAutospacing="1" w:after="100" w:afterAutospacing="1"/>
      <w:jc w:val="left"/>
    </w:pPr>
    <w:rPr>
      <w:rFonts w:eastAsia="Arial Unicode MS"/>
      <w:kern w:val="0"/>
      <w:sz w:val="22"/>
    </w:rPr>
  </w:style>
  <w:style w:type="paragraph" w:customStyle="1" w:styleId="3638">
    <w:name w:val="font19"/>
    <w:basedOn w:val="1"/>
    <w:uiPriority w:val="0"/>
    <w:pPr>
      <w:widowControl/>
      <w:spacing w:before="100" w:beforeAutospacing="1" w:after="100" w:afterAutospacing="1"/>
      <w:jc w:val="left"/>
    </w:pPr>
    <w:rPr>
      <w:rFonts w:hint="eastAsia" w:hAnsi="宋体" w:cs="Arial Unicode MS"/>
      <w:color w:val="FF0000"/>
      <w:kern w:val="0"/>
      <w:sz w:val="20"/>
      <w:szCs w:val="20"/>
    </w:rPr>
  </w:style>
  <w:style w:type="paragraph" w:customStyle="1" w:styleId="3639">
    <w:name w:val="字元 字元15"/>
    <w:basedOn w:val="1"/>
    <w:qFormat/>
    <w:uiPriority w:val="0"/>
    <w:pPr>
      <w:spacing w:beforeLines="100" w:line="360" w:lineRule="auto"/>
      <w:jc w:val="left"/>
    </w:pPr>
    <w:rPr>
      <w:szCs w:val="20"/>
    </w:rPr>
  </w:style>
  <w:style w:type="paragraph" w:customStyle="1" w:styleId="3640">
    <w:name w:val="MWZ-Text"/>
    <w:basedOn w:val="1"/>
    <w:qFormat/>
    <w:uiPriority w:val="0"/>
    <w:pPr>
      <w:widowControl/>
      <w:spacing w:after="220"/>
      <w:jc w:val="left"/>
    </w:pPr>
    <w:rPr>
      <w:rFonts w:ascii="Frutiger 45 Light" w:hAnsi="Frutiger 45 Light"/>
      <w:kern w:val="0"/>
      <w:sz w:val="22"/>
      <w:szCs w:val="20"/>
      <w:lang w:val="en-GB"/>
    </w:rPr>
  </w:style>
  <w:style w:type="paragraph" w:customStyle="1" w:styleId="3641">
    <w:name w:val="单位抬头"/>
    <w:basedOn w:val="1183"/>
    <w:qFormat/>
    <w:uiPriority w:val="0"/>
    <w:pPr>
      <w:ind w:left="0" w:firstLine="0" w:firstLineChars="0"/>
      <w:jc w:val="both"/>
      <w:outlineLvl w:val="3"/>
    </w:pPr>
    <w:rPr>
      <w:rFonts w:ascii="Times New Roman" w:hAnsi="Times New Roman" w:cs="Times New Roman"/>
      <w:kern w:val="0"/>
    </w:rPr>
  </w:style>
  <w:style w:type="paragraph" w:customStyle="1" w:styleId="3642">
    <w:name w:val="样式 封面文档标题 + Arial Black"/>
    <w:basedOn w:val="2919"/>
    <w:qFormat/>
    <w:uiPriority w:val="0"/>
    <w:pPr>
      <w:widowControl w:val="0"/>
      <w:snapToGrid/>
      <w:spacing w:before="0" w:after="0"/>
      <w:ind w:left="0" w:firstLine="420" w:firstLineChars="200"/>
    </w:pPr>
    <w:rPr>
      <w:rFonts w:ascii="Arial" w:hAnsi="Arial" w:cs="Times New Roman"/>
      <w:bCs/>
      <w:szCs w:val="44"/>
    </w:rPr>
  </w:style>
  <w:style w:type="paragraph" w:customStyle="1" w:styleId="3643">
    <w:name w:val="_Style 62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44">
    <w:name w:val="qq"/>
    <w:basedOn w:val="792"/>
    <w:qFormat/>
    <w:uiPriority w:val="0"/>
    <w:pPr>
      <w:tabs>
        <w:tab w:val="left" w:pos="1245"/>
        <w:tab w:val="clear" w:pos="780"/>
      </w:tabs>
      <w:ind w:left="525"/>
      <w:jc w:val="left"/>
    </w:pPr>
    <w:rPr>
      <w:kern w:val="2"/>
    </w:rPr>
  </w:style>
  <w:style w:type="paragraph" w:customStyle="1" w:styleId="3645">
    <w:name w:val="xl228"/>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top"/>
    </w:pPr>
    <w:rPr>
      <w:rFonts w:hAnsi="宋体"/>
      <w:kern w:val="0"/>
      <w:szCs w:val="20"/>
    </w:rPr>
  </w:style>
  <w:style w:type="paragraph" w:customStyle="1" w:styleId="3646">
    <w:name w:val="IBM 正文"/>
    <w:basedOn w:val="1"/>
    <w:qFormat/>
    <w:uiPriority w:val="0"/>
    <w:pPr>
      <w:spacing w:line="400" w:lineRule="exact"/>
      <w:jc w:val="left"/>
    </w:pPr>
    <w:rPr>
      <w:spacing w:val="20"/>
      <w:kern w:val="0"/>
      <w:position w:val="-6"/>
      <w:sz w:val="24"/>
      <w:szCs w:val="20"/>
    </w:rPr>
  </w:style>
  <w:style w:type="paragraph" w:customStyle="1" w:styleId="3647">
    <w:name w:val="机电安装 标题 3"/>
    <w:basedOn w:val="5"/>
    <w:uiPriority w:val="0"/>
    <w:pPr>
      <w:tabs>
        <w:tab w:val="left" w:pos="851"/>
      </w:tabs>
      <w:kinsoku w:val="0"/>
      <w:overflowPunct w:val="0"/>
      <w:spacing w:before="0" w:after="0" w:line="360" w:lineRule="auto"/>
      <w:ind w:left="851" w:hanging="851"/>
      <w:jc w:val="left"/>
    </w:pPr>
    <w:rPr>
      <w:rFonts w:ascii="Arial" w:hAnsi="Arial"/>
      <w:bCs w:val="0"/>
      <w:color w:val="000000"/>
      <w:kern w:val="2"/>
      <w:sz w:val="21"/>
      <w:szCs w:val="20"/>
    </w:rPr>
  </w:style>
  <w:style w:type="paragraph" w:customStyle="1" w:styleId="3648">
    <w:name w:val="附录标识"/>
    <w:basedOn w:val="434"/>
    <w:uiPriority w:val="0"/>
    <w:pPr>
      <w:numPr>
        <w:ilvl w:val="4"/>
        <w:numId w:val="20"/>
      </w:numPr>
      <w:tabs>
        <w:tab w:val="left" w:pos="6405"/>
      </w:tabs>
      <w:spacing w:after="200" w:line="360" w:lineRule="auto"/>
      <w:ind w:left="0" w:firstLine="0"/>
    </w:pPr>
    <w:rPr>
      <w:sz w:val="21"/>
      <w:szCs w:val="20"/>
    </w:rPr>
  </w:style>
  <w:style w:type="paragraph" w:customStyle="1" w:styleId="3649">
    <w:name w:val="样式 样式 标题 2 + 段后: 0.5 行 + 段后: 0.5 行"/>
    <w:basedOn w:val="2426"/>
    <w:uiPriority w:val="0"/>
    <w:pPr>
      <w:spacing w:afterLines="100"/>
    </w:pPr>
  </w:style>
  <w:style w:type="paragraph" w:customStyle="1" w:styleId="3650">
    <w:name w:val="表格里文字"/>
    <w:basedOn w:val="1"/>
    <w:next w:val="1"/>
    <w:uiPriority w:val="0"/>
    <w:pPr>
      <w:spacing w:line="360" w:lineRule="auto"/>
      <w:jc w:val="center"/>
    </w:pPr>
    <w:rPr>
      <w:rFonts w:hAnsi="宋体"/>
      <w:color w:val="000000"/>
      <w:sz w:val="24"/>
      <w:szCs w:val="24"/>
    </w:rPr>
  </w:style>
  <w:style w:type="paragraph" w:customStyle="1" w:styleId="3651">
    <w:name w:val="Char Char1 Char Char Char Char Char Char Char Char"/>
    <w:basedOn w:val="1"/>
    <w:qFormat/>
    <w:uiPriority w:val="0"/>
    <w:pPr>
      <w:jc w:val="left"/>
    </w:pPr>
    <w:rPr>
      <w:rFonts w:ascii="Tahoma" w:hAnsi="Tahoma"/>
      <w:sz w:val="24"/>
      <w:szCs w:val="20"/>
    </w:rPr>
  </w:style>
  <w:style w:type="paragraph" w:customStyle="1" w:styleId="3652">
    <w:name w:val="正文111"/>
    <w:basedOn w:val="1"/>
    <w:qFormat/>
    <w:uiPriority w:val="0"/>
    <w:pPr>
      <w:spacing w:line="360" w:lineRule="auto"/>
      <w:ind w:left="1200" w:leftChars="500"/>
      <w:jc w:val="left"/>
    </w:pPr>
    <w:rPr>
      <w:rFonts w:hAnsi="宋体"/>
      <w:color w:val="000000"/>
      <w:spacing w:val="14"/>
      <w:sz w:val="24"/>
      <w:szCs w:val="20"/>
    </w:rPr>
  </w:style>
  <w:style w:type="paragraph" w:customStyle="1" w:styleId="3653">
    <w:name w:val="Char Char4"/>
    <w:basedOn w:val="1"/>
    <w:qFormat/>
    <w:uiPriority w:val="0"/>
    <w:pPr>
      <w:spacing w:line="360" w:lineRule="auto"/>
      <w:jc w:val="left"/>
    </w:pPr>
    <w:rPr>
      <w:sz w:val="24"/>
      <w:szCs w:val="24"/>
    </w:rPr>
  </w:style>
  <w:style w:type="paragraph" w:customStyle="1" w:styleId="3654">
    <w:name w:val="Char Char Char Char Char Char1 Char3"/>
    <w:basedOn w:val="1"/>
    <w:uiPriority w:val="0"/>
    <w:pPr>
      <w:jc w:val="left"/>
    </w:pPr>
    <w:rPr>
      <w:szCs w:val="24"/>
    </w:rPr>
  </w:style>
  <w:style w:type="paragraph" w:customStyle="1" w:styleId="3655">
    <w:name w:val="标书三级标题"/>
    <w:basedOn w:val="1"/>
    <w:qFormat/>
    <w:uiPriority w:val="0"/>
    <w:pPr>
      <w:spacing w:line="360" w:lineRule="auto"/>
      <w:jc w:val="left"/>
    </w:pPr>
    <w:rPr>
      <w:bCs/>
      <w:kern w:val="24"/>
      <w:sz w:val="24"/>
      <w:szCs w:val="20"/>
    </w:rPr>
  </w:style>
  <w:style w:type="paragraph" w:customStyle="1" w:styleId="3656">
    <w:name w:val="表头A"/>
    <w:basedOn w:val="1"/>
    <w:uiPriority w:val="0"/>
    <w:pPr>
      <w:spacing w:before="160" w:after="60" w:line="312" w:lineRule="exact"/>
      <w:jc w:val="center"/>
    </w:pPr>
    <w:rPr>
      <w:rFonts w:ascii="EU-F1" w:eastAsia="黑体"/>
      <w:kern w:val="21"/>
      <w:szCs w:val="21"/>
    </w:rPr>
  </w:style>
  <w:style w:type="paragraph" w:customStyle="1" w:styleId="3657">
    <w:name w:val="正文文本 29"/>
    <w:basedOn w:val="1"/>
    <w:qFormat/>
    <w:uiPriority w:val="0"/>
    <w:pPr>
      <w:adjustRightInd w:val="0"/>
      <w:spacing w:line="312" w:lineRule="atLeast"/>
      <w:ind w:firstLine="600"/>
      <w:jc w:val="left"/>
      <w:textAlignment w:val="baseline"/>
    </w:pPr>
    <w:rPr>
      <w:kern w:val="0"/>
      <w:sz w:val="28"/>
      <w:szCs w:val="20"/>
    </w:rPr>
  </w:style>
  <w:style w:type="paragraph" w:customStyle="1" w:styleId="3658">
    <w:name w:val="样式 Arial 四号 左 行距: 多倍行距 1.25 字行1"/>
    <w:basedOn w:val="1"/>
    <w:qFormat/>
    <w:uiPriority w:val="0"/>
    <w:pPr>
      <w:spacing w:line="300" w:lineRule="auto"/>
      <w:jc w:val="left"/>
    </w:pPr>
    <w:rPr>
      <w:rFonts w:cs="Arial"/>
      <w:kern w:val="0"/>
      <w:sz w:val="28"/>
      <w:szCs w:val="28"/>
    </w:rPr>
  </w:style>
  <w:style w:type="paragraph" w:customStyle="1" w:styleId="3659">
    <w:name w:val="样式 正文左缩5 + 左侧:  5 字符"/>
    <w:basedOn w:val="1875"/>
    <w:qFormat/>
    <w:uiPriority w:val="0"/>
    <w:pPr>
      <w:ind w:left="0" w:leftChars="0"/>
    </w:pPr>
    <w:rPr>
      <w:rFonts w:cs="宋体"/>
      <w:spacing w:val="14"/>
    </w:rPr>
  </w:style>
  <w:style w:type="paragraph" w:customStyle="1" w:styleId="3660">
    <w:name w:val="W3"/>
    <w:basedOn w:val="5"/>
    <w:qFormat/>
    <w:uiPriority w:val="0"/>
    <w:pPr>
      <w:tabs>
        <w:tab w:val="left" w:pos="855"/>
      </w:tabs>
      <w:spacing w:before="0" w:after="120" w:line="240" w:lineRule="auto"/>
      <w:ind w:left="855" w:hanging="855"/>
      <w:jc w:val="left"/>
    </w:pPr>
    <w:rPr>
      <w:bCs w:val="0"/>
      <w:sz w:val="21"/>
      <w:szCs w:val="20"/>
    </w:rPr>
  </w:style>
  <w:style w:type="paragraph" w:customStyle="1" w:styleId="3661">
    <w:name w:val="4"/>
    <w:basedOn w:val="1"/>
    <w:next w:val="21"/>
    <w:uiPriority w:val="0"/>
    <w:pPr>
      <w:spacing w:line="360" w:lineRule="auto"/>
      <w:ind w:firstLine="420"/>
      <w:jc w:val="left"/>
    </w:pPr>
    <w:rPr>
      <w:sz w:val="24"/>
      <w:szCs w:val="20"/>
    </w:rPr>
  </w:style>
  <w:style w:type="paragraph" w:customStyle="1" w:styleId="3662">
    <w:name w:val="xl313"/>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hAnsi="宋体"/>
      <w:color w:val="000000"/>
      <w:kern w:val="0"/>
      <w:szCs w:val="20"/>
    </w:rPr>
  </w:style>
  <w:style w:type="paragraph" w:customStyle="1" w:styleId="3663">
    <w:name w:val="xl406"/>
    <w:basedOn w:val="1"/>
    <w:qFormat/>
    <w:uiPriority w:val="0"/>
    <w:pPr>
      <w:widowControl/>
      <w:spacing w:before="100" w:beforeAutospacing="1" w:after="100" w:afterAutospacing="1"/>
      <w:jc w:val="left"/>
    </w:pPr>
    <w:rPr>
      <w:rFonts w:hAnsi="宋体"/>
      <w:kern w:val="0"/>
      <w:szCs w:val="20"/>
    </w:rPr>
  </w:style>
  <w:style w:type="paragraph" w:customStyle="1" w:styleId="3664">
    <w:name w:val="xl2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Cs w:val="20"/>
    </w:rPr>
  </w:style>
  <w:style w:type="paragraph" w:customStyle="1" w:styleId="3665">
    <w:name w:val="Char Char Char1 Char Char Char Char Char Char Char Char Char Char1"/>
    <w:basedOn w:val="26"/>
    <w:qFormat/>
    <w:uiPriority w:val="0"/>
    <w:pPr>
      <w:shd w:val="clear" w:color="auto" w:fill="000080"/>
      <w:jc w:val="left"/>
    </w:pPr>
    <w:rPr>
      <w:rFonts w:ascii="Tahoma" w:hAnsi="Tahoma"/>
      <w:color w:val="000000"/>
      <w:sz w:val="24"/>
      <w:szCs w:val="24"/>
    </w:rPr>
  </w:style>
  <w:style w:type="paragraph" w:customStyle="1" w:styleId="3666">
    <w:name w:val="正文（缩进）"/>
    <w:basedOn w:val="1"/>
    <w:qFormat/>
    <w:uiPriority w:val="0"/>
    <w:pPr>
      <w:adjustRightInd w:val="0"/>
      <w:snapToGrid w:val="0"/>
      <w:spacing w:line="360" w:lineRule="auto"/>
      <w:ind w:firstLine="200" w:firstLineChars="200"/>
      <w:jc w:val="left"/>
    </w:pPr>
    <w:rPr>
      <w:rFonts w:hAnsi="宋体"/>
      <w:szCs w:val="21"/>
    </w:rPr>
  </w:style>
  <w:style w:type="paragraph" w:customStyle="1" w:styleId="3667">
    <w:name w:val="表格文字1"/>
    <w:qFormat/>
    <w:uiPriority w:val="0"/>
    <w:pPr>
      <w:widowControl w:val="0"/>
      <w:spacing w:line="320" w:lineRule="exact"/>
      <w:jc w:val="center"/>
    </w:pPr>
    <w:rPr>
      <w:rFonts w:ascii="宋体" w:hAnsi="Plotter" w:eastAsia="宋体" w:cs="Times New Roman"/>
      <w:sz w:val="21"/>
      <w:lang w:val="en-US" w:eastAsia="zh-CN" w:bidi="ar-SA"/>
    </w:rPr>
  </w:style>
  <w:style w:type="paragraph" w:customStyle="1" w:styleId="3668">
    <w:name w:val="xl184"/>
    <w:basedOn w:val="1"/>
    <w:uiPriority w:val="0"/>
    <w:pPr>
      <w:widowControl/>
      <w:pBdr>
        <w:bottom w:val="single" w:color="000000" w:sz="4" w:space="0"/>
        <w:right w:val="single" w:color="000000" w:sz="4" w:space="0"/>
      </w:pBdr>
      <w:spacing w:before="100" w:beforeAutospacing="1" w:after="100" w:afterAutospacing="1"/>
      <w:jc w:val="center"/>
      <w:textAlignment w:val="top"/>
    </w:pPr>
    <w:rPr>
      <w:rFonts w:hAnsi="宋体"/>
      <w:color w:val="000000"/>
      <w:kern w:val="0"/>
      <w:szCs w:val="20"/>
    </w:rPr>
  </w:style>
  <w:style w:type="paragraph" w:customStyle="1" w:styleId="3669">
    <w:name w:val="表格样式1"/>
    <w:basedOn w:val="1"/>
    <w:qFormat/>
    <w:uiPriority w:val="0"/>
    <w:pPr>
      <w:adjustRightInd w:val="0"/>
      <w:snapToGrid w:val="0"/>
      <w:spacing w:before="40" w:after="40"/>
      <w:ind w:left="507" w:leftChars="507" w:firstLine="2" w:firstLineChars="2"/>
      <w:jc w:val="left"/>
      <w:textAlignment w:val="baseline"/>
    </w:pPr>
    <w:rPr>
      <w:rFonts w:hAnsi="宋体"/>
      <w:snapToGrid w:val="0"/>
      <w:color w:val="000000"/>
      <w:kern w:val="0"/>
      <w:szCs w:val="21"/>
    </w:rPr>
  </w:style>
  <w:style w:type="paragraph" w:customStyle="1" w:styleId="3670">
    <w:name w:val="Char Char Char Char111"/>
    <w:basedOn w:val="1"/>
    <w:uiPriority w:val="0"/>
    <w:pPr>
      <w:widowControl/>
      <w:spacing w:line="360" w:lineRule="auto"/>
      <w:jc w:val="left"/>
    </w:pPr>
    <w:rPr>
      <w:rFonts w:ascii="Tahoma" w:hAnsi="Tahoma"/>
      <w:kern w:val="0"/>
      <w:sz w:val="24"/>
      <w:szCs w:val="20"/>
      <w:lang w:eastAsia="en-US" w:bidi="en-US"/>
    </w:rPr>
  </w:style>
  <w:style w:type="paragraph" w:customStyle="1" w:styleId="3671">
    <w:name w:val="Char Char Char31"/>
    <w:basedOn w:val="1"/>
    <w:uiPriority w:val="0"/>
    <w:pPr>
      <w:jc w:val="left"/>
    </w:pPr>
    <w:rPr>
      <w:szCs w:val="24"/>
    </w:rPr>
  </w:style>
  <w:style w:type="paragraph" w:customStyle="1" w:styleId="3672">
    <w:name w:val="Char Char Char Char Char Char Char Char Char Char Char Char Char Char Char1 Char Char Char Char1"/>
    <w:basedOn w:val="1"/>
    <w:qFormat/>
    <w:uiPriority w:val="0"/>
    <w:pPr>
      <w:jc w:val="left"/>
    </w:pPr>
    <w:rPr>
      <w:szCs w:val="20"/>
    </w:rPr>
  </w:style>
  <w:style w:type="paragraph" w:customStyle="1" w:styleId="3673">
    <w:name w:val="MW-Adresse"/>
    <w:basedOn w:val="1"/>
    <w:qFormat/>
    <w:uiPriority w:val="0"/>
    <w:pPr>
      <w:widowControl/>
      <w:tabs>
        <w:tab w:val="left" w:pos="340"/>
      </w:tabs>
      <w:jc w:val="left"/>
    </w:pPr>
    <w:rPr>
      <w:rFonts w:ascii="Frutiger 45 Light" w:hAnsi="Frutiger 45 Light"/>
      <w:kern w:val="0"/>
      <w:sz w:val="18"/>
      <w:szCs w:val="20"/>
      <w:lang w:val="de-DE"/>
    </w:rPr>
  </w:style>
  <w:style w:type="paragraph" w:customStyle="1" w:styleId="3674">
    <w:name w:val="XW图名表名"/>
    <w:basedOn w:val="1"/>
    <w:qFormat/>
    <w:uiPriority w:val="0"/>
    <w:pPr>
      <w:adjustRightInd w:val="0"/>
      <w:spacing w:before="120" w:after="60"/>
      <w:ind w:firstLine="4800" w:firstLineChars="2000"/>
      <w:jc w:val="left"/>
    </w:pPr>
    <w:rPr>
      <w:rFonts w:eastAsia="黑体"/>
      <w:kern w:val="0"/>
      <w:sz w:val="24"/>
      <w:szCs w:val="20"/>
    </w:rPr>
  </w:style>
  <w:style w:type="paragraph" w:customStyle="1" w:styleId="3675">
    <w:name w:val="样式 标题 1 + 小四 行距: 1.5 倍行距"/>
    <w:basedOn w:val="3"/>
    <w:qFormat/>
    <w:uiPriority w:val="0"/>
    <w:pPr>
      <w:keepLines w:val="0"/>
      <w:widowControl/>
      <w:numPr>
        <w:numId w:val="0"/>
      </w:numPr>
      <w:tabs>
        <w:tab w:val="left" w:pos="1080"/>
      </w:tabs>
      <w:adjustRightInd/>
      <w:spacing w:before="240" w:after="60" w:line="360" w:lineRule="auto"/>
    </w:pPr>
    <w:rPr>
      <w:rFonts w:ascii="宋体" w:hAnsi="Arial"/>
      <w:bCs w:val="0"/>
      <w:kern w:val="32"/>
      <w:sz w:val="28"/>
      <w:szCs w:val="20"/>
      <w:lang w:eastAsia="en-US"/>
    </w:rPr>
  </w:style>
  <w:style w:type="paragraph" w:customStyle="1" w:styleId="3676">
    <w:name w:val="样式 正文首行缩进 + 首行缩进:  2 字符 Char"/>
    <w:basedOn w:val="86"/>
    <w:uiPriority w:val="0"/>
    <w:pPr>
      <w:widowControl/>
      <w:autoSpaceDE w:val="0"/>
      <w:autoSpaceDN w:val="0"/>
      <w:snapToGrid w:val="0"/>
      <w:spacing w:before="80" w:after="80" w:line="300" w:lineRule="auto"/>
      <w:ind w:left="1134" w:firstLine="200" w:firstLineChars="200"/>
      <w:jc w:val="left"/>
    </w:pPr>
    <w:rPr>
      <w:rFonts w:cs="宋体"/>
      <w:kern w:val="0"/>
      <w:sz w:val="24"/>
      <w:szCs w:val="21"/>
    </w:rPr>
  </w:style>
  <w:style w:type="paragraph" w:customStyle="1" w:styleId="3677">
    <w:name w:val="封页标题"/>
    <w:basedOn w:val="1"/>
    <w:next w:val="1"/>
    <w:uiPriority w:val="0"/>
    <w:pPr>
      <w:keepNext/>
      <w:keepLines/>
      <w:widowControl/>
      <w:spacing w:after="240" w:line="720" w:lineRule="atLeast"/>
      <w:jc w:val="center"/>
    </w:pPr>
    <w:rPr>
      <w:rFonts w:ascii="Garamond" w:hAnsi="Garamond" w:eastAsia="黑体" w:cs="黑体"/>
      <w:caps/>
      <w:spacing w:val="65"/>
      <w:kern w:val="20"/>
      <w:sz w:val="32"/>
      <w:szCs w:val="32"/>
    </w:rPr>
  </w:style>
  <w:style w:type="paragraph" w:customStyle="1" w:styleId="3678">
    <w:name w:val="BG3"/>
    <w:basedOn w:val="1"/>
    <w:uiPriority w:val="0"/>
    <w:pPr>
      <w:tabs>
        <w:tab w:val="left" w:pos="960"/>
        <w:tab w:val="center" w:pos="5280"/>
        <w:tab w:val="right" w:pos="6300"/>
        <w:tab w:val="right" w:pos="8160"/>
        <w:tab w:val="right" w:pos="9000"/>
      </w:tabs>
      <w:suppressAutoHyphens/>
      <w:adjustRightInd w:val="0"/>
      <w:snapToGrid w:val="0"/>
      <w:spacing w:line="360" w:lineRule="exact"/>
      <w:jc w:val="left"/>
      <w:textAlignment w:val="bottom"/>
    </w:pPr>
    <w:rPr>
      <w:rFonts w:eastAsia="华文细黑"/>
      <w:szCs w:val="20"/>
    </w:rPr>
  </w:style>
  <w:style w:type="paragraph" w:customStyle="1" w:styleId="3679">
    <w:name w:val="正文 t"/>
    <w:basedOn w:val="1"/>
    <w:qFormat/>
    <w:uiPriority w:val="0"/>
    <w:pPr>
      <w:spacing w:before="120" w:after="120" w:line="240" w:lineRule="atLeast"/>
      <w:jc w:val="left"/>
    </w:pPr>
    <w:rPr>
      <w:sz w:val="24"/>
      <w:szCs w:val="20"/>
    </w:rPr>
  </w:style>
  <w:style w:type="paragraph" w:customStyle="1" w:styleId="3680">
    <w:name w:val="样式 样式 标题 4 + 段前: 0.5 行1 + 段前: 0.5 行"/>
    <w:basedOn w:val="1"/>
    <w:qFormat/>
    <w:uiPriority w:val="0"/>
    <w:pPr>
      <w:tabs>
        <w:tab w:val="left" w:pos="1200"/>
        <w:tab w:val="left" w:pos="1680"/>
      </w:tabs>
      <w:adjustRightInd w:val="0"/>
      <w:snapToGrid w:val="0"/>
      <w:spacing w:beforeLines="50" w:line="360" w:lineRule="auto"/>
      <w:ind w:left="1680" w:hanging="420"/>
      <w:jc w:val="left"/>
      <w:outlineLvl w:val="3"/>
    </w:pPr>
    <w:rPr>
      <w:rFonts w:cs="宋体"/>
      <w:spacing w:val="14"/>
      <w:sz w:val="24"/>
      <w:szCs w:val="20"/>
    </w:rPr>
  </w:style>
  <w:style w:type="paragraph" w:customStyle="1" w:styleId="3681">
    <w:name w:val="责任人"/>
    <w:basedOn w:val="1"/>
    <w:qFormat/>
    <w:uiPriority w:val="0"/>
    <w:pPr>
      <w:autoSpaceDE w:val="0"/>
      <w:autoSpaceDN w:val="0"/>
      <w:adjustRightInd w:val="0"/>
      <w:spacing w:before="80" w:after="80"/>
      <w:jc w:val="left"/>
    </w:pPr>
    <w:rPr>
      <w:kern w:val="0"/>
      <w:sz w:val="18"/>
      <w:szCs w:val="20"/>
    </w:rPr>
  </w:style>
  <w:style w:type="paragraph" w:customStyle="1" w:styleId="3682">
    <w:name w:val="样式 宋体 行距: 1.5 倍行距"/>
    <w:basedOn w:val="1"/>
    <w:qFormat/>
    <w:uiPriority w:val="0"/>
    <w:pPr>
      <w:spacing w:line="360" w:lineRule="auto"/>
      <w:jc w:val="left"/>
    </w:pPr>
    <w:rPr>
      <w:rFonts w:eastAsia="Times New Roman" w:cs="宋体"/>
      <w:szCs w:val="20"/>
    </w:rPr>
  </w:style>
  <w:style w:type="paragraph" w:customStyle="1" w:styleId="3683">
    <w:name w:val="xl338"/>
    <w:basedOn w:val="1"/>
    <w:qFormat/>
    <w:uiPriority w:val="0"/>
    <w:pPr>
      <w:widowControl/>
      <w:pBdr>
        <w:bottom w:val="single" w:color="000000" w:sz="4" w:space="0"/>
        <w:right w:val="single" w:color="000000" w:sz="4" w:space="0"/>
      </w:pBdr>
      <w:spacing w:before="100" w:beforeAutospacing="1" w:after="100" w:afterAutospacing="1"/>
      <w:jc w:val="center"/>
    </w:pPr>
    <w:rPr>
      <w:color w:val="000000"/>
      <w:kern w:val="0"/>
      <w:szCs w:val="20"/>
    </w:rPr>
  </w:style>
  <w:style w:type="paragraph" w:customStyle="1" w:styleId="3684">
    <w:name w:val="bt3"/>
    <w:basedOn w:val="1"/>
    <w:qFormat/>
    <w:uiPriority w:val="0"/>
    <w:pPr>
      <w:tabs>
        <w:tab w:val="left" w:pos="1418"/>
      </w:tabs>
      <w:adjustRightInd w:val="0"/>
      <w:spacing w:before="120" w:after="120" w:line="240" w:lineRule="atLeast"/>
      <w:ind w:firstLine="510"/>
      <w:jc w:val="left"/>
      <w:textAlignment w:val="baseline"/>
    </w:pPr>
    <w:rPr>
      <w:color w:val="000000"/>
      <w:kern w:val="0"/>
      <w:sz w:val="24"/>
      <w:szCs w:val="20"/>
    </w:rPr>
  </w:style>
  <w:style w:type="paragraph" w:customStyle="1" w:styleId="3685">
    <w:name w:val="项目1"/>
    <w:basedOn w:val="1"/>
    <w:qFormat/>
    <w:uiPriority w:val="0"/>
    <w:pPr>
      <w:tabs>
        <w:tab w:val="left" w:pos="1720"/>
      </w:tabs>
      <w:adjustRightInd w:val="0"/>
      <w:spacing w:line="312" w:lineRule="atLeast"/>
      <w:ind w:left="879" w:hanging="425"/>
      <w:jc w:val="left"/>
      <w:textAlignment w:val="baseline"/>
    </w:pPr>
    <w:rPr>
      <w:kern w:val="0"/>
      <w:sz w:val="24"/>
      <w:szCs w:val="24"/>
    </w:rPr>
  </w:style>
  <w:style w:type="paragraph" w:customStyle="1" w:styleId="3686">
    <w:name w:val="样式 样式 标题 3 + 首行缩进:  2 字符 + (符号) 宋体 黑色"/>
    <w:basedOn w:val="2185"/>
    <w:uiPriority w:val="0"/>
    <w:pPr>
      <w:ind w:firstLine="0" w:firstLineChars="0"/>
    </w:pPr>
    <w:rPr>
      <w:bCs w:val="0"/>
      <w:color w:val="000000"/>
    </w:rPr>
  </w:style>
  <w:style w:type="paragraph" w:customStyle="1" w:styleId="3687">
    <w:name w:val="图表标题"/>
    <w:basedOn w:val="1"/>
    <w:next w:val="1"/>
    <w:qFormat/>
    <w:uiPriority w:val="0"/>
    <w:pPr>
      <w:spacing w:line="360" w:lineRule="auto"/>
      <w:jc w:val="center"/>
    </w:pPr>
    <w:rPr>
      <w:b/>
      <w:kern w:val="0"/>
      <w:szCs w:val="21"/>
    </w:rPr>
  </w:style>
  <w:style w:type="paragraph" w:customStyle="1" w:styleId="3688">
    <w:name w:val="样式 样式 样式 正文首行缩进 2 + 行距: 单倍行距 + 首行缩进:  2 字符1 + 首行缩进:  2 字符2"/>
    <w:basedOn w:val="2060"/>
    <w:qFormat/>
    <w:uiPriority w:val="0"/>
    <w:pPr>
      <w:ind w:left="200" w:leftChars="200"/>
    </w:pPr>
  </w:style>
  <w:style w:type="paragraph" w:customStyle="1" w:styleId="3689">
    <w:name w:val="xl32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olor w:val="000000"/>
      <w:kern w:val="0"/>
      <w:szCs w:val="20"/>
    </w:rPr>
  </w:style>
  <w:style w:type="paragraph" w:customStyle="1" w:styleId="3690">
    <w:name w:val="无间隔4"/>
    <w:qFormat/>
    <w:uiPriority w:val="1"/>
    <w:rPr>
      <w:rFonts w:ascii="Times New Roman" w:hAnsi="Times New Roman" w:eastAsia="宋体" w:cs="Times New Roman"/>
      <w:sz w:val="22"/>
      <w:szCs w:val="22"/>
      <w:lang w:val="en-US" w:eastAsia="zh-CN" w:bidi="ar-SA"/>
    </w:rPr>
  </w:style>
  <w:style w:type="paragraph" w:customStyle="1" w:styleId="3691">
    <w:name w:val="样式 宋体 小四 行距: 1.5 倍行距"/>
    <w:basedOn w:val="1"/>
    <w:uiPriority w:val="0"/>
    <w:pPr>
      <w:spacing w:line="360" w:lineRule="auto"/>
      <w:ind w:firstLine="480" w:firstLineChars="200"/>
      <w:jc w:val="left"/>
    </w:pPr>
    <w:rPr>
      <w:rFonts w:hint="eastAsia" w:hAnsi="宋体"/>
      <w:sz w:val="24"/>
      <w:szCs w:val="20"/>
    </w:rPr>
  </w:style>
  <w:style w:type="paragraph" w:customStyle="1" w:styleId="3692">
    <w:name w:val="标题1李洪"/>
    <w:basedOn w:val="1"/>
    <w:qFormat/>
    <w:uiPriority w:val="0"/>
    <w:pPr>
      <w:tabs>
        <w:tab w:val="left" w:pos="567"/>
        <w:tab w:val="left" w:pos="780"/>
        <w:tab w:val="left" w:pos="855"/>
      </w:tabs>
      <w:ind w:left="780" w:hanging="420"/>
      <w:jc w:val="left"/>
    </w:pPr>
    <w:rPr>
      <w:szCs w:val="24"/>
    </w:rPr>
  </w:style>
  <w:style w:type="paragraph" w:customStyle="1" w:styleId="3693">
    <w:name w:val="附录3"/>
    <w:uiPriority w:val="0"/>
    <w:pPr>
      <w:keepNext/>
      <w:widowControl w:val="0"/>
      <w:numPr>
        <w:ilvl w:val="2"/>
        <w:numId w:val="24"/>
      </w:numPr>
      <w:tabs>
        <w:tab w:val="left" w:pos="709"/>
      </w:tabs>
      <w:spacing w:line="360" w:lineRule="auto"/>
      <w:ind w:left="0" w:firstLine="0"/>
    </w:pPr>
    <w:rPr>
      <w:rFonts w:ascii="Times New Roman" w:hAnsi="Times New Roman" w:eastAsia="创艺简楷体" w:cs="Times New Roman"/>
      <w:sz w:val="26"/>
      <w:lang w:val="en-US" w:eastAsia="zh-CN" w:bidi="ar-SA"/>
    </w:rPr>
  </w:style>
  <w:style w:type="paragraph" w:customStyle="1" w:styleId="3694">
    <w:name w:val="Char Char Char Char Char Char21"/>
    <w:basedOn w:val="1"/>
    <w:uiPriority w:val="0"/>
    <w:pPr>
      <w:jc w:val="left"/>
    </w:pPr>
    <w:rPr>
      <w:szCs w:val="24"/>
    </w:rPr>
  </w:style>
  <w:style w:type="paragraph" w:customStyle="1" w:styleId="3695">
    <w:name w:val="样式 小四 行距: 1.5 倍行距"/>
    <w:basedOn w:val="1"/>
    <w:qFormat/>
    <w:uiPriority w:val="0"/>
    <w:pPr>
      <w:spacing w:line="360" w:lineRule="auto"/>
      <w:ind w:firstLine="480" w:firstLineChars="200"/>
      <w:jc w:val="left"/>
    </w:pPr>
    <w:rPr>
      <w:rFonts w:cs="宋体"/>
      <w:spacing w:val="14"/>
      <w:kern w:val="0"/>
      <w:sz w:val="24"/>
      <w:szCs w:val="24"/>
    </w:rPr>
  </w:style>
  <w:style w:type="paragraph" w:customStyle="1" w:styleId="3696">
    <w:name w:val="样式 抬头 + 段前: 1 行"/>
    <w:basedOn w:val="2689"/>
    <w:qFormat/>
    <w:uiPriority w:val="0"/>
    <w:pPr>
      <w:widowControl w:val="0"/>
      <w:spacing w:beforeLines="100"/>
      <w:jc w:val="both"/>
    </w:pPr>
    <w:rPr>
      <w:rFonts w:cs="宋体"/>
      <w:kern w:val="2"/>
      <w:szCs w:val="20"/>
      <w:lang w:eastAsia="zh-CN" w:bidi="ar-SA"/>
    </w:rPr>
  </w:style>
  <w:style w:type="paragraph" w:customStyle="1" w:styleId="3697">
    <w:name w:val="Char Char Char3"/>
    <w:basedOn w:val="1"/>
    <w:qFormat/>
    <w:uiPriority w:val="0"/>
    <w:pPr>
      <w:jc w:val="left"/>
    </w:pPr>
    <w:rPr>
      <w:szCs w:val="24"/>
    </w:rPr>
  </w:style>
  <w:style w:type="paragraph" w:customStyle="1" w:styleId="3698">
    <w:name w:val="正文文本21"/>
    <w:basedOn w:val="1"/>
    <w:qFormat/>
    <w:uiPriority w:val="0"/>
    <w:pPr>
      <w:spacing w:after="120"/>
      <w:jc w:val="left"/>
    </w:pPr>
    <w:rPr>
      <w:szCs w:val="24"/>
    </w:rPr>
  </w:style>
  <w:style w:type="paragraph" w:customStyle="1" w:styleId="3699">
    <w:name w:val="Step in Appendix"/>
    <w:basedOn w:val="2825"/>
    <w:qFormat/>
    <w:uiPriority w:val="0"/>
    <w:pPr>
      <w:tabs>
        <w:tab w:val="left" w:pos="2100"/>
        <w:tab w:val="left" w:pos="3141"/>
        <w:tab w:val="clear" w:pos="1701"/>
      </w:tabs>
      <w:topLinePunct w:val="0"/>
      <w:ind w:left="2551" w:hanging="850"/>
      <w:outlineLvl w:val="4"/>
    </w:pPr>
    <w:rPr>
      <w:rFonts w:hint="default"/>
    </w:rPr>
  </w:style>
  <w:style w:type="paragraph" w:customStyle="1" w:styleId="3700">
    <w:name w:val="25"/>
    <w:basedOn w:val="3"/>
    <w:qFormat/>
    <w:uiPriority w:val="0"/>
    <w:pPr>
      <w:numPr>
        <w:numId w:val="0"/>
      </w:numPr>
      <w:adjustRightInd/>
      <w:spacing w:before="0" w:beforeLines="100" w:after="0" w:afterLines="100" w:line="480" w:lineRule="exact"/>
      <w:jc w:val="center"/>
    </w:pPr>
    <w:rPr>
      <w:rFonts w:eastAsia="黑体" w:cs="Arial"/>
      <w:sz w:val="36"/>
      <w:szCs w:val="44"/>
    </w:rPr>
  </w:style>
  <w:style w:type="paragraph" w:customStyle="1" w:styleId="3701">
    <w:name w:val="Char Char Char Char Char Char Char Char Char Char Char Char Char Char Char Char Char Char Char Char Char1 Char1"/>
    <w:basedOn w:val="1"/>
    <w:uiPriority w:val="0"/>
    <w:pPr>
      <w:jc w:val="left"/>
    </w:pPr>
    <w:rPr>
      <w:szCs w:val="20"/>
    </w:rPr>
  </w:style>
  <w:style w:type="paragraph" w:customStyle="1" w:styleId="3702">
    <w:name w:val="本文格式"/>
    <w:basedOn w:val="1"/>
    <w:uiPriority w:val="0"/>
    <w:pPr>
      <w:adjustRightInd w:val="0"/>
      <w:spacing w:line="360" w:lineRule="exact"/>
      <w:ind w:firstLine="476"/>
      <w:jc w:val="left"/>
      <w:textAlignment w:val="baseline"/>
    </w:pPr>
    <w:rPr>
      <w:rFonts w:cs="宋体"/>
      <w:kern w:val="0"/>
      <w:sz w:val="24"/>
      <w:szCs w:val="24"/>
    </w:rPr>
  </w:style>
  <w:style w:type="paragraph" w:customStyle="1" w:styleId="3703">
    <w:name w:val="内封面"/>
    <w:basedOn w:val="1"/>
    <w:qFormat/>
    <w:uiPriority w:val="0"/>
    <w:pPr>
      <w:tabs>
        <w:tab w:val="left" w:pos="960"/>
      </w:tabs>
      <w:adjustRightInd w:val="0"/>
      <w:spacing w:line="360" w:lineRule="auto"/>
      <w:jc w:val="center"/>
      <w:textAlignment w:val="baseline"/>
    </w:pPr>
    <w:rPr>
      <w:rFonts w:ascii="黑体" w:eastAsia="黑体" w:cs="Arial"/>
      <w:bCs/>
      <w:kern w:val="0"/>
      <w:sz w:val="32"/>
      <w:szCs w:val="20"/>
    </w:rPr>
  </w:style>
  <w:style w:type="paragraph" w:customStyle="1" w:styleId="3704">
    <w:name w:val="表格题注"/>
    <w:basedOn w:val="1"/>
    <w:uiPriority w:val="0"/>
    <w:pPr>
      <w:keepLines/>
      <w:autoSpaceDE w:val="0"/>
      <w:autoSpaceDN w:val="0"/>
      <w:adjustRightInd w:val="0"/>
      <w:spacing w:before="80" w:after="80"/>
      <w:ind w:left="1134"/>
      <w:jc w:val="center"/>
    </w:pPr>
    <w:rPr>
      <w:rFonts w:cs="Arial"/>
      <w:kern w:val="0"/>
      <w:sz w:val="18"/>
      <w:szCs w:val="21"/>
    </w:rPr>
  </w:style>
  <w:style w:type="paragraph" w:customStyle="1" w:styleId="3705">
    <w:name w:val="样式 样式 标题 3条标题1.1.1b3标题 3 Char条标题1.1.1 Char Char Char Char Char ...."/>
    <w:basedOn w:val="3440"/>
    <w:qFormat/>
    <w:uiPriority w:val="0"/>
    <w:rPr>
      <w:szCs w:val="20"/>
    </w:rPr>
  </w:style>
  <w:style w:type="paragraph" w:customStyle="1" w:styleId="3706">
    <w:name w:val="表格4"/>
    <w:basedOn w:val="1"/>
    <w:uiPriority w:val="0"/>
    <w:pPr>
      <w:adjustRightInd w:val="0"/>
      <w:spacing w:line="420" w:lineRule="atLeast"/>
      <w:ind w:left="1021"/>
      <w:jc w:val="left"/>
      <w:textAlignment w:val="baseline"/>
    </w:pPr>
    <w:rPr>
      <w:kern w:val="0"/>
      <w:szCs w:val="20"/>
    </w:rPr>
  </w:style>
  <w:style w:type="paragraph" w:customStyle="1" w:styleId="3707">
    <w:name w:val="K01"/>
    <w:basedOn w:val="1"/>
    <w:qFormat/>
    <w:uiPriority w:val="0"/>
    <w:pPr>
      <w:adjustRightInd w:val="0"/>
      <w:spacing w:after="120" w:line="360" w:lineRule="auto"/>
      <w:ind w:left="960" w:hanging="393"/>
      <w:jc w:val="left"/>
      <w:textAlignment w:val="baseline"/>
    </w:pPr>
    <w:rPr>
      <w:kern w:val="0"/>
      <w:position w:val="-6"/>
      <w:sz w:val="24"/>
      <w:szCs w:val="20"/>
    </w:rPr>
  </w:style>
  <w:style w:type="paragraph" w:customStyle="1" w:styleId="3708">
    <w:name w:val="表内"/>
    <w:next w:val="1"/>
    <w:qFormat/>
    <w:uiPriority w:val="99"/>
    <w:pPr>
      <w:jc w:val="center"/>
    </w:pPr>
    <w:rPr>
      <w:rFonts w:ascii="Times New Roman" w:hAnsi="Times New Roman" w:eastAsia="宋体" w:cs="Times New Roman"/>
      <w:lang w:val="en-US" w:eastAsia="zh-CN" w:bidi="ar-SA"/>
    </w:rPr>
  </w:style>
  <w:style w:type="paragraph" w:customStyle="1" w:styleId="3709">
    <w:name w:val="Command"/>
    <w:qFormat/>
    <w:uiPriority w:val="0"/>
    <w:pPr>
      <w:spacing w:before="160" w:after="160"/>
    </w:pPr>
    <w:rPr>
      <w:rFonts w:ascii="Arial" w:hAnsi="Arial" w:eastAsia="黑体" w:cs="Arial"/>
      <w:sz w:val="21"/>
      <w:szCs w:val="21"/>
      <w:lang w:val="en-US" w:eastAsia="zh-CN" w:bidi="ar-SA"/>
    </w:rPr>
  </w:style>
  <w:style w:type="paragraph" w:customStyle="1" w:styleId="3710">
    <w:name w:val="发布部门"/>
    <w:next w:val="424"/>
    <w:qFormat/>
    <w:uiPriority w:val="0"/>
    <w:pPr>
      <w:jc w:val="center"/>
    </w:pPr>
    <w:rPr>
      <w:rFonts w:ascii="宋体" w:hAnsi="Times New Roman" w:eastAsia="宋体" w:cs="宋体"/>
      <w:b/>
      <w:bCs/>
      <w:spacing w:val="20"/>
      <w:w w:val="135"/>
      <w:sz w:val="36"/>
      <w:szCs w:val="36"/>
      <w:lang w:val="en-US" w:eastAsia="zh-CN" w:bidi="ar-SA"/>
    </w:rPr>
  </w:style>
  <w:style w:type="paragraph" w:customStyle="1" w:styleId="3711">
    <w:name w:val="抬头缩进2字符"/>
    <w:qFormat/>
    <w:uiPriority w:val="0"/>
    <w:pPr>
      <w:numPr>
        <w:ilvl w:val="0"/>
        <w:numId w:val="31"/>
      </w:numPr>
      <w:spacing w:line="360" w:lineRule="auto"/>
      <w:ind w:left="0" w:firstLine="200" w:firstLineChars="200"/>
    </w:pPr>
    <w:rPr>
      <w:rFonts w:ascii="宋体" w:hAnsi="Times New Roman" w:eastAsia="宋体" w:cs="Times New Roman"/>
      <w:kern w:val="2"/>
      <w:sz w:val="24"/>
      <w:szCs w:val="24"/>
      <w:lang w:val="en-US" w:eastAsia="zh-CN" w:bidi="ar-SA"/>
    </w:rPr>
  </w:style>
  <w:style w:type="paragraph" w:customStyle="1" w:styleId="3712">
    <w:name w:val="xl236"/>
    <w:basedOn w:val="1"/>
    <w:qFormat/>
    <w:uiPriority w:val="0"/>
    <w:pPr>
      <w:widowControl/>
      <w:pBdr>
        <w:bottom w:val="single" w:color="000000" w:sz="4" w:space="0"/>
        <w:right w:val="single" w:color="000000" w:sz="4" w:space="0"/>
      </w:pBdr>
      <w:spacing w:before="100" w:beforeAutospacing="1" w:after="100" w:afterAutospacing="1"/>
      <w:jc w:val="center"/>
    </w:pPr>
    <w:rPr>
      <w:kern w:val="0"/>
      <w:szCs w:val="20"/>
    </w:rPr>
  </w:style>
  <w:style w:type="paragraph" w:customStyle="1" w:styleId="3713">
    <w:name w:val="xl10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714">
    <w:name w:val="xl275"/>
    <w:basedOn w:val="1"/>
    <w:qFormat/>
    <w:uiPriority w:val="0"/>
    <w:pPr>
      <w:widowControl/>
      <w:pBdr>
        <w:right w:val="single" w:color="000000" w:sz="4" w:space="0"/>
      </w:pBdr>
      <w:spacing w:before="100" w:beforeAutospacing="1" w:after="100" w:afterAutospacing="1"/>
      <w:jc w:val="center"/>
      <w:textAlignment w:val="top"/>
    </w:pPr>
    <w:rPr>
      <w:kern w:val="0"/>
      <w:szCs w:val="20"/>
    </w:rPr>
  </w:style>
  <w:style w:type="paragraph" w:customStyle="1" w:styleId="3715">
    <w:name w:val="Char18"/>
    <w:basedOn w:val="1"/>
    <w:qFormat/>
    <w:uiPriority w:val="0"/>
    <w:pPr>
      <w:jc w:val="left"/>
    </w:pPr>
    <w:rPr>
      <w:sz w:val="24"/>
      <w:szCs w:val="24"/>
    </w:rPr>
  </w:style>
  <w:style w:type="paragraph" w:customStyle="1" w:styleId="3716">
    <w:name w:val="Heading Left"/>
    <w:basedOn w:val="1"/>
    <w:qFormat/>
    <w:uiPriority w:val="0"/>
    <w:pPr>
      <w:widowControl/>
      <w:topLinePunct/>
      <w:adjustRightInd w:val="0"/>
      <w:snapToGrid w:val="0"/>
      <w:spacing w:line="240" w:lineRule="atLeast"/>
      <w:jc w:val="left"/>
    </w:pPr>
    <w:rPr>
      <w:rFonts w:cs="Arial"/>
      <w:sz w:val="20"/>
      <w:szCs w:val="20"/>
    </w:rPr>
  </w:style>
  <w:style w:type="paragraph" w:customStyle="1" w:styleId="3717">
    <w:name w:val="表号"/>
    <w:basedOn w:val="1"/>
    <w:qFormat/>
    <w:uiPriority w:val="0"/>
    <w:pPr>
      <w:keepLines/>
      <w:autoSpaceDE w:val="0"/>
      <w:autoSpaceDN w:val="0"/>
      <w:adjustRightInd w:val="0"/>
      <w:spacing w:before="210"/>
      <w:ind w:left="360" w:hanging="360"/>
      <w:jc w:val="center"/>
    </w:pPr>
    <w:rPr>
      <w:rFonts w:cs="Arial"/>
      <w:kern w:val="0"/>
      <w:szCs w:val="21"/>
    </w:rPr>
  </w:style>
  <w:style w:type="paragraph" w:customStyle="1" w:styleId="3718">
    <w:name w:val="xl10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719">
    <w:name w:val="xl350"/>
    <w:basedOn w:val="1"/>
    <w:qFormat/>
    <w:uiPriority w:val="0"/>
    <w:pPr>
      <w:widowControl/>
      <w:pBdr>
        <w:bottom w:val="single" w:color="000000" w:sz="4" w:space="0"/>
        <w:right w:val="single" w:color="000000" w:sz="4" w:space="0"/>
      </w:pBdr>
      <w:shd w:val="clear" w:color="auto" w:fill="FF0000"/>
      <w:spacing w:before="100" w:beforeAutospacing="1" w:after="100" w:afterAutospacing="1"/>
      <w:jc w:val="center"/>
    </w:pPr>
    <w:rPr>
      <w:rFonts w:hAnsi="宋体"/>
      <w:kern w:val="0"/>
      <w:szCs w:val="20"/>
    </w:rPr>
  </w:style>
  <w:style w:type="paragraph" w:customStyle="1" w:styleId="3720">
    <w:name w:val="标题（节）"/>
    <w:basedOn w:val="4"/>
    <w:next w:val="1"/>
    <w:uiPriority w:val="0"/>
    <w:pPr>
      <w:keepNext w:val="0"/>
      <w:keepLines w:val="0"/>
      <w:widowControl/>
      <w:tabs>
        <w:tab w:val="left" w:pos="4440"/>
      </w:tabs>
      <w:spacing w:before="0" w:after="0" w:line="240" w:lineRule="auto"/>
      <w:ind w:left="4440" w:hanging="420"/>
      <w:jc w:val="left"/>
    </w:pPr>
    <w:rPr>
      <w:rFonts w:ascii="Arial" w:hAnsi="Arial" w:cs="Times New Roman"/>
      <w:bCs w:val="0"/>
      <w:sz w:val="28"/>
      <w:szCs w:val="20"/>
    </w:rPr>
  </w:style>
  <w:style w:type="paragraph" w:customStyle="1" w:styleId="3721">
    <w:name w:val="reader-word-layer reader-word-s1-7"/>
    <w:basedOn w:val="1"/>
    <w:qFormat/>
    <w:uiPriority w:val="0"/>
    <w:pPr>
      <w:widowControl/>
      <w:spacing w:before="100" w:beforeAutospacing="1" w:after="100" w:afterAutospacing="1"/>
      <w:jc w:val="left"/>
    </w:pPr>
    <w:rPr>
      <w:rFonts w:hAnsi="宋体" w:cs="宋体"/>
      <w:kern w:val="0"/>
      <w:sz w:val="24"/>
      <w:szCs w:val="24"/>
    </w:rPr>
  </w:style>
  <w:style w:type="paragraph" w:customStyle="1" w:styleId="3722">
    <w:name w:val="xl10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723">
    <w:name w:val="招标文件标题4"/>
    <w:basedOn w:val="1"/>
    <w:next w:val="1"/>
    <w:qFormat/>
    <w:uiPriority w:val="0"/>
    <w:pPr>
      <w:tabs>
        <w:tab w:val="left" w:pos="420"/>
        <w:tab w:val="left" w:pos="851"/>
      </w:tabs>
      <w:spacing w:line="360" w:lineRule="auto"/>
      <w:ind w:left="851" w:hanging="851"/>
      <w:jc w:val="left"/>
      <w:outlineLvl w:val="3"/>
    </w:pPr>
    <w:rPr>
      <w:bCs/>
      <w:sz w:val="24"/>
      <w:szCs w:val="24"/>
    </w:rPr>
  </w:style>
  <w:style w:type="paragraph" w:customStyle="1" w:styleId="3724">
    <w:name w:val="p23"/>
    <w:basedOn w:val="1"/>
    <w:qFormat/>
    <w:uiPriority w:val="0"/>
    <w:pPr>
      <w:widowControl/>
      <w:snapToGrid w:val="0"/>
      <w:jc w:val="center"/>
    </w:pPr>
    <w:rPr>
      <w:rFonts w:eastAsia="Arial Unicode MS"/>
      <w:kern w:val="0"/>
      <w:sz w:val="18"/>
      <w:szCs w:val="18"/>
    </w:rPr>
  </w:style>
  <w:style w:type="paragraph" w:customStyle="1" w:styleId="3725">
    <w:name w:val="正文文本缩进 26"/>
    <w:basedOn w:val="1"/>
    <w:qFormat/>
    <w:uiPriority w:val="0"/>
    <w:pPr>
      <w:adjustRightInd w:val="0"/>
      <w:spacing w:line="360" w:lineRule="atLeast"/>
      <w:ind w:firstLine="425"/>
      <w:jc w:val="left"/>
      <w:textAlignment w:val="baseline"/>
    </w:pPr>
    <w:rPr>
      <w:kern w:val="0"/>
      <w:sz w:val="24"/>
      <w:szCs w:val="20"/>
    </w:rPr>
  </w:style>
  <w:style w:type="paragraph" w:customStyle="1" w:styleId="3726">
    <w:name w:val="xsj2"/>
    <w:basedOn w:val="50"/>
    <w:qFormat/>
    <w:uiPriority w:val="0"/>
    <w:pPr>
      <w:spacing w:line="360" w:lineRule="auto"/>
      <w:ind w:left="0" w:leftChars="0"/>
      <w:jc w:val="left"/>
    </w:pPr>
    <w:rPr>
      <w:rFonts w:eastAsia="黑体"/>
      <w:bCs/>
      <w:kern w:val="0"/>
      <w:sz w:val="28"/>
      <w:szCs w:val="20"/>
    </w:rPr>
  </w:style>
  <w:style w:type="paragraph" w:customStyle="1" w:styleId="3727">
    <w:name w:val="È±Ê¡ÎÄ±¾:1:1"/>
    <w:basedOn w:val="1"/>
    <w:uiPriority w:val="0"/>
    <w:pPr>
      <w:widowControl/>
      <w:overflowPunct w:val="0"/>
      <w:autoSpaceDE w:val="0"/>
      <w:autoSpaceDN w:val="0"/>
      <w:adjustRightInd w:val="0"/>
      <w:jc w:val="left"/>
      <w:textAlignment w:val="baseline"/>
    </w:pPr>
    <w:rPr>
      <w:kern w:val="0"/>
      <w:sz w:val="24"/>
      <w:szCs w:val="20"/>
    </w:rPr>
  </w:style>
  <w:style w:type="paragraph" w:customStyle="1" w:styleId="3728">
    <w:name w:val="font18"/>
    <w:basedOn w:val="1"/>
    <w:qFormat/>
    <w:uiPriority w:val="0"/>
    <w:pPr>
      <w:widowControl/>
      <w:spacing w:before="100" w:beforeAutospacing="1" w:after="100" w:afterAutospacing="1"/>
      <w:jc w:val="left"/>
    </w:pPr>
    <w:rPr>
      <w:rFonts w:hint="eastAsia" w:hAnsi="宋体" w:cs="Arial Unicode MS"/>
      <w:i/>
      <w:iCs/>
      <w:color w:val="FF0000"/>
      <w:kern w:val="0"/>
      <w:sz w:val="24"/>
      <w:szCs w:val="24"/>
    </w:rPr>
  </w:style>
  <w:style w:type="paragraph" w:customStyle="1" w:styleId="3729">
    <w:name w:val="Char Char Char Char Char Char Char Char Char1"/>
    <w:basedOn w:val="1"/>
    <w:uiPriority w:val="0"/>
    <w:pPr>
      <w:spacing w:line="360" w:lineRule="auto"/>
      <w:ind w:firstLine="200" w:firstLineChars="200"/>
      <w:jc w:val="left"/>
    </w:pPr>
    <w:rPr>
      <w:rFonts w:hAnsi="宋体" w:cs="宋体"/>
      <w:sz w:val="24"/>
      <w:szCs w:val="24"/>
    </w:rPr>
  </w:style>
  <w:style w:type="paragraph" w:customStyle="1" w:styleId="3730">
    <w:name w:val="样式 标题 2 + 宋体 四号 非加粗 行距: 1.5 倍行距"/>
    <w:basedOn w:val="4"/>
    <w:qFormat/>
    <w:uiPriority w:val="0"/>
    <w:pPr>
      <w:tabs>
        <w:tab w:val="left" w:pos="840"/>
        <w:tab w:val="left" w:pos="1134"/>
      </w:tabs>
      <w:spacing w:before="360" w:after="360" w:line="360" w:lineRule="auto"/>
      <w:ind w:left="840" w:hanging="420"/>
      <w:jc w:val="left"/>
    </w:pPr>
    <w:rPr>
      <w:rFonts w:ascii="Arial" w:hAnsi="宋体" w:eastAsia="黑体"/>
      <w:bCs w:val="0"/>
      <w:kern w:val="0"/>
      <w:szCs w:val="30"/>
    </w:rPr>
  </w:style>
  <w:style w:type="paragraph" w:customStyle="1" w:styleId="3731">
    <w:name w:val="正文文本缩进 37"/>
    <w:basedOn w:val="1"/>
    <w:uiPriority w:val="0"/>
    <w:pPr>
      <w:adjustRightInd w:val="0"/>
      <w:spacing w:line="360" w:lineRule="atLeast"/>
      <w:ind w:left="851"/>
      <w:jc w:val="left"/>
      <w:textAlignment w:val="baseline"/>
    </w:pPr>
    <w:rPr>
      <w:kern w:val="0"/>
      <w:sz w:val="24"/>
      <w:szCs w:val="20"/>
    </w:rPr>
  </w:style>
  <w:style w:type="paragraph" w:customStyle="1" w:styleId="3732">
    <w:name w:val="xl2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Ansi="宋体"/>
      <w:kern w:val="0"/>
      <w:sz w:val="24"/>
      <w:szCs w:val="20"/>
    </w:rPr>
  </w:style>
  <w:style w:type="paragraph" w:customStyle="1" w:styleId="3733">
    <w:name w:val="样式 样式 样式 样式 标题 1 + 首行缩进:  2 字符 段前: 1 行 段后: 1 行 + 黑色 首行缩进:  2 字符 ...1"/>
    <w:basedOn w:val="2473"/>
    <w:qFormat/>
    <w:uiPriority w:val="0"/>
    <w:rPr>
      <w:sz w:val="24"/>
      <w:szCs w:val="24"/>
    </w:rPr>
  </w:style>
  <w:style w:type="paragraph" w:customStyle="1" w:styleId="3734">
    <w:name w:val="字元 字元11"/>
    <w:basedOn w:val="1"/>
    <w:uiPriority w:val="0"/>
    <w:pPr>
      <w:spacing w:beforeLines="100"/>
      <w:jc w:val="left"/>
    </w:pPr>
    <w:rPr>
      <w:szCs w:val="24"/>
    </w:rPr>
  </w:style>
  <w:style w:type="paragraph" w:customStyle="1" w:styleId="3735">
    <w:name w:val="字元 Char Char Char Char Char Char1"/>
    <w:basedOn w:val="1"/>
    <w:uiPriority w:val="0"/>
    <w:pPr>
      <w:jc w:val="left"/>
    </w:pPr>
    <w:rPr>
      <w:rFonts w:ascii="Tahoma" w:hAnsi="Tahoma"/>
      <w:sz w:val="24"/>
      <w:szCs w:val="20"/>
    </w:rPr>
  </w:style>
  <w:style w:type="paragraph" w:customStyle="1" w:styleId="3736">
    <w:name w:val="tj"/>
    <w:basedOn w:val="1405"/>
    <w:uiPriority w:val="0"/>
    <w:pPr>
      <w:tabs>
        <w:tab w:val="clear" w:pos="1134"/>
      </w:tabs>
      <w:autoSpaceDE w:val="0"/>
      <w:autoSpaceDN w:val="0"/>
      <w:ind w:left="0" w:right="170" w:firstLine="0"/>
      <w:textAlignment w:val="auto"/>
    </w:pPr>
    <w:rPr>
      <w:rFonts w:hAnsi="Times New Roman"/>
      <w:sz w:val="20"/>
      <w:szCs w:val="24"/>
    </w:rPr>
  </w:style>
  <w:style w:type="paragraph" w:customStyle="1" w:styleId="3737">
    <w:name w:val="Char1 Char Char Char Char Char Char2"/>
    <w:basedOn w:val="1"/>
    <w:qFormat/>
    <w:uiPriority w:val="0"/>
    <w:pPr>
      <w:jc w:val="left"/>
    </w:pPr>
    <w:rPr>
      <w:szCs w:val="24"/>
    </w:rPr>
  </w:style>
  <w:style w:type="table" w:customStyle="1" w:styleId="3738">
    <w:name w:val="浅色网格 - 强调文字颜色 12"/>
    <w:basedOn w:val="88"/>
    <w:uiPriority w:val="0"/>
    <w:rPr>
      <w:rFonts w:ascii="Calibri" w:hAnsi="Calibri"/>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Angsana New" w:hAnsi="Angsana New" w:eastAsia="Dotum" w:cs="Arial Unicode MS"/>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ascii="Angsana New" w:hAnsi="Angsana New" w:eastAsia="Dotum" w:cs="Arial Unicode MS"/>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ascii="Angsana New" w:hAnsi="Angsana New" w:eastAsia="Dotum" w:cs="Arial Unicode MS"/>
        <w:b/>
        <w:bCs/>
      </w:rPr>
    </w:tblStylePr>
    <w:tblStylePr w:type="lastCol">
      <w:rPr>
        <w:rFonts w:ascii="Angsana New" w:hAnsi="Angsana New" w:eastAsia="Dotum" w:cs="Arial Unicode MS"/>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3739">
    <w:name w:val="中等深浅底纹 1 - 强调文字颜色 11"/>
    <w:basedOn w:val="88"/>
    <w:uiPriority w:val="0"/>
    <w:rPr>
      <w:rFonts w:ascii="Calibri" w:hAnsi="Calibri"/>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3DFEE"/>
      </w:tcPr>
    </w:tblStylePr>
    <w:tblStylePr w:type="band1Horz">
      <w:tcPr>
        <w:shd w:val="clear" w:color="auto" w:fill="D3DFEE"/>
      </w:tcPr>
    </w:tblStylePr>
  </w:style>
  <w:style w:type="table" w:customStyle="1" w:styleId="3740">
    <w:name w:val="中等深浅列表 2 - 强调文字颜色 11"/>
    <w:basedOn w:val="88"/>
    <w:qFormat/>
    <w:uiPriority w:val="0"/>
    <w:rPr>
      <w:rFonts w:ascii="Cambria" w:hAnsi="Cambria"/>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cPr>
        <w:tcBorders>
          <w:top w:val="nil"/>
          <w:left w:val="nil"/>
          <w:bottom w:val="single" w:color="4F81BD" w:sz="24" w:space="0"/>
          <w:right w:val="nil"/>
          <w:insideH w:val="nil"/>
          <w:insideV w:val="nil"/>
          <w:tl2br w:val="nil"/>
          <w:tr2bl w:val="nil"/>
        </w:tcBorders>
        <w:shd w:val="clear" w:color="auto" w:fill="FFFFFF"/>
      </w:tcPr>
    </w:tblStylePr>
    <w:tblStylePr w:type="lastRow">
      <w:tcPr>
        <w:tcBorders>
          <w:top w:val="single" w:color="4F81BD" w:sz="8" w:space="0"/>
          <w:left w:val="nil"/>
          <w:bottom w:val="nil"/>
          <w:right w:val="nil"/>
          <w:insideH w:val="nil"/>
          <w:insideV w:val="nil"/>
          <w:tl2br w:val="nil"/>
          <w:tr2bl w:val="nil"/>
        </w:tcBorders>
        <w:shd w:val="clear" w:color="auto" w:fill="FFFFFF"/>
      </w:tcPr>
    </w:tblStylePr>
    <w:tblStylePr w:type="firstCol">
      <w:tcPr>
        <w:tcBorders>
          <w:top w:val="nil"/>
          <w:left w:val="nil"/>
          <w:bottom w:val="nil"/>
          <w:right w:val="single" w:color="4F81BD" w:sz="8" w:space="0"/>
          <w:insideH w:val="nil"/>
          <w:insideV w:val="nil"/>
          <w:tl2br w:val="nil"/>
          <w:tr2bl w:val="nil"/>
        </w:tcBorders>
        <w:shd w:val="clear" w:color="auto" w:fill="FFFFFF"/>
      </w:tcPr>
    </w:tblStylePr>
    <w:tblStylePr w:type="lastCol">
      <w:tcPr>
        <w:tcBorders>
          <w:top w:val="nil"/>
          <w:left w:val="single" w:color="4F81BD" w:sz="8" w:space="0"/>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tblStylePr w:type="nwCell">
      <w:tcPr>
        <w:shd w:val="clear" w:color="auto" w:fill="FFFFFF"/>
      </w:tcPr>
    </w:tblStylePr>
    <w:tblStylePr w:type="swCell">
      <w:tcPr>
        <w:tcBorders>
          <w:top w:val="nil"/>
          <w:left w:val="nil"/>
          <w:bottom w:val="nil"/>
          <w:right w:val="nil"/>
          <w:insideH w:val="nil"/>
          <w:insideV w:val="nil"/>
          <w:tl2br w:val="nil"/>
          <w:tr2bl w:val="nil"/>
        </w:tcBorders>
      </w:tcPr>
    </w:tblStylePr>
  </w:style>
  <w:style w:type="table" w:customStyle="1" w:styleId="3741">
    <w:name w:val="浅色底纹 - 强调文字颜色 11"/>
    <w:basedOn w:val="88"/>
    <w:qFormat/>
    <w:uiPriority w:val="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3742">
    <w:name w:val="32k表格"/>
    <w:basedOn w:val="88"/>
    <w:qFormat/>
    <w:uiPriority w:val="99"/>
    <w:pPr>
      <w:widowControl w:val="0"/>
    </w:pPr>
    <w:rPr>
      <w:rFonts w:ascii="Myriad Pro" w:hAnsi="Myriad Pro" w:eastAsia="微软雅黑" w:cs="Arial"/>
      <w:sz w:val="16"/>
      <w:szCs w:val="24"/>
    </w:rPr>
    <w:tblPr>
      <w:tblBorders>
        <w:bottom w:val="single" w:color="000000" w:sz="2" w:space="0"/>
        <w:insideH w:val="single" w:color="000000" w:sz="2" w:space="0"/>
      </w:tblBorders>
    </w:tblPr>
    <w:trPr>
      <w:cantSplit/>
    </w:trPr>
    <w:tcPr>
      <w:vAlign w:val="center"/>
    </w:tcPr>
    <w:tblStylePr w:type="firstRow">
      <w:rPr>
        <w:b w:val="0"/>
        <w:bCs w:val="0"/>
        <w:i w:val="0"/>
        <w:iCs w:val="0"/>
        <w:color w:val="auto"/>
        <w:sz w:val="20"/>
        <w:szCs w:val="20"/>
      </w:rPr>
      <w:tcPr>
        <w:tcBorders>
          <w:top w:val="nil"/>
          <w:left w:val="nil"/>
          <w:bottom w:val="single" w:color="auto" w:sz="2" w:space="0"/>
          <w:right w:val="nil"/>
          <w:insideH w:val="single" w:sz="6" w:space="0"/>
          <w:insideV w:val="nil"/>
          <w:tl2br w:val="nil"/>
          <w:tr2bl w:val="nil"/>
        </w:tcBorders>
        <w:shd w:val="clear" w:color="auto" w:fill="D9D9D9"/>
      </w:tcPr>
    </w:tblStylePr>
  </w:style>
  <w:style w:type="table" w:customStyle="1" w:styleId="3743">
    <w:name w:val="Table"/>
    <w:basedOn w:val="88"/>
    <w:qFormat/>
    <w:uiPriority w:val="0"/>
    <w:pPr>
      <w:widowControl w:val="0"/>
    </w:pPr>
    <w:rPr>
      <w:rFonts w:cs="Arial"/>
      <w:sz w:val="24"/>
      <w:szCs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3744">
    <w:name w:val="中等深浅底纹 2 - 强调文字颜色 12"/>
    <w:basedOn w:val="88"/>
    <w:uiPriority w:val="0"/>
    <w:rPr>
      <w:rFonts w:ascii="Calibri" w:hAnsi="Calibri"/>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3745">
    <w:name w:val="浅色列表2"/>
    <w:basedOn w:val="88"/>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3746">
    <w:name w:val="浅色列表1"/>
    <w:basedOn w:val="88"/>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3747">
    <w:name w:val="浅色网格 - 强调文字颜色 11"/>
    <w:basedOn w:val="88"/>
    <w:uiPriority w:val="0"/>
    <w:rPr>
      <w:rFonts w:ascii="Calibri" w:hAnsi="Calibri"/>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Angsana New" w:hAnsi="Angsana New" w:eastAsia="Dotum" w:cs="Arial Unicode MS"/>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ascii="Angsana New" w:hAnsi="Angsana New" w:eastAsia="Dotum" w:cs="Arial Unicode MS"/>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ascii="Angsana New" w:hAnsi="Angsana New" w:eastAsia="Dotum" w:cs="Arial Unicode MS"/>
        <w:b/>
        <w:bCs/>
      </w:rPr>
    </w:tblStylePr>
    <w:tblStylePr w:type="lastCol">
      <w:rPr>
        <w:rFonts w:ascii="Angsana New" w:hAnsi="Angsana New" w:eastAsia="Dotum" w:cs="Arial Unicode MS"/>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3748">
    <w:name w:val="中等深浅底纹 2 - 强调文字颜色 11"/>
    <w:basedOn w:val="88"/>
    <w:uiPriority w:val="0"/>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3749">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3750">
    <w:name w:val="中等深浅网格 3 - 强调文字颜色 11"/>
    <w:basedOn w:val="8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F81BD"/>
      </w:tcPr>
    </w:tblStylePr>
    <w:tblStylePr w:type="firstCol">
      <w:rPr>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l2br w:val="nil"/>
          <w:tr2bl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7BFDE"/>
      </w:tcPr>
    </w:tblStylePr>
  </w:style>
  <w:style w:type="table" w:customStyle="1" w:styleId="3751">
    <w:name w:val="中等深浅列表 2 - 强调文字颜色 21"/>
    <w:basedOn w:val="88"/>
    <w:qFormat/>
    <w:uiPriority w:val="0"/>
    <w:rPr>
      <w:rFonts w:ascii="Cambria" w:hAnsi="Cambria"/>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cPr>
        <w:tcBorders>
          <w:top w:val="nil"/>
          <w:left w:val="nil"/>
          <w:bottom w:val="single" w:color="C0504D" w:sz="24" w:space="0"/>
          <w:right w:val="nil"/>
          <w:insideH w:val="nil"/>
          <w:insideV w:val="nil"/>
          <w:tl2br w:val="nil"/>
          <w:tr2bl w:val="nil"/>
        </w:tcBorders>
        <w:shd w:val="clear" w:color="auto" w:fill="FFFFFF"/>
      </w:tcPr>
    </w:tblStylePr>
    <w:tblStylePr w:type="lastRow">
      <w:tcPr>
        <w:tcBorders>
          <w:top w:val="single" w:color="C0504D" w:sz="8" w:space="0"/>
          <w:left w:val="nil"/>
          <w:bottom w:val="nil"/>
          <w:right w:val="nil"/>
          <w:insideH w:val="nil"/>
          <w:insideV w:val="nil"/>
          <w:tl2br w:val="nil"/>
          <w:tr2bl w:val="nil"/>
        </w:tcBorders>
        <w:shd w:val="clear" w:color="auto" w:fill="FFFFFF"/>
      </w:tcPr>
    </w:tblStylePr>
    <w:tblStylePr w:type="firstCol">
      <w:tcPr>
        <w:tcBorders>
          <w:top w:val="nil"/>
          <w:left w:val="nil"/>
          <w:bottom w:val="nil"/>
          <w:right w:val="single" w:color="C0504D" w:sz="8" w:space="0"/>
          <w:insideH w:val="nil"/>
          <w:insideV w:val="nil"/>
          <w:tl2br w:val="nil"/>
          <w:tr2bl w:val="nil"/>
        </w:tcBorders>
        <w:shd w:val="clear" w:color="auto" w:fill="FFFFFF"/>
      </w:tcPr>
    </w:tblStylePr>
    <w:tblStylePr w:type="lastCol">
      <w:tcPr>
        <w:tcBorders>
          <w:top w:val="nil"/>
          <w:left w:val="single" w:color="C0504D" w:sz="8" w:space="0"/>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EFD3D2"/>
      </w:tcPr>
    </w:tblStylePr>
    <w:tblStylePr w:type="band1Horz">
      <w:tcPr>
        <w:tcBorders>
          <w:top w:val="nil"/>
          <w:left w:val="nil"/>
          <w:bottom w:val="nil"/>
          <w:right w:val="nil"/>
          <w:insideH w:val="nil"/>
          <w:insideV w:val="nil"/>
          <w:tl2br w:val="nil"/>
          <w:tr2bl w:val="nil"/>
        </w:tcBorders>
        <w:shd w:val="clear" w:color="auto" w:fill="EFD3D2"/>
      </w:tcPr>
    </w:tblStylePr>
    <w:tblStylePr w:type="nwCell">
      <w:tcPr>
        <w:shd w:val="clear" w:color="auto" w:fill="FFFFFF"/>
      </w:tcPr>
    </w:tblStylePr>
    <w:tblStylePr w:type="swCell">
      <w:tcPr>
        <w:tcBorders>
          <w:top w:val="nil"/>
          <w:left w:val="nil"/>
          <w:bottom w:val="nil"/>
          <w:right w:val="nil"/>
          <w:insideH w:val="nil"/>
          <w:insideV w:val="nil"/>
          <w:tl2br w:val="nil"/>
          <w:tr2bl w:val="nil"/>
        </w:tcBorders>
      </w:tcPr>
    </w:tblStylePr>
  </w:style>
  <w:style w:type="table" w:customStyle="1" w:styleId="3752">
    <w:name w:val="网格型1"/>
    <w:basedOn w:val="8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753">
    <w:name w:val="@他3"/>
    <w:unhideWhenUsed/>
    <w:uiPriority w:val="99"/>
    <w:rPr>
      <w:color w:val="2B579A"/>
      <w:shd w:val="clear" w:color="auto" w:fill="E6E6E6"/>
    </w:rPr>
  </w:style>
  <w:style w:type="paragraph" w:customStyle="1" w:styleId="3754">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755">
    <w:name w:val="正文首行缩进 21"/>
    <w:basedOn w:val="35"/>
    <w:next w:val="1"/>
    <w:qFormat/>
    <w:uiPriority w:val="0"/>
    <w:pPr>
      <w:spacing w:before="100" w:beforeAutospacing="1" w:after="120" w:line="360" w:lineRule="auto"/>
      <w:ind w:left="420" w:firstLine="210"/>
      <w:jc w:val="left"/>
    </w:pPr>
    <w:rPr>
      <w:rFonts w:eastAsia="宋体"/>
      <w:kern w:val="0"/>
      <w:sz w:val="28"/>
      <w:szCs w:val="28"/>
    </w:rPr>
  </w:style>
  <w:style w:type="paragraph" w:customStyle="1" w:styleId="3756">
    <w:name w:val="目录 22"/>
    <w:basedOn w:val="1"/>
    <w:next w:val="1"/>
    <w:semiHidden/>
    <w:uiPriority w:val="0"/>
    <w:pPr>
      <w:spacing w:before="100" w:beforeAutospacing="1" w:after="100" w:afterAutospacing="1" w:line="360" w:lineRule="auto"/>
      <w:ind w:left="340"/>
      <w:jc w:val="left"/>
    </w:pPr>
    <w:rPr>
      <w:rFonts w:hAnsi="宋体" w:cs="宋体"/>
      <w:smallCaps/>
      <w:szCs w:val="21"/>
    </w:rPr>
  </w:style>
  <w:style w:type="paragraph" w:customStyle="1" w:styleId="3757">
    <w:name w:val="目录 12"/>
    <w:basedOn w:val="1"/>
    <w:next w:val="1"/>
    <w:semiHidden/>
    <w:uiPriority w:val="0"/>
    <w:pPr>
      <w:spacing w:line="360" w:lineRule="auto"/>
      <w:jc w:val="left"/>
    </w:pPr>
    <w:rPr>
      <w:rFonts w:hAnsi="宋体" w:cs="宋体"/>
      <w:b/>
      <w:bCs/>
      <w:caps/>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5E87-9F5A-4F73-8AB2-CF81806DECF1}">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3925</Words>
  <Characters>4321</Characters>
  <Lines>787</Lines>
  <Paragraphs>221</Paragraphs>
  <TotalTime>2</TotalTime>
  <ScaleCrop>false</ScaleCrop>
  <LinksUpToDate>false</LinksUpToDate>
  <CharactersWithSpaces>4353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2024-07-01T06:09:00Z</dcterms:created>
  <dc:creator>ㅋㅋㅋ</dc:creator>
  <cp:lastModifiedBy>ㅋㅋㅋ</cp:lastModifiedBy>
  <dcterms:modified xsi:type="dcterms:W3CDTF">2024-07-09T02:46:25Z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AA92B1ADD6EE4DA89BF49CE75EFBC955_11</vt:lpwstr>
  </property>
</Properties>
</file>