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5"/>
        <w:jc w:val="center"/>
        <w:outlineLvl w:val="0"/>
        <w:rPr>
          <w:rFonts w:ascii="Times New Roman" w:eastAsia="宋体"/>
          <w:sz w:val="44"/>
          <w:szCs w:val="44"/>
        </w:rPr>
      </w:pPr>
      <w:r>
        <w:rPr>
          <w:rFonts w:hint="eastAsia" w:ascii="Times New Roman" w:eastAsia="宋体"/>
          <w:sz w:val="44"/>
          <w:szCs w:val="44"/>
        </w:rPr>
        <w:t>第一章</w:t>
      </w:r>
      <w:r>
        <w:rPr>
          <w:rFonts w:ascii="Times New Roman" w:eastAsia="宋体"/>
          <w:sz w:val="44"/>
          <w:szCs w:val="44"/>
        </w:rPr>
        <w:t xml:space="preserve"> </w:t>
      </w:r>
      <w:r>
        <w:rPr>
          <w:rFonts w:hint="eastAsia" w:ascii="Times New Roman" w:eastAsia="宋体"/>
          <w:sz w:val="44"/>
          <w:szCs w:val="44"/>
        </w:rPr>
        <w:t>招标公告</w:t>
      </w:r>
    </w:p>
    <w:p>
      <w:pPr>
        <w:pStyle w:val="197"/>
        <w:jc w:val="center"/>
        <w:rPr>
          <w:rFonts w:ascii="宋体" w:hAnsi="宋体" w:eastAsia="宋体" w:cs="宋体"/>
          <w:sz w:val="32"/>
          <w:szCs w:val="32"/>
          <w:lang w:bidi="ar"/>
        </w:rPr>
      </w:pPr>
      <w:r>
        <w:rPr>
          <w:rFonts w:ascii="宋体" w:hAnsi="宋体" w:cs="宋体"/>
          <w:sz w:val="32"/>
          <w:szCs w:val="32"/>
          <w:lang w:bidi="ar"/>
        </w:rPr>
        <w:t>中城廉江坡尾200MW农光互补项目-储能系统</w:t>
      </w:r>
      <w:r>
        <w:rPr>
          <w:rFonts w:hint="eastAsia" w:ascii="宋体" w:hAnsi="宋体" w:eastAsia="宋体" w:cs="宋体"/>
          <w:sz w:val="32"/>
          <w:szCs w:val="32"/>
          <w:lang w:bidi="ar"/>
        </w:rPr>
        <w:t>项目招标公告</w:t>
      </w:r>
    </w:p>
    <w:p>
      <w:pPr>
        <w:pStyle w:val="188"/>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招标条件</w:t>
      </w:r>
    </w:p>
    <w:p>
      <w:pPr>
        <w:pStyle w:val="188"/>
        <w:spacing w:line="400" w:lineRule="atLeast"/>
        <w:ind w:firstLine="420" w:firstLineChars="200"/>
        <w:jc w:val="both"/>
        <w:rPr>
          <w:rFonts w:hint="eastAsia" w:ascii="Times New Roman" w:eastAsia="宋体"/>
          <w:sz w:val="21"/>
          <w:szCs w:val="21"/>
        </w:rPr>
      </w:pPr>
      <w:r>
        <w:rPr>
          <w:rFonts w:hint="eastAsia" w:ascii="Times New Roman" w:eastAsia="宋体"/>
          <w:sz w:val="21"/>
          <w:szCs w:val="21"/>
        </w:rPr>
        <w:t>北京中城汇能咨询服务有限公司受上海电气（江苏）综合能源服务有限公司的委托，现对中城廉江坡尾200MW农光互补项目-储能系统项目（招标编号：ZCHN-WZ-2024-07-003-GKZ）进行国内公开招标，资金来源：企业自筹。欢迎合格投标人参加投标。</w:t>
      </w:r>
    </w:p>
    <w:p>
      <w:pPr>
        <w:pStyle w:val="188"/>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招标范围</w:t>
      </w:r>
    </w:p>
    <w:p>
      <w:pPr>
        <w:spacing w:line="360" w:lineRule="auto"/>
        <w:ind w:firstLine="420" w:firstLineChars="200"/>
        <w:rPr>
          <w:rFonts w:hint="eastAsia" w:eastAsia="宋体"/>
          <w:lang w:eastAsia="zh-CN"/>
        </w:rPr>
      </w:pPr>
      <w:r>
        <w:t>1</w:t>
      </w:r>
      <w:r>
        <w:rPr>
          <w:rFonts w:hint="eastAsia"/>
        </w:rPr>
        <w:t>、采购项目的名称：</w:t>
      </w:r>
      <w:r>
        <w:rPr>
          <w:szCs w:val="21"/>
        </w:rPr>
        <w:t>中城廉江坡尾200MW农光互补项目-储能系统</w:t>
      </w:r>
      <w:r>
        <w:rPr>
          <w:rFonts w:hint="eastAsia"/>
          <w:szCs w:val="21"/>
        </w:rPr>
        <w:t>项目</w:t>
      </w:r>
      <w:r>
        <w:rPr>
          <w:rFonts w:hint="eastAsia"/>
          <w:szCs w:val="21"/>
          <w:lang w:eastAsia="zh-CN"/>
        </w:rPr>
        <w:t>。</w:t>
      </w:r>
    </w:p>
    <w:p>
      <w:pPr>
        <w:spacing w:line="360" w:lineRule="auto"/>
        <w:ind w:firstLine="420" w:firstLineChars="200"/>
        <w:rPr>
          <w:rFonts w:hint="eastAsia" w:eastAsia="宋体"/>
          <w:lang w:val="en-US" w:eastAsia="zh-CN"/>
        </w:rPr>
      </w:pPr>
      <w:r>
        <w:rPr>
          <w:rFonts w:hint="eastAsia"/>
        </w:rPr>
        <w:t>2、招标范围：</w:t>
      </w:r>
      <w:r>
        <w:t>储能系统</w:t>
      </w:r>
      <w:r>
        <w:rPr>
          <w:rFonts w:hint="eastAsia"/>
          <w:lang w:eastAsia="zh-CN"/>
        </w:rPr>
        <w:t>。</w:t>
      </w:r>
    </w:p>
    <w:p>
      <w:pPr>
        <w:spacing w:line="360" w:lineRule="auto"/>
        <w:ind w:firstLine="420" w:firstLineChars="200"/>
        <w:rPr>
          <w:rFonts w:hint="eastAsia" w:eastAsia="宋体"/>
          <w:lang w:eastAsia="zh-CN"/>
        </w:rPr>
      </w:pPr>
      <w:r>
        <w:rPr>
          <w:rFonts w:hint="eastAsia"/>
        </w:rPr>
        <w:t>3、交货地点：</w:t>
      </w:r>
      <w:r>
        <w:t>广东省湛江市廉江市良垌镇上阁垌村</w:t>
      </w:r>
      <w:r>
        <w:rPr>
          <w:rFonts w:hint="eastAsia"/>
          <w:lang w:eastAsia="zh-CN"/>
        </w:rPr>
        <w:t>。</w:t>
      </w:r>
    </w:p>
    <w:p>
      <w:pPr>
        <w:spacing w:line="360" w:lineRule="auto"/>
        <w:ind w:left="420"/>
      </w:pPr>
      <w:r>
        <w:rPr>
          <w:rFonts w:hint="eastAsia"/>
        </w:rPr>
        <w:t>4、交货期：暂估2024</w:t>
      </w:r>
      <w:r>
        <w:rPr>
          <w:rFonts w:hint="eastAsia"/>
          <w:lang w:val="en-US" w:eastAsia="zh-CN"/>
        </w:rPr>
        <w:t>年</w:t>
      </w:r>
      <w:r>
        <w:rPr>
          <w:rFonts w:hint="eastAsia"/>
        </w:rPr>
        <w:t>9</w:t>
      </w:r>
      <w:r>
        <w:rPr>
          <w:rFonts w:hint="eastAsia"/>
          <w:lang w:val="en-US" w:eastAsia="zh-CN"/>
        </w:rPr>
        <w:t>月</w:t>
      </w:r>
      <w:r>
        <w:rPr>
          <w:rFonts w:hint="eastAsia"/>
        </w:rPr>
        <w:t>30</w:t>
      </w:r>
      <w:r>
        <w:rPr>
          <w:rFonts w:hint="eastAsia"/>
          <w:lang w:val="en-US" w:eastAsia="zh-CN"/>
        </w:rPr>
        <w:t>日</w:t>
      </w:r>
      <w:r>
        <w:rPr>
          <w:rFonts w:hint="eastAsia"/>
        </w:rPr>
        <w:t>，合同签订后10天内提供设计图纸，合同签订后70天内具备交货条件。</w:t>
      </w:r>
      <w:r>
        <w:t xml:space="preserve"> </w:t>
      </w:r>
    </w:p>
    <w:p>
      <w:pPr>
        <w:spacing w:line="360" w:lineRule="auto"/>
        <w:ind w:left="420"/>
        <w:rPr>
          <w:rFonts w:hint="eastAsia" w:eastAsia="宋体"/>
          <w:lang w:val="en-US" w:eastAsia="zh-CN"/>
        </w:rPr>
      </w:pPr>
      <w:r>
        <w:t>5</w:t>
      </w:r>
      <w:r>
        <w:rPr>
          <w:rFonts w:hint="eastAsia"/>
        </w:rPr>
        <w:t>、质保期：</w:t>
      </w:r>
      <w:r>
        <w:rPr>
          <w:rFonts w:hint="eastAsia"/>
          <w:lang w:val="en-US" w:eastAsia="zh-CN"/>
        </w:rPr>
        <w:t>1825天。</w:t>
      </w:r>
    </w:p>
    <w:p>
      <w:pPr>
        <w:spacing w:line="360" w:lineRule="auto"/>
        <w:ind w:left="420"/>
        <w:rPr>
          <w:rFonts w:hint="eastAsia" w:eastAsia="宋体"/>
          <w:lang w:eastAsia="zh-CN"/>
        </w:rPr>
      </w:pPr>
      <w:r>
        <w:t>6</w:t>
      </w:r>
      <w:r>
        <w:rPr>
          <w:rFonts w:hint="eastAsia"/>
        </w:rPr>
        <w:t>、质量要求：</w:t>
      </w:r>
      <w:r>
        <w:t>符合国家及行业标准，并可通过南网公司的检查验收</w:t>
      </w:r>
      <w:r>
        <w:rPr>
          <w:rFonts w:hint="eastAsia"/>
          <w:lang w:eastAsia="zh-CN"/>
        </w:rPr>
        <w:t>。</w:t>
      </w:r>
    </w:p>
    <w:p>
      <w:pPr>
        <w:spacing w:line="360" w:lineRule="auto"/>
        <w:ind w:left="420"/>
        <w:rPr>
          <w:rFonts w:hint="eastAsia" w:eastAsia="宋体"/>
          <w:lang w:eastAsia="zh-CN"/>
        </w:rPr>
      </w:pPr>
      <w:r>
        <w:rPr>
          <w:rFonts w:hint="eastAsia"/>
        </w:rPr>
        <w:t>7、最高限价：2100万元</w:t>
      </w:r>
      <w:r>
        <w:rPr>
          <w:rFonts w:hint="eastAsia"/>
          <w:lang w:eastAsia="zh-CN"/>
        </w:rPr>
        <w:t>；</w:t>
      </w:r>
      <w:r>
        <w:rPr>
          <w:rFonts w:hint="eastAsia"/>
          <w:lang w:val="en-US" w:eastAsia="zh-CN"/>
        </w:rPr>
        <w:t>采购金额：</w:t>
      </w:r>
      <w:r>
        <w:rPr>
          <w:rFonts w:hint="eastAsia"/>
        </w:rPr>
        <w:t>2100万元</w:t>
      </w:r>
      <w:r>
        <w:rPr>
          <w:rFonts w:hint="eastAsia"/>
          <w:lang w:eastAsia="zh-CN"/>
        </w:rPr>
        <w:t>。</w:t>
      </w:r>
    </w:p>
    <w:p>
      <w:pPr>
        <w:pStyle w:val="36"/>
        <w:ind w:firstLine="0"/>
      </w:pPr>
    </w:p>
    <w:p>
      <w:pPr>
        <w:spacing w:line="360" w:lineRule="auto"/>
        <w:ind w:left="420"/>
        <w:rPr>
          <w:b/>
          <w:bCs/>
          <w:sz w:val="32"/>
          <w:szCs w:val="32"/>
        </w:rPr>
      </w:pPr>
      <w:r>
        <w:rPr>
          <w:b/>
          <w:bCs/>
          <w:sz w:val="32"/>
          <w:szCs w:val="32"/>
        </w:rPr>
        <w:t xml:space="preserve">3. </w:t>
      </w:r>
      <w:r>
        <w:rPr>
          <w:rFonts w:hint="eastAsia"/>
          <w:b/>
          <w:bCs/>
          <w:sz w:val="32"/>
          <w:szCs w:val="32"/>
        </w:rPr>
        <w:t>投标人资格要求</w:t>
      </w:r>
    </w:p>
    <w:p>
      <w:pPr>
        <w:spacing w:line="360" w:lineRule="auto"/>
        <w:ind w:firstLine="420" w:firstLineChars="200"/>
      </w:pPr>
      <w:r>
        <w:rPr>
          <w:rFonts w:hint="eastAsia"/>
        </w:rPr>
        <w:t>本招标项目资格审查方式采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20" w:firstLineChars="200"/>
        <w:rPr>
          <w:rFonts w:ascii="宋体" w:hAnsi="宋体" w:cs="宋体"/>
          <w:szCs w:val="21"/>
        </w:rPr>
      </w:pPr>
      <w:r>
        <w:rPr>
          <w:rFonts w:hint="eastAsia" w:ascii="宋体" w:hAnsi="宋体" w:cs="宋体"/>
          <w:szCs w:val="21"/>
        </w:rPr>
        <w:t>3.1投标人及其投标产品须满足如下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left="210" w:leftChars="100" w:firstLine="210" w:firstLineChars="1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（1）若投标人为制造商，必须具有生产投标产品所需的生产场地、生产设备、生产人员、产品及元器件检测能力。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（3）所投产品须取得招标文件要求的有效试验报告，且报告结论数据满足本次招标技术规范要求。各类试验报告均系针对具体型式规格产品的试验报告。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（8）若投标人为制造商，必须具有生产投标产品所需工序的工艺文件、作业指导书，且能保证产品生产的需要。各个工序按工艺文件执行，并具有可追溯性。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（9）若投标人为制造商，必须具有生产投标产品所需的出厂检测能力，包括试验场地、试验设备和试验人员。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（13）提供的同类材料未因该材料原因出现过质量问题（或出现过质量问题，但已采取了有效的整改措施及善后处理，并通过业主的验收）。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（15）在国内材料销售合同执行过程中，未因货物和/或投标人图纸的交付拖延问题而严重影响施工和工程进度，或出现过其它重大问题，但已采取了有效的整改措施及善后处理，并通过业主的验收。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w:t>
      </w:r>
      <w:r>
        <w:rPr>
          <w:rFonts w:ascii="宋体" w:hAnsi="宋体" w:cs="宋体"/>
          <w:kern w:val="0"/>
          <w:szCs w:val="21"/>
        </w:rPr>
        <w:t xml:space="preserve"> </w:t>
      </w:r>
      <w:r>
        <w:rPr>
          <w:rFonts w:hint="eastAsia" w:ascii="宋体" w:hAnsi="宋体" w:cs="宋体"/>
          <w:kern w:val="0"/>
          <w:szCs w:val="21"/>
        </w:rPr>
        <w:t>专用资质要求：</w:t>
      </w:r>
    </w:p>
    <w:p>
      <w:pPr>
        <w:adjustRightInd w:val="0"/>
        <w:snapToGrid w:val="0"/>
        <w:spacing w:line="360" w:lineRule="auto"/>
        <w:ind w:firstLine="420" w:firstLineChars="200"/>
        <w:rPr>
          <w:rFonts w:ascii="宋体" w:hAnsi="宋体" w:cs="宋体"/>
          <w:color w:val="FF0000"/>
          <w:kern w:val="0"/>
          <w:szCs w:val="21"/>
          <w:highlight w:val="yellow"/>
        </w:rPr>
      </w:pPr>
      <w:r>
        <w:rPr>
          <w:rFonts w:ascii="宋体" w:hAnsi="宋体" w:cs="宋体"/>
          <w:color w:val="FF0000"/>
          <w:kern w:val="0"/>
          <w:szCs w:val="21"/>
          <w:highlight w:val="yellow"/>
        </w:rPr>
        <w:t>标准质量体系认证或相关产品认证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3.4本次招标仅接受</w:t>
      </w:r>
      <w:r>
        <w:rPr>
          <w:rFonts w:ascii="宋体" w:hAnsi="宋体" w:cs="宋体"/>
          <w:color w:val="FF0000"/>
          <w:kern w:val="0"/>
          <w:szCs w:val="21"/>
          <w:highlight w:val="yellow"/>
        </w:rPr>
        <w:t>制造商</w:t>
      </w:r>
      <w:r>
        <w:rPr>
          <w:rFonts w:hint="eastAsia" w:ascii="宋体" w:hAnsi="宋体" w:cs="宋体"/>
          <w:kern w:val="0"/>
          <w:szCs w:val="21"/>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3.4.1一个制造商对同一产品仅能委托一个代理商参加投标，且制造商不能与其授权代理商投同一个标包，否则评审阶段将作否决处理。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3.4.2代理商投标需要有原厂商的授权。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3.5招标人提出的其他要求（如有）:</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hint="eastAsia" w:ascii="宋体" w:hAnsi="宋体"/>
          <w:color w:val="FF0000"/>
          <w:szCs w:val="21"/>
        </w:rPr>
      </w:pPr>
      <w:r>
        <w:rPr>
          <w:rFonts w:hint="eastAsia" w:ascii="宋体" w:hAnsi="宋体"/>
          <w:color w:val="FF0000"/>
          <w:szCs w:val="21"/>
          <w:lang w:val="en-US" w:eastAsia="zh-CN"/>
        </w:rPr>
        <w:t>近三年内有</w:t>
      </w:r>
      <w:r>
        <w:rPr>
          <w:rFonts w:hint="eastAsia" w:ascii="宋体" w:hAnsi="宋体"/>
          <w:color w:val="FF0000"/>
          <w:szCs w:val="21"/>
        </w:rPr>
        <w:t>同类业绩</w:t>
      </w:r>
    </w:p>
    <w:p>
      <w:pPr>
        <w:adjustRightInd w:val="0"/>
        <w:spacing w:line="360" w:lineRule="auto"/>
        <w:ind w:firstLine="42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年1月1日至投标文件递交截止日；开标日前5年业绩：20</w:t>
      </w:r>
      <w:r>
        <w:rPr>
          <w:rFonts w:ascii="宋体" w:hAnsi="宋体"/>
          <w:szCs w:val="21"/>
        </w:rPr>
        <w:t>19</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188"/>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招标文件的获取</w:t>
      </w:r>
    </w:p>
    <w:p>
      <w:pPr>
        <w:spacing w:line="360" w:lineRule="auto"/>
        <w:ind w:firstLine="420" w:firstLineChars="200"/>
        <w:jc w:val="left"/>
      </w:pPr>
      <w:r>
        <w:rPr>
          <w:rFonts w:hint="eastAsia"/>
        </w:rPr>
        <w:t>4</w:t>
      </w:r>
      <w:r>
        <w:t>.1</w:t>
      </w:r>
      <w:r>
        <w:rPr>
          <w:rFonts w:hint="eastAsia"/>
        </w:rPr>
        <w:t>获取时间：凡满足本公告规定的投标人资格要求并有意参加投标者，可于2024年7月9日18:00前（北京时间）现场或邮箱获取招标文件。</w:t>
      </w:r>
    </w:p>
    <w:p>
      <w:pPr>
        <w:spacing w:line="360" w:lineRule="auto"/>
        <w:ind w:firstLine="420" w:firstLineChars="200"/>
        <w:jc w:val="left"/>
      </w:pPr>
      <w:r>
        <w:t>4.2</w:t>
      </w:r>
      <w:r>
        <w:rPr>
          <w:rFonts w:hint="eastAsia"/>
        </w:rPr>
        <w:t>获取方法：投标人将文件费汇入指定账户，并将缴费款底单和报名文件（附件一《投标报名登记表》及营业执照扫描件）</w:t>
      </w:r>
      <w:r>
        <w:fldChar w:fldCharType="begin"/>
      </w:r>
      <w:r>
        <w:instrText xml:space="preserve"> HYPERLINK "mailto:发至招标代理邮箱liuxinyu@ccsgcc.com.cn" </w:instrText>
      </w:r>
      <w:r>
        <w:fldChar w:fldCharType="separate"/>
      </w:r>
      <w:r>
        <w:rPr>
          <w:rStyle w:val="147"/>
          <w:rFonts w:hint="eastAsia"/>
        </w:rPr>
        <w:t>发至招标代理邮箱</w:t>
      </w:r>
      <w:r>
        <w:rPr>
          <w:rStyle w:val="147"/>
        </w:rPr>
        <w:t>liuxinyu@ccsgcc.com.cn</w:t>
      </w:r>
      <w:r>
        <w:rPr>
          <w:rStyle w:val="147"/>
        </w:rPr>
        <w:fldChar w:fldCharType="end"/>
      </w:r>
      <w:r>
        <w:rPr>
          <w:rFonts w:hint="eastAsia"/>
          <w:highlight w:val="yellow"/>
        </w:rPr>
        <w:t>（仅报名）</w:t>
      </w:r>
      <w:r>
        <w:rPr>
          <w:rFonts w:hint="eastAsia"/>
        </w:rPr>
        <w:t>，招标代理机构在确认收到文件费后24小时内将招标文件以电子邮件的方式发送到投标人指定的邮箱中。</w:t>
      </w:r>
    </w:p>
    <w:p>
      <w:pPr>
        <w:spacing w:line="360" w:lineRule="auto"/>
        <w:ind w:firstLine="420" w:firstLineChars="200"/>
        <w:jc w:val="left"/>
      </w:pPr>
      <w:r>
        <w:t>4.3</w:t>
      </w:r>
      <w:r>
        <w:rPr>
          <w:rFonts w:hint="eastAsia"/>
        </w:rPr>
        <w:t>招标文件售价：500元/套，标书售出后概不退还。</w:t>
      </w:r>
    </w:p>
    <w:p>
      <w:pPr>
        <w:ind w:firstLine="420"/>
      </w:pPr>
      <w:r>
        <w:rPr>
          <w:rFonts w:hint="eastAsia"/>
        </w:rPr>
        <w:t>名称：北京中城汇能咨询服务有限公司</w:t>
      </w:r>
    </w:p>
    <w:p>
      <w:pPr>
        <w:ind w:firstLine="420"/>
      </w:pPr>
      <w:r>
        <w:rPr>
          <w:rFonts w:hint="eastAsia"/>
        </w:rPr>
        <w:t>账号：11050138530000001837</w:t>
      </w:r>
    </w:p>
    <w:p>
      <w:pPr>
        <w:ind w:firstLine="420"/>
      </w:pPr>
      <w:r>
        <w:rPr>
          <w:rFonts w:hint="eastAsia"/>
        </w:rPr>
        <w:t xml:space="preserve">联行号：105100004067 </w:t>
      </w:r>
    </w:p>
    <w:p>
      <w:pPr>
        <w:ind w:firstLine="420"/>
      </w:pPr>
      <w:r>
        <w:rPr>
          <w:rFonts w:hint="eastAsia"/>
        </w:rPr>
        <w:t>开户行：中国建设银行北京望京支行</w:t>
      </w:r>
    </w:p>
    <w:p>
      <w:pPr>
        <w:ind w:firstLine="420"/>
      </w:pPr>
      <w:r>
        <w:rPr>
          <w:rFonts w:hint="eastAsia"/>
        </w:rPr>
        <w:t>联 系 人：刘心雨</w:t>
      </w:r>
    </w:p>
    <w:p>
      <w:pPr>
        <w:ind w:firstLine="420"/>
      </w:pPr>
      <w:r>
        <w:rPr>
          <w:rFonts w:hint="eastAsia"/>
        </w:rPr>
        <w:t>联系电话：15372993770</w:t>
      </w:r>
    </w:p>
    <w:p>
      <w:pPr>
        <w:pStyle w:val="188"/>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p>
    <w:p>
      <w:pPr>
        <w:spacing w:line="360" w:lineRule="auto"/>
        <w:ind w:firstLine="420" w:firstLineChars="200"/>
        <w:jc w:val="left"/>
        <w:rPr>
          <w:rFonts w:ascii="宋体" w:hAnsi="宋体"/>
          <w:color w:val="FF0000"/>
          <w:szCs w:val="21"/>
        </w:rPr>
      </w:pPr>
      <w:r>
        <w:rPr>
          <w:rFonts w:hint="eastAsia"/>
        </w:rPr>
        <w:t>1．投标文件递交的截止时间（投标截止时间，下同）为2024年7月23日</w:t>
      </w:r>
      <w:r>
        <w:t>09</w:t>
      </w:r>
      <w:r>
        <w:rPr>
          <w:rFonts w:hint="eastAsia"/>
        </w:rPr>
        <w:t>时</w:t>
      </w:r>
      <w:r>
        <w:t>3</w:t>
      </w:r>
      <w:r>
        <w:rPr>
          <w:rFonts w:hint="eastAsia"/>
        </w:rPr>
        <w:t>0分，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，投标人须在投标截止时间前将</w:t>
      </w:r>
      <w:r>
        <w:rPr>
          <w:rFonts w:hint="eastAsia" w:ascii="宋体" w:hAnsi="宋体"/>
          <w:b/>
          <w:bCs/>
          <w:color w:val="FF0000"/>
          <w:szCs w:val="21"/>
          <w:highlight w:val="yellow"/>
        </w:rPr>
        <w:t>加密</w:t>
      </w:r>
      <w:r>
        <w:rPr>
          <w:rFonts w:hint="eastAsia" w:ascii="宋体" w:hAnsi="宋体"/>
          <w:szCs w:val="21"/>
        </w:rPr>
        <w:t>且盖章的投标文件扫描件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lang w:eastAsia="zh-CN"/>
        </w:rPr>
        <w:t>lijiahui</w:t>
      </w:r>
      <w:r>
        <w:t>@ccsgcc.com.cn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，投标人不需要到现场参加开标会议。</w:t>
      </w:r>
    </w:p>
    <w:p>
      <w:pPr>
        <w:spacing w:line="360" w:lineRule="auto"/>
        <w:ind w:firstLine="480" w:firstLineChars="200"/>
        <w:rPr>
          <w:rFonts w:ascii="宋体" w:hAnsi="宋体"/>
          <w:sz w:val="24"/>
          <w:szCs w:val="28"/>
        </w:rPr>
      </w:pPr>
      <w:r>
        <w:rPr>
          <w:rFonts w:hint="eastAsia" w:ascii="宋体" w:hAnsi="宋体"/>
          <w:sz w:val="24"/>
          <w:szCs w:val="28"/>
        </w:rPr>
        <w:t>2、投标</w:t>
      </w:r>
      <w:r>
        <w:rPr>
          <w:rFonts w:ascii="宋体" w:hAnsi="宋体"/>
          <w:sz w:val="24"/>
          <w:szCs w:val="28"/>
        </w:rPr>
        <w:t>文件解密密码需要于</w:t>
      </w:r>
      <w:r>
        <w:rPr>
          <w:rFonts w:hint="eastAsia" w:ascii="宋体" w:hAnsi="宋体"/>
          <w:sz w:val="24"/>
          <w:szCs w:val="28"/>
        </w:rPr>
        <w:t>投标文件的递交截止时间之后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lang w:eastAsia="zh-CN"/>
        </w:rPr>
        <w:t>lijiahui</w:t>
      </w:r>
      <w:r>
        <w:t>@ccsgcc.com.cn</w:t>
      </w:r>
      <w:r>
        <w:rPr>
          <w:rFonts w:hint="eastAsia" w:ascii="宋体" w:hAnsi="宋体"/>
          <w:sz w:val="24"/>
          <w:szCs w:val="28"/>
        </w:rPr>
        <w:t>（注意不是报名邮箱），</w:t>
      </w:r>
      <w:r>
        <w:rPr>
          <w:rFonts w:hint="eastAsia" w:ascii="宋体" w:hAnsi="宋体"/>
          <w:color w:val="FF0000"/>
          <w:sz w:val="24"/>
          <w:szCs w:val="28"/>
          <w:highlight w:val="yellow"/>
        </w:rPr>
        <w:t>同时需要保持通讯畅通。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投标</w:t>
      </w:r>
      <w:r>
        <w:rPr>
          <w:rFonts w:ascii="宋体" w:hAnsi="宋体"/>
          <w:sz w:val="24"/>
          <w:szCs w:val="28"/>
        </w:rPr>
        <w:t>报价</w:t>
      </w:r>
      <w:r>
        <w:rPr>
          <w:rFonts w:hint="eastAsia" w:ascii="宋体" w:hAnsi="宋体"/>
          <w:sz w:val="24"/>
          <w:szCs w:val="28"/>
        </w:rPr>
        <w:t>情况将通过邮箱向各位投标人发送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（注意不是报名邮箱）</w:t>
      </w:r>
      <w:r>
        <w:rPr>
          <w:rFonts w:ascii="宋体" w:hAnsi="宋体"/>
          <w:sz w:val="24"/>
          <w:szCs w:val="28"/>
        </w:rPr>
        <w:t>，否则视为</w:t>
      </w:r>
      <w:r>
        <w:rPr>
          <w:rFonts w:hint="eastAsia" w:ascii="宋体" w:hAnsi="宋体"/>
          <w:sz w:val="24"/>
          <w:szCs w:val="28"/>
        </w:rPr>
        <w:t>投标</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spacing w:line="360" w:lineRule="auto"/>
        <w:ind w:firstLine="480" w:firstLineChars="200"/>
        <w:jc w:val="left"/>
        <w:rPr>
          <w:rFonts w:ascii="宋体" w:hAnsi="宋体"/>
          <w:sz w:val="24"/>
          <w:szCs w:val="28"/>
        </w:rPr>
      </w:pPr>
      <w:r>
        <w:rPr>
          <w:rFonts w:hint="eastAsia" w:ascii="宋体" w:hAnsi="宋体"/>
          <w:sz w:val="24"/>
          <w:szCs w:val="28"/>
        </w:rPr>
        <w:t>4．逾期送达的或者未送达指定地点的投标文件，招标人不予受理。</w:t>
      </w:r>
    </w:p>
    <w:p>
      <w:pPr>
        <w:pStyle w:val="188"/>
        <w:jc w:val="both"/>
        <w:outlineLvl w:val="1"/>
        <w:rPr>
          <w:rFonts w:ascii="Times New Roman" w:eastAsia="宋体"/>
          <w:b/>
          <w:bCs/>
          <w:sz w:val="32"/>
          <w:szCs w:val="32"/>
        </w:rPr>
      </w:pPr>
      <w:r>
        <w:rPr>
          <w:rFonts w:hint="eastAsia" w:ascii="Times New Roman" w:eastAsia="宋体"/>
          <w:b/>
          <w:bCs/>
          <w:sz w:val="32"/>
          <w:szCs w:val="32"/>
        </w:rPr>
        <w:t>6.开标时间、开标地点</w:t>
      </w:r>
    </w:p>
    <w:p>
      <w:pPr>
        <w:wordWrap w:val="0"/>
        <w:adjustRightIn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开标时间：2024年7月23日</w:t>
      </w:r>
      <w:r>
        <w:t>09</w:t>
      </w:r>
      <w:r>
        <w:rPr>
          <w:rFonts w:hint="eastAsia"/>
        </w:rPr>
        <w:t>时</w:t>
      </w:r>
      <w:r>
        <w:t>30</w:t>
      </w:r>
      <w:r>
        <w:rPr>
          <w:rFonts w:hint="eastAsia"/>
        </w:rPr>
        <w:t>分</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开标</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pStyle w:val="36"/>
        <w:ind w:firstLine="0"/>
      </w:pPr>
      <w:r>
        <w:rPr>
          <w:rFonts w:hint="eastAsia"/>
        </w:rPr>
        <w:t>（投标人无需到场）</w:t>
      </w:r>
    </w:p>
    <w:p>
      <w:pPr>
        <w:pStyle w:val="188"/>
        <w:jc w:val="both"/>
        <w:outlineLvl w:val="1"/>
        <w:rPr>
          <w:rFonts w:ascii="Times New Roman" w:eastAsia="宋体"/>
          <w:b/>
          <w:bCs/>
          <w:sz w:val="32"/>
          <w:szCs w:val="32"/>
        </w:rPr>
      </w:pPr>
      <w:r>
        <w:rPr>
          <w:rFonts w:hint="eastAsia" w:ascii="Times New Roman" w:eastAsia="宋体"/>
          <w:b/>
          <w:bCs/>
          <w:sz w:val="32"/>
          <w:szCs w:val="32"/>
        </w:rPr>
        <w:t>7</w:t>
      </w:r>
      <w:r>
        <w:rPr>
          <w:rFonts w:ascii="Times New Roman" w:eastAsia="宋体"/>
          <w:b/>
          <w:bCs/>
          <w:sz w:val="32"/>
          <w:szCs w:val="32"/>
        </w:rPr>
        <w:t xml:space="preserve">. </w:t>
      </w:r>
      <w:r>
        <w:rPr>
          <w:rFonts w:hint="eastAsia" w:ascii="Times New Roman" w:eastAsia="宋体"/>
          <w:b/>
          <w:bCs/>
          <w:sz w:val="32"/>
          <w:szCs w:val="32"/>
        </w:rPr>
        <w:t>联系方式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李</w:t>
            </w:r>
            <w:r>
              <w:rPr>
                <w:rFonts w:hint="eastAsia"/>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Ansi="宋体"/>
                <w:szCs w:val="21"/>
              </w:rPr>
              <w:t>1802169190</w:t>
            </w:r>
            <w:r>
              <w:rPr>
                <w:rFonts w:hint="eastAsia"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eastAsia="zh-CN"/>
              </w:rPr>
              <w:t>lijiahui</w:t>
            </w:r>
            <w:r>
              <w:t>@ccsgcc.com.cn</w:t>
            </w:r>
          </w:p>
        </w:tc>
      </w:tr>
    </w:tbl>
    <w:p>
      <w:pPr>
        <w:widowControl/>
        <w:jc w:val="left"/>
        <w:rPr>
          <w:rFonts w:eastAsia="仿宋_GB2312"/>
          <w:sz w:val="32"/>
          <w:szCs w:val="20"/>
        </w:rPr>
      </w:pPr>
    </w:p>
    <w:p>
      <w:pPr>
        <w:widowControl/>
        <w:jc w:val="left"/>
        <w:rPr>
          <w:rFonts w:ascii="宋体" w:hAnsi="宋体"/>
          <w:kern w:val="0"/>
        </w:rPr>
      </w:pPr>
    </w:p>
    <w:p>
      <w:pPr>
        <w:widowControl/>
        <w:jc w:val="left"/>
        <w:rPr>
          <w:rFonts w:ascii="宋体" w:hAnsi="宋体"/>
          <w:kern w:val="0"/>
          <w:sz w:val="28"/>
          <w:szCs w:val="28"/>
        </w:rPr>
      </w:pPr>
      <w:r>
        <w:rPr>
          <w:rFonts w:hint="eastAsia"/>
          <w:b/>
          <w:bCs/>
          <w:kern w:val="0"/>
          <w:sz w:val="28"/>
          <w:szCs w:val="28"/>
        </w:rPr>
        <w:t>本公告word版文件获取地址：xt.ccsgcc.com.cn</w:t>
      </w:r>
      <w:r>
        <w:rPr>
          <w:rFonts w:ascii="宋体" w:hAnsi="宋体"/>
          <w:kern w:val="0"/>
          <w:sz w:val="28"/>
          <w:szCs w:val="28"/>
        </w:rPr>
        <w:br w:type="page"/>
      </w:r>
    </w:p>
    <w:p>
      <w:pPr>
        <w:pStyle w:val="36"/>
        <w:rPr>
          <w:rFonts w:ascii="宋体" w:hAnsi="宋体" w:eastAsia="宋体"/>
          <w:kern w:val="0"/>
        </w:rPr>
      </w:pPr>
      <w:r>
        <w:rPr>
          <w:rFonts w:hint="eastAsia" w:ascii="宋体" w:hAnsi="宋体" w:eastAsia="宋体"/>
          <w:kern w:val="0"/>
        </w:rPr>
        <w:t>附件一：</w:t>
      </w:r>
    </w:p>
    <w:tbl>
      <w:tblPr>
        <w:tblStyle w:val="89"/>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spacing w:line="480" w:lineRule="auto"/>
              <w:jc w:val="center"/>
              <w:rPr>
                <w:rFonts w:ascii="宋体" w:hAnsi="宋体"/>
              </w:rPr>
            </w:pPr>
            <w:r>
              <w:rPr>
                <w:rFonts w:hint="eastAsia" w:ascii="宋体" w:hAnsi="宋体"/>
              </w:rPr>
              <w:t>项目名称</w:t>
            </w:r>
          </w:p>
        </w:tc>
        <w:tc>
          <w:tcPr>
            <w:tcW w:w="6804" w:type="dxa"/>
            <w:gridSpan w:val="5"/>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jc w:val="center"/>
              <w:rPr>
                <w:rFonts w:ascii="宋体" w:hAnsi="宋体"/>
              </w:rPr>
            </w:pPr>
            <w:r>
              <w:rPr>
                <w:rFonts w:hint="eastAsia" w:ascii="宋体" w:hAnsi="宋体"/>
              </w:rPr>
              <w:t>报名单位情况</w:t>
            </w:r>
          </w:p>
        </w:tc>
        <w:tc>
          <w:tcPr>
            <w:tcW w:w="2802" w:type="dxa"/>
            <w:gridSpan w:val="3"/>
            <w:vAlign w:val="center"/>
          </w:tcPr>
          <w:p>
            <w:pPr>
              <w:spacing w:line="480" w:lineRule="auto"/>
              <w:jc w:val="center"/>
              <w:rPr>
                <w:rFonts w:ascii="宋体" w:hAnsi="宋体"/>
              </w:rPr>
            </w:pPr>
            <w:r>
              <w:rPr>
                <w:rFonts w:hint="eastAsia" w:ascii="宋体" w:hAnsi="宋体"/>
              </w:rPr>
              <w:t>单位名称（加盖公章）</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注册资本金（万元）</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注册地</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通讯地址</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邮政编码</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单位办公电话</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传真</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联系人</w:t>
            </w:r>
          </w:p>
        </w:tc>
        <w:tc>
          <w:tcPr>
            <w:tcW w:w="1843" w:type="dxa"/>
            <w:gridSpan w:val="2"/>
            <w:vAlign w:val="center"/>
          </w:tcPr>
          <w:p>
            <w:pPr>
              <w:spacing w:line="480" w:lineRule="auto"/>
              <w:rPr>
                <w:rFonts w:ascii="宋体" w:hAnsi="宋体"/>
              </w:rPr>
            </w:pPr>
          </w:p>
        </w:tc>
        <w:tc>
          <w:tcPr>
            <w:tcW w:w="1759" w:type="dxa"/>
            <w:vAlign w:val="center"/>
          </w:tcPr>
          <w:p>
            <w:pPr>
              <w:spacing w:line="480" w:lineRule="auto"/>
              <w:jc w:val="center"/>
              <w:rPr>
                <w:rFonts w:ascii="宋体" w:hAnsi="宋体"/>
              </w:rPr>
            </w:pPr>
            <w:r>
              <w:rPr>
                <w:rFonts w:hint="eastAsia" w:ascii="宋体" w:hAnsi="宋体"/>
              </w:rPr>
              <w:t>联系方式</w:t>
            </w:r>
          </w:p>
        </w:tc>
        <w:tc>
          <w:tcPr>
            <w:tcW w:w="2210" w:type="dxa"/>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E-mail</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330" w:type="dxa"/>
            <w:gridSpan w:val="7"/>
            <w:vAlign w:val="center"/>
          </w:tcPr>
          <w:p>
            <w:pPr>
              <w:spacing w:line="480" w:lineRule="auto"/>
              <w:ind w:firstLine="420" w:firstLineChars="200"/>
              <w:rPr>
                <w:rFonts w:ascii="宋体" w:hAnsi="宋体"/>
                <w:u w:val="single"/>
              </w:rPr>
            </w:pPr>
            <w:r>
              <w:rPr>
                <w:rFonts w:hint="eastAsia" w:ascii="宋体" w:hAnsi="宋体"/>
                <w:u w:val="single"/>
              </w:rPr>
              <w:t xml:space="preserve">    （报名单位  ）     承诺：</w:t>
            </w:r>
          </w:p>
          <w:p>
            <w:pPr>
              <w:spacing w:line="480" w:lineRule="auto"/>
              <w:ind w:firstLine="420" w:firstLineChars="200"/>
              <w:rPr>
                <w:rFonts w:ascii="宋体" w:hAnsi="宋体"/>
              </w:rPr>
            </w:pPr>
            <w:r>
              <w:rPr>
                <w:rFonts w:hint="eastAsia" w:ascii="宋体" w:hAnsi="宋体"/>
              </w:rPr>
              <w:t>对以上所填内容及招标公告内容均承担判知能力，以上所填内容属实。</w:t>
            </w:r>
          </w:p>
          <w:p>
            <w:pPr>
              <w:spacing w:line="480" w:lineRule="auto"/>
              <w:ind w:firstLine="5670" w:firstLineChars="2700"/>
              <w:rPr>
                <w:rFonts w:ascii="宋体" w:hAnsi="宋体"/>
              </w:rPr>
            </w:pPr>
            <w:r>
              <w:rPr>
                <w:rFonts w:hint="eastAsia" w:ascii="宋体" w:hAnsi="宋体"/>
              </w:rPr>
              <w:t>年  月  日</w:t>
            </w:r>
          </w:p>
        </w:tc>
      </w:tr>
    </w:tbl>
    <w:p>
      <w:pPr>
        <w:widowControl/>
        <w:jc w:val="left"/>
        <w:rPr>
          <w:kern w:val="0"/>
          <w:sz w:val="44"/>
          <w:szCs w:val="44"/>
        </w:rPr>
      </w:pPr>
    </w:p>
    <w:p>
      <w:pPr>
        <w:widowControl/>
        <w:jc w:val="left"/>
      </w:pPr>
      <w:bookmarkStart w:id="0" w:name="_GoBack"/>
      <w:bookmarkEnd w:id="0"/>
    </w:p>
    <w:sectPr>
      <w:headerReference r:id="rId3" w:type="default"/>
      <w:footerReference r:id="rId4" w:type="default"/>
      <w:type w:val="continuous"/>
      <w:pgSz w:w="12240" w:h="15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FZHei-B01">
    <w:altName w:val="宋体"/>
    <w:panose1 w:val="00000000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汉仪大宋简">
    <w:altName w:val="宋体"/>
    <w:panose1 w:val="00000000000000000000"/>
    <w:charset w:val="86"/>
    <w:family w:val="auto"/>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Plotter">
    <w:altName w:val="Arial"/>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Myriad Pro">
    <w:altName w:val="Yu Gothic UI"/>
    <w:panose1 w:val="00000000000000000000"/>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RomanS">
    <w:altName w:val="Segoe UI Semilight"/>
    <w:panose1 w:val="00000000000000000000"/>
    <w:charset w:val="00"/>
    <w:family w:val="auto"/>
    <w:pitch w:val="default"/>
    <w:sig w:usb0="00000000" w:usb1="00000000" w:usb2="00000000" w:usb3="00000000" w:csb0="000001FF" w:csb1="00000000"/>
  </w:font>
  <w:font w:name="AngsanaUPC">
    <w:altName w:val="Microsoft Sans Serif"/>
    <w:panose1 w:val="00000000000000000000"/>
    <w:charset w:val="DE"/>
    <w:family w:val="roman"/>
    <w:pitch w:val="default"/>
    <w:sig w:usb0="00000000" w:usb1="00000000" w:usb2="00000000" w:usb3="00000000" w:csb0="00010001"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SMA Futura Global">
    <w:altName w:val="宋体"/>
    <w:panose1 w:val="00000000000000000000"/>
    <w:charset w:val="86"/>
    <w:family w:val="swiss"/>
    <w:pitch w:val="default"/>
    <w:sig w:usb0="00000000" w:usb1="00000000" w:usb2="00000010" w:usb3="00000000" w:csb0="00040000" w:csb1="00000000"/>
  </w:font>
  <w:font w:name="Helvetica 45 Light">
    <w:altName w:val="Yu Gothic UI Semilight"/>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93" w:csb1="00000000"/>
  </w:font>
  <w:font w:name="长城仿宋">
    <w:altName w:val="宋体"/>
    <w:panose1 w:val="00000000000000000000"/>
    <w:charset w:val="86"/>
    <w:family w:val="modern"/>
    <w:pitch w:val="default"/>
    <w:sig w:usb0="00000000" w:usb1="00000000" w:usb2="00000010" w:usb3="00000000" w:csb0="00040000" w:csb1="00000000"/>
  </w:font>
  <w:font w:name="创艺简楷体">
    <w:altName w:val="黑体"/>
    <w:panose1 w:val="00000000000000000000"/>
    <w:charset w:val="86"/>
    <w:family w:val="auto"/>
    <w:pitch w:val="default"/>
    <w:sig w:usb0="00000000" w:usb1="00000000" w:usb2="00000010" w:usb3="00000000" w:csb0="0004000A"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微软简魏碑">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GEsans55">
    <w:altName w:val="Times New Roman"/>
    <w:panose1 w:val="00000000000000000000"/>
    <w:charset w:val="00"/>
    <w:family w:val="auto"/>
    <w:pitch w:val="default"/>
    <w:sig w:usb0="00000000" w:usb1="00000000" w:usb2="00000000" w:usb3="00000000" w:csb0="00000001" w:csb1="00000000"/>
  </w:font>
  <w:font w:name="Frutiger 45 Light">
    <w:altName w:val="微软雅黑"/>
    <w:panose1 w:val="00000000000000000000"/>
    <w:charset w:val="86"/>
    <w:family w:val="swiss"/>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ew York">
    <w:altName w:val="DejaVu Math TeX Gyre"/>
    <w:panose1 w:val="02040503060506020304"/>
    <w:charset w:val="00"/>
    <w:family w:val="roman"/>
    <w:pitch w:val="default"/>
    <w:sig w:usb0="00000000" w:usb1="00000000" w:usb2="00000000" w:usb3="00000000" w:csb0="00000001" w:csb1="00000000"/>
  </w:font>
  <w:font w:name="方正大黑简体">
    <w:altName w:val="微软雅黑"/>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Angsana New">
    <w:altName w:val="Microsoft Sans Serif"/>
    <w:panose1 w:val="02020603050405020304"/>
    <w:charset w:val="DE"/>
    <w:family w:val="roman"/>
    <w:pitch w:val="default"/>
    <w:sig w:usb0="00000000" w:usb1="00000000" w:usb2="00000000" w:usb3="00000000" w:csb0="00010001" w:csb1="00000000"/>
  </w:font>
  <w:font w:name="Dotum">
    <w:altName w:val="Malgun Gothic"/>
    <w:panose1 w:val="020B0600000101010101"/>
    <w:charset w:val="81"/>
    <w:family w:val="swiss"/>
    <w:pitch w:val="default"/>
    <w:sig w:usb0="00000000" w:usb1="00000000" w:usb2="00000030" w:usb3="00000000" w:csb0="0008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342557"/>
      <w:docPartObj>
        <w:docPartGallery w:val="autotext"/>
      </w:docPartObj>
    </w:sdtPr>
    <w:sdtContent>
      <w:p>
        <w:pPr>
          <w:pStyle w:val="56"/>
          <w:jc w:val="center"/>
        </w:pPr>
        <w:r>
          <w:fldChar w:fldCharType="begin"/>
        </w:r>
        <w:r>
          <w:instrText xml:space="preserve">PAGE   \* MERGEFORMAT</w:instrText>
        </w:r>
        <w:r>
          <w:fldChar w:fldCharType="separate"/>
        </w:r>
        <w:r>
          <w:rPr>
            <w:lang w:val="zh-CN"/>
          </w:rPr>
          <w:t>71</w:t>
        </w:r>
        <w:r>
          <w:fldChar w:fldCharType="end"/>
        </w:r>
      </w:p>
    </w:sdtContent>
  </w:sdt>
  <w:p>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hanging="360"/>
      </w:pPr>
      <w:rPr>
        <w:rFonts w:cs="Times New Roman"/>
      </w:rPr>
    </w:lvl>
  </w:abstractNum>
  <w:abstractNum w:abstractNumId="1">
    <w:nsid w:val="FFFFFF7D"/>
    <w:multiLevelType w:val="singleLevel"/>
    <w:tmpl w:val="FFFFFF7D"/>
    <w:lvl w:ilvl="0" w:tentative="0">
      <w:start w:val="1"/>
      <w:numFmt w:val="decimal"/>
      <w:pStyle w:val="48"/>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37"/>
      <w:lvlText w:val="%1."/>
      <w:lvlJc w:val="left"/>
      <w:pPr>
        <w:tabs>
          <w:tab w:val="left" w:pos="1200"/>
        </w:tabs>
        <w:ind w:left="1200" w:hanging="360"/>
      </w:pPr>
      <w:rPr>
        <w:rFonts w:cs="Times New Roman"/>
      </w:rPr>
    </w:lvl>
  </w:abstractNum>
  <w:abstractNum w:abstractNumId="3">
    <w:nsid w:val="FFFFFF7F"/>
    <w:multiLevelType w:val="singleLevel"/>
    <w:tmpl w:val="FFFFFF7F"/>
    <w:lvl w:ilvl="0" w:tentative="0">
      <w:start w:val="1"/>
      <w:numFmt w:val="decimal"/>
      <w:pStyle w:val="554"/>
      <w:lvlText w:val="%1."/>
      <w:lvlJc w:val="left"/>
      <w:pPr>
        <w:tabs>
          <w:tab w:val="left" w:pos="780"/>
        </w:tabs>
        <w:ind w:left="780" w:hanging="360"/>
      </w:pPr>
      <w:rPr>
        <w:rFonts w:cs="Times New Roman"/>
      </w:rPr>
    </w:lvl>
  </w:abstractNum>
  <w:abstractNum w:abstractNumId="4">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5"/>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3"/>
      <w:lvlText w:val="%1."/>
      <w:lvlJc w:val="left"/>
      <w:pPr>
        <w:tabs>
          <w:tab w:val="left" w:pos="360"/>
        </w:tabs>
        <w:ind w:left="360" w:hanging="360"/>
      </w:pPr>
      <w:rPr>
        <w:rFonts w:cs="Times New Roman"/>
      </w:rPr>
    </w:lvl>
  </w:abstractNum>
  <w:abstractNum w:abstractNumId="9">
    <w:nsid w:val="FFFFFF89"/>
    <w:multiLevelType w:val="singleLevel"/>
    <w:tmpl w:val="FFFFFF89"/>
    <w:lvl w:ilvl="0" w:tentative="0">
      <w:start w:val="1"/>
      <w:numFmt w:val="bullet"/>
      <w:pStyle w:val="4"/>
      <w:lvlText w:val=""/>
      <w:lvlJc w:val="left"/>
      <w:pPr>
        <w:tabs>
          <w:tab w:val="left" w:pos="360"/>
        </w:tabs>
        <w:ind w:left="360" w:hanging="360"/>
      </w:pPr>
      <w:rPr>
        <w:rFonts w:hint="default" w:ascii="Wingdings" w:hAnsi="Wingdings"/>
      </w:rPr>
    </w:lvl>
  </w:abstractNum>
  <w:abstractNum w:abstractNumId="10">
    <w:nsid w:val="00000026"/>
    <w:multiLevelType w:val="multilevel"/>
    <w:tmpl w:val="00000026"/>
    <w:lvl w:ilvl="0" w:tentative="0">
      <w:start w:val="4"/>
      <w:numFmt w:val="decimal"/>
      <w:lvlText w:val="%1"/>
      <w:lvlJc w:val="left"/>
      <w:pPr>
        <w:ind w:left="375" w:hanging="375"/>
      </w:pPr>
      <w:rPr>
        <w:rFonts w:hint="default" w:cs="Times New Roman"/>
      </w:rPr>
    </w:lvl>
    <w:lvl w:ilvl="1" w:tentative="0">
      <w:start w:val="5"/>
      <w:numFmt w:val="decimal"/>
      <w:lvlText w:val="%1.%2"/>
      <w:lvlJc w:val="left"/>
      <w:pPr>
        <w:ind w:left="375" w:hanging="375"/>
      </w:pPr>
      <w:rPr>
        <w:rFonts w:hint="default" w:cs="Times New Roman"/>
      </w:rPr>
    </w:lvl>
    <w:lvl w:ilvl="2" w:tentative="0">
      <w:start w:val="1"/>
      <w:numFmt w:val="decimal"/>
      <w:pStyle w:val="620"/>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11">
    <w:nsid w:val="04113CAA"/>
    <w:multiLevelType w:val="multilevel"/>
    <w:tmpl w:val="04113CAA"/>
    <w:lvl w:ilvl="0" w:tentative="0">
      <w:start w:val="7"/>
      <w:numFmt w:val="bullet"/>
      <w:pStyle w:val="1938"/>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6812731"/>
    <w:multiLevelType w:val="multilevel"/>
    <w:tmpl w:val="06812731"/>
    <w:lvl w:ilvl="0" w:tentative="0">
      <w:start w:val="2"/>
      <w:numFmt w:val="bullet"/>
      <w:pStyle w:val="2045"/>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6A44364"/>
    <w:multiLevelType w:val="multilevel"/>
    <w:tmpl w:val="16A44364"/>
    <w:lvl w:ilvl="0" w:tentative="0">
      <w:start w:val="1"/>
      <w:numFmt w:val="decimal"/>
      <w:pStyle w:val="391"/>
      <w:lvlText w:val="表%1"/>
      <w:lvlJc w:val="center"/>
      <w:pPr>
        <w:tabs>
          <w:tab w:val="left" w:pos="648"/>
        </w:tabs>
        <w:ind w:left="454" w:hanging="166"/>
      </w:pPr>
      <w:rPr>
        <w:rFonts w:hint="eastAsia"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A0F4E4D"/>
    <w:multiLevelType w:val="multilevel"/>
    <w:tmpl w:val="2A0F4E4D"/>
    <w:lvl w:ilvl="0" w:tentative="0">
      <w:start w:val="6"/>
      <w:numFmt w:val="decimal"/>
      <w:pStyle w:val="3711"/>
      <w:lvlText w:val="%1."/>
      <w:lvlJc w:val="left"/>
      <w:pPr>
        <w:ind w:left="425" w:hanging="425"/>
      </w:pPr>
      <w:rPr>
        <w:rFonts w:cs="Times New Roman"/>
      </w:rPr>
    </w:lvl>
    <w:lvl w:ilvl="1" w:tentative="0">
      <w:start w:val="1"/>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5">
    <w:nsid w:val="2D0725F5"/>
    <w:multiLevelType w:val="multilevel"/>
    <w:tmpl w:val="2D0725F5"/>
    <w:lvl w:ilvl="0" w:tentative="0">
      <w:start w:val="1"/>
      <w:numFmt w:val="bullet"/>
      <w:lvlText w:val=""/>
      <w:lvlJc w:val="left"/>
      <w:pPr>
        <w:ind w:left="420" w:hanging="420"/>
      </w:pPr>
      <w:rPr>
        <w:rFonts w:hint="default" w:ascii="Wingdings" w:hAnsi="Wingdings"/>
      </w:rPr>
    </w:lvl>
    <w:lvl w:ilvl="1" w:tentative="0">
      <w:start w:val="1"/>
      <w:numFmt w:val="bullet"/>
      <w:pStyle w:val="626"/>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C8219A"/>
    <w:multiLevelType w:val="multilevel"/>
    <w:tmpl w:val="3BC8219A"/>
    <w:lvl w:ilvl="0" w:tentative="0">
      <w:start w:val="1"/>
      <w:numFmt w:val="decimal"/>
      <w:pStyle w:val="3354"/>
      <w:suff w:val="space"/>
      <w:lvlText w:val="%1."/>
      <w:lvlJc w:val="left"/>
      <w:pPr>
        <w:ind w:left="425" w:hanging="425"/>
      </w:pPr>
      <w:rPr>
        <w:rFonts w:cs="Times New Roman"/>
      </w:rPr>
    </w:lvl>
    <w:lvl w:ilvl="1" w:tentative="0">
      <w:start w:val="1"/>
      <w:numFmt w:val="decimal"/>
      <w:pStyle w:val="2809"/>
      <w:suff w:val="space"/>
      <w:lvlText w:val="%1.%2"/>
      <w:lvlJc w:val="left"/>
      <w:pPr>
        <w:ind w:left="992" w:hanging="567"/>
      </w:pPr>
      <w:rPr>
        <w:rFonts w:cs="Times New Roman"/>
      </w:rPr>
    </w:lvl>
    <w:lvl w:ilvl="2" w:tentative="0">
      <w:start w:val="1"/>
      <w:numFmt w:val="decimal"/>
      <w:pStyle w:val="3693"/>
      <w:suff w:val="space"/>
      <w:lvlText w:val="%1.%2.%3"/>
      <w:lvlJc w:val="left"/>
      <w:pPr>
        <w:ind w:left="1418" w:hanging="567"/>
      </w:pPr>
      <w:rPr>
        <w:rFonts w:hint="default" w:ascii="Times New Roman" w:hAnsi="Times New Roman" w:cs="Times New Roman"/>
      </w:rPr>
    </w:lvl>
    <w:lvl w:ilvl="3" w:tentative="0">
      <w:start w:val="1"/>
      <w:numFmt w:val="decimal"/>
      <w:pStyle w:val="2138"/>
      <w:lvlText w:val="%1.%2.%3.%4"/>
      <w:lvlJc w:val="left"/>
      <w:pPr>
        <w:ind w:left="1984" w:hanging="708"/>
      </w:pPr>
      <w:rPr>
        <w:rFonts w:cs="Times New Roman"/>
      </w:rPr>
    </w:lvl>
    <w:lvl w:ilvl="4" w:tentative="0">
      <w:start w:val="1"/>
      <w:numFmt w:val="decimal"/>
      <w:pStyle w:val="2655"/>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7">
    <w:nsid w:val="417D171C"/>
    <w:multiLevelType w:val="multilevel"/>
    <w:tmpl w:val="417D171C"/>
    <w:lvl w:ilvl="0" w:tentative="0">
      <w:start w:val="7"/>
      <w:numFmt w:val="bullet"/>
      <w:lvlText w:val="□"/>
      <w:lvlJc w:val="left"/>
      <w:pPr>
        <w:ind w:left="360" w:hanging="360"/>
      </w:pPr>
      <w:rPr>
        <w:rFonts w:hint="eastAsia" w:ascii="宋体" w:hAnsi="宋体" w:eastAsia="宋体" w:cs="Times New Roman"/>
      </w:rPr>
    </w:lvl>
    <w:lvl w:ilvl="1" w:tentative="0">
      <w:start w:val="1"/>
      <w:numFmt w:val="bullet"/>
      <w:pStyle w:val="167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2128"/>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3DA3A63"/>
    <w:multiLevelType w:val="multilevel"/>
    <w:tmpl w:val="43DA3A63"/>
    <w:lvl w:ilvl="0" w:tentative="0">
      <w:start w:val="4"/>
      <w:numFmt w:val="decimal"/>
      <w:pStyle w:val="3086"/>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9">
    <w:nsid w:val="4479089B"/>
    <w:multiLevelType w:val="multilevel"/>
    <w:tmpl w:val="4479089B"/>
    <w:lvl w:ilvl="0" w:tentative="0">
      <w:start w:val="3"/>
      <w:numFmt w:val="decimal"/>
      <w:pStyle w:val="2341"/>
      <w:lvlText w:val="%1."/>
      <w:lvlJc w:val="left"/>
      <w:pPr>
        <w:ind w:left="425" w:hanging="425"/>
      </w:pPr>
      <w:rPr>
        <w:rFonts w:cs="Times New Roman"/>
      </w:rPr>
    </w:lvl>
    <w:lvl w:ilvl="1" w:tentative="0">
      <w:start w:val="5"/>
      <w:numFmt w:val="decimal"/>
      <w:suff w:val="space"/>
      <w:lvlText w:val="%1.%2"/>
      <w:lvlJc w:val="left"/>
      <w:pPr>
        <w:ind w:left="992" w:hanging="567"/>
      </w:pPr>
      <w:rPr>
        <w:rFonts w:cs="Times New Roman"/>
      </w:rPr>
    </w:lvl>
    <w:lvl w:ilvl="2" w:tentative="0">
      <w:start w:val="1"/>
      <w:numFmt w:val="decimal"/>
      <w:suff w:val="space"/>
      <w:lvlText w:val="%1.%2.%3"/>
      <w:lvlJc w:val="left"/>
      <w:pPr>
        <w:ind w:left="567"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0">
    <w:nsid w:val="481469F6"/>
    <w:multiLevelType w:val="multilevel"/>
    <w:tmpl w:val="481469F6"/>
    <w:lvl w:ilvl="0" w:tentative="0">
      <w:start w:val="5"/>
      <w:numFmt w:val="decimal"/>
      <w:lvlText w:val="%1."/>
      <w:lvlJc w:val="left"/>
      <w:pPr>
        <w:ind w:left="425" w:hanging="425"/>
      </w:pPr>
      <w:rPr>
        <w:rFonts w:cs="Times New Roman"/>
      </w:rPr>
    </w:lvl>
    <w:lvl w:ilvl="1" w:tentative="0">
      <w:start w:val="1"/>
      <w:numFmt w:val="decimal"/>
      <w:pStyle w:val="3404"/>
      <w:suff w:val="space"/>
      <w:lvlText w:val="%1.%2"/>
      <w:lvlJc w:val="left"/>
      <w:pPr>
        <w:ind w:left="992" w:hanging="567"/>
      </w:pPr>
      <w:rPr>
        <w:rFonts w:cs="Times New Roman"/>
      </w:rPr>
    </w:lvl>
    <w:lvl w:ilvl="2" w:tentative="0">
      <w:start w:val="2"/>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1">
    <w:nsid w:val="4AC700CC"/>
    <w:multiLevelType w:val="multilevel"/>
    <w:tmpl w:val="4AC700CC"/>
    <w:lvl w:ilvl="0" w:tentative="0">
      <w:start w:val="4"/>
      <w:numFmt w:val="decimal"/>
      <w:pStyle w:val="3175"/>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3"/>
      <w:numFmt w:val="decimal"/>
      <w:suff w:val="space"/>
      <w:lvlText w:val="%1.%2.%3"/>
      <w:lvlJc w:val="left"/>
      <w:pPr>
        <w:ind w:left="567"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2">
    <w:nsid w:val="4C757C43"/>
    <w:multiLevelType w:val="multilevel"/>
    <w:tmpl w:val="4C757C43"/>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pStyle w:val="201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648"/>
      <w:lvlText w:val=""/>
      <w:lvlJc w:val="left"/>
      <w:pPr>
        <w:ind w:left="2100" w:hanging="420"/>
      </w:pPr>
      <w:rPr>
        <w:rFonts w:hint="default" w:ascii="Wingdings" w:hAnsi="Wingdings"/>
      </w:rPr>
    </w:lvl>
    <w:lvl w:ilvl="5" w:tentative="0">
      <w:start w:val="1"/>
      <w:numFmt w:val="bullet"/>
      <w:pStyle w:val="1940"/>
      <w:lvlText w:val=""/>
      <w:lvlJc w:val="left"/>
      <w:pPr>
        <w:ind w:left="2520" w:hanging="420"/>
      </w:pPr>
      <w:rPr>
        <w:rFonts w:hint="default" w:ascii="Wingdings" w:hAnsi="Wingdings"/>
      </w:rPr>
    </w:lvl>
    <w:lvl w:ilvl="6" w:tentative="0">
      <w:start w:val="1"/>
      <w:numFmt w:val="bullet"/>
      <w:pStyle w:val="193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F820605"/>
    <w:multiLevelType w:val="multilevel"/>
    <w:tmpl w:val="4F820605"/>
    <w:lvl w:ilvl="0" w:tentative="0">
      <w:start w:val="1"/>
      <w:numFmt w:val="decimal"/>
      <w:pStyle w:val="6"/>
      <w:lvlText w:val="%1"/>
      <w:lvlJc w:val="left"/>
      <w:pPr>
        <w:ind w:left="432" w:hanging="432"/>
      </w:pPr>
    </w:lvl>
    <w:lvl w:ilvl="1" w:tentative="0">
      <w:start w:val="1"/>
      <w:numFmt w:val="decimal"/>
      <w:pStyle w:val="41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11"/>
      <w:lvlText w:val="%1.%2.%3.%4.%5.%6"/>
      <w:lvlJc w:val="left"/>
      <w:pPr>
        <w:ind w:left="1152" w:hanging="1152"/>
      </w:pPr>
    </w:lvl>
    <w:lvl w:ilvl="6" w:tentative="0">
      <w:start w:val="1"/>
      <w:numFmt w:val="decimal"/>
      <w:pStyle w:val="12"/>
      <w:lvlText w:val="%1.%2.%3.%4.%5.%6.%7"/>
      <w:lvlJc w:val="left"/>
      <w:pPr>
        <w:ind w:left="1296" w:hanging="1296"/>
      </w:pPr>
    </w:lvl>
    <w:lvl w:ilvl="7" w:tentative="0">
      <w:start w:val="1"/>
      <w:numFmt w:val="decimal"/>
      <w:pStyle w:val="13"/>
      <w:lvlText w:val="%1.%2.%3.%4.%5.%6.%7.%8"/>
      <w:lvlJc w:val="left"/>
      <w:pPr>
        <w:ind w:left="1440" w:hanging="1440"/>
      </w:pPr>
    </w:lvl>
    <w:lvl w:ilvl="8" w:tentative="0">
      <w:start w:val="1"/>
      <w:numFmt w:val="decimal"/>
      <w:pStyle w:val="14"/>
      <w:lvlText w:val="%1.%2.%3.%4.%5.%6.%7.%8.%9"/>
      <w:lvlJc w:val="left"/>
      <w:pPr>
        <w:ind w:left="1584" w:hanging="1584"/>
      </w:pPr>
    </w:lvl>
  </w:abstractNum>
  <w:abstractNum w:abstractNumId="24">
    <w:nsid w:val="5AB52097"/>
    <w:multiLevelType w:val="multilevel"/>
    <w:tmpl w:val="5AB52097"/>
    <w:lvl w:ilvl="0" w:tentative="0">
      <w:start w:val="1"/>
      <w:numFmt w:val="bullet"/>
      <w:pStyle w:val="1418"/>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B0C14F2"/>
    <w:multiLevelType w:val="multilevel"/>
    <w:tmpl w:val="5B0C14F2"/>
    <w:lvl w:ilvl="0" w:tentative="0">
      <w:start w:val="1"/>
      <w:numFmt w:val="decimal"/>
      <w:pStyle w:val="61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571"/>
        </w:tabs>
        <w:ind w:left="1418" w:hanging="567"/>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926"/>
        </w:tabs>
        <w:ind w:left="3260" w:hanging="1134"/>
      </w:pPr>
      <w:rPr>
        <w:rFonts w:cs="Times New Roman"/>
      </w:rPr>
    </w:lvl>
    <w:lvl w:ilvl="6" w:tentative="0">
      <w:start w:val="1"/>
      <w:numFmt w:val="decimal"/>
      <w:lvlText w:val="%1.%2.%3.%4.%5.%6.%7"/>
      <w:lvlJc w:val="left"/>
      <w:pPr>
        <w:tabs>
          <w:tab w:val="left" w:pos="4711"/>
        </w:tabs>
        <w:ind w:left="3827" w:hanging="1276"/>
      </w:pPr>
      <w:rPr>
        <w:rFonts w:cs="Times New Roman"/>
      </w:rPr>
    </w:lvl>
    <w:lvl w:ilvl="7" w:tentative="0">
      <w:start w:val="1"/>
      <w:numFmt w:val="decimal"/>
      <w:lvlText w:val="%1.%2.%3.%4.%5.%6.%7.%8"/>
      <w:lvlJc w:val="left"/>
      <w:pPr>
        <w:tabs>
          <w:tab w:val="left" w:pos="5136"/>
        </w:tabs>
        <w:ind w:left="4394" w:hanging="1418"/>
      </w:pPr>
      <w:rPr>
        <w:rFonts w:cs="Times New Roman"/>
      </w:rPr>
    </w:lvl>
    <w:lvl w:ilvl="8" w:tentative="0">
      <w:start w:val="1"/>
      <w:numFmt w:val="decimal"/>
      <w:lvlText w:val="%1.%2.%3.%4.%5.%6.%7.%8.%9"/>
      <w:lvlJc w:val="left"/>
      <w:pPr>
        <w:tabs>
          <w:tab w:val="left" w:pos="5922"/>
        </w:tabs>
        <w:ind w:left="5102" w:hanging="1700"/>
      </w:pPr>
      <w:rPr>
        <w:rFonts w:cs="Times New Roman"/>
      </w:rPr>
    </w:lvl>
  </w:abstractNum>
  <w:abstractNum w:abstractNumId="26">
    <w:nsid w:val="5BB1586D"/>
    <w:multiLevelType w:val="multilevel"/>
    <w:tmpl w:val="5BB1586D"/>
    <w:lvl w:ilvl="0" w:tentative="0">
      <w:start w:val="2"/>
      <w:numFmt w:val="bullet"/>
      <w:lvlText w:val="□"/>
      <w:lvlJc w:val="left"/>
      <w:pPr>
        <w:ind w:left="360" w:hanging="360"/>
      </w:pPr>
      <w:rPr>
        <w:rFonts w:hint="eastAsia" w:ascii="宋体" w:hAnsi="宋体" w:eastAsia="宋体" w:cs="Times New Roman"/>
      </w:rPr>
    </w:lvl>
    <w:lvl w:ilvl="1" w:tentative="0">
      <w:start w:val="1"/>
      <w:numFmt w:val="bullet"/>
      <w:pStyle w:val="2010"/>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E0F42CB"/>
    <w:multiLevelType w:val="multilevel"/>
    <w:tmpl w:val="5E0F42CB"/>
    <w:lvl w:ilvl="0" w:tentative="0">
      <w:start w:val="5"/>
      <w:numFmt w:val="decimal"/>
      <w:pStyle w:val="3439"/>
      <w:lvlText w:val="%1."/>
      <w:lvlJc w:val="left"/>
      <w:pPr>
        <w:ind w:left="425" w:hanging="425"/>
      </w:pPr>
      <w:rPr>
        <w:rFonts w:cs="Times New Roman"/>
      </w:rPr>
    </w:lvl>
    <w:lvl w:ilvl="1" w:tentative="0">
      <w:start w:val="3"/>
      <w:numFmt w:val="decimal"/>
      <w:suff w:val="space"/>
      <w:lvlText w:val="%1.%2"/>
      <w:lvlJc w:val="left"/>
      <w:pPr>
        <w:ind w:left="992" w:hanging="567"/>
      </w:pPr>
      <w:rPr>
        <w:rFonts w:cs="Times New Roman"/>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8">
    <w:nsid w:val="62E95231"/>
    <w:multiLevelType w:val="multilevel"/>
    <w:tmpl w:val="62E95231"/>
    <w:lvl w:ilvl="0" w:tentative="0">
      <w:start w:val="2"/>
      <w:numFmt w:val="bullet"/>
      <w:pStyle w:val="2073"/>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ACB03E1"/>
    <w:multiLevelType w:val="multilevel"/>
    <w:tmpl w:val="7ACB03E1"/>
    <w:lvl w:ilvl="0" w:tentative="0">
      <w:start w:val="3"/>
      <w:numFmt w:val="bullet"/>
      <w:pStyle w:val="1481"/>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BA83257"/>
    <w:multiLevelType w:val="multilevel"/>
    <w:tmpl w:val="7BA83257"/>
    <w:lvl w:ilvl="0" w:tentative="0">
      <w:start w:val="4"/>
      <w:numFmt w:val="decimal"/>
      <w:pStyle w:val="2382"/>
      <w:lvlText w:val="%1."/>
      <w:lvlJc w:val="left"/>
      <w:pPr>
        <w:ind w:left="425" w:hanging="425"/>
      </w:pPr>
      <w:rPr>
        <w:rFonts w:cs="Times New Roman"/>
      </w:rPr>
    </w:lvl>
    <w:lvl w:ilvl="1" w:tentative="0">
      <w:start w:val="1"/>
      <w:numFmt w:val="decimal"/>
      <w:suff w:val="space"/>
      <w:lvlText w:val="%1.%2"/>
      <w:lvlJc w:val="left"/>
      <w:pPr>
        <w:ind w:left="992" w:hanging="567"/>
      </w:pPr>
      <w:rPr>
        <w:rFonts w:cs="Times New Roman"/>
      </w:rPr>
    </w:lvl>
    <w:lvl w:ilvl="2" w:tentative="0">
      <w:start w:val="1"/>
      <w:numFmt w:val="decimal"/>
      <w:pStyle w:val="2955"/>
      <w:suff w:val="space"/>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23"/>
  </w:num>
  <w:num w:numId="2">
    <w:abstractNumId w:val="9"/>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3"/>
  </w:num>
  <w:num w:numId="12">
    <w:abstractNumId w:val="3"/>
  </w:num>
  <w:num w:numId="13">
    <w:abstractNumId w:val="25"/>
  </w:num>
  <w:num w:numId="14">
    <w:abstractNumId w:val="10"/>
  </w:num>
  <w:num w:numId="15">
    <w:abstractNumId w:val="15"/>
  </w:num>
  <w:num w:numId="16">
    <w:abstractNumId w:val="24"/>
  </w:num>
  <w:num w:numId="17">
    <w:abstractNumId w:val="29"/>
  </w:num>
  <w:num w:numId="18">
    <w:abstractNumId w:val="17"/>
  </w:num>
  <w:num w:numId="19">
    <w:abstractNumId w:val="11"/>
  </w:num>
  <w:num w:numId="20">
    <w:abstractNumId w:val="22"/>
  </w:num>
  <w:num w:numId="21">
    <w:abstractNumId w:val="26"/>
  </w:num>
  <w:num w:numId="22">
    <w:abstractNumId w:val="12"/>
  </w:num>
  <w:num w:numId="23">
    <w:abstractNumId w:val="2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s>
  <w:rsids>
    <w:rsidRoot w:val="77DD2A77"/>
    <w:rsid w:val="00000E60"/>
    <w:rsid w:val="000017A3"/>
    <w:rsid w:val="00002710"/>
    <w:rsid w:val="00017E24"/>
    <w:rsid w:val="00020BD8"/>
    <w:rsid w:val="0004229C"/>
    <w:rsid w:val="00044B9A"/>
    <w:rsid w:val="00052E4D"/>
    <w:rsid w:val="00064E61"/>
    <w:rsid w:val="00065762"/>
    <w:rsid w:val="00070494"/>
    <w:rsid w:val="00076BF3"/>
    <w:rsid w:val="00080AD2"/>
    <w:rsid w:val="00095BCC"/>
    <w:rsid w:val="000B261C"/>
    <w:rsid w:val="000D7491"/>
    <w:rsid w:val="000D7FDC"/>
    <w:rsid w:val="000E333E"/>
    <w:rsid w:val="00107839"/>
    <w:rsid w:val="0011352E"/>
    <w:rsid w:val="0011368B"/>
    <w:rsid w:val="00115066"/>
    <w:rsid w:val="00126DC8"/>
    <w:rsid w:val="00127B85"/>
    <w:rsid w:val="001415C1"/>
    <w:rsid w:val="00144AF1"/>
    <w:rsid w:val="00163841"/>
    <w:rsid w:val="00165C1A"/>
    <w:rsid w:val="00180E4D"/>
    <w:rsid w:val="00192A0D"/>
    <w:rsid w:val="001959ED"/>
    <w:rsid w:val="00195B16"/>
    <w:rsid w:val="001C1B49"/>
    <w:rsid w:val="001C2E71"/>
    <w:rsid w:val="001C4139"/>
    <w:rsid w:val="001C69CA"/>
    <w:rsid w:val="001D1169"/>
    <w:rsid w:val="001D31C5"/>
    <w:rsid w:val="001D4169"/>
    <w:rsid w:val="001E5966"/>
    <w:rsid w:val="001F3EC7"/>
    <w:rsid w:val="001F5BAE"/>
    <w:rsid w:val="00227DC7"/>
    <w:rsid w:val="00235588"/>
    <w:rsid w:val="00242CFF"/>
    <w:rsid w:val="00250E32"/>
    <w:rsid w:val="002512E9"/>
    <w:rsid w:val="0026488C"/>
    <w:rsid w:val="002748CA"/>
    <w:rsid w:val="00274FAD"/>
    <w:rsid w:val="00290697"/>
    <w:rsid w:val="002932D9"/>
    <w:rsid w:val="002A2F56"/>
    <w:rsid w:val="002C669C"/>
    <w:rsid w:val="002D35DF"/>
    <w:rsid w:val="002F4423"/>
    <w:rsid w:val="00302921"/>
    <w:rsid w:val="00314643"/>
    <w:rsid w:val="003157C1"/>
    <w:rsid w:val="0031671B"/>
    <w:rsid w:val="00323183"/>
    <w:rsid w:val="003247E5"/>
    <w:rsid w:val="00343BE0"/>
    <w:rsid w:val="00352DA4"/>
    <w:rsid w:val="00353BB0"/>
    <w:rsid w:val="00360462"/>
    <w:rsid w:val="003712FB"/>
    <w:rsid w:val="003739A1"/>
    <w:rsid w:val="0037433E"/>
    <w:rsid w:val="003A750E"/>
    <w:rsid w:val="003B17A7"/>
    <w:rsid w:val="003C399F"/>
    <w:rsid w:val="003C64F0"/>
    <w:rsid w:val="003D1138"/>
    <w:rsid w:val="003E0B54"/>
    <w:rsid w:val="00401EA2"/>
    <w:rsid w:val="00405702"/>
    <w:rsid w:val="0040707E"/>
    <w:rsid w:val="00413BFD"/>
    <w:rsid w:val="00425730"/>
    <w:rsid w:val="004345C6"/>
    <w:rsid w:val="004364A7"/>
    <w:rsid w:val="00463742"/>
    <w:rsid w:val="00471946"/>
    <w:rsid w:val="00473120"/>
    <w:rsid w:val="00473732"/>
    <w:rsid w:val="00480653"/>
    <w:rsid w:val="0048758F"/>
    <w:rsid w:val="00490252"/>
    <w:rsid w:val="004903E5"/>
    <w:rsid w:val="0049095E"/>
    <w:rsid w:val="004A70D3"/>
    <w:rsid w:val="004B5010"/>
    <w:rsid w:val="004B52BF"/>
    <w:rsid w:val="004D06A9"/>
    <w:rsid w:val="004D0BDD"/>
    <w:rsid w:val="004D1108"/>
    <w:rsid w:val="004D37CB"/>
    <w:rsid w:val="004F5F77"/>
    <w:rsid w:val="005009A0"/>
    <w:rsid w:val="00504418"/>
    <w:rsid w:val="0050759D"/>
    <w:rsid w:val="005078E0"/>
    <w:rsid w:val="00521779"/>
    <w:rsid w:val="005224B9"/>
    <w:rsid w:val="00541952"/>
    <w:rsid w:val="00541CDD"/>
    <w:rsid w:val="00543623"/>
    <w:rsid w:val="00547769"/>
    <w:rsid w:val="00556232"/>
    <w:rsid w:val="00556FC1"/>
    <w:rsid w:val="00566AF6"/>
    <w:rsid w:val="00574FD6"/>
    <w:rsid w:val="00575A8F"/>
    <w:rsid w:val="00593ACD"/>
    <w:rsid w:val="005954C3"/>
    <w:rsid w:val="005A3476"/>
    <w:rsid w:val="005A397B"/>
    <w:rsid w:val="005B635B"/>
    <w:rsid w:val="005C1B77"/>
    <w:rsid w:val="005C251C"/>
    <w:rsid w:val="005C530B"/>
    <w:rsid w:val="005D1629"/>
    <w:rsid w:val="005E1502"/>
    <w:rsid w:val="005E256A"/>
    <w:rsid w:val="005E6C28"/>
    <w:rsid w:val="005F26AA"/>
    <w:rsid w:val="005F2BD7"/>
    <w:rsid w:val="005F3254"/>
    <w:rsid w:val="00601B3C"/>
    <w:rsid w:val="006044F8"/>
    <w:rsid w:val="006058FB"/>
    <w:rsid w:val="00606362"/>
    <w:rsid w:val="0063183A"/>
    <w:rsid w:val="006325B6"/>
    <w:rsid w:val="0064181D"/>
    <w:rsid w:val="006576A8"/>
    <w:rsid w:val="00657AD5"/>
    <w:rsid w:val="00657CDE"/>
    <w:rsid w:val="00681C6A"/>
    <w:rsid w:val="00683222"/>
    <w:rsid w:val="006A1C22"/>
    <w:rsid w:val="006D2F15"/>
    <w:rsid w:val="006D6459"/>
    <w:rsid w:val="006F72CB"/>
    <w:rsid w:val="006F7490"/>
    <w:rsid w:val="007011B7"/>
    <w:rsid w:val="00704B39"/>
    <w:rsid w:val="0070505A"/>
    <w:rsid w:val="00707745"/>
    <w:rsid w:val="007121ED"/>
    <w:rsid w:val="007133A6"/>
    <w:rsid w:val="0071414A"/>
    <w:rsid w:val="00735F9D"/>
    <w:rsid w:val="00763867"/>
    <w:rsid w:val="0077199D"/>
    <w:rsid w:val="0077456B"/>
    <w:rsid w:val="007750E5"/>
    <w:rsid w:val="00782FE8"/>
    <w:rsid w:val="00785173"/>
    <w:rsid w:val="00785303"/>
    <w:rsid w:val="007929D7"/>
    <w:rsid w:val="007979A2"/>
    <w:rsid w:val="007A5B3B"/>
    <w:rsid w:val="007B1E9D"/>
    <w:rsid w:val="007B72DD"/>
    <w:rsid w:val="007C5159"/>
    <w:rsid w:val="007D644D"/>
    <w:rsid w:val="007F3C59"/>
    <w:rsid w:val="00805398"/>
    <w:rsid w:val="00805A07"/>
    <w:rsid w:val="00810872"/>
    <w:rsid w:val="0081313B"/>
    <w:rsid w:val="00816B12"/>
    <w:rsid w:val="00820D8D"/>
    <w:rsid w:val="00825030"/>
    <w:rsid w:val="00827231"/>
    <w:rsid w:val="00831733"/>
    <w:rsid w:val="00832434"/>
    <w:rsid w:val="008438DE"/>
    <w:rsid w:val="00846C3A"/>
    <w:rsid w:val="0086219B"/>
    <w:rsid w:val="00864D4A"/>
    <w:rsid w:val="00870050"/>
    <w:rsid w:val="0087113B"/>
    <w:rsid w:val="00871D31"/>
    <w:rsid w:val="00874732"/>
    <w:rsid w:val="008748DA"/>
    <w:rsid w:val="008809EA"/>
    <w:rsid w:val="008831E9"/>
    <w:rsid w:val="008950D1"/>
    <w:rsid w:val="00895B4E"/>
    <w:rsid w:val="008A652A"/>
    <w:rsid w:val="008A703E"/>
    <w:rsid w:val="008B4D38"/>
    <w:rsid w:val="008D5079"/>
    <w:rsid w:val="008E3051"/>
    <w:rsid w:val="008E4A2E"/>
    <w:rsid w:val="008E5E8B"/>
    <w:rsid w:val="008F09E4"/>
    <w:rsid w:val="008F0A12"/>
    <w:rsid w:val="008F3602"/>
    <w:rsid w:val="00900B58"/>
    <w:rsid w:val="0091301C"/>
    <w:rsid w:val="009179F8"/>
    <w:rsid w:val="00926184"/>
    <w:rsid w:val="00934D90"/>
    <w:rsid w:val="00936C99"/>
    <w:rsid w:val="009417D3"/>
    <w:rsid w:val="0095258D"/>
    <w:rsid w:val="00956814"/>
    <w:rsid w:val="00964E1E"/>
    <w:rsid w:val="00964FE2"/>
    <w:rsid w:val="0098665B"/>
    <w:rsid w:val="00991DC1"/>
    <w:rsid w:val="0099371A"/>
    <w:rsid w:val="009977F8"/>
    <w:rsid w:val="009A2917"/>
    <w:rsid w:val="009B2057"/>
    <w:rsid w:val="009B29E3"/>
    <w:rsid w:val="009B3BFF"/>
    <w:rsid w:val="009C079E"/>
    <w:rsid w:val="009C1BF5"/>
    <w:rsid w:val="009C423E"/>
    <w:rsid w:val="009C7B63"/>
    <w:rsid w:val="009E2CEF"/>
    <w:rsid w:val="009E410C"/>
    <w:rsid w:val="009F08BC"/>
    <w:rsid w:val="009F120F"/>
    <w:rsid w:val="009F19A7"/>
    <w:rsid w:val="00A00E2C"/>
    <w:rsid w:val="00A07F22"/>
    <w:rsid w:val="00A103DF"/>
    <w:rsid w:val="00A25998"/>
    <w:rsid w:val="00A267FD"/>
    <w:rsid w:val="00A3089D"/>
    <w:rsid w:val="00A34572"/>
    <w:rsid w:val="00A35785"/>
    <w:rsid w:val="00A376BA"/>
    <w:rsid w:val="00A4102E"/>
    <w:rsid w:val="00A44177"/>
    <w:rsid w:val="00A442DE"/>
    <w:rsid w:val="00A611F7"/>
    <w:rsid w:val="00A668D4"/>
    <w:rsid w:val="00A73DEA"/>
    <w:rsid w:val="00A77417"/>
    <w:rsid w:val="00A82B43"/>
    <w:rsid w:val="00A93244"/>
    <w:rsid w:val="00A95A45"/>
    <w:rsid w:val="00AA58E0"/>
    <w:rsid w:val="00AA5A1B"/>
    <w:rsid w:val="00AA6BB7"/>
    <w:rsid w:val="00AB59E3"/>
    <w:rsid w:val="00AD4AA1"/>
    <w:rsid w:val="00AD7AB9"/>
    <w:rsid w:val="00AE2ED6"/>
    <w:rsid w:val="00AE4CA5"/>
    <w:rsid w:val="00AE76D1"/>
    <w:rsid w:val="00B028B9"/>
    <w:rsid w:val="00B16571"/>
    <w:rsid w:val="00B17E67"/>
    <w:rsid w:val="00B3424F"/>
    <w:rsid w:val="00B365E0"/>
    <w:rsid w:val="00B52E0B"/>
    <w:rsid w:val="00B65993"/>
    <w:rsid w:val="00B7106C"/>
    <w:rsid w:val="00B7422F"/>
    <w:rsid w:val="00B81C09"/>
    <w:rsid w:val="00B84625"/>
    <w:rsid w:val="00B90727"/>
    <w:rsid w:val="00B94275"/>
    <w:rsid w:val="00BA5761"/>
    <w:rsid w:val="00BB0B24"/>
    <w:rsid w:val="00BB63B7"/>
    <w:rsid w:val="00BC0EB9"/>
    <w:rsid w:val="00BC12BB"/>
    <w:rsid w:val="00BC2C06"/>
    <w:rsid w:val="00BC5DC6"/>
    <w:rsid w:val="00BC6238"/>
    <w:rsid w:val="00BD2B83"/>
    <w:rsid w:val="00BD58F9"/>
    <w:rsid w:val="00BF2A4E"/>
    <w:rsid w:val="00C10E77"/>
    <w:rsid w:val="00C1257C"/>
    <w:rsid w:val="00C13D2C"/>
    <w:rsid w:val="00C13F65"/>
    <w:rsid w:val="00C16881"/>
    <w:rsid w:val="00C259CE"/>
    <w:rsid w:val="00C27C1B"/>
    <w:rsid w:val="00C36C0C"/>
    <w:rsid w:val="00C429E8"/>
    <w:rsid w:val="00C552A9"/>
    <w:rsid w:val="00C71AB1"/>
    <w:rsid w:val="00C73FF8"/>
    <w:rsid w:val="00C77D4B"/>
    <w:rsid w:val="00C77FCF"/>
    <w:rsid w:val="00C84762"/>
    <w:rsid w:val="00C91791"/>
    <w:rsid w:val="00C9412E"/>
    <w:rsid w:val="00CA320F"/>
    <w:rsid w:val="00CB6000"/>
    <w:rsid w:val="00CC2025"/>
    <w:rsid w:val="00CC7875"/>
    <w:rsid w:val="00CD5EB1"/>
    <w:rsid w:val="00CD76AB"/>
    <w:rsid w:val="00CE5F52"/>
    <w:rsid w:val="00CE7A96"/>
    <w:rsid w:val="00D02944"/>
    <w:rsid w:val="00D136D4"/>
    <w:rsid w:val="00D161F5"/>
    <w:rsid w:val="00D2512D"/>
    <w:rsid w:val="00D30455"/>
    <w:rsid w:val="00D4229A"/>
    <w:rsid w:val="00D43D6F"/>
    <w:rsid w:val="00D47EAC"/>
    <w:rsid w:val="00D54AA9"/>
    <w:rsid w:val="00D91453"/>
    <w:rsid w:val="00DA4B04"/>
    <w:rsid w:val="00DB0857"/>
    <w:rsid w:val="00DB239F"/>
    <w:rsid w:val="00DB38CF"/>
    <w:rsid w:val="00DB396B"/>
    <w:rsid w:val="00DB6442"/>
    <w:rsid w:val="00DC4064"/>
    <w:rsid w:val="00DE2F31"/>
    <w:rsid w:val="00DF045A"/>
    <w:rsid w:val="00DF06B8"/>
    <w:rsid w:val="00DF41AD"/>
    <w:rsid w:val="00E00038"/>
    <w:rsid w:val="00E0288D"/>
    <w:rsid w:val="00E146C1"/>
    <w:rsid w:val="00E207BF"/>
    <w:rsid w:val="00E268B0"/>
    <w:rsid w:val="00E2695E"/>
    <w:rsid w:val="00E27C0A"/>
    <w:rsid w:val="00E40D5C"/>
    <w:rsid w:val="00E52257"/>
    <w:rsid w:val="00E52F12"/>
    <w:rsid w:val="00E6247B"/>
    <w:rsid w:val="00E628E0"/>
    <w:rsid w:val="00EA32B9"/>
    <w:rsid w:val="00EA3C4B"/>
    <w:rsid w:val="00EA43FD"/>
    <w:rsid w:val="00EA54C0"/>
    <w:rsid w:val="00EC4BF9"/>
    <w:rsid w:val="00EC4FD0"/>
    <w:rsid w:val="00EE32DD"/>
    <w:rsid w:val="00EE3762"/>
    <w:rsid w:val="00EE475D"/>
    <w:rsid w:val="00EE4C06"/>
    <w:rsid w:val="00EE4D25"/>
    <w:rsid w:val="00EE5B88"/>
    <w:rsid w:val="00EF0ECC"/>
    <w:rsid w:val="00F02B68"/>
    <w:rsid w:val="00F05280"/>
    <w:rsid w:val="00F13E30"/>
    <w:rsid w:val="00F213DE"/>
    <w:rsid w:val="00F241AC"/>
    <w:rsid w:val="00F35F67"/>
    <w:rsid w:val="00F36415"/>
    <w:rsid w:val="00F472CD"/>
    <w:rsid w:val="00F53E9C"/>
    <w:rsid w:val="00F57C88"/>
    <w:rsid w:val="00F76534"/>
    <w:rsid w:val="00F80795"/>
    <w:rsid w:val="00F8273B"/>
    <w:rsid w:val="00F92934"/>
    <w:rsid w:val="00F947BB"/>
    <w:rsid w:val="00FA07E1"/>
    <w:rsid w:val="00FA1453"/>
    <w:rsid w:val="00FA725E"/>
    <w:rsid w:val="00FA789A"/>
    <w:rsid w:val="00FB2D29"/>
    <w:rsid w:val="00FB478A"/>
    <w:rsid w:val="00FC3B9E"/>
    <w:rsid w:val="00FC6332"/>
    <w:rsid w:val="00FC7386"/>
    <w:rsid w:val="00FD52EB"/>
    <w:rsid w:val="00FE416A"/>
    <w:rsid w:val="00FF0140"/>
    <w:rsid w:val="00FF2427"/>
    <w:rsid w:val="00FF67E4"/>
    <w:rsid w:val="01801118"/>
    <w:rsid w:val="027B01B1"/>
    <w:rsid w:val="03280EF8"/>
    <w:rsid w:val="038E070F"/>
    <w:rsid w:val="042E2CBB"/>
    <w:rsid w:val="05BE3248"/>
    <w:rsid w:val="06C87D55"/>
    <w:rsid w:val="07BA5670"/>
    <w:rsid w:val="07D01B5E"/>
    <w:rsid w:val="09646A02"/>
    <w:rsid w:val="099A565D"/>
    <w:rsid w:val="0A6842D0"/>
    <w:rsid w:val="0B6E3B68"/>
    <w:rsid w:val="0B7721F0"/>
    <w:rsid w:val="0CE50674"/>
    <w:rsid w:val="0E3339EF"/>
    <w:rsid w:val="0EAA44E7"/>
    <w:rsid w:val="0F812650"/>
    <w:rsid w:val="11287C33"/>
    <w:rsid w:val="123F3EFB"/>
    <w:rsid w:val="132315C3"/>
    <w:rsid w:val="135305C1"/>
    <w:rsid w:val="15E72E94"/>
    <w:rsid w:val="17AF1790"/>
    <w:rsid w:val="17DD00AB"/>
    <w:rsid w:val="183108B7"/>
    <w:rsid w:val="189A00EE"/>
    <w:rsid w:val="18A54FF8"/>
    <w:rsid w:val="1AC110D6"/>
    <w:rsid w:val="1C1C4674"/>
    <w:rsid w:val="1D8275B0"/>
    <w:rsid w:val="1E2E6681"/>
    <w:rsid w:val="1EB44DDE"/>
    <w:rsid w:val="1EF67CA4"/>
    <w:rsid w:val="1F9B20EA"/>
    <w:rsid w:val="1FD22BBD"/>
    <w:rsid w:val="20697144"/>
    <w:rsid w:val="22720BE8"/>
    <w:rsid w:val="22F005D5"/>
    <w:rsid w:val="237738F9"/>
    <w:rsid w:val="2541561A"/>
    <w:rsid w:val="2547746B"/>
    <w:rsid w:val="257D2ECD"/>
    <w:rsid w:val="25D206E5"/>
    <w:rsid w:val="25D372EE"/>
    <w:rsid w:val="260E2048"/>
    <w:rsid w:val="26262948"/>
    <w:rsid w:val="265C797A"/>
    <w:rsid w:val="26C95307"/>
    <w:rsid w:val="29764B2E"/>
    <w:rsid w:val="298E7457"/>
    <w:rsid w:val="2A0C65CE"/>
    <w:rsid w:val="2A994305"/>
    <w:rsid w:val="2AB705CB"/>
    <w:rsid w:val="2B775D96"/>
    <w:rsid w:val="2CDA29B3"/>
    <w:rsid w:val="2D426ED6"/>
    <w:rsid w:val="2E4722CA"/>
    <w:rsid w:val="2E822612"/>
    <w:rsid w:val="2F070394"/>
    <w:rsid w:val="2FB971F8"/>
    <w:rsid w:val="2FFC736C"/>
    <w:rsid w:val="30A80026"/>
    <w:rsid w:val="315D2D88"/>
    <w:rsid w:val="31BE35D0"/>
    <w:rsid w:val="31BF78A2"/>
    <w:rsid w:val="32307C2F"/>
    <w:rsid w:val="323C5FB7"/>
    <w:rsid w:val="32975CDB"/>
    <w:rsid w:val="32C739DA"/>
    <w:rsid w:val="34A1748F"/>
    <w:rsid w:val="34C71643"/>
    <w:rsid w:val="35996837"/>
    <w:rsid w:val="362178A5"/>
    <w:rsid w:val="36785D15"/>
    <w:rsid w:val="37040234"/>
    <w:rsid w:val="378E4AC6"/>
    <w:rsid w:val="38232319"/>
    <w:rsid w:val="38E54BBA"/>
    <w:rsid w:val="3930374F"/>
    <w:rsid w:val="3A926BB9"/>
    <w:rsid w:val="3AD1189A"/>
    <w:rsid w:val="3B703670"/>
    <w:rsid w:val="3B8926A6"/>
    <w:rsid w:val="3BB56AC5"/>
    <w:rsid w:val="3BD66A3C"/>
    <w:rsid w:val="3C2B33A4"/>
    <w:rsid w:val="3C7B7D0F"/>
    <w:rsid w:val="3D670293"/>
    <w:rsid w:val="3D772147"/>
    <w:rsid w:val="3F075E88"/>
    <w:rsid w:val="3F705001"/>
    <w:rsid w:val="3FEA00DC"/>
    <w:rsid w:val="40674145"/>
    <w:rsid w:val="40E22E81"/>
    <w:rsid w:val="41694B74"/>
    <w:rsid w:val="42A57C6F"/>
    <w:rsid w:val="43E24A60"/>
    <w:rsid w:val="440A299C"/>
    <w:rsid w:val="445807EB"/>
    <w:rsid w:val="48205C0E"/>
    <w:rsid w:val="48C565A5"/>
    <w:rsid w:val="48CD3DAC"/>
    <w:rsid w:val="49CC35D4"/>
    <w:rsid w:val="49E90247"/>
    <w:rsid w:val="4A5513D1"/>
    <w:rsid w:val="4B6E6C91"/>
    <w:rsid w:val="4C140257"/>
    <w:rsid w:val="4DEE2AE8"/>
    <w:rsid w:val="4F02606E"/>
    <w:rsid w:val="4F2C60DC"/>
    <w:rsid w:val="4F8873DF"/>
    <w:rsid w:val="4F90367A"/>
    <w:rsid w:val="505E6E19"/>
    <w:rsid w:val="50AF6900"/>
    <w:rsid w:val="50F37F57"/>
    <w:rsid w:val="514B02EF"/>
    <w:rsid w:val="52C6712A"/>
    <w:rsid w:val="5325232B"/>
    <w:rsid w:val="53762B86"/>
    <w:rsid w:val="5379604F"/>
    <w:rsid w:val="542B3F91"/>
    <w:rsid w:val="5495528E"/>
    <w:rsid w:val="54B43966"/>
    <w:rsid w:val="554568F3"/>
    <w:rsid w:val="55B64F53"/>
    <w:rsid w:val="564F3A84"/>
    <w:rsid w:val="56F61231"/>
    <w:rsid w:val="57AE5D7E"/>
    <w:rsid w:val="594340B7"/>
    <w:rsid w:val="59C31BF3"/>
    <w:rsid w:val="5A3A490E"/>
    <w:rsid w:val="5AD20ECB"/>
    <w:rsid w:val="5D066D29"/>
    <w:rsid w:val="5D1A0104"/>
    <w:rsid w:val="5D423AD9"/>
    <w:rsid w:val="5E2F0E30"/>
    <w:rsid w:val="5EA42174"/>
    <w:rsid w:val="5ED52CE5"/>
    <w:rsid w:val="600D03CE"/>
    <w:rsid w:val="606B6E69"/>
    <w:rsid w:val="60821C22"/>
    <w:rsid w:val="612C0A63"/>
    <w:rsid w:val="62031A89"/>
    <w:rsid w:val="62F50C3D"/>
    <w:rsid w:val="637D6BAB"/>
    <w:rsid w:val="63AE011A"/>
    <w:rsid w:val="64BF4926"/>
    <w:rsid w:val="655C1E27"/>
    <w:rsid w:val="68E30A8F"/>
    <w:rsid w:val="69BA3375"/>
    <w:rsid w:val="69C51D1A"/>
    <w:rsid w:val="6A834397"/>
    <w:rsid w:val="6AEE21F7"/>
    <w:rsid w:val="6BDC29A8"/>
    <w:rsid w:val="6C0905E4"/>
    <w:rsid w:val="6C3F0B42"/>
    <w:rsid w:val="6D205BE5"/>
    <w:rsid w:val="6E065BEF"/>
    <w:rsid w:val="6E153270"/>
    <w:rsid w:val="6E417D2F"/>
    <w:rsid w:val="6EBF31DC"/>
    <w:rsid w:val="6ECF17BE"/>
    <w:rsid w:val="6EE13E2C"/>
    <w:rsid w:val="6F722156"/>
    <w:rsid w:val="70936C43"/>
    <w:rsid w:val="71233EF6"/>
    <w:rsid w:val="71BD7764"/>
    <w:rsid w:val="7224193D"/>
    <w:rsid w:val="72602B29"/>
    <w:rsid w:val="72D07D2F"/>
    <w:rsid w:val="736609F6"/>
    <w:rsid w:val="73BB39F5"/>
    <w:rsid w:val="743B1556"/>
    <w:rsid w:val="74700D8B"/>
    <w:rsid w:val="76066302"/>
    <w:rsid w:val="76B637EC"/>
    <w:rsid w:val="77756B2D"/>
    <w:rsid w:val="77AD4F6F"/>
    <w:rsid w:val="77DD2A77"/>
    <w:rsid w:val="78320C37"/>
    <w:rsid w:val="794313D0"/>
    <w:rsid w:val="7A7334BB"/>
    <w:rsid w:val="7BCE636C"/>
    <w:rsid w:val="7C1A056C"/>
    <w:rsid w:val="7C8A1DD9"/>
    <w:rsid w:val="7D0C7F34"/>
    <w:rsid w:val="7D250DC8"/>
    <w:rsid w:val="7DB83260"/>
    <w:rsid w:val="7ED91C92"/>
    <w:rsid w:val="7FDE3744"/>
    <w:rsid w:val="7FE9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99"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9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nhideWhenUsed="0" w:uiPriority="0"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0"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link w:val="289"/>
    <w:qFormat/>
    <w:uiPriority w:val="99"/>
    <w:pPr>
      <w:keepNext/>
      <w:keepLines/>
      <w:numPr>
        <w:ilvl w:val="0"/>
        <w:numId w:val="1"/>
      </w:numPr>
      <w:adjustRightInd w:val="0"/>
      <w:spacing w:before="120" w:after="120"/>
      <w:ind w:left="0"/>
      <w:outlineLvl w:val="0"/>
    </w:pPr>
    <w:rPr>
      <w:b/>
      <w:bCs/>
      <w:kern w:val="44"/>
      <w:sz w:val="32"/>
      <w:szCs w:val="32"/>
    </w:rPr>
  </w:style>
  <w:style w:type="paragraph" w:styleId="7">
    <w:name w:val="heading 2"/>
    <w:basedOn w:val="1"/>
    <w:next w:val="1"/>
    <w:link w:val="235"/>
    <w:unhideWhenUsed/>
    <w:qFormat/>
    <w:uiPriority w:val="9"/>
    <w:pPr>
      <w:keepNext/>
      <w:keepLines/>
      <w:spacing w:before="260" w:after="260" w:line="415" w:lineRule="auto"/>
      <w:outlineLvl w:val="1"/>
    </w:pPr>
    <w:rPr>
      <w:rFonts w:ascii="Cambria" w:hAnsi="Cambria" w:cs="宋体"/>
      <w:b/>
      <w:bCs/>
      <w:sz w:val="32"/>
      <w:szCs w:val="32"/>
    </w:rPr>
  </w:style>
  <w:style w:type="paragraph" w:styleId="8">
    <w:name w:val="heading 3"/>
    <w:basedOn w:val="1"/>
    <w:next w:val="1"/>
    <w:link w:val="236"/>
    <w:unhideWhenUsed/>
    <w:qFormat/>
    <w:uiPriority w:val="9"/>
    <w:pPr>
      <w:keepNext/>
      <w:keepLines/>
      <w:spacing w:before="260" w:after="260" w:line="415" w:lineRule="auto"/>
      <w:outlineLvl w:val="2"/>
    </w:pPr>
    <w:rPr>
      <w:b/>
      <w:bCs/>
      <w:kern w:val="0"/>
      <w:sz w:val="32"/>
      <w:szCs w:val="32"/>
    </w:rPr>
  </w:style>
  <w:style w:type="paragraph" w:styleId="9">
    <w:name w:val="heading 4"/>
    <w:basedOn w:val="1"/>
    <w:next w:val="1"/>
    <w:link w:val="237"/>
    <w:unhideWhenUsed/>
    <w:qFormat/>
    <w:uiPriority w:val="9"/>
    <w:pPr>
      <w:keepNext/>
      <w:keepLines/>
      <w:spacing w:before="280" w:after="290" w:line="374" w:lineRule="auto"/>
      <w:outlineLvl w:val="3"/>
    </w:pPr>
    <w:rPr>
      <w:rFonts w:ascii="Cambria" w:hAnsi="Cambria" w:cs="宋体"/>
      <w:b/>
      <w:bCs/>
      <w:kern w:val="0"/>
      <w:sz w:val="28"/>
      <w:szCs w:val="28"/>
    </w:rPr>
  </w:style>
  <w:style w:type="paragraph" w:styleId="10">
    <w:name w:val="heading 5"/>
    <w:basedOn w:val="1"/>
    <w:next w:val="1"/>
    <w:link w:val="238"/>
    <w:unhideWhenUsed/>
    <w:qFormat/>
    <w:uiPriority w:val="0"/>
    <w:pPr>
      <w:keepNext/>
      <w:keepLines/>
      <w:spacing w:before="280" w:after="290" w:line="374" w:lineRule="auto"/>
      <w:outlineLvl w:val="4"/>
    </w:pPr>
    <w:rPr>
      <w:b/>
      <w:bCs/>
      <w:sz w:val="28"/>
      <w:szCs w:val="28"/>
    </w:rPr>
  </w:style>
  <w:style w:type="paragraph" w:styleId="11">
    <w:name w:val="heading 6"/>
    <w:basedOn w:val="1"/>
    <w:next w:val="1"/>
    <w:link w:val="270"/>
    <w:qFormat/>
    <w:uiPriority w:val="9"/>
    <w:pPr>
      <w:keepNext/>
      <w:keepLines/>
      <w:widowControl/>
      <w:numPr>
        <w:ilvl w:val="5"/>
        <w:numId w:val="1"/>
      </w:numPr>
      <w:tabs>
        <w:tab w:val="left" w:pos="1440"/>
        <w:tab w:val="left" w:pos="1620"/>
      </w:tabs>
      <w:spacing w:before="240" w:after="64" w:line="319" w:lineRule="auto"/>
      <w:ind w:left="1620"/>
      <w:jc w:val="left"/>
      <w:outlineLvl w:val="5"/>
    </w:pPr>
    <w:rPr>
      <w:rFonts w:ascii="Arial" w:hAnsi="Arial" w:eastAsia="黑体"/>
      <w:b/>
      <w:bCs/>
      <w:kern w:val="0"/>
      <w:sz w:val="24"/>
      <w:szCs w:val="24"/>
    </w:rPr>
  </w:style>
  <w:style w:type="paragraph" w:styleId="12">
    <w:name w:val="heading 7"/>
    <w:basedOn w:val="1"/>
    <w:next w:val="1"/>
    <w:link w:val="271"/>
    <w:qFormat/>
    <w:uiPriority w:val="9"/>
    <w:pPr>
      <w:keepNext/>
      <w:keepLines/>
      <w:widowControl/>
      <w:numPr>
        <w:ilvl w:val="6"/>
        <w:numId w:val="1"/>
      </w:numPr>
      <w:tabs>
        <w:tab w:val="left" w:pos="1620"/>
        <w:tab w:val="left" w:pos="2520"/>
      </w:tabs>
      <w:spacing w:before="240" w:after="64" w:line="319" w:lineRule="auto"/>
      <w:ind w:left="1620"/>
      <w:jc w:val="left"/>
      <w:outlineLvl w:val="6"/>
    </w:pPr>
    <w:rPr>
      <w:b/>
      <w:bCs/>
      <w:kern w:val="0"/>
      <w:sz w:val="24"/>
      <w:szCs w:val="24"/>
    </w:rPr>
  </w:style>
  <w:style w:type="paragraph" w:styleId="13">
    <w:name w:val="heading 8"/>
    <w:basedOn w:val="1"/>
    <w:next w:val="1"/>
    <w:link w:val="272"/>
    <w:qFormat/>
    <w:uiPriority w:val="9"/>
    <w:pPr>
      <w:keepNext/>
      <w:keepLines/>
      <w:widowControl/>
      <w:numPr>
        <w:ilvl w:val="7"/>
        <w:numId w:val="1"/>
      </w:numPr>
      <w:tabs>
        <w:tab w:val="left" w:pos="1440"/>
        <w:tab w:val="left" w:pos="1620"/>
      </w:tabs>
      <w:spacing w:before="240" w:after="64" w:line="319" w:lineRule="auto"/>
      <w:ind w:left="1620"/>
      <w:jc w:val="left"/>
      <w:outlineLvl w:val="7"/>
    </w:pPr>
    <w:rPr>
      <w:rFonts w:ascii="Arial" w:hAnsi="Arial" w:eastAsia="黑体"/>
      <w:kern w:val="0"/>
      <w:sz w:val="24"/>
      <w:szCs w:val="24"/>
    </w:rPr>
  </w:style>
  <w:style w:type="paragraph" w:styleId="14">
    <w:name w:val="heading 9"/>
    <w:basedOn w:val="1"/>
    <w:next w:val="1"/>
    <w:link w:val="273"/>
    <w:qFormat/>
    <w:uiPriority w:val="9"/>
    <w:pPr>
      <w:keepNext/>
      <w:keepLines/>
      <w:widowControl/>
      <w:numPr>
        <w:ilvl w:val="8"/>
        <w:numId w:val="1"/>
      </w:numPr>
      <w:tabs>
        <w:tab w:val="left" w:pos="1584"/>
        <w:tab w:val="left" w:pos="1620"/>
      </w:tabs>
      <w:spacing w:before="240" w:after="64" w:line="319" w:lineRule="auto"/>
      <w:ind w:left="1620"/>
      <w:jc w:val="left"/>
      <w:outlineLvl w:val="8"/>
    </w:pPr>
    <w:rPr>
      <w:rFonts w:ascii="Arial" w:hAnsi="Arial" w:eastAsia="黑体"/>
      <w:kern w:val="0"/>
      <w:szCs w:val="21"/>
    </w:rPr>
  </w:style>
  <w:style w:type="character" w:default="1" w:styleId="136">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9"/>
    <w:unhideWhenUsed/>
    <w:qFormat/>
    <w:uiPriority w:val="0"/>
    <w:pPr>
      <w:ind w:firstLine="420" w:firstLineChars="100"/>
    </w:pPr>
  </w:style>
  <w:style w:type="paragraph" w:styleId="3">
    <w:name w:val="Body Text"/>
    <w:basedOn w:val="1"/>
    <w:next w:val="4"/>
    <w:link w:val="241"/>
    <w:unhideWhenUsed/>
    <w:qFormat/>
    <w:uiPriority w:val="99"/>
    <w:pPr>
      <w:spacing w:after="120"/>
    </w:pPr>
    <w:rPr>
      <w:szCs w:val="24"/>
    </w:rPr>
  </w:style>
  <w:style w:type="paragraph" w:styleId="4">
    <w:name w:val="List Bullet"/>
    <w:basedOn w:val="1"/>
    <w:qFormat/>
    <w:uiPriority w:val="0"/>
    <w:pPr>
      <w:numPr>
        <w:ilvl w:val="0"/>
        <w:numId w:val="2"/>
      </w:numPr>
    </w:pPr>
    <w:rPr>
      <w:szCs w:val="24"/>
    </w:rPr>
  </w:style>
  <w:style w:type="paragraph" w:styleId="5">
    <w:name w:val="macro"/>
    <w:link w:val="108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15">
    <w:name w:val="List 3"/>
    <w:basedOn w:val="1"/>
    <w:qFormat/>
    <w:uiPriority w:val="0"/>
    <w:pPr>
      <w:ind w:left="1260" w:hanging="420"/>
    </w:pPr>
    <w:rPr>
      <w:szCs w:val="24"/>
    </w:rPr>
  </w:style>
  <w:style w:type="paragraph" w:styleId="16">
    <w:name w:val="toc 7"/>
    <w:basedOn w:val="1"/>
    <w:next w:val="1"/>
    <w:unhideWhenUsed/>
    <w:qFormat/>
    <w:uiPriority w:val="39"/>
    <w:pPr>
      <w:ind w:left="2520" w:leftChars="1200"/>
    </w:pPr>
  </w:style>
  <w:style w:type="paragraph" w:styleId="17">
    <w:name w:val="List Number 2"/>
    <w:basedOn w:val="1"/>
    <w:qFormat/>
    <w:uiPriority w:val="0"/>
    <w:pPr>
      <w:numPr>
        <w:ilvl w:val="0"/>
        <w:numId w:val="3"/>
      </w:numPr>
      <w:tabs>
        <w:tab w:val="left" w:pos="780"/>
        <w:tab w:val="clear" w:pos="1620"/>
      </w:tabs>
      <w:ind w:left="780"/>
    </w:pPr>
    <w:rPr>
      <w:szCs w:val="24"/>
    </w:rPr>
  </w:style>
  <w:style w:type="paragraph" w:styleId="18">
    <w:name w:val="table of authorities"/>
    <w:basedOn w:val="1"/>
    <w:next w:val="1"/>
    <w:unhideWhenUsed/>
    <w:qFormat/>
    <w:uiPriority w:val="0"/>
    <w:pPr>
      <w:ind w:left="420" w:leftChars="200"/>
    </w:pPr>
  </w:style>
  <w:style w:type="paragraph" w:styleId="19">
    <w:name w:val="Note Heading"/>
    <w:basedOn w:val="1"/>
    <w:next w:val="1"/>
    <w:link w:val="274"/>
    <w:qFormat/>
    <w:uiPriority w:val="0"/>
    <w:pPr>
      <w:jc w:val="center"/>
    </w:pPr>
    <w:rPr>
      <w:szCs w:val="24"/>
    </w:rPr>
  </w:style>
  <w:style w:type="paragraph" w:styleId="20">
    <w:name w:val="List Bullet 4"/>
    <w:basedOn w:val="1"/>
    <w:link w:val="1086"/>
    <w:qFormat/>
    <w:uiPriority w:val="0"/>
    <w:pPr>
      <w:tabs>
        <w:tab w:val="left" w:pos="1620"/>
      </w:tabs>
      <w:ind w:left="1620" w:hanging="360"/>
    </w:pPr>
    <w:rPr>
      <w:szCs w:val="24"/>
    </w:rPr>
  </w:style>
  <w:style w:type="paragraph" w:styleId="21">
    <w:name w:val="index 8"/>
    <w:basedOn w:val="1"/>
    <w:next w:val="1"/>
    <w:qFormat/>
    <w:uiPriority w:val="99"/>
    <w:pPr>
      <w:ind w:left="1680" w:hanging="210"/>
      <w:jc w:val="left"/>
    </w:pPr>
    <w:rPr>
      <w:sz w:val="18"/>
      <w:szCs w:val="18"/>
    </w:rPr>
  </w:style>
  <w:style w:type="paragraph" w:styleId="22">
    <w:name w:val="E-mail Signature"/>
    <w:basedOn w:val="1"/>
    <w:link w:val="275"/>
    <w:qFormat/>
    <w:uiPriority w:val="0"/>
    <w:rPr>
      <w:szCs w:val="24"/>
    </w:rPr>
  </w:style>
  <w:style w:type="paragraph" w:styleId="23">
    <w:name w:val="List Number"/>
    <w:basedOn w:val="1"/>
    <w:qFormat/>
    <w:uiPriority w:val="0"/>
    <w:pPr>
      <w:numPr>
        <w:ilvl w:val="0"/>
        <w:numId w:val="4"/>
      </w:numPr>
    </w:pPr>
    <w:rPr>
      <w:szCs w:val="24"/>
    </w:rPr>
  </w:style>
  <w:style w:type="paragraph" w:styleId="24">
    <w:name w:val="Normal Indent"/>
    <w:basedOn w:val="1"/>
    <w:next w:val="1"/>
    <w:link w:val="163"/>
    <w:unhideWhenUsed/>
    <w:qFormat/>
    <w:uiPriority w:val="99"/>
    <w:pPr>
      <w:autoSpaceDE w:val="0"/>
      <w:autoSpaceDN w:val="0"/>
      <w:adjustRightInd w:val="0"/>
      <w:ind w:firstLine="420"/>
    </w:pPr>
    <w:rPr>
      <w:rFonts w:ascii="宋体" w:hAnsi="宋体" w:cstheme="minorBidi"/>
      <w:sz w:val="24"/>
    </w:rPr>
  </w:style>
  <w:style w:type="paragraph" w:styleId="25">
    <w:name w:val="caption"/>
    <w:basedOn w:val="1"/>
    <w:next w:val="1"/>
    <w:link w:val="375"/>
    <w:qFormat/>
    <w:uiPriority w:val="99"/>
    <w:rPr>
      <w:rFonts w:ascii="Cambria" w:hAnsi="Cambria" w:eastAsia="黑体"/>
      <w:sz w:val="20"/>
      <w:szCs w:val="20"/>
    </w:rPr>
  </w:style>
  <w:style w:type="paragraph" w:styleId="26">
    <w:name w:val="index 5"/>
    <w:basedOn w:val="1"/>
    <w:next w:val="1"/>
    <w:qFormat/>
    <w:uiPriority w:val="0"/>
    <w:pPr>
      <w:ind w:left="1050" w:hanging="210"/>
      <w:jc w:val="left"/>
    </w:pPr>
    <w:rPr>
      <w:sz w:val="18"/>
      <w:szCs w:val="18"/>
    </w:rPr>
  </w:style>
  <w:style w:type="paragraph" w:styleId="27">
    <w:name w:val="envelope address"/>
    <w:basedOn w:val="1"/>
    <w:qFormat/>
    <w:uiPriority w:val="0"/>
    <w:pPr>
      <w:framePr w:w="7920" w:h="1980" w:hRule="exact" w:hSpace="180" w:wrap="around" w:vAnchor="margin" w:hAnchor="page" w:xAlign="center" w:yAlign="bottom"/>
      <w:snapToGrid w:val="0"/>
      <w:ind w:left="2880"/>
    </w:pPr>
    <w:rPr>
      <w:rFonts w:ascii="Arial" w:hAnsi="Arial" w:cs="Arial"/>
      <w:sz w:val="24"/>
      <w:szCs w:val="24"/>
    </w:rPr>
  </w:style>
  <w:style w:type="paragraph" w:styleId="28">
    <w:name w:val="Document Map"/>
    <w:basedOn w:val="1"/>
    <w:link w:val="239"/>
    <w:unhideWhenUsed/>
    <w:qFormat/>
    <w:uiPriority w:val="0"/>
    <w:rPr>
      <w:rFonts w:ascii="宋体"/>
      <w:kern w:val="0"/>
      <w:sz w:val="18"/>
      <w:szCs w:val="18"/>
    </w:rPr>
  </w:style>
  <w:style w:type="paragraph" w:styleId="29">
    <w:name w:val="toa heading"/>
    <w:basedOn w:val="1"/>
    <w:next w:val="1"/>
    <w:unhideWhenUsed/>
    <w:qFormat/>
    <w:uiPriority w:val="0"/>
    <w:pPr>
      <w:spacing w:before="120"/>
    </w:pPr>
    <w:rPr>
      <w:rFonts w:ascii="Arial" w:hAnsi="Arial" w:cs="Arial"/>
      <w:sz w:val="24"/>
      <w:szCs w:val="20"/>
    </w:rPr>
  </w:style>
  <w:style w:type="paragraph" w:styleId="30">
    <w:name w:val="annotation text"/>
    <w:basedOn w:val="1"/>
    <w:link w:val="240"/>
    <w:unhideWhenUsed/>
    <w:qFormat/>
    <w:uiPriority w:val="99"/>
    <w:pPr>
      <w:jc w:val="left"/>
    </w:pPr>
  </w:style>
  <w:style w:type="paragraph" w:styleId="31">
    <w:name w:val="index 6"/>
    <w:basedOn w:val="1"/>
    <w:next w:val="1"/>
    <w:qFormat/>
    <w:uiPriority w:val="0"/>
    <w:pPr>
      <w:ind w:left="1260" w:hanging="210"/>
      <w:jc w:val="left"/>
    </w:pPr>
    <w:rPr>
      <w:sz w:val="18"/>
      <w:szCs w:val="18"/>
    </w:rPr>
  </w:style>
  <w:style w:type="paragraph" w:styleId="32">
    <w:name w:val="Salutation"/>
    <w:basedOn w:val="1"/>
    <w:next w:val="1"/>
    <w:link w:val="276"/>
    <w:qFormat/>
    <w:uiPriority w:val="0"/>
    <w:rPr>
      <w:szCs w:val="24"/>
    </w:rPr>
  </w:style>
  <w:style w:type="paragraph" w:styleId="33">
    <w:name w:val="Body Text 3"/>
    <w:basedOn w:val="1"/>
    <w:link w:val="277"/>
    <w:qFormat/>
    <w:uiPriority w:val="0"/>
    <w:rPr>
      <w:rFonts w:ascii="宋体"/>
      <w:sz w:val="24"/>
      <w:szCs w:val="20"/>
    </w:rPr>
  </w:style>
  <w:style w:type="paragraph" w:styleId="34">
    <w:name w:val="Closing"/>
    <w:basedOn w:val="1"/>
    <w:link w:val="278"/>
    <w:qFormat/>
    <w:uiPriority w:val="0"/>
    <w:pPr>
      <w:ind w:left="4320"/>
    </w:pPr>
    <w:rPr>
      <w:szCs w:val="24"/>
    </w:rPr>
  </w:style>
  <w:style w:type="paragraph" w:styleId="35">
    <w:name w:val="List Bullet 3"/>
    <w:basedOn w:val="1"/>
    <w:qFormat/>
    <w:uiPriority w:val="0"/>
    <w:pPr>
      <w:numPr>
        <w:ilvl w:val="0"/>
        <w:numId w:val="5"/>
      </w:numPr>
    </w:pPr>
    <w:rPr>
      <w:szCs w:val="24"/>
    </w:rPr>
  </w:style>
  <w:style w:type="paragraph" w:styleId="36">
    <w:name w:val="Body Text Indent"/>
    <w:basedOn w:val="1"/>
    <w:link w:val="243"/>
    <w:unhideWhenUsed/>
    <w:qFormat/>
    <w:uiPriority w:val="99"/>
    <w:pPr>
      <w:ind w:firstLine="574"/>
    </w:pPr>
    <w:rPr>
      <w:rFonts w:eastAsia="仿宋_GB2312"/>
      <w:sz w:val="32"/>
      <w:szCs w:val="20"/>
    </w:rPr>
  </w:style>
  <w:style w:type="paragraph" w:styleId="37">
    <w:name w:val="List Number 3"/>
    <w:basedOn w:val="1"/>
    <w:qFormat/>
    <w:uiPriority w:val="0"/>
    <w:pPr>
      <w:numPr>
        <w:ilvl w:val="0"/>
        <w:numId w:val="6"/>
      </w:numPr>
    </w:pPr>
    <w:rPr>
      <w:szCs w:val="24"/>
    </w:rPr>
  </w:style>
  <w:style w:type="paragraph" w:styleId="38">
    <w:name w:val="List 2"/>
    <w:basedOn w:val="1"/>
    <w:qFormat/>
    <w:uiPriority w:val="0"/>
    <w:pPr>
      <w:ind w:left="840" w:hanging="420"/>
    </w:pPr>
    <w:rPr>
      <w:szCs w:val="24"/>
    </w:rPr>
  </w:style>
  <w:style w:type="paragraph" w:styleId="39">
    <w:name w:val="List Continue"/>
    <w:basedOn w:val="1"/>
    <w:qFormat/>
    <w:uiPriority w:val="0"/>
    <w:pPr>
      <w:spacing w:after="120"/>
      <w:ind w:left="420"/>
    </w:pPr>
    <w:rPr>
      <w:szCs w:val="24"/>
    </w:rPr>
  </w:style>
  <w:style w:type="paragraph" w:styleId="40">
    <w:name w:val="Block Text"/>
    <w:basedOn w:val="1"/>
    <w:qFormat/>
    <w:uiPriority w:val="0"/>
    <w:pPr>
      <w:spacing w:after="120"/>
      <w:ind w:left="1440" w:right="1440"/>
    </w:pPr>
    <w:rPr>
      <w:szCs w:val="24"/>
    </w:rPr>
  </w:style>
  <w:style w:type="paragraph" w:styleId="41">
    <w:name w:val="List Bullet 2"/>
    <w:basedOn w:val="1"/>
    <w:qFormat/>
    <w:uiPriority w:val="0"/>
    <w:pPr>
      <w:numPr>
        <w:ilvl w:val="0"/>
        <w:numId w:val="7"/>
      </w:numPr>
    </w:pPr>
    <w:rPr>
      <w:szCs w:val="24"/>
    </w:rPr>
  </w:style>
  <w:style w:type="paragraph" w:styleId="42">
    <w:name w:val="HTML Address"/>
    <w:basedOn w:val="1"/>
    <w:link w:val="279"/>
    <w:qFormat/>
    <w:uiPriority w:val="0"/>
    <w:rPr>
      <w:rFonts w:ascii="宋体" w:hAnsi="宋体"/>
      <w:i/>
      <w:szCs w:val="24"/>
    </w:rPr>
  </w:style>
  <w:style w:type="paragraph" w:styleId="43">
    <w:name w:val="index 4"/>
    <w:basedOn w:val="1"/>
    <w:next w:val="1"/>
    <w:qFormat/>
    <w:uiPriority w:val="0"/>
    <w:pPr>
      <w:ind w:left="840" w:hanging="210"/>
      <w:jc w:val="left"/>
    </w:pPr>
    <w:rPr>
      <w:sz w:val="18"/>
      <w:szCs w:val="18"/>
    </w:rPr>
  </w:style>
  <w:style w:type="paragraph" w:styleId="44">
    <w:name w:val="toc 5"/>
    <w:basedOn w:val="1"/>
    <w:next w:val="1"/>
    <w:unhideWhenUsed/>
    <w:qFormat/>
    <w:uiPriority w:val="39"/>
    <w:pPr>
      <w:ind w:left="1680" w:leftChars="800"/>
    </w:pPr>
  </w:style>
  <w:style w:type="paragraph" w:styleId="45">
    <w:name w:val="toc 3"/>
    <w:basedOn w:val="1"/>
    <w:next w:val="1"/>
    <w:unhideWhenUsed/>
    <w:qFormat/>
    <w:uiPriority w:val="39"/>
    <w:pPr>
      <w:ind w:left="840" w:leftChars="400"/>
    </w:pPr>
  </w:style>
  <w:style w:type="paragraph" w:styleId="46">
    <w:name w:val="Plain Text"/>
    <w:basedOn w:val="1"/>
    <w:link w:val="172"/>
    <w:unhideWhenUsed/>
    <w:qFormat/>
    <w:uiPriority w:val="99"/>
    <w:rPr>
      <w:rFonts w:ascii="宋体" w:hAnsi="Courier New"/>
      <w:szCs w:val="20"/>
    </w:rPr>
  </w:style>
  <w:style w:type="paragraph" w:styleId="47">
    <w:name w:val="List Bullet 5"/>
    <w:basedOn w:val="1"/>
    <w:qFormat/>
    <w:uiPriority w:val="0"/>
    <w:pPr>
      <w:numPr>
        <w:ilvl w:val="0"/>
        <w:numId w:val="8"/>
      </w:numPr>
    </w:pPr>
    <w:rPr>
      <w:szCs w:val="24"/>
    </w:rPr>
  </w:style>
  <w:style w:type="paragraph" w:styleId="48">
    <w:name w:val="List Number 4"/>
    <w:basedOn w:val="1"/>
    <w:qFormat/>
    <w:uiPriority w:val="0"/>
    <w:pPr>
      <w:numPr>
        <w:ilvl w:val="0"/>
        <w:numId w:val="9"/>
      </w:numPr>
    </w:pPr>
    <w:rPr>
      <w:szCs w:val="24"/>
    </w:rPr>
  </w:style>
  <w:style w:type="paragraph" w:styleId="49">
    <w:name w:val="toc 8"/>
    <w:basedOn w:val="1"/>
    <w:next w:val="1"/>
    <w:unhideWhenUsed/>
    <w:qFormat/>
    <w:uiPriority w:val="39"/>
    <w:pPr>
      <w:ind w:left="2940" w:leftChars="1400"/>
    </w:pPr>
  </w:style>
  <w:style w:type="paragraph" w:styleId="50">
    <w:name w:val="index 3"/>
    <w:basedOn w:val="1"/>
    <w:next w:val="1"/>
    <w:qFormat/>
    <w:uiPriority w:val="0"/>
    <w:pPr>
      <w:ind w:left="630" w:hanging="210"/>
      <w:jc w:val="left"/>
    </w:pPr>
    <w:rPr>
      <w:sz w:val="18"/>
      <w:szCs w:val="18"/>
    </w:rPr>
  </w:style>
  <w:style w:type="paragraph" w:styleId="51">
    <w:name w:val="Date"/>
    <w:basedOn w:val="1"/>
    <w:next w:val="1"/>
    <w:link w:val="245"/>
    <w:unhideWhenUsed/>
    <w:qFormat/>
    <w:uiPriority w:val="0"/>
    <w:pPr>
      <w:ind w:left="100" w:leftChars="2500"/>
    </w:pPr>
  </w:style>
  <w:style w:type="paragraph" w:styleId="52">
    <w:name w:val="Body Text Indent 2"/>
    <w:basedOn w:val="1"/>
    <w:link w:val="246"/>
    <w:unhideWhenUsed/>
    <w:qFormat/>
    <w:uiPriority w:val="0"/>
    <w:pPr>
      <w:spacing w:after="120" w:line="480" w:lineRule="auto"/>
      <w:ind w:left="420" w:leftChars="200"/>
    </w:pPr>
  </w:style>
  <w:style w:type="paragraph" w:styleId="53">
    <w:name w:val="endnote text"/>
    <w:basedOn w:val="1"/>
    <w:link w:val="280"/>
    <w:qFormat/>
    <w:uiPriority w:val="0"/>
    <w:pPr>
      <w:snapToGrid w:val="0"/>
      <w:jc w:val="left"/>
    </w:pPr>
    <w:rPr>
      <w:rFonts w:ascii="楷体_GB2312" w:eastAsia="楷体_GB2312"/>
      <w:kern w:val="0"/>
      <w:sz w:val="28"/>
      <w:szCs w:val="20"/>
    </w:rPr>
  </w:style>
  <w:style w:type="paragraph" w:styleId="54">
    <w:name w:val="List Continue 5"/>
    <w:basedOn w:val="1"/>
    <w:qFormat/>
    <w:uiPriority w:val="0"/>
    <w:pPr>
      <w:spacing w:after="120"/>
      <w:ind w:left="2100"/>
    </w:pPr>
    <w:rPr>
      <w:szCs w:val="24"/>
    </w:rPr>
  </w:style>
  <w:style w:type="paragraph" w:styleId="55">
    <w:name w:val="Balloon Text"/>
    <w:basedOn w:val="1"/>
    <w:link w:val="247"/>
    <w:unhideWhenUsed/>
    <w:qFormat/>
    <w:uiPriority w:val="0"/>
    <w:rPr>
      <w:sz w:val="18"/>
      <w:szCs w:val="18"/>
    </w:rPr>
  </w:style>
  <w:style w:type="paragraph" w:styleId="56">
    <w:name w:val="footer"/>
    <w:basedOn w:val="1"/>
    <w:link w:val="157"/>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cs="Arial"/>
      <w:szCs w:val="24"/>
    </w:rPr>
  </w:style>
  <w:style w:type="paragraph" w:styleId="58">
    <w:name w:val="header"/>
    <w:basedOn w:val="1"/>
    <w:link w:val="156"/>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81"/>
    <w:qFormat/>
    <w:uiPriority w:val="0"/>
    <w:pPr>
      <w:ind w:left="4320"/>
    </w:pPr>
    <w:rPr>
      <w:szCs w:val="24"/>
    </w:rPr>
  </w:style>
  <w:style w:type="paragraph" w:styleId="60">
    <w:name w:val="toc 1"/>
    <w:basedOn w:val="1"/>
    <w:next w:val="1"/>
    <w:unhideWhenUsed/>
    <w:qFormat/>
    <w:uiPriority w:val="39"/>
  </w:style>
  <w:style w:type="paragraph" w:styleId="61">
    <w:name w:val="List Continue 4"/>
    <w:basedOn w:val="1"/>
    <w:qFormat/>
    <w:uiPriority w:val="0"/>
    <w:pPr>
      <w:spacing w:after="120"/>
      <w:ind w:left="1680"/>
    </w:pPr>
    <w:rPr>
      <w:szCs w:val="24"/>
    </w:rPr>
  </w:style>
  <w:style w:type="paragraph" w:styleId="62">
    <w:name w:val="toc 4"/>
    <w:basedOn w:val="1"/>
    <w:next w:val="1"/>
    <w:unhideWhenUsed/>
    <w:qFormat/>
    <w:uiPriority w:val="39"/>
    <w:pPr>
      <w:ind w:left="1260" w:leftChars="600"/>
    </w:pPr>
  </w:style>
  <w:style w:type="paragraph" w:styleId="63">
    <w:name w:val="index heading"/>
    <w:basedOn w:val="1"/>
    <w:next w:val="64"/>
    <w:qFormat/>
    <w:uiPriority w:val="0"/>
    <w:pPr>
      <w:adjustRightInd w:val="0"/>
      <w:spacing w:line="490" w:lineRule="exact"/>
      <w:ind w:firstLine="556"/>
      <w:textAlignment w:val="baseline"/>
    </w:pPr>
    <w:rPr>
      <w:rFonts w:eastAsia="仿宋_GB2312"/>
      <w:kern w:val="0"/>
      <w:sz w:val="28"/>
      <w:szCs w:val="20"/>
    </w:rPr>
  </w:style>
  <w:style w:type="paragraph" w:styleId="64">
    <w:name w:val="index 1"/>
    <w:basedOn w:val="1"/>
    <w:next w:val="1"/>
    <w:unhideWhenUsed/>
    <w:qFormat/>
    <w:uiPriority w:val="0"/>
    <w:rPr>
      <w:szCs w:val="20"/>
    </w:rPr>
  </w:style>
  <w:style w:type="paragraph" w:styleId="65">
    <w:name w:val="Subtitle"/>
    <w:basedOn w:val="1"/>
    <w:next w:val="1"/>
    <w:link w:val="282"/>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numPr>
        <w:ilvl w:val="0"/>
        <w:numId w:val="10"/>
      </w:numPr>
    </w:pPr>
    <w:rPr>
      <w:szCs w:val="24"/>
    </w:rPr>
  </w:style>
  <w:style w:type="paragraph" w:styleId="67">
    <w:name w:val="List"/>
    <w:basedOn w:val="1"/>
    <w:unhideWhenUsed/>
    <w:qFormat/>
    <w:uiPriority w:val="0"/>
    <w:pPr>
      <w:ind w:left="200" w:hanging="200" w:hangingChars="200"/>
    </w:pPr>
  </w:style>
  <w:style w:type="paragraph" w:styleId="68">
    <w:name w:val="footnote text"/>
    <w:basedOn w:val="1"/>
    <w:link w:val="283"/>
    <w:qFormat/>
    <w:uiPriority w:val="0"/>
    <w:rPr>
      <w:sz w:val="20"/>
      <w:szCs w:val="20"/>
    </w:rPr>
  </w:style>
  <w:style w:type="paragraph" w:styleId="69">
    <w:name w:val="toc 6"/>
    <w:basedOn w:val="1"/>
    <w:next w:val="1"/>
    <w:unhideWhenUsed/>
    <w:qFormat/>
    <w:uiPriority w:val="39"/>
    <w:pPr>
      <w:ind w:left="2100" w:leftChars="1000"/>
    </w:pPr>
  </w:style>
  <w:style w:type="paragraph" w:styleId="70">
    <w:name w:val="List 5"/>
    <w:basedOn w:val="1"/>
    <w:qFormat/>
    <w:uiPriority w:val="0"/>
    <w:pPr>
      <w:ind w:left="2100" w:hanging="420"/>
    </w:pPr>
    <w:rPr>
      <w:szCs w:val="24"/>
    </w:rPr>
  </w:style>
  <w:style w:type="paragraph" w:styleId="71">
    <w:name w:val="Body Text Indent 3"/>
    <w:basedOn w:val="1"/>
    <w:link w:val="284"/>
    <w:qFormat/>
    <w:uiPriority w:val="0"/>
    <w:pPr>
      <w:spacing w:after="120"/>
      <w:ind w:left="420" w:leftChars="200"/>
    </w:pPr>
    <w:rPr>
      <w:sz w:val="16"/>
      <w:szCs w:val="16"/>
    </w:rPr>
  </w:style>
  <w:style w:type="paragraph" w:styleId="72">
    <w:name w:val="index 7"/>
    <w:basedOn w:val="1"/>
    <w:next w:val="1"/>
    <w:qFormat/>
    <w:uiPriority w:val="0"/>
    <w:pPr>
      <w:ind w:left="1470" w:hanging="210"/>
      <w:jc w:val="left"/>
    </w:pPr>
    <w:rPr>
      <w:sz w:val="18"/>
      <w:szCs w:val="18"/>
    </w:rPr>
  </w:style>
  <w:style w:type="paragraph" w:styleId="73">
    <w:name w:val="index 9"/>
    <w:basedOn w:val="1"/>
    <w:next w:val="1"/>
    <w:qFormat/>
    <w:uiPriority w:val="0"/>
    <w:pPr>
      <w:ind w:left="1890" w:hanging="210"/>
      <w:jc w:val="left"/>
    </w:pPr>
    <w:rPr>
      <w:sz w:val="18"/>
      <w:szCs w:val="18"/>
    </w:rPr>
  </w:style>
  <w:style w:type="paragraph" w:styleId="74">
    <w:name w:val="table of figures"/>
    <w:basedOn w:val="1"/>
    <w:next w:val="1"/>
    <w:qFormat/>
    <w:uiPriority w:val="0"/>
    <w:pPr>
      <w:ind w:left="200" w:leftChars="200" w:hanging="200" w:hangingChars="200"/>
    </w:pPr>
    <w:rPr>
      <w:szCs w:val="24"/>
    </w:rPr>
  </w:style>
  <w:style w:type="paragraph" w:styleId="75">
    <w:name w:val="toc 2"/>
    <w:basedOn w:val="1"/>
    <w:next w:val="1"/>
    <w:unhideWhenUsed/>
    <w:qFormat/>
    <w:uiPriority w:val="39"/>
    <w:pPr>
      <w:ind w:left="420" w:leftChars="200"/>
    </w:pPr>
  </w:style>
  <w:style w:type="paragraph" w:styleId="76">
    <w:name w:val="toc 9"/>
    <w:basedOn w:val="1"/>
    <w:next w:val="1"/>
    <w:unhideWhenUsed/>
    <w:qFormat/>
    <w:uiPriority w:val="39"/>
    <w:pPr>
      <w:ind w:left="3360" w:leftChars="1600"/>
    </w:pPr>
  </w:style>
  <w:style w:type="paragraph" w:styleId="77">
    <w:name w:val="Body Text 2"/>
    <w:basedOn w:val="1"/>
    <w:link w:val="285"/>
    <w:qFormat/>
    <w:uiPriority w:val="99"/>
    <w:pPr>
      <w:spacing w:after="120" w:line="480" w:lineRule="auto"/>
    </w:pPr>
    <w:rPr>
      <w:szCs w:val="24"/>
    </w:rPr>
  </w:style>
  <w:style w:type="paragraph" w:styleId="78">
    <w:name w:val="List 4"/>
    <w:basedOn w:val="1"/>
    <w:qFormat/>
    <w:uiPriority w:val="0"/>
    <w:pPr>
      <w:ind w:left="1680" w:hanging="420"/>
    </w:pPr>
    <w:rPr>
      <w:szCs w:val="24"/>
    </w:rPr>
  </w:style>
  <w:style w:type="paragraph" w:styleId="79">
    <w:name w:val="List Continue 2"/>
    <w:basedOn w:val="1"/>
    <w:qFormat/>
    <w:uiPriority w:val="0"/>
    <w:pPr>
      <w:spacing w:after="120"/>
      <w:ind w:left="840"/>
    </w:pPr>
    <w:rPr>
      <w:szCs w:val="24"/>
    </w:rPr>
  </w:style>
  <w:style w:type="paragraph" w:styleId="80">
    <w:name w:val="Message Header"/>
    <w:basedOn w:val="1"/>
    <w:link w:val="28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81">
    <w:name w:val="HTML Preformatted"/>
    <w:basedOn w:val="1"/>
    <w:link w:val="287"/>
    <w:qFormat/>
    <w:uiPriority w:val="0"/>
    <w:pPr>
      <w:adjustRightInd w:val="0"/>
      <w:spacing w:line="360" w:lineRule="atLeast"/>
      <w:textAlignment w:val="baseline"/>
    </w:pPr>
    <w:rPr>
      <w:rFonts w:ascii="Courier New" w:hAnsi="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3">
    <w:name w:val="List Continue 3"/>
    <w:basedOn w:val="1"/>
    <w:qFormat/>
    <w:uiPriority w:val="0"/>
    <w:pPr>
      <w:spacing w:after="120"/>
      <w:ind w:left="1260"/>
    </w:pPr>
    <w:rPr>
      <w:szCs w:val="24"/>
    </w:rPr>
  </w:style>
  <w:style w:type="paragraph" w:styleId="84">
    <w:name w:val="index 2"/>
    <w:basedOn w:val="1"/>
    <w:next w:val="1"/>
    <w:qFormat/>
    <w:uiPriority w:val="0"/>
    <w:pPr>
      <w:ind w:left="420" w:hanging="210"/>
      <w:jc w:val="left"/>
    </w:pPr>
    <w:rPr>
      <w:sz w:val="18"/>
      <w:szCs w:val="18"/>
    </w:rPr>
  </w:style>
  <w:style w:type="paragraph" w:styleId="85">
    <w:name w:val="Title"/>
    <w:basedOn w:val="1"/>
    <w:next w:val="1"/>
    <w:link w:val="234"/>
    <w:qFormat/>
    <w:uiPriority w:val="0"/>
    <w:pPr>
      <w:spacing w:before="240" w:after="60"/>
      <w:jc w:val="center"/>
      <w:outlineLvl w:val="0"/>
    </w:pPr>
    <w:rPr>
      <w:rFonts w:asciiTheme="majorHAnsi" w:hAnsiTheme="majorHAnsi" w:eastAsiaTheme="majorEastAsia" w:cstheme="majorBidi"/>
      <w:b/>
      <w:bCs/>
      <w:sz w:val="32"/>
      <w:szCs w:val="32"/>
    </w:rPr>
  </w:style>
  <w:style w:type="paragraph" w:styleId="86">
    <w:name w:val="annotation subject"/>
    <w:basedOn w:val="30"/>
    <w:next w:val="30"/>
    <w:link w:val="250"/>
    <w:unhideWhenUsed/>
    <w:qFormat/>
    <w:uiPriority w:val="0"/>
    <w:rPr>
      <w:b/>
      <w:bCs/>
    </w:rPr>
  </w:style>
  <w:style w:type="paragraph" w:styleId="87">
    <w:name w:val="Body Text First Indent 2"/>
    <w:basedOn w:val="36"/>
    <w:link w:val="304"/>
    <w:unhideWhenUsed/>
    <w:qFormat/>
    <w:uiPriority w:val="0"/>
    <w:pPr>
      <w:ind w:firstLine="420"/>
    </w:pPr>
    <w:rPr>
      <w:sz w:val="21"/>
    </w:rPr>
  </w:style>
  <w:style w:type="table" w:styleId="89">
    <w:name w:val="Table Grid"/>
    <w:basedOn w:val="8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StyleRowBandSize w:val="1"/>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Medium List 2 Accent 1"/>
    <w:basedOn w:val="88"/>
    <w:qFormat/>
    <w:uiPriority w:val="0"/>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single" w:color="4F81B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4">
    <w:name w:val="Medium List 2 Accent 2"/>
    <w:basedOn w:val="88"/>
    <w:qFormat/>
    <w:uiPriority w:val="0"/>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single" w:color="C0504D"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5">
    <w:name w:val="Medium Grid 3 Accent 1"/>
    <w:basedOn w:val="8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character" w:styleId="137">
    <w:name w:val="Strong"/>
    <w:qFormat/>
    <w:uiPriority w:val="22"/>
    <w:rPr>
      <w:b/>
    </w:rPr>
  </w:style>
  <w:style w:type="character" w:styleId="138">
    <w:name w:val="endnote reference"/>
    <w:qFormat/>
    <w:uiPriority w:val="0"/>
    <w:rPr>
      <w:rFonts w:cs="Times New Roman"/>
      <w:vertAlign w:val="superscript"/>
    </w:rPr>
  </w:style>
  <w:style w:type="character" w:styleId="139">
    <w:name w:val="page number"/>
    <w:basedOn w:val="136"/>
    <w:qFormat/>
    <w:uiPriority w:val="0"/>
  </w:style>
  <w:style w:type="character" w:styleId="140">
    <w:name w:val="FollowedHyperlink"/>
    <w:basedOn w:val="136"/>
    <w:unhideWhenUsed/>
    <w:qFormat/>
    <w:uiPriority w:val="99"/>
    <w:rPr>
      <w:color w:val="800080" w:themeColor="followedHyperlink"/>
      <w:u w:val="single"/>
      <w14:textFill>
        <w14:solidFill>
          <w14:schemeClr w14:val="folHlink"/>
        </w14:solidFill>
      </w14:textFill>
    </w:rPr>
  </w:style>
  <w:style w:type="character" w:styleId="141">
    <w:name w:val="Emphasis"/>
    <w:qFormat/>
    <w:uiPriority w:val="20"/>
    <w:rPr>
      <w:rFonts w:cs="Times New Roman"/>
      <w:i/>
    </w:rPr>
  </w:style>
  <w:style w:type="character" w:styleId="142">
    <w:name w:val="line number"/>
    <w:qFormat/>
    <w:uiPriority w:val="0"/>
    <w:rPr>
      <w:rFonts w:cs="Times New Roman"/>
    </w:rPr>
  </w:style>
  <w:style w:type="character" w:styleId="143">
    <w:name w:val="HTML Definition"/>
    <w:qFormat/>
    <w:uiPriority w:val="0"/>
    <w:rPr>
      <w:rFonts w:cs="Times New Roman"/>
      <w:i/>
    </w:rPr>
  </w:style>
  <w:style w:type="character" w:styleId="144">
    <w:name w:val="HTML Typewriter"/>
    <w:qFormat/>
    <w:uiPriority w:val="0"/>
    <w:rPr>
      <w:rFonts w:ascii="Courier New" w:hAnsi="Courier New" w:cs="Times New Roman"/>
      <w:sz w:val="20"/>
    </w:rPr>
  </w:style>
  <w:style w:type="character" w:styleId="145">
    <w:name w:val="HTML Acronym"/>
    <w:qFormat/>
    <w:uiPriority w:val="0"/>
    <w:rPr>
      <w:rFonts w:cs="Times New Roman"/>
    </w:rPr>
  </w:style>
  <w:style w:type="character" w:styleId="146">
    <w:name w:val="HTML Variable"/>
    <w:qFormat/>
    <w:uiPriority w:val="0"/>
    <w:rPr>
      <w:rFonts w:cs="Times New Roman"/>
      <w:i/>
    </w:rPr>
  </w:style>
  <w:style w:type="character" w:styleId="147">
    <w:name w:val="Hyperlink"/>
    <w:unhideWhenUsed/>
    <w:qFormat/>
    <w:uiPriority w:val="99"/>
    <w:rPr>
      <w:color w:val="0000FF"/>
      <w:u w:val="single"/>
    </w:rPr>
  </w:style>
  <w:style w:type="character" w:styleId="148">
    <w:name w:val="HTML Code"/>
    <w:qFormat/>
    <w:uiPriority w:val="0"/>
    <w:rPr>
      <w:rFonts w:ascii="Courier New" w:hAnsi="Courier New" w:cs="Times New Roman"/>
      <w:sz w:val="20"/>
    </w:rPr>
  </w:style>
  <w:style w:type="character" w:styleId="149">
    <w:name w:val="annotation reference"/>
    <w:unhideWhenUsed/>
    <w:qFormat/>
    <w:uiPriority w:val="0"/>
    <w:rPr>
      <w:sz w:val="21"/>
      <w:szCs w:val="21"/>
    </w:rPr>
  </w:style>
  <w:style w:type="character" w:styleId="150">
    <w:name w:val="HTML Cite"/>
    <w:qFormat/>
    <w:uiPriority w:val="0"/>
    <w:rPr>
      <w:rFonts w:cs="Times New Roman"/>
      <w:i/>
    </w:rPr>
  </w:style>
  <w:style w:type="character" w:styleId="151">
    <w:name w:val="footnote reference"/>
    <w:qFormat/>
    <w:uiPriority w:val="0"/>
    <w:rPr>
      <w:rFonts w:cs="Times New Roman"/>
      <w:vertAlign w:val="superscript"/>
    </w:rPr>
  </w:style>
  <w:style w:type="character" w:styleId="152">
    <w:name w:val="HTML Keyboard"/>
    <w:qFormat/>
    <w:uiPriority w:val="0"/>
    <w:rPr>
      <w:rFonts w:ascii="Courier New" w:hAnsi="Courier New" w:cs="Times New Roman"/>
      <w:sz w:val="20"/>
    </w:rPr>
  </w:style>
  <w:style w:type="character" w:styleId="153">
    <w:name w:val="HTML Sample"/>
    <w:qFormat/>
    <w:uiPriority w:val="0"/>
    <w:rPr>
      <w:rFonts w:ascii="Courier New" w:hAnsi="Courier New" w:cs="Times New Roman"/>
    </w:rPr>
  </w:style>
  <w:style w:type="paragraph" w:customStyle="1" w:styleId="154">
    <w:name w:val="正文文本首行缩进1"/>
    <w:basedOn w:val="1"/>
    <w:link w:val="242"/>
    <w:qFormat/>
    <w:uiPriority w:val="0"/>
    <w:rPr>
      <w:szCs w:val="24"/>
    </w:rPr>
  </w:style>
  <w:style w:type="paragraph" w:customStyle="1" w:styleId="155">
    <w:name w:val="列表段落1"/>
    <w:basedOn w:val="1"/>
    <w:qFormat/>
    <w:uiPriority w:val="0"/>
    <w:pPr>
      <w:ind w:firstLine="420" w:firstLineChars="200"/>
    </w:pPr>
    <w:rPr>
      <w:szCs w:val="20"/>
    </w:rPr>
  </w:style>
  <w:style w:type="character" w:customStyle="1" w:styleId="156">
    <w:name w:val="页眉 字符"/>
    <w:basedOn w:val="136"/>
    <w:link w:val="58"/>
    <w:qFormat/>
    <w:uiPriority w:val="99"/>
    <w:rPr>
      <w:sz w:val="18"/>
      <w:szCs w:val="18"/>
    </w:rPr>
  </w:style>
  <w:style w:type="character" w:customStyle="1" w:styleId="157">
    <w:name w:val="页脚 字符"/>
    <w:basedOn w:val="136"/>
    <w:link w:val="56"/>
    <w:qFormat/>
    <w:uiPriority w:val="99"/>
    <w:rPr>
      <w:sz w:val="18"/>
      <w:szCs w:val="18"/>
    </w:rPr>
  </w:style>
  <w:style w:type="character" w:customStyle="1" w:styleId="158">
    <w:name w:val="标题 2 Char"/>
    <w:basedOn w:val="136"/>
    <w:qFormat/>
    <w:uiPriority w:val="99"/>
    <w:rPr>
      <w:rFonts w:asciiTheme="majorHAnsi" w:hAnsiTheme="majorHAnsi" w:eastAsiaTheme="majorEastAsia" w:cstheme="majorBidi"/>
      <w:b/>
      <w:bCs/>
      <w:sz w:val="32"/>
      <w:szCs w:val="32"/>
    </w:rPr>
  </w:style>
  <w:style w:type="character" w:customStyle="1" w:styleId="159">
    <w:name w:val="标题 3 Char"/>
    <w:basedOn w:val="136"/>
    <w:qFormat/>
    <w:uiPriority w:val="99"/>
    <w:rPr>
      <w:rFonts w:ascii="Times New Roman" w:hAnsi="Times New Roman" w:eastAsia="宋体" w:cs="Times New Roman"/>
      <w:b/>
      <w:bCs/>
      <w:sz w:val="32"/>
      <w:szCs w:val="32"/>
    </w:rPr>
  </w:style>
  <w:style w:type="character" w:customStyle="1" w:styleId="160">
    <w:name w:val="标题 4 Char"/>
    <w:basedOn w:val="136"/>
    <w:qFormat/>
    <w:uiPriority w:val="0"/>
    <w:rPr>
      <w:rFonts w:asciiTheme="majorHAnsi" w:hAnsiTheme="majorHAnsi" w:eastAsiaTheme="majorEastAsia" w:cstheme="majorBidi"/>
      <w:b/>
      <w:bCs/>
      <w:sz w:val="28"/>
      <w:szCs w:val="28"/>
    </w:rPr>
  </w:style>
  <w:style w:type="character" w:customStyle="1" w:styleId="161">
    <w:name w:val="标题 5 Char"/>
    <w:basedOn w:val="136"/>
    <w:qFormat/>
    <w:uiPriority w:val="0"/>
    <w:rPr>
      <w:rFonts w:ascii="Times New Roman" w:hAnsi="Times New Roman" w:eastAsia="宋体" w:cs="Times New Roman"/>
      <w:b/>
      <w:bCs/>
      <w:sz w:val="28"/>
      <w:szCs w:val="28"/>
    </w:rPr>
  </w:style>
  <w:style w:type="character" w:customStyle="1" w:styleId="162">
    <w:name w:val="标题 Char"/>
    <w:basedOn w:val="136"/>
    <w:qFormat/>
    <w:uiPriority w:val="0"/>
    <w:rPr>
      <w:rFonts w:eastAsia="宋体" w:asciiTheme="majorHAnsi" w:hAnsiTheme="majorHAnsi" w:cstheme="majorBidi"/>
      <w:b/>
      <w:bCs/>
      <w:sz w:val="32"/>
      <w:szCs w:val="32"/>
    </w:rPr>
  </w:style>
  <w:style w:type="character" w:customStyle="1" w:styleId="163">
    <w:name w:val="正文缩进 字符1"/>
    <w:link w:val="24"/>
    <w:semiHidden/>
    <w:qFormat/>
    <w:locked/>
    <w:uiPriority w:val="0"/>
    <w:rPr>
      <w:rFonts w:ascii="宋体" w:hAnsi="宋体" w:eastAsia="宋体"/>
      <w:sz w:val="24"/>
    </w:rPr>
  </w:style>
  <w:style w:type="character" w:customStyle="1" w:styleId="164">
    <w:name w:val="批注文字 Char"/>
    <w:basedOn w:val="136"/>
    <w:link w:val="165"/>
    <w:qFormat/>
    <w:uiPriority w:val="99"/>
    <w:rPr>
      <w:rFonts w:ascii="Times New Roman" w:hAnsi="Times New Roman" w:eastAsia="宋体" w:cs="Times New Roman"/>
    </w:rPr>
  </w:style>
  <w:style w:type="paragraph" w:customStyle="1" w:styleId="165">
    <w:name w:val="批注文字1"/>
    <w:basedOn w:val="1"/>
    <w:link w:val="164"/>
    <w:qFormat/>
    <w:uiPriority w:val="0"/>
    <w:pPr>
      <w:jc w:val="left"/>
    </w:pPr>
    <w:rPr>
      <w:kern w:val="0"/>
      <w:sz w:val="20"/>
      <w:szCs w:val="20"/>
    </w:rPr>
  </w:style>
  <w:style w:type="character" w:customStyle="1" w:styleId="166">
    <w:name w:val="正文文本 Char"/>
    <w:basedOn w:val="136"/>
    <w:qFormat/>
    <w:uiPriority w:val="99"/>
    <w:rPr>
      <w:rFonts w:ascii="Times New Roman" w:hAnsi="Times New Roman" w:eastAsia="宋体" w:cs="Times New Roman"/>
    </w:rPr>
  </w:style>
  <w:style w:type="character" w:customStyle="1" w:styleId="167">
    <w:name w:val="正文文本缩进 Char"/>
    <w:basedOn w:val="136"/>
    <w:qFormat/>
    <w:uiPriority w:val="0"/>
    <w:rPr>
      <w:rFonts w:ascii="Times New Roman" w:hAnsi="Times New Roman" w:eastAsia="宋体" w:cs="Times New Roman"/>
    </w:rPr>
  </w:style>
  <w:style w:type="character" w:customStyle="1" w:styleId="168">
    <w:name w:val="日期 Char"/>
    <w:basedOn w:val="136"/>
    <w:qFormat/>
    <w:uiPriority w:val="0"/>
    <w:rPr>
      <w:rFonts w:ascii="Times New Roman" w:hAnsi="Times New Roman" w:eastAsia="宋体" w:cs="Times New Roman"/>
    </w:rPr>
  </w:style>
  <w:style w:type="character" w:customStyle="1" w:styleId="169">
    <w:name w:val="正文文本首行缩进 字符1"/>
    <w:basedOn w:val="166"/>
    <w:link w:val="2"/>
    <w:semiHidden/>
    <w:qFormat/>
    <w:uiPriority w:val="99"/>
    <w:rPr>
      <w:rFonts w:ascii="Times New Roman" w:hAnsi="Times New Roman" w:eastAsia="宋体" w:cs="Times New Roman"/>
      <w:szCs w:val="24"/>
    </w:rPr>
  </w:style>
  <w:style w:type="character" w:customStyle="1" w:styleId="170">
    <w:name w:val="正文文本缩进 2 Char"/>
    <w:basedOn w:val="136"/>
    <w:semiHidden/>
    <w:qFormat/>
    <w:uiPriority w:val="99"/>
    <w:rPr>
      <w:rFonts w:ascii="Times New Roman" w:hAnsi="Times New Roman" w:eastAsia="宋体" w:cs="Times New Roman"/>
    </w:rPr>
  </w:style>
  <w:style w:type="character" w:customStyle="1" w:styleId="171">
    <w:name w:val="文档结构图 Char"/>
    <w:basedOn w:val="136"/>
    <w:semiHidden/>
    <w:qFormat/>
    <w:uiPriority w:val="99"/>
    <w:rPr>
      <w:rFonts w:ascii="宋体" w:hAnsi="Times New Roman" w:eastAsia="宋体" w:cs="Times New Roman"/>
      <w:sz w:val="18"/>
      <w:szCs w:val="18"/>
    </w:rPr>
  </w:style>
  <w:style w:type="character" w:customStyle="1" w:styleId="172">
    <w:name w:val="纯文本 字符2"/>
    <w:basedOn w:val="136"/>
    <w:link w:val="46"/>
    <w:qFormat/>
    <w:uiPriority w:val="0"/>
    <w:rPr>
      <w:rFonts w:ascii="宋体" w:hAnsi="Courier New" w:eastAsia="宋体" w:cs="Times New Roman"/>
      <w:szCs w:val="20"/>
    </w:rPr>
  </w:style>
  <w:style w:type="character" w:customStyle="1" w:styleId="173">
    <w:name w:val="批注主题 Char"/>
    <w:basedOn w:val="164"/>
    <w:semiHidden/>
    <w:qFormat/>
    <w:uiPriority w:val="99"/>
    <w:rPr>
      <w:rFonts w:ascii="Times New Roman" w:hAnsi="Times New Roman" w:eastAsia="宋体" w:cs="Times New Roman"/>
      <w:b/>
      <w:bCs/>
    </w:rPr>
  </w:style>
  <w:style w:type="character" w:customStyle="1" w:styleId="174">
    <w:name w:val="批注框文本 Char"/>
    <w:basedOn w:val="136"/>
    <w:qFormat/>
    <w:uiPriority w:val="0"/>
    <w:rPr>
      <w:rFonts w:ascii="Times New Roman" w:hAnsi="Times New Roman" w:eastAsia="宋体" w:cs="Times New Roman"/>
      <w:sz w:val="18"/>
      <w:szCs w:val="18"/>
    </w:rPr>
  </w:style>
  <w:style w:type="paragraph" w:customStyle="1" w:styleId="175">
    <w:name w:val="修订1"/>
    <w:qFormat/>
    <w:uiPriority w:val="0"/>
    <w:rPr>
      <w:rFonts w:ascii="Times New Roman" w:hAnsi="Times New Roman" w:eastAsia="宋体" w:cs="Times New Roman"/>
      <w:kern w:val="2"/>
      <w:sz w:val="21"/>
      <w:szCs w:val="22"/>
      <w:lang w:val="en-US" w:eastAsia="zh-CN" w:bidi="ar-SA"/>
    </w:rPr>
  </w:style>
  <w:style w:type="character" w:customStyle="1" w:styleId="176">
    <w:name w:val="列表段落 字符"/>
    <w:link w:val="177"/>
    <w:qFormat/>
    <w:locked/>
    <w:uiPriority w:val="34"/>
    <w:rPr>
      <w:szCs w:val="24"/>
    </w:rPr>
  </w:style>
  <w:style w:type="paragraph" w:customStyle="1" w:styleId="177">
    <w:name w:val="列表段落2"/>
    <w:basedOn w:val="1"/>
    <w:link w:val="176"/>
    <w:qFormat/>
    <w:uiPriority w:val="34"/>
    <w:rPr>
      <w:rFonts w:asciiTheme="minorHAnsi" w:hAnsiTheme="minorHAnsi" w:eastAsiaTheme="minorEastAsia" w:cstheme="minorBidi"/>
      <w:szCs w:val="24"/>
    </w:rPr>
  </w:style>
  <w:style w:type="paragraph" w:styleId="178">
    <w:name w:val="List Paragraph"/>
    <w:basedOn w:val="1"/>
    <w:qFormat/>
    <w:uiPriority w:val="99"/>
    <w:pPr>
      <w:ind w:firstLine="420" w:firstLineChars="200"/>
    </w:pPr>
    <w:rPr>
      <w:szCs w:val="24"/>
    </w:rPr>
  </w:style>
  <w:style w:type="character" w:customStyle="1" w:styleId="179">
    <w:name w:val="Report Text Char"/>
    <w:link w:val="180"/>
    <w:qFormat/>
    <w:locked/>
    <w:uiPriority w:val="99"/>
    <w:rPr>
      <w:rFonts w:ascii="PMingLiU" w:eastAsia="PMingLiU"/>
      <w:sz w:val="22"/>
      <w:lang w:val="en-GB" w:eastAsia="en-US"/>
    </w:rPr>
  </w:style>
  <w:style w:type="paragraph" w:customStyle="1" w:styleId="180">
    <w:name w:val="Report Text"/>
    <w:basedOn w:val="1"/>
    <w:link w:val="179"/>
    <w:qFormat/>
    <w:uiPriority w:val="99"/>
    <w:pPr>
      <w:widowControl/>
      <w:spacing w:after="138"/>
      <w:ind w:left="1080"/>
      <w:jc w:val="left"/>
    </w:pPr>
    <w:rPr>
      <w:rFonts w:ascii="PMingLiU" w:eastAsia="PMingLiU" w:hAnsiTheme="minorHAnsi" w:cstheme="minorBidi"/>
      <w:sz w:val="22"/>
      <w:lang w:val="en-GB" w:eastAsia="en-US"/>
    </w:rPr>
  </w:style>
  <w:style w:type="character" w:customStyle="1" w:styleId="181">
    <w:name w:val="Body with Num 字符"/>
    <w:link w:val="182"/>
    <w:qFormat/>
    <w:locked/>
    <w:uiPriority w:val="0"/>
    <w:rPr>
      <w:sz w:val="24"/>
      <w:szCs w:val="21"/>
      <w:lang w:val="en-GB"/>
    </w:rPr>
  </w:style>
  <w:style w:type="paragraph" w:customStyle="1" w:styleId="182">
    <w:name w:val="Body with Num"/>
    <w:basedOn w:val="1"/>
    <w:link w:val="181"/>
    <w:qFormat/>
    <w:uiPriority w:val="0"/>
    <w:pPr>
      <w:adjustRightInd w:val="0"/>
      <w:snapToGrid w:val="0"/>
      <w:spacing w:afterLines="50" w:line="300" w:lineRule="auto"/>
      <w:ind w:left="200" w:leftChars="200" w:hanging="400" w:hangingChars="400"/>
    </w:pPr>
    <w:rPr>
      <w:rFonts w:asciiTheme="minorHAnsi" w:hAnsiTheme="minorHAnsi" w:eastAsiaTheme="minorEastAsia" w:cstheme="minorBidi"/>
      <w:sz w:val="24"/>
      <w:szCs w:val="21"/>
      <w:lang w:val="en-GB"/>
    </w:rPr>
  </w:style>
  <w:style w:type="paragraph" w:customStyle="1" w:styleId="183">
    <w:name w:val="Default"/>
    <w:link w:val="1524"/>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184">
    <w:name w:val="CM86"/>
    <w:basedOn w:val="183"/>
    <w:next w:val="183"/>
    <w:qFormat/>
    <w:uiPriority w:val="99"/>
    <w:pPr>
      <w:spacing w:after="853"/>
    </w:pPr>
    <w:rPr>
      <w:rFonts w:cs="Times New Roman"/>
      <w:color w:val="auto"/>
    </w:rPr>
  </w:style>
  <w:style w:type="paragraph" w:customStyle="1" w:styleId="185">
    <w:name w:val="CM21"/>
    <w:basedOn w:val="183"/>
    <w:next w:val="183"/>
    <w:qFormat/>
    <w:uiPriority w:val="99"/>
    <w:pPr>
      <w:spacing w:line="406" w:lineRule="atLeast"/>
    </w:pPr>
    <w:rPr>
      <w:rFonts w:cs="Times New Roman"/>
      <w:color w:val="auto"/>
    </w:rPr>
  </w:style>
  <w:style w:type="paragraph" w:customStyle="1" w:styleId="186">
    <w:name w:val="CM52"/>
    <w:basedOn w:val="183"/>
    <w:next w:val="183"/>
    <w:qFormat/>
    <w:uiPriority w:val="99"/>
    <w:rPr>
      <w:rFonts w:cs="Times New Roman"/>
      <w:color w:val="auto"/>
    </w:rPr>
  </w:style>
  <w:style w:type="paragraph" w:customStyle="1" w:styleId="187">
    <w:name w:val="CM53"/>
    <w:basedOn w:val="183"/>
    <w:next w:val="183"/>
    <w:qFormat/>
    <w:uiPriority w:val="99"/>
    <w:rPr>
      <w:rFonts w:cs="Times New Roman"/>
      <w:color w:val="auto"/>
    </w:rPr>
  </w:style>
  <w:style w:type="paragraph" w:customStyle="1" w:styleId="188">
    <w:name w:val="CM78"/>
    <w:basedOn w:val="183"/>
    <w:next w:val="183"/>
    <w:qFormat/>
    <w:uiPriority w:val="99"/>
    <w:pPr>
      <w:spacing w:after="275"/>
    </w:pPr>
    <w:rPr>
      <w:rFonts w:cs="Times New Roman"/>
      <w:color w:val="auto"/>
    </w:rPr>
  </w:style>
  <w:style w:type="paragraph" w:customStyle="1" w:styleId="189">
    <w:name w:val="CM51"/>
    <w:basedOn w:val="183"/>
    <w:next w:val="183"/>
    <w:qFormat/>
    <w:uiPriority w:val="99"/>
    <w:rPr>
      <w:rFonts w:cs="Times New Roman"/>
      <w:color w:val="auto"/>
    </w:rPr>
  </w:style>
  <w:style w:type="paragraph" w:customStyle="1" w:styleId="190">
    <w:name w:val="CM32"/>
    <w:basedOn w:val="183"/>
    <w:next w:val="183"/>
    <w:qFormat/>
    <w:uiPriority w:val="99"/>
    <w:pPr>
      <w:spacing w:line="400" w:lineRule="atLeast"/>
    </w:pPr>
    <w:rPr>
      <w:rFonts w:cs="Times New Roman"/>
      <w:color w:val="auto"/>
    </w:rPr>
  </w:style>
  <w:style w:type="paragraph" w:customStyle="1" w:styleId="191">
    <w:name w:val="CM50"/>
    <w:basedOn w:val="183"/>
    <w:next w:val="183"/>
    <w:qFormat/>
    <w:uiPriority w:val="99"/>
    <w:pPr>
      <w:spacing w:line="408" w:lineRule="atLeast"/>
    </w:pPr>
    <w:rPr>
      <w:rFonts w:cs="Times New Roman"/>
      <w:color w:val="auto"/>
    </w:rPr>
  </w:style>
  <w:style w:type="paragraph" w:customStyle="1" w:styleId="192">
    <w:name w:val="CM87"/>
    <w:basedOn w:val="183"/>
    <w:next w:val="183"/>
    <w:qFormat/>
    <w:uiPriority w:val="99"/>
    <w:pPr>
      <w:spacing w:after="1745"/>
    </w:pPr>
    <w:rPr>
      <w:rFonts w:cs="Times New Roman"/>
      <w:color w:val="auto"/>
    </w:rPr>
  </w:style>
  <w:style w:type="paragraph" w:customStyle="1" w:styleId="193">
    <w:name w:val="CM6"/>
    <w:basedOn w:val="183"/>
    <w:next w:val="183"/>
    <w:qFormat/>
    <w:uiPriority w:val="99"/>
    <w:pPr>
      <w:spacing w:line="273" w:lineRule="atLeast"/>
    </w:pPr>
    <w:rPr>
      <w:rFonts w:cs="Times New Roman"/>
      <w:color w:val="auto"/>
    </w:rPr>
  </w:style>
  <w:style w:type="paragraph" w:customStyle="1" w:styleId="194">
    <w:name w:val="CM47"/>
    <w:basedOn w:val="183"/>
    <w:next w:val="183"/>
    <w:qFormat/>
    <w:uiPriority w:val="99"/>
    <w:pPr>
      <w:spacing w:line="440" w:lineRule="atLeast"/>
    </w:pPr>
    <w:rPr>
      <w:rFonts w:cs="Times New Roman"/>
      <w:color w:val="auto"/>
    </w:rPr>
  </w:style>
  <w:style w:type="paragraph" w:customStyle="1" w:styleId="195">
    <w:name w:val="CM76"/>
    <w:basedOn w:val="183"/>
    <w:next w:val="183"/>
    <w:qFormat/>
    <w:uiPriority w:val="99"/>
    <w:pPr>
      <w:spacing w:after="453"/>
    </w:pPr>
    <w:rPr>
      <w:rFonts w:cs="Times New Roman"/>
      <w:color w:val="auto"/>
    </w:rPr>
  </w:style>
  <w:style w:type="paragraph" w:customStyle="1" w:styleId="196">
    <w:name w:val="ST20_2"/>
    <w:basedOn w:val="1"/>
    <w:qFormat/>
    <w:uiPriority w:val="0"/>
    <w:pPr>
      <w:autoSpaceDE w:val="0"/>
      <w:autoSpaceDN w:val="0"/>
      <w:adjustRightInd w:val="0"/>
      <w:spacing w:line="312" w:lineRule="atLeast"/>
      <w:ind w:firstLine="482"/>
    </w:pPr>
    <w:rPr>
      <w:rFonts w:ascii="宋体" w:hAnsi="Tms Rmn"/>
      <w:kern w:val="0"/>
      <w:sz w:val="24"/>
      <w:szCs w:val="20"/>
    </w:rPr>
  </w:style>
  <w:style w:type="paragraph" w:customStyle="1" w:styleId="197">
    <w:name w:val="CM79"/>
    <w:basedOn w:val="183"/>
    <w:next w:val="183"/>
    <w:qFormat/>
    <w:uiPriority w:val="99"/>
    <w:pPr>
      <w:spacing w:after="718"/>
    </w:pPr>
    <w:rPr>
      <w:rFonts w:cs="Times New Roman"/>
      <w:color w:val="auto"/>
    </w:rPr>
  </w:style>
  <w:style w:type="paragraph" w:customStyle="1" w:styleId="198">
    <w:name w:val="CM83"/>
    <w:basedOn w:val="183"/>
    <w:next w:val="183"/>
    <w:qFormat/>
    <w:uiPriority w:val="99"/>
    <w:pPr>
      <w:spacing w:after="1183"/>
    </w:pPr>
    <w:rPr>
      <w:rFonts w:cs="Times New Roman"/>
      <w:color w:val="auto"/>
    </w:rPr>
  </w:style>
  <w:style w:type="paragraph" w:customStyle="1" w:styleId="199">
    <w:name w:val="CM74"/>
    <w:basedOn w:val="183"/>
    <w:next w:val="183"/>
    <w:qFormat/>
    <w:uiPriority w:val="99"/>
    <w:pPr>
      <w:spacing w:after="608"/>
    </w:pPr>
    <w:rPr>
      <w:rFonts w:cs="Times New Roman"/>
      <w:color w:val="auto"/>
    </w:rPr>
  </w:style>
  <w:style w:type="paragraph" w:customStyle="1" w:styleId="200">
    <w:name w:val="CM36"/>
    <w:basedOn w:val="183"/>
    <w:next w:val="183"/>
    <w:qFormat/>
    <w:uiPriority w:val="99"/>
    <w:rPr>
      <w:rFonts w:cs="Times New Roman"/>
      <w:color w:val="auto"/>
    </w:rPr>
  </w:style>
  <w:style w:type="paragraph" w:customStyle="1" w:styleId="201">
    <w:name w:val="CM45"/>
    <w:basedOn w:val="183"/>
    <w:next w:val="183"/>
    <w:qFormat/>
    <w:uiPriority w:val="99"/>
    <w:pPr>
      <w:spacing w:line="440" w:lineRule="atLeast"/>
    </w:pPr>
    <w:rPr>
      <w:rFonts w:cs="Times New Roman"/>
      <w:color w:val="auto"/>
    </w:rPr>
  </w:style>
  <w:style w:type="paragraph" w:customStyle="1" w:styleId="202">
    <w:name w:val="CM2"/>
    <w:basedOn w:val="183"/>
    <w:next w:val="183"/>
    <w:qFormat/>
    <w:uiPriority w:val="99"/>
    <w:rPr>
      <w:rFonts w:cs="Times New Roman"/>
      <w:color w:val="auto"/>
    </w:rPr>
  </w:style>
  <w:style w:type="paragraph" w:customStyle="1" w:styleId="203">
    <w:name w:val="CM64"/>
    <w:basedOn w:val="183"/>
    <w:next w:val="183"/>
    <w:qFormat/>
    <w:uiPriority w:val="99"/>
    <w:pPr>
      <w:spacing w:line="440" w:lineRule="atLeast"/>
    </w:pPr>
    <w:rPr>
      <w:rFonts w:cs="Times New Roman"/>
      <w:color w:val="auto"/>
    </w:rPr>
  </w:style>
  <w:style w:type="paragraph" w:customStyle="1" w:styleId="204">
    <w:name w:val="CM46"/>
    <w:basedOn w:val="183"/>
    <w:next w:val="183"/>
    <w:qFormat/>
    <w:uiPriority w:val="99"/>
    <w:pPr>
      <w:spacing w:line="440" w:lineRule="atLeast"/>
    </w:pPr>
    <w:rPr>
      <w:rFonts w:cs="Times New Roman"/>
      <w:color w:val="auto"/>
    </w:rPr>
  </w:style>
  <w:style w:type="paragraph" w:customStyle="1" w:styleId="205">
    <w:name w:val="CM80"/>
    <w:basedOn w:val="183"/>
    <w:next w:val="183"/>
    <w:qFormat/>
    <w:uiPriority w:val="99"/>
    <w:pPr>
      <w:spacing w:after="535"/>
    </w:pPr>
    <w:rPr>
      <w:rFonts w:cs="Times New Roman"/>
      <w:color w:val="auto"/>
    </w:rPr>
  </w:style>
  <w:style w:type="paragraph" w:customStyle="1" w:styleId="206">
    <w:name w:val="CM35"/>
    <w:basedOn w:val="183"/>
    <w:next w:val="183"/>
    <w:qFormat/>
    <w:uiPriority w:val="99"/>
    <w:pPr>
      <w:spacing w:line="403" w:lineRule="atLeast"/>
    </w:pPr>
    <w:rPr>
      <w:rFonts w:cs="Times New Roman"/>
      <w:color w:val="auto"/>
    </w:rPr>
  </w:style>
  <w:style w:type="paragraph" w:customStyle="1" w:styleId="207">
    <w:name w:val="CM15"/>
    <w:basedOn w:val="183"/>
    <w:next w:val="183"/>
    <w:qFormat/>
    <w:uiPriority w:val="99"/>
    <w:pPr>
      <w:spacing w:line="273" w:lineRule="atLeast"/>
    </w:pPr>
    <w:rPr>
      <w:rFonts w:cs="Times New Roman"/>
      <w:color w:val="auto"/>
    </w:rPr>
  </w:style>
  <w:style w:type="paragraph" w:customStyle="1" w:styleId="208">
    <w:name w:val="CM25"/>
    <w:basedOn w:val="183"/>
    <w:next w:val="183"/>
    <w:qFormat/>
    <w:uiPriority w:val="99"/>
    <w:rPr>
      <w:rFonts w:cs="Times New Roman"/>
      <w:color w:val="auto"/>
    </w:rPr>
  </w:style>
  <w:style w:type="paragraph" w:customStyle="1" w:styleId="209">
    <w:name w:val="CM85"/>
    <w:basedOn w:val="183"/>
    <w:next w:val="183"/>
    <w:qFormat/>
    <w:uiPriority w:val="99"/>
    <w:pPr>
      <w:spacing w:after="985"/>
    </w:pPr>
    <w:rPr>
      <w:rFonts w:cs="Times New Roman"/>
      <w:color w:val="auto"/>
    </w:rPr>
  </w:style>
  <w:style w:type="paragraph" w:customStyle="1" w:styleId="210">
    <w:name w:val="CM70"/>
    <w:basedOn w:val="183"/>
    <w:next w:val="183"/>
    <w:qFormat/>
    <w:uiPriority w:val="99"/>
    <w:pPr>
      <w:spacing w:line="440" w:lineRule="atLeast"/>
    </w:pPr>
    <w:rPr>
      <w:rFonts w:cs="Times New Roman"/>
      <w:color w:val="auto"/>
    </w:rPr>
  </w:style>
  <w:style w:type="paragraph" w:customStyle="1" w:styleId="211">
    <w:name w:val="CM81"/>
    <w:basedOn w:val="183"/>
    <w:next w:val="183"/>
    <w:qFormat/>
    <w:uiPriority w:val="99"/>
    <w:pPr>
      <w:spacing w:after="395"/>
    </w:pPr>
    <w:rPr>
      <w:rFonts w:cs="Times New Roman"/>
      <w:color w:val="auto"/>
    </w:rPr>
  </w:style>
  <w:style w:type="paragraph" w:customStyle="1" w:styleId="212">
    <w:name w:val="CM16"/>
    <w:basedOn w:val="183"/>
    <w:next w:val="183"/>
    <w:qFormat/>
    <w:uiPriority w:val="0"/>
    <w:pPr>
      <w:spacing w:line="400" w:lineRule="atLeast"/>
    </w:pPr>
    <w:rPr>
      <w:rFonts w:cs="Times New Roman"/>
      <w:color w:val="auto"/>
    </w:rPr>
  </w:style>
  <w:style w:type="paragraph" w:customStyle="1" w:styleId="213">
    <w:name w:val="CM19"/>
    <w:basedOn w:val="183"/>
    <w:next w:val="183"/>
    <w:qFormat/>
    <w:uiPriority w:val="99"/>
    <w:pPr>
      <w:spacing w:line="400" w:lineRule="atLeast"/>
    </w:pPr>
    <w:rPr>
      <w:rFonts w:cs="Times New Roman"/>
      <w:color w:val="auto"/>
    </w:rPr>
  </w:style>
  <w:style w:type="paragraph" w:customStyle="1" w:styleId="214">
    <w:name w:val="CM67"/>
    <w:basedOn w:val="183"/>
    <w:next w:val="183"/>
    <w:qFormat/>
    <w:uiPriority w:val="99"/>
    <w:pPr>
      <w:spacing w:line="440" w:lineRule="atLeast"/>
    </w:pPr>
    <w:rPr>
      <w:rFonts w:cs="Times New Roman"/>
      <w:color w:val="auto"/>
    </w:rPr>
  </w:style>
  <w:style w:type="paragraph" w:customStyle="1" w:styleId="215">
    <w:name w:val="CM75"/>
    <w:basedOn w:val="183"/>
    <w:next w:val="183"/>
    <w:qFormat/>
    <w:uiPriority w:val="99"/>
    <w:pPr>
      <w:spacing w:after="150"/>
    </w:pPr>
    <w:rPr>
      <w:rFonts w:cs="Times New Roman"/>
      <w:color w:val="auto"/>
    </w:rPr>
  </w:style>
  <w:style w:type="paragraph" w:customStyle="1" w:styleId="216">
    <w:name w:val="CM23"/>
    <w:basedOn w:val="183"/>
    <w:next w:val="183"/>
    <w:qFormat/>
    <w:uiPriority w:val="0"/>
    <w:pPr>
      <w:spacing w:line="406" w:lineRule="atLeast"/>
    </w:pPr>
    <w:rPr>
      <w:rFonts w:cs="Times New Roman"/>
      <w:color w:val="auto"/>
    </w:rPr>
  </w:style>
  <w:style w:type="paragraph" w:customStyle="1" w:styleId="217">
    <w:name w:val="CM28"/>
    <w:basedOn w:val="183"/>
    <w:next w:val="183"/>
    <w:qFormat/>
    <w:uiPriority w:val="99"/>
    <w:pPr>
      <w:spacing w:line="403" w:lineRule="atLeast"/>
    </w:pPr>
    <w:rPr>
      <w:rFonts w:cs="Times New Roman"/>
      <w:color w:val="auto"/>
    </w:rPr>
  </w:style>
  <w:style w:type="paragraph" w:customStyle="1" w:styleId="218">
    <w:name w:val="CM20"/>
    <w:basedOn w:val="183"/>
    <w:next w:val="183"/>
    <w:qFormat/>
    <w:uiPriority w:val="99"/>
    <w:pPr>
      <w:spacing w:line="400" w:lineRule="atLeast"/>
    </w:pPr>
    <w:rPr>
      <w:rFonts w:cs="Times New Roman"/>
      <w:color w:val="auto"/>
    </w:rPr>
  </w:style>
  <w:style w:type="paragraph" w:customStyle="1" w:styleId="219">
    <w:name w:val="CM1"/>
    <w:basedOn w:val="183"/>
    <w:next w:val="183"/>
    <w:qFormat/>
    <w:uiPriority w:val="99"/>
    <w:rPr>
      <w:rFonts w:cs="Times New Roman"/>
      <w:color w:val="auto"/>
    </w:rPr>
  </w:style>
  <w:style w:type="paragraph" w:customStyle="1" w:styleId="220">
    <w:name w:val="CM4"/>
    <w:basedOn w:val="183"/>
    <w:next w:val="183"/>
    <w:qFormat/>
    <w:uiPriority w:val="0"/>
    <w:pPr>
      <w:spacing w:line="500" w:lineRule="atLeast"/>
    </w:pPr>
    <w:rPr>
      <w:rFonts w:cs="Times New Roman"/>
      <w:color w:val="auto"/>
    </w:rPr>
  </w:style>
  <w:style w:type="paragraph" w:customStyle="1" w:styleId="221">
    <w:name w:val="CM63"/>
    <w:basedOn w:val="183"/>
    <w:next w:val="183"/>
    <w:qFormat/>
    <w:uiPriority w:val="99"/>
    <w:pPr>
      <w:spacing w:line="443" w:lineRule="atLeast"/>
    </w:pPr>
    <w:rPr>
      <w:rFonts w:cs="Times New Roman"/>
      <w:color w:val="auto"/>
    </w:rPr>
  </w:style>
  <w:style w:type="paragraph" w:customStyle="1" w:styleId="222">
    <w:name w:val="CM44"/>
    <w:basedOn w:val="183"/>
    <w:next w:val="183"/>
    <w:qFormat/>
    <w:uiPriority w:val="99"/>
    <w:rPr>
      <w:rFonts w:cs="Times New Roman"/>
      <w:color w:val="auto"/>
    </w:rPr>
  </w:style>
  <w:style w:type="paragraph" w:customStyle="1" w:styleId="223">
    <w:name w:val="CM3"/>
    <w:basedOn w:val="183"/>
    <w:next w:val="183"/>
    <w:qFormat/>
    <w:uiPriority w:val="0"/>
    <w:pPr>
      <w:spacing w:line="500" w:lineRule="atLeast"/>
    </w:pPr>
    <w:rPr>
      <w:rFonts w:cs="Times New Roman"/>
      <w:color w:val="auto"/>
    </w:rPr>
  </w:style>
  <w:style w:type="paragraph" w:customStyle="1" w:styleId="224">
    <w:name w:val="CM30"/>
    <w:basedOn w:val="183"/>
    <w:next w:val="183"/>
    <w:qFormat/>
    <w:uiPriority w:val="99"/>
    <w:pPr>
      <w:spacing w:line="400" w:lineRule="atLeast"/>
    </w:pPr>
    <w:rPr>
      <w:rFonts w:cs="Times New Roman"/>
      <w:color w:val="auto"/>
    </w:rPr>
  </w:style>
  <w:style w:type="paragraph" w:customStyle="1" w:styleId="225">
    <w:name w:val="CM18"/>
    <w:basedOn w:val="183"/>
    <w:next w:val="183"/>
    <w:qFormat/>
    <w:uiPriority w:val="99"/>
    <w:pPr>
      <w:spacing w:line="403" w:lineRule="atLeast"/>
    </w:pPr>
    <w:rPr>
      <w:rFonts w:cs="Times New Roman"/>
      <w:color w:val="auto"/>
    </w:rPr>
  </w:style>
  <w:style w:type="paragraph" w:customStyle="1" w:styleId="226">
    <w:name w:val="CM24"/>
    <w:basedOn w:val="183"/>
    <w:next w:val="183"/>
    <w:qFormat/>
    <w:uiPriority w:val="99"/>
    <w:pPr>
      <w:spacing w:line="400" w:lineRule="atLeast"/>
    </w:pPr>
    <w:rPr>
      <w:rFonts w:cs="Times New Roman"/>
      <w:color w:val="auto"/>
    </w:rPr>
  </w:style>
  <w:style w:type="paragraph" w:customStyle="1" w:styleId="227">
    <w:name w:val="CM93"/>
    <w:basedOn w:val="183"/>
    <w:next w:val="183"/>
    <w:qFormat/>
    <w:uiPriority w:val="99"/>
    <w:pPr>
      <w:spacing w:after="348"/>
    </w:pPr>
    <w:rPr>
      <w:rFonts w:cs="Times New Roman"/>
      <w:color w:val="auto"/>
    </w:rPr>
  </w:style>
  <w:style w:type="paragraph" w:customStyle="1" w:styleId="228">
    <w:name w:val="CM88"/>
    <w:basedOn w:val="183"/>
    <w:next w:val="183"/>
    <w:qFormat/>
    <w:uiPriority w:val="99"/>
    <w:pPr>
      <w:spacing w:after="1073"/>
    </w:pPr>
    <w:rPr>
      <w:rFonts w:cs="Times New Roman"/>
      <w:color w:val="auto"/>
    </w:rPr>
  </w:style>
  <w:style w:type="paragraph" w:customStyle="1" w:styleId="229">
    <w:name w:val="CM57"/>
    <w:basedOn w:val="183"/>
    <w:next w:val="183"/>
    <w:qFormat/>
    <w:uiPriority w:val="99"/>
    <w:pPr>
      <w:spacing w:line="551" w:lineRule="atLeast"/>
    </w:pPr>
    <w:rPr>
      <w:rFonts w:cs="Times New Roman"/>
      <w:color w:val="auto"/>
    </w:rPr>
  </w:style>
  <w:style w:type="paragraph" w:customStyle="1" w:styleId="230">
    <w:name w:val="CM72"/>
    <w:basedOn w:val="183"/>
    <w:next w:val="183"/>
    <w:qFormat/>
    <w:uiPriority w:val="99"/>
    <w:pPr>
      <w:spacing w:line="440" w:lineRule="atLeast"/>
    </w:pPr>
    <w:rPr>
      <w:rFonts w:cs="Times New Roman"/>
      <w:color w:val="auto"/>
    </w:rPr>
  </w:style>
  <w:style w:type="paragraph" w:customStyle="1" w:styleId="231">
    <w:name w:val="CM77"/>
    <w:basedOn w:val="183"/>
    <w:next w:val="183"/>
    <w:qFormat/>
    <w:uiPriority w:val="99"/>
    <w:pPr>
      <w:spacing w:after="1445"/>
    </w:pPr>
    <w:rPr>
      <w:rFonts w:cs="Times New Roman"/>
      <w:color w:val="auto"/>
    </w:rPr>
  </w:style>
  <w:style w:type="paragraph" w:customStyle="1" w:styleId="232">
    <w:name w:val="(文字) (文字) Char Char (文字) (文字) Char Char (文字) (文字)"/>
    <w:basedOn w:val="1"/>
    <w:qFormat/>
    <w:uiPriority w:val="0"/>
    <w:rPr>
      <w:szCs w:val="24"/>
    </w:rPr>
  </w:style>
  <w:style w:type="paragraph" w:customStyle="1" w:styleId="233">
    <w:name w:val="正常1"/>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character" w:customStyle="1" w:styleId="234">
    <w:name w:val="标题 字符"/>
    <w:basedOn w:val="136"/>
    <w:link w:val="85"/>
    <w:qFormat/>
    <w:locked/>
    <w:uiPriority w:val="0"/>
    <w:rPr>
      <w:rFonts w:asciiTheme="majorHAnsi" w:hAnsiTheme="majorHAnsi" w:eastAsiaTheme="majorEastAsia" w:cstheme="majorBidi"/>
      <w:b/>
      <w:bCs/>
      <w:sz w:val="32"/>
      <w:szCs w:val="32"/>
    </w:rPr>
  </w:style>
  <w:style w:type="character" w:customStyle="1" w:styleId="235">
    <w:name w:val="标题 2 字符"/>
    <w:basedOn w:val="136"/>
    <w:link w:val="7"/>
    <w:qFormat/>
    <w:locked/>
    <w:uiPriority w:val="9"/>
    <w:rPr>
      <w:rFonts w:ascii="Cambria" w:hAnsi="Cambria" w:eastAsia="宋体" w:cs="宋体"/>
      <w:b/>
      <w:bCs/>
      <w:sz w:val="32"/>
      <w:szCs w:val="32"/>
    </w:rPr>
  </w:style>
  <w:style w:type="character" w:customStyle="1" w:styleId="236">
    <w:name w:val="标题 3 字符"/>
    <w:basedOn w:val="136"/>
    <w:link w:val="8"/>
    <w:qFormat/>
    <w:locked/>
    <w:uiPriority w:val="9"/>
    <w:rPr>
      <w:rFonts w:ascii="Times New Roman" w:hAnsi="Times New Roman" w:eastAsia="宋体" w:cs="Times New Roman"/>
      <w:b/>
      <w:bCs/>
      <w:kern w:val="0"/>
      <w:sz w:val="32"/>
      <w:szCs w:val="32"/>
    </w:rPr>
  </w:style>
  <w:style w:type="character" w:customStyle="1" w:styleId="237">
    <w:name w:val="标题 4 字符"/>
    <w:basedOn w:val="136"/>
    <w:link w:val="9"/>
    <w:qFormat/>
    <w:locked/>
    <w:uiPriority w:val="9"/>
    <w:rPr>
      <w:rFonts w:ascii="Cambria" w:hAnsi="Cambria" w:eastAsia="宋体" w:cs="宋体"/>
      <w:b/>
      <w:bCs/>
      <w:kern w:val="0"/>
      <w:sz w:val="28"/>
      <w:szCs w:val="28"/>
    </w:rPr>
  </w:style>
  <w:style w:type="character" w:customStyle="1" w:styleId="238">
    <w:name w:val="标题 5 字符"/>
    <w:basedOn w:val="136"/>
    <w:link w:val="10"/>
    <w:qFormat/>
    <w:locked/>
    <w:uiPriority w:val="0"/>
    <w:rPr>
      <w:rFonts w:ascii="Times New Roman" w:hAnsi="Times New Roman" w:eastAsia="宋体" w:cs="Times New Roman"/>
      <w:b/>
      <w:bCs/>
      <w:sz w:val="28"/>
      <w:szCs w:val="28"/>
    </w:rPr>
  </w:style>
  <w:style w:type="character" w:customStyle="1" w:styleId="239">
    <w:name w:val="文档结构图 字符"/>
    <w:basedOn w:val="136"/>
    <w:link w:val="28"/>
    <w:qFormat/>
    <w:locked/>
    <w:uiPriority w:val="0"/>
    <w:rPr>
      <w:rFonts w:ascii="宋体" w:hAnsi="Times New Roman" w:eastAsia="宋体" w:cs="Times New Roman"/>
      <w:kern w:val="0"/>
      <w:sz w:val="18"/>
      <w:szCs w:val="18"/>
    </w:rPr>
  </w:style>
  <w:style w:type="character" w:customStyle="1" w:styleId="240">
    <w:name w:val="批注文字 字符"/>
    <w:basedOn w:val="136"/>
    <w:link w:val="30"/>
    <w:qFormat/>
    <w:locked/>
    <w:uiPriority w:val="99"/>
    <w:rPr>
      <w:rFonts w:ascii="Times New Roman" w:hAnsi="Times New Roman" w:eastAsia="宋体" w:cs="Times New Roman"/>
    </w:rPr>
  </w:style>
  <w:style w:type="character" w:customStyle="1" w:styleId="241">
    <w:name w:val="正文文本 字符"/>
    <w:basedOn w:val="136"/>
    <w:link w:val="3"/>
    <w:qFormat/>
    <w:locked/>
    <w:uiPriority w:val="99"/>
    <w:rPr>
      <w:rFonts w:ascii="Times New Roman" w:hAnsi="Times New Roman" w:eastAsia="宋体" w:cs="Times New Roman"/>
      <w:szCs w:val="24"/>
    </w:rPr>
  </w:style>
  <w:style w:type="character" w:customStyle="1" w:styleId="242">
    <w:name w:val="正文文本首行缩进 字符"/>
    <w:basedOn w:val="241"/>
    <w:link w:val="154"/>
    <w:qFormat/>
    <w:locked/>
    <w:uiPriority w:val="0"/>
    <w:rPr>
      <w:rFonts w:ascii="Times New Roman" w:hAnsi="Times New Roman" w:eastAsia="宋体" w:cs="Times New Roman"/>
      <w:szCs w:val="24"/>
    </w:rPr>
  </w:style>
  <w:style w:type="character" w:customStyle="1" w:styleId="243">
    <w:name w:val="正文文本缩进 字符"/>
    <w:basedOn w:val="136"/>
    <w:link w:val="36"/>
    <w:qFormat/>
    <w:locked/>
    <w:uiPriority w:val="99"/>
    <w:rPr>
      <w:rFonts w:ascii="Times New Roman" w:hAnsi="Times New Roman" w:eastAsia="仿宋_GB2312" w:cs="Times New Roman"/>
      <w:sz w:val="32"/>
      <w:szCs w:val="20"/>
    </w:rPr>
  </w:style>
  <w:style w:type="character" w:customStyle="1" w:styleId="244">
    <w:name w:val="纯文本 字符"/>
    <w:basedOn w:val="136"/>
    <w:qFormat/>
    <w:locked/>
    <w:uiPriority w:val="99"/>
    <w:rPr>
      <w:rFonts w:hint="eastAsia" w:ascii="宋体" w:hAnsi="Courier New" w:eastAsia="宋体"/>
      <w:kern w:val="2"/>
      <w:sz w:val="21"/>
    </w:rPr>
  </w:style>
  <w:style w:type="character" w:customStyle="1" w:styleId="245">
    <w:name w:val="日期 字符"/>
    <w:basedOn w:val="136"/>
    <w:link w:val="51"/>
    <w:qFormat/>
    <w:locked/>
    <w:uiPriority w:val="0"/>
    <w:rPr>
      <w:rFonts w:ascii="Times New Roman" w:hAnsi="Times New Roman" w:eastAsia="宋体" w:cs="Times New Roman"/>
    </w:rPr>
  </w:style>
  <w:style w:type="character" w:customStyle="1" w:styleId="246">
    <w:name w:val="正文文本缩进 2 字符"/>
    <w:basedOn w:val="136"/>
    <w:link w:val="52"/>
    <w:qFormat/>
    <w:locked/>
    <w:uiPriority w:val="0"/>
    <w:rPr>
      <w:rFonts w:ascii="Times New Roman" w:hAnsi="Times New Roman" w:eastAsia="宋体" w:cs="Times New Roman"/>
    </w:rPr>
  </w:style>
  <w:style w:type="character" w:customStyle="1" w:styleId="247">
    <w:name w:val="批注框文本 字符"/>
    <w:basedOn w:val="136"/>
    <w:link w:val="55"/>
    <w:qFormat/>
    <w:locked/>
    <w:uiPriority w:val="0"/>
    <w:rPr>
      <w:rFonts w:ascii="Times New Roman" w:hAnsi="Times New Roman" w:eastAsia="宋体" w:cs="Times New Roman"/>
      <w:sz w:val="18"/>
      <w:szCs w:val="18"/>
    </w:rPr>
  </w:style>
  <w:style w:type="character" w:customStyle="1" w:styleId="248">
    <w:name w:val="页脚 Char1"/>
    <w:basedOn w:val="136"/>
    <w:qFormat/>
    <w:locked/>
    <w:uiPriority w:val="99"/>
    <w:rPr>
      <w:rFonts w:ascii="Times New Roman" w:hAnsi="Times New Roman" w:eastAsia="宋体" w:cs="Times New Roman"/>
      <w:kern w:val="0"/>
      <w:sz w:val="18"/>
      <w:szCs w:val="18"/>
    </w:rPr>
  </w:style>
  <w:style w:type="character" w:customStyle="1" w:styleId="249">
    <w:name w:val="页眉 Char1"/>
    <w:basedOn w:val="136"/>
    <w:qFormat/>
    <w:locked/>
    <w:uiPriority w:val="99"/>
    <w:rPr>
      <w:rFonts w:ascii="Times New Roman" w:hAnsi="Times New Roman" w:eastAsia="宋体" w:cs="Times New Roman"/>
      <w:kern w:val="0"/>
      <w:sz w:val="18"/>
      <w:szCs w:val="18"/>
    </w:rPr>
  </w:style>
  <w:style w:type="character" w:customStyle="1" w:styleId="250">
    <w:name w:val="批注主题 字符"/>
    <w:basedOn w:val="240"/>
    <w:link w:val="86"/>
    <w:qFormat/>
    <w:locked/>
    <w:uiPriority w:val="0"/>
    <w:rPr>
      <w:rFonts w:ascii="Times New Roman" w:hAnsi="Times New Roman" w:eastAsia="宋体" w:cs="Times New Roman"/>
      <w:b/>
      <w:bCs/>
    </w:rPr>
  </w:style>
  <w:style w:type="character" w:customStyle="1" w:styleId="251">
    <w:name w:val="三级节标题 Char Char"/>
    <w:qFormat/>
    <w:uiPriority w:val="0"/>
    <w:rPr>
      <w:rFonts w:hint="default" w:ascii="Arial" w:hAnsi="Arial" w:eastAsia="黑体" w:cs="Arial"/>
      <w:bCs/>
      <w:color w:val="000000"/>
      <w:sz w:val="24"/>
      <w:szCs w:val="28"/>
    </w:rPr>
  </w:style>
  <w:style w:type="character" w:customStyle="1" w:styleId="252">
    <w:name w:val="正文缩进 字符"/>
    <w:qFormat/>
    <w:uiPriority w:val="0"/>
    <w:rPr>
      <w:rFonts w:hint="eastAsia" w:ascii="宋体" w:hAnsi="宋体" w:eastAsia="宋体"/>
      <w:sz w:val="24"/>
    </w:rPr>
  </w:style>
  <w:style w:type="character" w:customStyle="1" w:styleId="253">
    <w:name w:val="纯文本 字符1"/>
    <w:semiHidden/>
    <w:qFormat/>
    <w:uiPriority w:val="99"/>
    <w:rPr>
      <w:rFonts w:hint="eastAsia" w:ascii="宋体" w:hAnsi="Courier New" w:eastAsia="宋体" w:cs="Courier New"/>
      <w:kern w:val="2"/>
      <w:sz w:val="21"/>
      <w:szCs w:val="21"/>
    </w:rPr>
  </w:style>
  <w:style w:type="character" w:customStyle="1" w:styleId="254">
    <w:name w:val="标题 2 Char1"/>
    <w:qFormat/>
    <w:uiPriority w:val="0"/>
    <w:rPr>
      <w:rFonts w:hint="default" w:ascii="Arial" w:hAnsi="Arial" w:eastAsia="黑体" w:cs="Arial"/>
      <w:b/>
      <w:kern w:val="2"/>
      <w:sz w:val="30"/>
      <w:szCs w:val="24"/>
    </w:rPr>
  </w:style>
  <w:style w:type="character" w:customStyle="1" w:styleId="255">
    <w:name w:val="font21"/>
    <w:qFormat/>
    <w:uiPriority w:val="0"/>
    <w:rPr>
      <w:rFonts w:hint="eastAsia" w:ascii="宋体" w:hAnsi="宋体" w:eastAsia="宋体" w:cs="宋体"/>
      <w:color w:val="000000"/>
      <w:sz w:val="21"/>
      <w:szCs w:val="21"/>
      <w:u w:val="none"/>
    </w:rPr>
  </w:style>
  <w:style w:type="character" w:customStyle="1" w:styleId="256">
    <w:name w:val="font01"/>
    <w:qFormat/>
    <w:uiPriority w:val="0"/>
    <w:rPr>
      <w:rFonts w:hint="default" w:ascii="Times New Roman" w:hAnsi="Times New Roman" w:cs="Times New Roman"/>
      <w:color w:val="000000"/>
      <w:sz w:val="21"/>
      <w:szCs w:val="21"/>
      <w:u w:val="none"/>
    </w:rPr>
  </w:style>
  <w:style w:type="character" w:customStyle="1" w:styleId="257">
    <w:name w:val="font11"/>
    <w:qFormat/>
    <w:uiPriority w:val="0"/>
    <w:rPr>
      <w:rFonts w:hint="default" w:ascii="Times New Roman" w:hAnsi="Times New Roman" w:cs="Times New Roman"/>
      <w:color w:val="000000"/>
      <w:sz w:val="21"/>
      <w:szCs w:val="21"/>
      <w:u w:val="none"/>
    </w:rPr>
  </w:style>
  <w:style w:type="paragraph" w:customStyle="1" w:styleId="258">
    <w:name w:val="CM17"/>
    <w:basedOn w:val="183"/>
    <w:next w:val="183"/>
    <w:qFormat/>
    <w:uiPriority w:val="0"/>
    <w:pPr>
      <w:spacing w:line="400" w:lineRule="atLeast"/>
    </w:pPr>
    <w:rPr>
      <w:rFonts w:cs="Times New Roman"/>
      <w:color w:val="auto"/>
    </w:rPr>
  </w:style>
  <w:style w:type="paragraph" w:customStyle="1" w:styleId="259">
    <w:name w:val="Body text|2"/>
    <w:basedOn w:val="1"/>
    <w:qFormat/>
    <w:uiPriority w:val="0"/>
    <w:pPr>
      <w:spacing w:after="100"/>
      <w:jc w:val="left"/>
    </w:pPr>
    <w:rPr>
      <w:kern w:val="0"/>
      <w:sz w:val="30"/>
      <w:szCs w:val="30"/>
    </w:rPr>
  </w:style>
  <w:style w:type="paragraph" w:customStyle="1" w:styleId="260">
    <w:name w:val="中等深浅网格 1 - 强调文字颜色 21"/>
    <w:basedOn w:val="1"/>
    <w:qFormat/>
    <w:uiPriority w:val="0"/>
    <w:pPr>
      <w:widowControl/>
      <w:ind w:firstLine="420" w:firstLineChars="200"/>
      <w:jc w:val="left"/>
    </w:pPr>
    <w:rPr>
      <w:sz w:val="24"/>
      <w:szCs w:val="24"/>
    </w:rPr>
  </w:style>
  <w:style w:type="paragraph" w:customStyle="1" w:styleId="261">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262">
    <w:name w:val="Char Char38"/>
    <w:qFormat/>
    <w:uiPriority w:val="0"/>
    <w:rPr>
      <w:rFonts w:ascii="Calibri" w:hAnsi="Calibri" w:eastAsia="宋体"/>
      <w:b/>
      <w:bCs/>
      <w:kern w:val="2"/>
      <w:sz w:val="28"/>
      <w:szCs w:val="28"/>
      <w:lang w:val="en-US" w:eastAsia="zh-CN" w:bidi="ar-SA"/>
    </w:rPr>
  </w:style>
  <w:style w:type="character" w:customStyle="1" w:styleId="263">
    <w:name w:val="明显参考1"/>
    <w:qFormat/>
    <w:uiPriority w:val="0"/>
    <w:rPr>
      <w:b/>
      <w:bCs/>
      <w:smallCaps/>
      <w:color w:val="C0504D"/>
      <w:spacing w:val="5"/>
      <w:u w:val="single"/>
    </w:rPr>
  </w:style>
  <w:style w:type="paragraph" w:customStyle="1" w:styleId="264">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265">
    <w:name w:val="_Style 155"/>
    <w:basedOn w:val="1"/>
    <w:next w:val="178"/>
    <w:qFormat/>
    <w:uiPriority w:val="34"/>
    <w:pPr>
      <w:spacing w:line="360" w:lineRule="auto"/>
      <w:ind w:left="100" w:leftChars="100" w:right="100" w:rightChars="100" w:firstLine="420" w:firstLineChars="200"/>
    </w:pPr>
    <w:rPr>
      <w:rFonts w:ascii="Calibri" w:hAnsi="Calibri"/>
      <w:sz w:val="24"/>
      <w:szCs w:val="20"/>
    </w:rPr>
  </w:style>
  <w:style w:type="paragraph" w:customStyle="1" w:styleId="266">
    <w:name w:val="TOC Heading"/>
    <w:basedOn w:val="6"/>
    <w:next w:val="1"/>
    <w:unhideWhenUsed/>
    <w:qFormat/>
    <w:uiPriority w:val="39"/>
    <w:pPr>
      <w:numPr>
        <w:numId w:val="0"/>
      </w:numPr>
      <w:adjustRightInd/>
      <w:spacing w:before="340" w:after="330" w:line="578" w:lineRule="auto"/>
      <w:outlineLvl w:val="9"/>
    </w:pPr>
    <w:rPr>
      <w:sz w:val="44"/>
      <w:szCs w:val="44"/>
    </w:rPr>
  </w:style>
  <w:style w:type="paragraph" w:customStyle="1" w:styleId="267">
    <w:name w:val="招正文"/>
    <w:basedOn w:val="1"/>
    <w:link w:val="268"/>
    <w:qFormat/>
    <w:uiPriority w:val="0"/>
    <w:pPr>
      <w:spacing w:line="360" w:lineRule="auto"/>
      <w:ind w:firstLine="480" w:firstLineChars="200"/>
      <w:jc w:val="left"/>
    </w:pPr>
    <w:rPr>
      <w:rFonts w:eastAsia="仿宋" w:cs="仿宋"/>
      <w:kern w:val="0"/>
      <w:szCs w:val="21"/>
    </w:rPr>
  </w:style>
  <w:style w:type="character" w:customStyle="1" w:styleId="268">
    <w:name w:val="招正文 Char"/>
    <w:link w:val="267"/>
    <w:qFormat/>
    <w:uiPriority w:val="0"/>
    <w:rPr>
      <w:rFonts w:eastAsia="仿宋" w:cs="仿宋"/>
      <w:sz w:val="21"/>
      <w:szCs w:val="21"/>
    </w:rPr>
  </w:style>
  <w:style w:type="character" w:customStyle="1" w:styleId="269">
    <w:name w:val="Unresolved Mention"/>
    <w:basedOn w:val="136"/>
    <w:semiHidden/>
    <w:unhideWhenUsed/>
    <w:qFormat/>
    <w:uiPriority w:val="99"/>
    <w:rPr>
      <w:color w:val="605E5C"/>
      <w:shd w:val="clear" w:color="auto" w:fill="E1DFDD"/>
    </w:rPr>
  </w:style>
  <w:style w:type="character" w:customStyle="1" w:styleId="270">
    <w:name w:val="标题 6 字符"/>
    <w:basedOn w:val="136"/>
    <w:link w:val="11"/>
    <w:qFormat/>
    <w:uiPriority w:val="9"/>
    <w:rPr>
      <w:rFonts w:ascii="Arial" w:hAnsi="Arial" w:eastAsia="黑体"/>
      <w:b/>
      <w:bCs/>
      <w:sz w:val="24"/>
      <w:szCs w:val="24"/>
    </w:rPr>
  </w:style>
  <w:style w:type="character" w:customStyle="1" w:styleId="271">
    <w:name w:val="标题 7 字符"/>
    <w:basedOn w:val="136"/>
    <w:link w:val="12"/>
    <w:qFormat/>
    <w:uiPriority w:val="9"/>
    <w:rPr>
      <w:b/>
      <w:bCs/>
      <w:sz w:val="24"/>
      <w:szCs w:val="24"/>
    </w:rPr>
  </w:style>
  <w:style w:type="character" w:customStyle="1" w:styleId="272">
    <w:name w:val="标题 8 字符"/>
    <w:basedOn w:val="136"/>
    <w:link w:val="13"/>
    <w:qFormat/>
    <w:uiPriority w:val="9"/>
    <w:rPr>
      <w:rFonts w:ascii="Arial" w:hAnsi="Arial" w:eastAsia="黑体"/>
      <w:sz w:val="24"/>
      <w:szCs w:val="24"/>
    </w:rPr>
  </w:style>
  <w:style w:type="character" w:customStyle="1" w:styleId="273">
    <w:name w:val="标题 9 字符"/>
    <w:basedOn w:val="136"/>
    <w:link w:val="14"/>
    <w:qFormat/>
    <w:uiPriority w:val="9"/>
    <w:rPr>
      <w:rFonts w:ascii="Arial" w:hAnsi="Arial" w:eastAsia="黑体"/>
      <w:sz w:val="21"/>
      <w:szCs w:val="21"/>
    </w:rPr>
  </w:style>
  <w:style w:type="character" w:customStyle="1" w:styleId="274">
    <w:name w:val="注释标题 字符"/>
    <w:basedOn w:val="136"/>
    <w:link w:val="19"/>
    <w:qFormat/>
    <w:uiPriority w:val="0"/>
    <w:rPr>
      <w:kern w:val="2"/>
      <w:sz w:val="21"/>
      <w:szCs w:val="24"/>
    </w:rPr>
  </w:style>
  <w:style w:type="character" w:customStyle="1" w:styleId="275">
    <w:name w:val="电子邮件签名 字符"/>
    <w:basedOn w:val="136"/>
    <w:link w:val="22"/>
    <w:qFormat/>
    <w:uiPriority w:val="0"/>
    <w:rPr>
      <w:kern w:val="2"/>
      <w:sz w:val="21"/>
      <w:szCs w:val="24"/>
    </w:rPr>
  </w:style>
  <w:style w:type="character" w:customStyle="1" w:styleId="276">
    <w:name w:val="称呼 字符"/>
    <w:basedOn w:val="136"/>
    <w:link w:val="32"/>
    <w:qFormat/>
    <w:uiPriority w:val="0"/>
    <w:rPr>
      <w:kern w:val="2"/>
      <w:sz w:val="21"/>
      <w:szCs w:val="24"/>
    </w:rPr>
  </w:style>
  <w:style w:type="character" w:customStyle="1" w:styleId="277">
    <w:name w:val="正文文本 3 字符"/>
    <w:basedOn w:val="136"/>
    <w:link w:val="33"/>
    <w:qFormat/>
    <w:uiPriority w:val="0"/>
    <w:rPr>
      <w:rFonts w:ascii="宋体"/>
      <w:kern w:val="2"/>
      <w:sz w:val="24"/>
    </w:rPr>
  </w:style>
  <w:style w:type="character" w:customStyle="1" w:styleId="278">
    <w:name w:val="结束语 字符"/>
    <w:basedOn w:val="136"/>
    <w:link w:val="34"/>
    <w:qFormat/>
    <w:uiPriority w:val="0"/>
    <w:rPr>
      <w:kern w:val="2"/>
      <w:sz w:val="21"/>
      <w:szCs w:val="24"/>
    </w:rPr>
  </w:style>
  <w:style w:type="character" w:customStyle="1" w:styleId="279">
    <w:name w:val="HTML 地址 字符"/>
    <w:basedOn w:val="136"/>
    <w:link w:val="42"/>
    <w:qFormat/>
    <w:uiPriority w:val="0"/>
    <w:rPr>
      <w:rFonts w:ascii="宋体" w:hAnsi="宋体"/>
      <w:i/>
      <w:kern w:val="2"/>
      <w:sz w:val="21"/>
      <w:szCs w:val="24"/>
    </w:rPr>
  </w:style>
  <w:style w:type="character" w:customStyle="1" w:styleId="280">
    <w:name w:val="尾注文本 字符"/>
    <w:basedOn w:val="136"/>
    <w:link w:val="53"/>
    <w:qFormat/>
    <w:uiPriority w:val="0"/>
    <w:rPr>
      <w:rFonts w:ascii="楷体_GB2312" w:eastAsia="楷体_GB2312"/>
      <w:sz w:val="28"/>
    </w:rPr>
  </w:style>
  <w:style w:type="character" w:customStyle="1" w:styleId="281">
    <w:name w:val="签名 字符"/>
    <w:basedOn w:val="136"/>
    <w:link w:val="59"/>
    <w:qFormat/>
    <w:uiPriority w:val="0"/>
    <w:rPr>
      <w:kern w:val="2"/>
      <w:sz w:val="21"/>
      <w:szCs w:val="24"/>
    </w:rPr>
  </w:style>
  <w:style w:type="character" w:customStyle="1" w:styleId="282">
    <w:name w:val="副标题 字符"/>
    <w:basedOn w:val="136"/>
    <w:link w:val="65"/>
    <w:qFormat/>
    <w:uiPriority w:val="11"/>
    <w:rPr>
      <w:rFonts w:ascii="Cambria" w:hAnsi="Cambria"/>
      <w:b/>
      <w:bCs/>
      <w:kern w:val="28"/>
      <w:sz w:val="32"/>
      <w:szCs w:val="32"/>
    </w:rPr>
  </w:style>
  <w:style w:type="character" w:customStyle="1" w:styleId="283">
    <w:name w:val="脚注文本 字符"/>
    <w:basedOn w:val="136"/>
    <w:link w:val="68"/>
    <w:qFormat/>
    <w:uiPriority w:val="0"/>
    <w:rPr>
      <w:kern w:val="2"/>
    </w:rPr>
  </w:style>
  <w:style w:type="character" w:customStyle="1" w:styleId="284">
    <w:name w:val="正文文本缩进 3 字符"/>
    <w:basedOn w:val="136"/>
    <w:link w:val="71"/>
    <w:qFormat/>
    <w:uiPriority w:val="0"/>
    <w:rPr>
      <w:kern w:val="2"/>
      <w:sz w:val="16"/>
      <w:szCs w:val="16"/>
    </w:rPr>
  </w:style>
  <w:style w:type="character" w:customStyle="1" w:styleId="285">
    <w:name w:val="正文文本 2 字符"/>
    <w:basedOn w:val="136"/>
    <w:link w:val="77"/>
    <w:qFormat/>
    <w:uiPriority w:val="99"/>
    <w:rPr>
      <w:kern w:val="2"/>
      <w:sz w:val="21"/>
      <w:szCs w:val="24"/>
    </w:rPr>
  </w:style>
  <w:style w:type="character" w:customStyle="1" w:styleId="286">
    <w:name w:val="信息标题 字符"/>
    <w:basedOn w:val="136"/>
    <w:link w:val="80"/>
    <w:qFormat/>
    <w:uiPriority w:val="0"/>
    <w:rPr>
      <w:rFonts w:ascii="Arial" w:hAnsi="Arial" w:cs="Arial"/>
      <w:kern w:val="2"/>
      <w:sz w:val="24"/>
      <w:szCs w:val="24"/>
      <w:shd w:val="pct20" w:color="auto" w:fill="auto"/>
    </w:rPr>
  </w:style>
  <w:style w:type="character" w:customStyle="1" w:styleId="287">
    <w:name w:val="HTML 预设格式 字符"/>
    <w:basedOn w:val="136"/>
    <w:link w:val="81"/>
    <w:qFormat/>
    <w:uiPriority w:val="0"/>
    <w:rPr>
      <w:rFonts w:ascii="Courier New" w:hAnsi="Courier New"/>
    </w:rPr>
  </w:style>
  <w:style w:type="paragraph" w:customStyle="1" w:styleId="288">
    <w:name w:val="Char Char Char Char Char Char Char Char Char Char Char Char Char"/>
    <w:basedOn w:val="1"/>
    <w:qFormat/>
    <w:uiPriority w:val="0"/>
    <w:pPr>
      <w:widowControl/>
      <w:spacing w:after="160" w:line="240" w:lineRule="exact"/>
      <w:jc w:val="left"/>
    </w:pPr>
    <w:rPr>
      <w:szCs w:val="24"/>
    </w:rPr>
  </w:style>
  <w:style w:type="character" w:customStyle="1" w:styleId="289">
    <w:name w:val="标题 1 字符"/>
    <w:link w:val="6"/>
    <w:qFormat/>
    <w:locked/>
    <w:uiPriority w:val="99"/>
    <w:rPr>
      <w:b/>
      <w:bCs/>
      <w:kern w:val="44"/>
      <w:sz w:val="32"/>
      <w:szCs w:val="32"/>
    </w:rPr>
  </w:style>
  <w:style w:type="character" w:customStyle="1" w:styleId="290">
    <w:name w:val="Heading 3 Char"/>
    <w:qFormat/>
    <w:uiPriority w:val="0"/>
    <w:rPr>
      <w:rFonts w:ascii="Calibri" w:hAnsi="Calibri"/>
      <w:b/>
      <w:kern w:val="2"/>
      <w:sz w:val="32"/>
    </w:rPr>
  </w:style>
  <w:style w:type="character" w:customStyle="1" w:styleId="291">
    <w:name w:val="Heading 9 Char"/>
    <w:qFormat/>
    <w:uiPriority w:val="99"/>
    <w:rPr>
      <w:rFonts w:ascii="Cambria" w:hAnsi="Cambria"/>
      <w:kern w:val="2"/>
      <w:sz w:val="21"/>
    </w:rPr>
  </w:style>
  <w:style w:type="character" w:customStyle="1" w:styleId="292">
    <w:name w:val="Body Text Char"/>
    <w:link w:val="293"/>
    <w:qFormat/>
    <w:locked/>
    <w:uiPriority w:val="0"/>
    <w:rPr>
      <w:rFonts w:ascii="Calibri" w:hAnsi="Calibri"/>
      <w:kern w:val="2"/>
      <w:sz w:val="21"/>
    </w:rPr>
  </w:style>
  <w:style w:type="paragraph" w:customStyle="1" w:styleId="293">
    <w:name w:val="正文文本1"/>
    <w:basedOn w:val="1"/>
    <w:link w:val="292"/>
    <w:qFormat/>
    <w:uiPriority w:val="0"/>
    <w:pPr>
      <w:spacing w:after="120"/>
    </w:pPr>
    <w:rPr>
      <w:rFonts w:ascii="Calibri" w:hAnsi="Calibri"/>
      <w:szCs w:val="20"/>
    </w:rPr>
  </w:style>
  <w:style w:type="character" w:customStyle="1" w:styleId="294">
    <w:name w:val="Plain Text Char"/>
    <w:link w:val="295"/>
    <w:qFormat/>
    <w:locked/>
    <w:uiPriority w:val="0"/>
    <w:rPr>
      <w:rFonts w:ascii="宋体" w:hAnsi="Courier New"/>
      <w:kern w:val="2"/>
      <w:sz w:val="24"/>
    </w:rPr>
  </w:style>
  <w:style w:type="paragraph" w:customStyle="1" w:styleId="295">
    <w:name w:val="纯文本2"/>
    <w:basedOn w:val="1"/>
    <w:link w:val="294"/>
    <w:qFormat/>
    <w:uiPriority w:val="0"/>
    <w:rPr>
      <w:rFonts w:ascii="宋体" w:hAnsi="Courier New"/>
      <w:sz w:val="24"/>
      <w:szCs w:val="20"/>
    </w:rPr>
  </w:style>
  <w:style w:type="character" w:customStyle="1" w:styleId="296">
    <w:name w:val="Date Char"/>
    <w:link w:val="297"/>
    <w:qFormat/>
    <w:locked/>
    <w:uiPriority w:val="0"/>
    <w:rPr>
      <w:rFonts w:ascii="Calibri" w:hAnsi="Calibri"/>
      <w:kern w:val="2"/>
      <w:sz w:val="21"/>
    </w:rPr>
  </w:style>
  <w:style w:type="paragraph" w:customStyle="1" w:styleId="297">
    <w:name w:val="日期1"/>
    <w:basedOn w:val="1"/>
    <w:next w:val="1"/>
    <w:link w:val="296"/>
    <w:qFormat/>
    <w:uiPriority w:val="0"/>
    <w:pPr>
      <w:widowControl/>
      <w:adjustRightInd w:val="0"/>
      <w:spacing w:after="200" w:line="360" w:lineRule="atLeast"/>
      <w:jc w:val="left"/>
      <w:textAlignment w:val="baseline"/>
    </w:pPr>
    <w:rPr>
      <w:rFonts w:ascii="Calibri" w:hAnsi="Calibri"/>
      <w:szCs w:val="20"/>
    </w:rPr>
  </w:style>
  <w:style w:type="character" w:customStyle="1" w:styleId="298">
    <w:name w:val="Body Text Indent 2 Char"/>
    <w:link w:val="299"/>
    <w:qFormat/>
    <w:locked/>
    <w:uiPriority w:val="99"/>
    <w:rPr>
      <w:rFonts w:ascii="Calibri" w:hAnsi="Calibri"/>
      <w:kern w:val="2"/>
      <w:sz w:val="21"/>
    </w:rPr>
  </w:style>
  <w:style w:type="paragraph" w:customStyle="1" w:styleId="299">
    <w:name w:val="正文文本缩进 21"/>
    <w:basedOn w:val="1"/>
    <w:link w:val="298"/>
    <w:qFormat/>
    <w:uiPriority w:val="0"/>
    <w:pPr>
      <w:widowControl/>
      <w:spacing w:after="120" w:line="480" w:lineRule="auto"/>
      <w:ind w:left="420" w:leftChars="200"/>
      <w:jc w:val="left"/>
    </w:pPr>
    <w:rPr>
      <w:rFonts w:ascii="Calibri" w:hAnsi="Calibri"/>
      <w:szCs w:val="20"/>
    </w:rPr>
  </w:style>
  <w:style w:type="character" w:customStyle="1" w:styleId="300">
    <w:name w:val="Balloon Text Char"/>
    <w:link w:val="301"/>
    <w:qFormat/>
    <w:locked/>
    <w:uiPriority w:val="99"/>
    <w:rPr>
      <w:rFonts w:ascii="Calibri" w:hAnsi="Calibri"/>
      <w:sz w:val="18"/>
    </w:rPr>
  </w:style>
  <w:style w:type="paragraph" w:customStyle="1" w:styleId="301">
    <w:name w:val="批注框文本1"/>
    <w:basedOn w:val="1"/>
    <w:link w:val="300"/>
    <w:qFormat/>
    <w:uiPriority w:val="0"/>
    <w:rPr>
      <w:rFonts w:ascii="Calibri" w:hAnsi="Calibri"/>
      <w:kern w:val="0"/>
      <w:sz w:val="18"/>
      <w:szCs w:val="20"/>
    </w:rPr>
  </w:style>
  <w:style w:type="character" w:customStyle="1" w:styleId="302">
    <w:name w:val="Footer Char"/>
    <w:link w:val="303"/>
    <w:qFormat/>
    <w:locked/>
    <w:uiPriority w:val="0"/>
    <w:rPr>
      <w:rFonts w:ascii="Calibri" w:hAnsi="Calibri"/>
      <w:kern w:val="2"/>
      <w:sz w:val="18"/>
    </w:rPr>
  </w:style>
  <w:style w:type="paragraph" w:customStyle="1" w:styleId="303">
    <w:name w:val="页脚1"/>
    <w:basedOn w:val="1"/>
    <w:link w:val="302"/>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rPr>
  </w:style>
  <w:style w:type="character" w:customStyle="1" w:styleId="304">
    <w:name w:val="正文文本首行缩进 2 字符"/>
    <w:link w:val="87"/>
    <w:qFormat/>
    <w:locked/>
    <w:uiPriority w:val="0"/>
    <w:rPr>
      <w:rFonts w:eastAsia="仿宋_GB2312"/>
      <w:kern w:val="2"/>
      <w:sz w:val="21"/>
    </w:rPr>
  </w:style>
  <w:style w:type="character" w:customStyle="1" w:styleId="305">
    <w:name w:val="Header Char"/>
    <w:link w:val="306"/>
    <w:qFormat/>
    <w:locked/>
    <w:uiPriority w:val="0"/>
    <w:rPr>
      <w:rFonts w:ascii="Calibri" w:hAnsi="Calibri"/>
      <w:kern w:val="2"/>
      <w:sz w:val="18"/>
    </w:rPr>
  </w:style>
  <w:style w:type="paragraph" w:customStyle="1" w:styleId="306">
    <w:name w:val="页眉1"/>
    <w:basedOn w:val="1"/>
    <w:link w:val="305"/>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rPr>
  </w:style>
  <w:style w:type="character" w:customStyle="1" w:styleId="307">
    <w:name w:val="正文首行缩进 Char"/>
    <w:qFormat/>
    <w:uiPriority w:val="0"/>
    <w:rPr>
      <w:rFonts w:ascii="宋体" w:eastAsia="宋体"/>
      <w:kern w:val="2"/>
      <w:sz w:val="24"/>
    </w:rPr>
  </w:style>
  <w:style w:type="character" w:customStyle="1" w:styleId="308">
    <w:name w:val="纯文本 Char1"/>
    <w:qFormat/>
    <w:uiPriority w:val="0"/>
    <w:rPr>
      <w:rFonts w:ascii="宋体" w:hAnsi="Courier New" w:eastAsia="宋体"/>
      <w:kern w:val="0"/>
      <w:sz w:val="21"/>
    </w:rPr>
  </w:style>
  <w:style w:type="character" w:customStyle="1" w:styleId="309">
    <w:name w:val="Char Char7"/>
    <w:qFormat/>
    <w:uiPriority w:val="0"/>
    <w:rPr>
      <w:rFonts w:ascii="Arial" w:hAnsi="Arial" w:eastAsia="黑体"/>
      <w:b/>
      <w:kern w:val="2"/>
      <w:sz w:val="32"/>
      <w:lang w:val="en-US" w:eastAsia="zh-CN"/>
    </w:rPr>
  </w:style>
  <w:style w:type="character" w:customStyle="1" w:styleId="310">
    <w:name w:val="jl 三级 Char Char"/>
    <w:link w:val="311"/>
    <w:qFormat/>
    <w:locked/>
    <w:uiPriority w:val="0"/>
    <w:rPr>
      <w:rFonts w:ascii="宋体" w:hAnsi="宋体"/>
      <w:b/>
      <w:color w:val="000000"/>
      <w:kern w:val="2"/>
      <w:sz w:val="24"/>
    </w:rPr>
  </w:style>
  <w:style w:type="paragraph" w:customStyle="1" w:styleId="311">
    <w:name w:val="jl 三级 Char"/>
    <w:basedOn w:val="1"/>
    <w:link w:val="310"/>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0"/>
    </w:rPr>
  </w:style>
  <w:style w:type="character" w:customStyle="1" w:styleId="312">
    <w:name w:val="flName Char"/>
    <w:link w:val="313"/>
    <w:qFormat/>
    <w:locked/>
    <w:uiPriority w:val="99"/>
    <w:rPr>
      <w:rFonts w:ascii="Arial" w:eastAsia="黑体"/>
      <w:sz w:val="32"/>
    </w:rPr>
  </w:style>
  <w:style w:type="paragraph" w:customStyle="1" w:styleId="313">
    <w:name w:val="flName"/>
    <w:basedOn w:val="314"/>
    <w:link w:val="312"/>
    <w:qFormat/>
    <w:uiPriority w:val="0"/>
    <w:pPr>
      <w:adjustRightInd w:val="0"/>
      <w:spacing w:line="360" w:lineRule="atLeast"/>
      <w:textAlignment w:val="baseline"/>
    </w:pPr>
    <w:rPr>
      <w:rFonts w:hAnsi="Times New Roman"/>
      <w:kern w:val="0"/>
      <w:sz w:val="32"/>
      <w:szCs w:val="20"/>
    </w:rPr>
  </w:style>
  <w:style w:type="paragraph" w:customStyle="1" w:styleId="314">
    <w:name w:val="flNote"/>
    <w:basedOn w:val="1"/>
    <w:qFormat/>
    <w:uiPriority w:val="0"/>
    <w:pPr>
      <w:spacing w:before="320" w:after="160"/>
      <w:jc w:val="center"/>
    </w:pPr>
    <w:rPr>
      <w:rFonts w:ascii="Arial" w:hAnsi="Arial" w:eastAsia="黑体"/>
      <w:sz w:val="30"/>
      <w:szCs w:val="24"/>
    </w:rPr>
  </w:style>
  <w:style w:type="character" w:customStyle="1" w:styleId="315">
    <w:name w:val="F1 Char"/>
    <w:link w:val="316"/>
    <w:qFormat/>
    <w:locked/>
    <w:uiPriority w:val="0"/>
    <w:rPr>
      <w:rFonts w:ascii="EU-F1" w:hAnsi="EU-F1" w:eastAsia="黑体"/>
      <w:kern w:val="2"/>
      <w:sz w:val="21"/>
    </w:rPr>
  </w:style>
  <w:style w:type="paragraph" w:customStyle="1" w:styleId="316">
    <w:name w:val="F1"/>
    <w:basedOn w:val="317"/>
    <w:link w:val="315"/>
    <w:qFormat/>
    <w:uiPriority w:val="0"/>
    <w:pPr>
      <w:topLinePunct/>
    </w:pPr>
    <w:rPr>
      <w:rFonts w:hAnsi="EU-F1"/>
      <w:kern w:val="2"/>
      <w:szCs w:val="20"/>
    </w:rPr>
  </w:style>
  <w:style w:type="paragraph" w:customStyle="1" w:styleId="317">
    <w:name w:val="附录二"/>
    <w:basedOn w:val="46"/>
    <w:qFormat/>
    <w:uiPriority w:val="0"/>
    <w:pPr>
      <w:spacing w:line="312" w:lineRule="exact"/>
    </w:pPr>
    <w:rPr>
      <w:rFonts w:ascii="EU-F1" w:hAnsi="Times New Roman" w:eastAsia="黑体"/>
      <w:kern w:val="21"/>
      <w:szCs w:val="21"/>
    </w:rPr>
  </w:style>
  <w:style w:type="character" w:customStyle="1" w:styleId="318">
    <w:name w:val="样式 宋体 小四"/>
    <w:qFormat/>
    <w:uiPriority w:val="99"/>
    <w:rPr>
      <w:rFonts w:ascii="宋体" w:hAnsi="宋体" w:eastAsia="宋体"/>
      <w:sz w:val="24"/>
    </w:rPr>
  </w:style>
  <w:style w:type="character" w:customStyle="1" w:styleId="319">
    <w:name w:val="图说 Char"/>
    <w:qFormat/>
    <w:uiPriority w:val="0"/>
    <w:rPr>
      <w:rFonts w:ascii="宋体" w:hAnsi="宋体" w:eastAsia="宋体"/>
      <w:kern w:val="2"/>
      <w:sz w:val="18"/>
      <w:lang w:val="en-US" w:eastAsia="zh-CN"/>
    </w:rPr>
  </w:style>
  <w:style w:type="character" w:customStyle="1" w:styleId="320">
    <w:name w:val="Char Char8"/>
    <w:qFormat/>
    <w:uiPriority w:val="0"/>
    <w:rPr>
      <w:rFonts w:ascii="Arial" w:hAnsi="Arial" w:eastAsia="黑体"/>
      <w:b/>
      <w:kern w:val="2"/>
      <w:sz w:val="32"/>
      <w:lang w:val="en-US" w:eastAsia="zh-CN"/>
    </w:rPr>
  </w:style>
  <w:style w:type="character" w:customStyle="1" w:styleId="321">
    <w:name w:val="01 Char"/>
    <w:link w:val="322"/>
    <w:qFormat/>
    <w:locked/>
    <w:uiPriority w:val="99"/>
    <w:rPr>
      <w:rFonts w:ascii="宋体"/>
      <w:kern w:val="2"/>
      <w:sz w:val="21"/>
    </w:rPr>
  </w:style>
  <w:style w:type="paragraph" w:customStyle="1" w:styleId="322">
    <w:name w:val="01"/>
    <w:basedOn w:val="1"/>
    <w:link w:val="321"/>
    <w:qFormat/>
    <w:uiPriority w:val="99"/>
    <w:pPr>
      <w:widowControl/>
      <w:tabs>
        <w:tab w:val="left" w:pos="3585"/>
      </w:tabs>
      <w:overflowPunct w:val="0"/>
      <w:topLinePunct/>
      <w:ind w:firstLine="420" w:firstLineChars="200"/>
      <w:jc w:val="left"/>
    </w:pPr>
    <w:rPr>
      <w:rFonts w:ascii="宋体"/>
      <w:szCs w:val="20"/>
    </w:rPr>
  </w:style>
  <w:style w:type="character" w:customStyle="1" w:styleId="323">
    <w:name w:val="Intense Emphasis1"/>
    <w:qFormat/>
    <w:uiPriority w:val="99"/>
    <w:rPr>
      <w:b/>
      <w:i/>
      <w:color w:val="4F81BD"/>
    </w:rPr>
  </w:style>
  <w:style w:type="character" w:customStyle="1" w:styleId="324">
    <w:name w:val="正文格式 Char"/>
    <w:link w:val="325"/>
    <w:qFormat/>
    <w:locked/>
    <w:uiPriority w:val="0"/>
    <w:rPr>
      <w:rFonts w:ascii="宋体" w:hAnsi="宋体"/>
      <w:kern w:val="2"/>
      <w:sz w:val="21"/>
    </w:rPr>
  </w:style>
  <w:style w:type="paragraph" w:customStyle="1" w:styleId="325">
    <w:name w:val="正文格式"/>
    <w:basedOn w:val="1"/>
    <w:link w:val="324"/>
    <w:qFormat/>
    <w:uiPriority w:val="0"/>
    <w:pPr>
      <w:topLinePunct/>
      <w:ind w:firstLine="420" w:firstLineChars="200"/>
    </w:pPr>
    <w:rPr>
      <w:rFonts w:ascii="宋体" w:hAnsi="宋体"/>
      <w:szCs w:val="20"/>
    </w:rPr>
  </w:style>
  <w:style w:type="character" w:customStyle="1" w:styleId="326">
    <w:name w:val="正文文本 Char1"/>
    <w:qFormat/>
    <w:uiPriority w:val="99"/>
    <w:rPr>
      <w:rFonts w:ascii="宋体" w:hAnsi="宋体" w:eastAsia="宋体"/>
      <w:kern w:val="2"/>
      <w:sz w:val="24"/>
      <w:lang w:val="en-US" w:eastAsia="zh-CN"/>
    </w:rPr>
  </w:style>
  <w:style w:type="character" w:customStyle="1" w:styleId="327">
    <w:name w:val="附录一 Char"/>
    <w:link w:val="328"/>
    <w:qFormat/>
    <w:locked/>
    <w:uiPriority w:val="0"/>
    <w:rPr>
      <w:rFonts w:ascii="EU-F1" w:hAnsi="EU-F1" w:eastAsia="黑体"/>
      <w:kern w:val="2"/>
      <w:sz w:val="21"/>
    </w:rPr>
  </w:style>
  <w:style w:type="paragraph" w:customStyle="1" w:styleId="328">
    <w:name w:val="附录一"/>
    <w:basedOn w:val="46"/>
    <w:link w:val="327"/>
    <w:qFormat/>
    <w:uiPriority w:val="0"/>
    <w:pPr>
      <w:spacing w:line="480" w:lineRule="auto"/>
    </w:pPr>
    <w:rPr>
      <w:rFonts w:ascii="EU-F1" w:hAnsi="EU-F1" w:eastAsia="黑体"/>
    </w:rPr>
  </w:style>
  <w:style w:type="character" w:customStyle="1" w:styleId="329">
    <w:name w:val="批注主题 Char1"/>
    <w:qFormat/>
    <w:uiPriority w:val="0"/>
    <w:rPr>
      <w:rFonts w:ascii="宋体" w:hAnsi="宋体" w:eastAsia="宋体"/>
      <w:b/>
      <w:kern w:val="2"/>
      <w:sz w:val="24"/>
      <w:lang w:val="en-US" w:eastAsia="zh-CN"/>
    </w:rPr>
  </w:style>
  <w:style w:type="character" w:customStyle="1" w:styleId="330">
    <w:name w:val="Char Char2"/>
    <w:qFormat/>
    <w:uiPriority w:val="0"/>
    <w:rPr>
      <w:rFonts w:eastAsia="宋体"/>
      <w:kern w:val="2"/>
      <w:sz w:val="24"/>
      <w:lang w:val="en-US" w:eastAsia="zh-CN"/>
    </w:rPr>
  </w:style>
  <w:style w:type="character" w:customStyle="1" w:styleId="331">
    <w:name w:val="jl 正文 Char"/>
    <w:link w:val="332"/>
    <w:qFormat/>
    <w:locked/>
    <w:uiPriority w:val="0"/>
    <w:rPr>
      <w:rFonts w:ascii="宋体" w:hAnsi="宋体"/>
      <w:sz w:val="24"/>
    </w:rPr>
  </w:style>
  <w:style w:type="paragraph" w:customStyle="1" w:styleId="332">
    <w:name w:val="jl 正文"/>
    <w:basedOn w:val="1"/>
    <w:link w:val="331"/>
    <w:qFormat/>
    <w:uiPriority w:val="0"/>
    <w:pPr>
      <w:autoSpaceDE w:val="0"/>
      <w:autoSpaceDN w:val="0"/>
      <w:adjustRightInd w:val="0"/>
      <w:ind w:firstLine="200" w:firstLineChars="200"/>
      <w:jc w:val="left"/>
      <w:textAlignment w:val="baseline"/>
    </w:pPr>
    <w:rPr>
      <w:rFonts w:ascii="宋体" w:hAnsi="宋体"/>
      <w:kern w:val="0"/>
      <w:sz w:val="24"/>
      <w:szCs w:val="20"/>
    </w:rPr>
  </w:style>
  <w:style w:type="character" w:customStyle="1" w:styleId="333">
    <w:name w:val="D2 Char Char"/>
    <w:link w:val="334"/>
    <w:qFormat/>
    <w:locked/>
    <w:uiPriority w:val="0"/>
    <w:rPr>
      <w:rFonts w:ascii="EU-F1" w:hAnsi="EU-F1" w:eastAsia="黑体"/>
      <w:kern w:val="21"/>
      <w:sz w:val="21"/>
    </w:rPr>
  </w:style>
  <w:style w:type="paragraph" w:customStyle="1" w:styleId="334">
    <w:name w:val="D2"/>
    <w:basedOn w:val="317"/>
    <w:link w:val="333"/>
    <w:qFormat/>
    <w:uiPriority w:val="0"/>
    <w:pPr>
      <w:widowControl/>
      <w:jc w:val="left"/>
    </w:pPr>
    <w:rPr>
      <w:rFonts w:hAnsi="EU-F1"/>
      <w:szCs w:val="20"/>
    </w:rPr>
  </w:style>
  <w:style w:type="character" w:customStyle="1" w:styleId="335">
    <w:name w:val="无间隔 Char"/>
    <w:link w:val="336"/>
    <w:qFormat/>
    <w:locked/>
    <w:uiPriority w:val="0"/>
    <w:rPr>
      <w:kern w:val="2"/>
      <w:sz w:val="24"/>
    </w:rPr>
  </w:style>
  <w:style w:type="paragraph" w:customStyle="1" w:styleId="336">
    <w:name w:val="No Spacing1"/>
    <w:link w:val="335"/>
    <w:qFormat/>
    <w:uiPriority w:val="99"/>
    <w:pPr>
      <w:widowControl w:val="0"/>
      <w:jc w:val="both"/>
    </w:pPr>
    <w:rPr>
      <w:rFonts w:ascii="Times New Roman" w:hAnsi="Times New Roman" w:eastAsia="宋体" w:cs="Times New Roman"/>
      <w:kern w:val="2"/>
      <w:sz w:val="24"/>
      <w:lang w:val="en-US" w:eastAsia="zh-CN" w:bidi="ar-SA"/>
    </w:rPr>
  </w:style>
  <w:style w:type="character" w:customStyle="1" w:styleId="337">
    <w:name w:val="con"/>
    <w:qFormat/>
    <w:uiPriority w:val="99"/>
  </w:style>
  <w:style w:type="character" w:customStyle="1" w:styleId="338">
    <w:name w:val="节标题 1.1 Char"/>
    <w:qFormat/>
    <w:uiPriority w:val="99"/>
    <w:rPr>
      <w:rFonts w:ascii="黑体" w:hAnsi="宋体" w:eastAsia="黑体"/>
      <w:kern w:val="2"/>
      <w:sz w:val="21"/>
      <w:lang w:val="en-US" w:eastAsia="zh-CN"/>
    </w:rPr>
  </w:style>
  <w:style w:type="character" w:customStyle="1" w:styleId="339">
    <w:name w:val="标题 Char1"/>
    <w:qFormat/>
    <w:uiPriority w:val="0"/>
    <w:rPr>
      <w:rFonts w:ascii="Cambria" w:hAnsi="Cambria" w:eastAsia="宋体"/>
      <w:b/>
      <w:kern w:val="0"/>
      <w:sz w:val="32"/>
    </w:rPr>
  </w:style>
  <w:style w:type="character" w:customStyle="1" w:styleId="340">
    <w:name w:val="font161"/>
    <w:qFormat/>
    <w:uiPriority w:val="0"/>
    <w:rPr>
      <w:b/>
      <w:sz w:val="32"/>
    </w:rPr>
  </w:style>
  <w:style w:type="character" w:customStyle="1" w:styleId="341">
    <w:name w:val="附录二 Char"/>
    <w:qFormat/>
    <w:uiPriority w:val="0"/>
    <w:rPr>
      <w:rFonts w:ascii="EU-F1" w:hAnsi="EU-F1" w:eastAsia="黑体"/>
      <w:kern w:val="21"/>
      <w:sz w:val="21"/>
    </w:rPr>
  </w:style>
  <w:style w:type="character" w:customStyle="1" w:styleId="342">
    <w:name w:val="wang正文 Char"/>
    <w:link w:val="343"/>
    <w:qFormat/>
    <w:locked/>
    <w:uiPriority w:val="0"/>
    <w:rPr>
      <w:rFonts w:ascii="宋体" w:hAnsi="宋体"/>
      <w:sz w:val="24"/>
    </w:rPr>
  </w:style>
  <w:style w:type="paragraph" w:customStyle="1" w:styleId="343">
    <w:name w:val="wang正文"/>
    <w:basedOn w:val="1"/>
    <w:link w:val="342"/>
    <w:qFormat/>
    <w:uiPriority w:val="0"/>
    <w:pPr>
      <w:tabs>
        <w:tab w:val="left" w:pos="6840"/>
      </w:tabs>
      <w:topLinePunct/>
      <w:ind w:firstLine="420"/>
    </w:pPr>
    <w:rPr>
      <w:rFonts w:ascii="宋体" w:hAnsi="宋体"/>
      <w:kern w:val="0"/>
      <w:sz w:val="24"/>
      <w:szCs w:val="20"/>
    </w:rPr>
  </w:style>
  <w:style w:type="character" w:customStyle="1" w:styleId="344">
    <w:name w:val="页眉 Char"/>
    <w:qFormat/>
    <w:uiPriority w:val="0"/>
    <w:rPr>
      <w:kern w:val="2"/>
      <w:sz w:val="18"/>
    </w:rPr>
  </w:style>
  <w:style w:type="character" w:customStyle="1" w:styleId="345">
    <w:name w:val="h1 Char"/>
    <w:qFormat/>
    <w:uiPriority w:val="0"/>
    <w:rPr>
      <w:rFonts w:ascii="黑体" w:hAnsi="宋体" w:eastAsia="黑体"/>
      <w:kern w:val="44"/>
      <w:sz w:val="28"/>
      <w:lang w:val="en-US" w:eastAsia="zh-CN"/>
    </w:rPr>
  </w:style>
  <w:style w:type="character" w:customStyle="1" w:styleId="346">
    <w:name w:val="普通文字 Char Char"/>
    <w:qFormat/>
    <w:uiPriority w:val="0"/>
    <w:rPr>
      <w:rFonts w:ascii="宋体" w:hAnsi="Courier New" w:eastAsia="宋体"/>
      <w:kern w:val="2"/>
      <w:sz w:val="21"/>
    </w:rPr>
  </w:style>
  <w:style w:type="character" w:customStyle="1" w:styleId="347">
    <w:name w:val="正文文本缩进 Char1"/>
    <w:qFormat/>
    <w:uiPriority w:val="99"/>
    <w:rPr>
      <w:rFonts w:ascii="Calibri" w:hAnsi="Calibri" w:eastAsia="宋体"/>
      <w:kern w:val="0"/>
      <w:sz w:val="24"/>
    </w:rPr>
  </w:style>
  <w:style w:type="character" w:customStyle="1" w:styleId="348">
    <w:name w:val="Char Char"/>
    <w:qFormat/>
    <w:uiPriority w:val="99"/>
    <w:rPr>
      <w:rFonts w:ascii="Arial" w:hAnsi="Arial" w:eastAsia="黑体"/>
      <w:b/>
      <w:kern w:val="2"/>
      <w:sz w:val="32"/>
      <w:lang w:val="en-US" w:eastAsia="zh-CN"/>
    </w:rPr>
  </w:style>
  <w:style w:type="character" w:customStyle="1" w:styleId="349">
    <w:name w:val="h Char"/>
    <w:qFormat/>
    <w:uiPriority w:val="99"/>
    <w:rPr>
      <w:rFonts w:ascii="宋体" w:hAnsi="宋体" w:eastAsia="宋体"/>
      <w:kern w:val="2"/>
      <w:sz w:val="18"/>
      <w:lang w:val="en-US" w:eastAsia="zh-CN"/>
    </w:rPr>
  </w:style>
  <w:style w:type="character" w:customStyle="1" w:styleId="350">
    <w:name w:val="Char Char29"/>
    <w:qFormat/>
    <w:uiPriority w:val="0"/>
    <w:rPr>
      <w:rFonts w:ascii="Arial" w:hAnsi="Arial" w:eastAsia="黑体"/>
      <w:b/>
      <w:kern w:val="2"/>
      <w:sz w:val="32"/>
    </w:rPr>
  </w:style>
  <w:style w:type="character" w:customStyle="1" w:styleId="351">
    <w:name w:val="Subtle Emphasis1"/>
    <w:qFormat/>
    <w:uiPriority w:val="99"/>
    <w:rPr>
      <w:i/>
      <w:color w:val="808080"/>
    </w:rPr>
  </w:style>
  <w:style w:type="character" w:customStyle="1" w:styleId="352">
    <w:name w:val="HTML 地址 Char2"/>
    <w:qFormat/>
    <w:uiPriority w:val="99"/>
    <w:rPr>
      <w:i/>
      <w:kern w:val="2"/>
      <w:sz w:val="24"/>
    </w:rPr>
  </w:style>
  <w:style w:type="character" w:customStyle="1" w:styleId="353">
    <w:name w:val="Book Title1"/>
    <w:qFormat/>
    <w:uiPriority w:val="99"/>
    <w:rPr>
      <w:b/>
      <w:smallCaps/>
      <w:spacing w:val="5"/>
    </w:rPr>
  </w:style>
  <w:style w:type="character" w:customStyle="1" w:styleId="354">
    <w:name w:val="朱1 Char"/>
    <w:link w:val="355"/>
    <w:qFormat/>
    <w:locked/>
    <w:uiPriority w:val="99"/>
    <w:rPr>
      <w:rFonts w:ascii="EU-F1" w:hAnsi="EU-F1" w:eastAsia="黑体"/>
      <w:b/>
      <w:kern w:val="21"/>
    </w:rPr>
  </w:style>
  <w:style w:type="paragraph" w:customStyle="1" w:styleId="355">
    <w:name w:val="朱1"/>
    <w:basedOn w:val="356"/>
    <w:link w:val="354"/>
    <w:qFormat/>
    <w:uiPriority w:val="0"/>
    <w:pPr>
      <w:keepLines w:val="0"/>
      <w:widowControl/>
      <w:tabs>
        <w:tab w:val="left" w:pos="1620"/>
      </w:tabs>
      <w:spacing w:before="0" w:after="0" w:line="480" w:lineRule="auto"/>
      <w:ind w:firstLine="0"/>
      <w:jc w:val="left"/>
      <w:outlineLvl w:val="0"/>
    </w:pPr>
    <w:rPr>
      <w:rFonts w:ascii="EU-F1" w:hAnsi="EU-F1" w:eastAsia="黑体"/>
      <w:b/>
      <w:kern w:val="21"/>
      <w:sz w:val="20"/>
    </w:rPr>
  </w:style>
  <w:style w:type="paragraph" w:customStyle="1" w:styleId="356">
    <w:name w:val="样式1"/>
    <w:basedOn w:val="8"/>
    <w:link w:val="655"/>
    <w:qFormat/>
    <w:uiPriority w:val="0"/>
    <w:pPr>
      <w:tabs>
        <w:tab w:val="left" w:pos="1620"/>
      </w:tabs>
      <w:spacing w:before="20" w:after="20"/>
      <w:ind w:left="720" w:hanging="720"/>
    </w:pPr>
    <w:rPr>
      <w:rFonts w:hAnsi="黑体" w:eastAsia="Times New Roman"/>
      <w:b w:val="0"/>
      <w:bCs w:val="0"/>
      <w:kern w:val="2"/>
      <w:sz w:val="24"/>
      <w:szCs w:val="20"/>
    </w:rPr>
  </w:style>
  <w:style w:type="character" w:customStyle="1" w:styleId="357">
    <w:name w:val="日期 Char1"/>
    <w:qFormat/>
    <w:uiPriority w:val="99"/>
    <w:rPr>
      <w:rFonts w:ascii="Calibri" w:hAnsi="Calibri" w:eastAsia="宋体"/>
      <w:kern w:val="0"/>
      <w:sz w:val="24"/>
    </w:rPr>
  </w:style>
  <w:style w:type="character" w:customStyle="1" w:styleId="358">
    <w:name w:val="一级标题 Char"/>
    <w:qFormat/>
    <w:uiPriority w:val="0"/>
    <w:rPr>
      <w:rFonts w:ascii="隶书" w:hAnsi="隶书" w:eastAsia="黑体"/>
      <w:b/>
      <w:kern w:val="2"/>
      <w:sz w:val="32"/>
      <w:lang w:val="en-US" w:eastAsia="zh-CN"/>
    </w:rPr>
  </w:style>
  <w:style w:type="character" w:customStyle="1" w:styleId="359">
    <w:name w:val="样式 标题 2 + 五号 Char"/>
    <w:qFormat/>
    <w:uiPriority w:val="0"/>
    <w:rPr>
      <w:rFonts w:eastAsia="黑体"/>
      <w:kern w:val="2"/>
      <w:sz w:val="21"/>
      <w:lang w:val="en-US" w:eastAsia="zh-CN"/>
    </w:rPr>
  </w:style>
  <w:style w:type="character" w:customStyle="1" w:styleId="360">
    <w:name w:val="正文文本缩进 2 Char1"/>
    <w:qFormat/>
    <w:uiPriority w:val="0"/>
    <w:rPr>
      <w:rFonts w:ascii="Calibri" w:hAnsi="Calibri" w:eastAsia="宋体"/>
      <w:kern w:val="0"/>
      <w:sz w:val="24"/>
    </w:rPr>
  </w:style>
  <w:style w:type="character" w:customStyle="1" w:styleId="361">
    <w:name w:val="正文文本缩进 3 Char1"/>
    <w:qFormat/>
    <w:uiPriority w:val="0"/>
    <w:rPr>
      <w:rFonts w:ascii="Calibri" w:hAnsi="Calibri" w:eastAsia="宋体"/>
      <w:kern w:val="0"/>
      <w:sz w:val="16"/>
    </w:rPr>
  </w:style>
  <w:style w:type="character" w:customStyle="1" w:styleId="362">
    <w:name w:val="二级标题 Char"/>
    <w:link w:val="363"/>
    <w:qFormat/>
    <w:locked/>
    <w:uiPriority w:val="99"/>
    <w:rPr>
      <w:rFonts w:ascii="Arial" w:hAnsi="Arial" w:eastAsia="黑体"/>
      <w:b/>
      <w:sz w:val="24"/>
    </w:rPr>
  </w:style>
  <w:style w:type="paragraph" w:customStyle="1" w:styleId="363">
    <w:name w:val="二级标题"/>
    <w:basedOn w:val="7"/>
    <w:link w:val="362"/>
    <w:qFormat/>
    <w:uiPriority w:val="0"/>
    <w:pPr>
      <w:tabs>
        <w:tab w:val="left" w:pos="780"/>
        <w:tab w:val="left" w:pos="1620"/>
        <w:tab w:val="left" w:pos="6840"/>
      </w:tabs>
      <w:autoSpaceDE w:val="0"/>
      <w:autoSpaceDN w:val="0"/>
      <w:adjustRightInd w:val="0"/>
      <w:spacing w:beforeLines="100" w:afterLines="50" w:line="240" w:lineRule="auto"/>
      <w:ind w:firstLine="200" w:firstLineChars="200"/>
      <w:textAlignment w:val="baseline"/>
    </w:pPr>
    <w:rPr>
      <w:rFonts w:ascii="Arial" w:hAnsi="Arial" w:eastAsia="黑体" w:cs="Times New Roman"/>
      <w:bCs w:val="0"/>
      <w:kern w:val="0"/>
      <w:sz w:val="24"/>
      <w:szCs w:val="20"/>
    </w:rPr>
  </w:style>
  <w:style w:type="character" w:customStyle="1" w:styleId="364">
    <w:name w:val="short_text1"/>
    <w:qFormat/>
    <w:uiPriority w:val="0"/>
    <w:rPr>
      <w:sz w:val="21"/>
    </w:rPr>
  </w:style>
  <w:style w:type="character" w:customStyle="1" w:styleId="365">
    <w:name w:val="HTML 地址 Char1"/>
    <w:qFormat/>
    <w:uiPriority w:val="0"/>
    <w:rPr>
      <w:rFonts w:ascii="Calibri" w:hAnsi="Calibri" w:eastAsia="宋体"/>
      <w:i/>
      <w:kern w:val="0"/>
      <w:sz w:val="24"/>
    </w:rPr>
  </w:style>
  <w:style w:type="character" w:customStyle="1" w:styleId="366">
    <w:name w:val="Char Char21"/>
    <w:qFormat/>
    <w:uiPriority w:val="99"/>
    <w:rPr>
      <w:rFonts w:ascii="宋体" w:hAnsi="宋体" w:eastAsia="宋体"/>
      <w:b/>
      <w:kern w:val="44"/>
      <w:sz w:val="28"/>
      <w:lang w:val="en-US" w:eastAsia="zh-CN"/>
    </w:rPr>
  </w:style>
  <w:style w:type="character" w:customStyle="1" w:styleId="367">
    <w:name w:val="f Char Char"/>
    <w:qFormat/>
    <w:uiPriority w:val="0"/>
    <w:rPr>
      <w:rFonts w:ascii="宋体" w:hAnsi="宋体" w:eastAsia="宋体"/>
      <w:kern w:val="2"/>
      <w:sz w:val="18"/>
      <w:lang w:val="en-US" w:eastAsia="zh-CN"/>
    </w:rPr>
  </w:style>
  <w:style w:type="character" w:customStyle="1" w:styleId="368">
    <w:name w:val="明显引用 Char"/>
    <w:link w:val="369"/>
    <w:qFormat/>
    <w:locked/>
    <w:uiPriority w:val="0"/>
    <w:rPr>
      <w:b/>
      <w:i/>
      <w:color w:val="4F81BD"/>
      <w:kern w:val="2"/>
      <w:sz w:val="24"/>
    </w:rPr>
  </w:style>
  <w:style w:type="paragraph" w:customStyle="1" w:styleId="369">
    <w:name w:val="Intense Quote1"/>
    <w:basedOn w:val="1"/>
    <w:next w:val="1"/>
    <w:link w:val="368"/>
    <w:qFormat/>
    <w:uiPriority w:val="99"/>
    <w:pPr>
      <w:pBdr>
        <w:bottom w:val="single" w:color="4F81BD" w:sz="4" w:space="4"/>
      </w:pBdr>
      <w:spacing w:before="200" w:after="280"/>
      <w:ind w:left="936" w:right="936"/>
    </w:pPr>
    <w:rPr>
      <w:b/>
      <w:i/>
      <w:color w:val="4F81BD"/>
      <w:sz w:val="24"/>
      <w:szCs w:val="20"/>
    </w:rPr>
  </w:style>
  <w:style w:type="character" w:customStyle="1" w:styleId="370">
    <w:name w:val="三级标题 Char"/>
    <w:qFormat/>
    <w:uiPriority w:val="0"/>
    <w:rPr>
      <w:rFonts w:ascii="宋体" w:hAnsi="宋体" w:eastAsia="宋体"/>
      <w:b/>
      <w:sz w:val="24"/>
      <w:lang w:val="en-US" w:eastAsia="zh-CN"/>
    </w:rPr>
  </w:style>
  <w:style w:type="character" w:customStyle="1" w:styleId="371">
    <w:name w:val="EUF Char"/>
    <w:link w:val="372"/>
    <w:qFormat/>
    <w:locked/>
    <w:uiPriority w:val="0"/>
    <w:rPr>
      <w:rFonts w:ascii="EU-F1" w:hAnsi="宋体" w:eastAsia="EU-F1"/>
      <w:b/>
      <w:color w:val="000000"/>
      <w:kern w:val="2"/>
      <w:sz w:val="21"/>
    </w:rPr>
  </w:style>
  <w:style w:type="paragraph" w:customStyle="1" w:styleId="372">
    <w:name w:val="EUF"/>
    <w:basedOn w:val="373"/>
    <w:link w:val="371"/>
    <w:qFormat/>
    <w:uiPriority w:val="0"/>
    <w:pPr>
      <w:topLinePunct/>
      <w:spacing w:line="312" w:lineRule="exact"/>
    </w:pPr>
    <w:rPr>
      <w:rFonts w:ascii="EU-F1" w:eastAsia="EU-F1"/>
      <w:sz w:val="21"/>
      <w:szCs w:val="20"/>
    </w:rPr>
  </w:style>
  <w:style w:type="paragraph" w:customStyle="1" w:styleId="373">
    <w:name w:val="默认段落字体 Para Char Char Char Char"/>
    <w:basedOn w:val="1"/>
    <w:link w:val="400"/>
    <w:qFormat/>
    <w:uiPriority w:val="0"/>
    <w:rPr>
      <w:rFonts w:ascii="宋体" w:hAnsi="宋体"/>
      <w:b/>
      <w:color w:val="000000"/>
      <w:sz w:val="24"/>
      <w:szCs w:val="24"/>
    </w:rPr>
  </w:style>
  <w:style w:type="character" w:customStyle="1" w:styleId="374">
    <w:name w:val="17"/>
    <w:qFormat/>
    <w:uiPriority w:val="99"/>
    <w:rPr>
      <w:rFonts w:ascii="EU-F1" w:hAnsi="EU-F1" w:eastAsia="EU-F1"/>
      <w:sz w:val="21"/>
    </w:rPr>
  </w:style>
  <w:style w:type="character" w:customStyle="1" w:styleId="375">
    <w:name w:val="题注 字符"/>
    <w:link w:val="25"/>
    <w:qFormat/>
    <w:locked/>
    <w:uiPriority w:val="0"/>
    <w:rPr>
      <w:rFonts w:ascii="Cambria" w:hAnsi="Cambria" w:eastAsia="黑体"/>
      <w:kern w:val="2"/>
    </w:rPr>
  </w:style>
  <w:style w:type="character" w:customStyle="1" w:styleId="376">
    <w:name w:val="朱表头 Char Char"/>
    <w:link w:val="377"/>
    <w:qFormat/>
    <w:locked/>
    <w:uiPriority w:val="99"/>
    <w:rPr>
      <w:rFonts w:ascii="EU-F1" w:hAnsi="EU-F1" w:eastAsia="黑体"/>
      <w:snapToGrid w:val="0"/>
      <w:kern w:val="2"/>
      <w:sz w:val="21"/>
    </w:rPr>
  </w:style>
  <w:style w:type="paragraph" w:customStyle="1" w:styleId="377">
    <w:name w:val="朱表头"/>
    <w:basedOn w:val="378"/>
    <w:link w:val="376"/>
    <w:qFormat/>
    <w:uiPriority w:val="99"/>
    <w:pPr>
      <w:spacing w:line="312" w:lineRule="exact"/>
    </w:pPr>
    <w:rPr>
      <w:rFonts w:ascii="EU-F1" w:hAnsi="EU-F1"/>
      <w:snapToGrid w:val="0"/>
      <w:szCs w:val="20"/>
    </w:rPr>
  </w:style>
  <w:style w:type="paragraph" w:customStyle="1" w:styleId="378">
    <w:name w:val="表头"/>
    <w:basedOn w:val="1"/>
    <w:qFormat/>
    <w:uiPriority w:val="0"/>
    <w:pPr>
      <w:topLinePunct/>
      <w:spacing w:before="160" w:after="60"/>
      <w:jc w:val="center"/>
    </w:pPr>
    <w:rPr>
      <w:rFonts w:eastAsia="黑体"/>
      <w:szCs w:val="21"/>
    </w:rPr>
  </w:style>
  <w:style w:type="character" w:customStyle="1" w:styleId="379">
    <w:name w:val="表头 Char"/>
    <w:qFormat/>
    <w:uiPriority w:val="0"/>
    <w:rPr>
      <w:rFonts w:eastAsia="黑体"/>
      <w:kern w:val="2"/>
      <w:sz w:val="21"/>
      <w:lang w:val="en-US" w:eastAsia="zh-CN"/>
    </w:rPr>
  </w:style>
  <w:style w:type="character" w:customStyle="1" w:styleId="380">
    <w:name w:val="样式6 Char"/>
    <w:qFormat/>
    <w:uiPriority w:val="0"/>
    <w:rPr>
      <w:rFonts w:ascii="黑体" w:hAnsi="宋体" w:eastAsia="黑体"/>
      <w:kern w:val="2"/>
      <w:sz w:val="21"/>
      <w:lang w:val="en-US" w:eastAsia="zh-CN"/>
    </w:rPr>
  </w:style>
  <w:style w:type="character" w:customStyle="1" w:styleId="381">
    <w:name w:val="h Char1"/>
    <w:qFormat/>
    <w:uiPriority w:val="99"/>
    <w:rPr>
      <w:rFonts w:ascii="宋体" w:hAnsi="宋体" w:eastAsia="宋体"/>
      <w:kern w:val="2"/>
      <w:sz w:val="18"/>
      <w:lang w:val="en-US" w:eastAsia="zh-CN"/>
    </w:rPr>
  </w:style>
  <w:style w:type="character" w:customStyle="1" w:styleId="382">
    <w:name w:val="B Char"/>
    <w:link w:val="383"/>
    <w:qFormat/>
    <w:locked/>
    <w:uiPriority w:val="0"/>
    <w:rPr>
      <w:rFonts w:ascii="E-F1" w:hAnsi="Calibri" w:eastAsia="黑体"/>
      <w:kern w:val="2"/>
      <w:sz w:val="21"/>
    </w:rPr>
  </w:style>
  <w:style w:type="paragraph" w:customStyle="1" w:styleId="383">
    <w:name w:val="B"/>
    <w:basedOn w:val="378"/>
    <w:link w:val="382"/>
    <w:qFormat/>
    <w:uiPriority w:val="0"/>
    <w:pPr>
      <w:widowControl/>
      <w:tabs>
        <w:tab w:val="center" w:pos="4706"/>
        <w:tab w:val="right" w:pos="9044"/>
      </w:tabs>
      <w:spacing w:line="312" w:lineRule="exact"/>
    </w:pPr>
    <w:rPr>
      <w:rFonts w:ascii="E-F1" w:hAnsi="Calibri"/>
      <w:szCs w:val="20"/>
    </w:rPr>
  </w:style>
  <w:style w:type="character" w:customStyle="1" w:styleId="384">
    <w:name w:val="jl 正文 Char Char Char"/>
    <w:link w:val="385"/>
    <w:qFormat/>
    <w:locked/>
    <w:uiPriority w:val="0"/>
    <w:rPr>
      <w:rFonts w:ascii="宋体" w:hAnsi="宋体"/>
      <w:kern w:val="2"/>
      <w:sz w:val="24"/>
    </w:rPr>
  </w:style>
  <w:style w:type="paragraph" w:customStyle="1" w:styleId="385">
    <w:name w:val="jl 正文 Char Char"/>
    <w:basedOn w:val="1"/>
    <w:link w:val="384"/>
    <w:qFormat/>
    <w:uiPriority w:val="0"/>
    <w:pPr>
      <w:autoSpaceDE w:val="0"/>
      <w:autoSpaceDN w:val="0"/>
      <w:adjustRightInd w:val="0"/>
      <w:ind w:firstLine="200" w:firstLineChars="200"/>
      <w:jc w:val="left"/>
      <w:textAlignment w:val="baseline"/>
    </w:pPr>
    <w:rPr>
      <w:rFonts w:ascii="宋体" w:hAnsi="宋体"/>
      <w:sz w:val="24"/>
      <w:szCs w:val="20"/>
    </w:rPr>
  </w:style>
  <w:style w:type="character" w:customStyle="1" w:styleId="386">
    <w:name w:val="标题 1 Char1"/>
    <w:qFormat/>
    <w:uiPriority w:val="0"/>
    <w:rPr>
      <w:rFonts w:ascii="Calibri" w:hAnsi="Calibri"/>
      <w:b/>
      <w:kern w:val="44"/>
      <w:sz w:val="44"/>
    </w:rPr>
  </w:style>
  <w:style w:type="character" w:customStyle="1" w:styleId="387">
    <w:name w:val="样式2 Char"/>
    <w:qFormat/>
    <w:uiPriority w:val="0"/>
    <w:rPr>
      <w:rFonts w:ascii="黑体" w:hAnsi="宋体" w:eastAsia="黑体"/>
      <w:b/>
      <w:kern w:val="2"/>
      <w:sz w:val="36"/>
    </w:rPr>
  </w:style>
  <w:style w:type="character" w:customStyle="1" w:styleId="388">
    <w:name w:val="正文首行缩进 Char1"/>
    <w:qFormat/>
    <w:uiPriority w:val="99"/>
    <w:rPr>
      <w:rFonts w:ascii="宋体" w:hAnsi="宋体" w:eastAsia="宋体"/>
      <w:kern w:val="2"/>
      <w:sz w:val="24"/>
      <w:lang w:val="en-US" w:eastAsia="zh-CN"/>
    </w:rPr>
  </w:style>
  <w:style w:type="character" w:customStyle="1" w:styleId="389">
    <w:name w:val="页码1"/>
    <w:qFormat/>
    <w:uiPriority w:val="0"/>
    <w:rPr>
      <w:rFonts w:cs="Times New Roman"/>
    </w:rPr>
  </w:style>
  <w:style w:type="character" w:customStyle="1" w:styleId="390">
    <w:name w:val="表名 Char"/>
    <w:link w:val="391"/>
    <w:qFormat/>
    <w:locked/>
    <w:uiPriority w:val="0"/>
    <w:rPr>
      <w:rFonts w:ascii="黑体" w:hAnsi="宋体" w:eastAsia="黑体"/>
      <w:kern w:val="2"/>
      <w:sz w:val="21"/>
    </w:rPr>
  </w:style>
  <w:style w:type="paragraph" w:customStyle="1" w:styleId="391">
    <w:name w:val="表名"/>
    <w:basedOn w:val="1"/>
    <w:link w:val="390"/>
    <w:qFormat/>
    <w:uiPriority w:val="0"/>
    <w:pPr>
      <w:numPr>
        <w:ilvl w:val="0"/>
        <w:numId w:val="11"/>
      </w:numPr>
      <w:tabs>
        <w:tab w:val="left" w:leader="dot" w:pos="1701"/>
        <w:tab w:val="left" w:pos="9072"/>
      </w:tabs>
      <w:spacing w:line="360" w:lineRule="auto"/>
      <w:jc w:val="center"/>
    </w:pPr>
    <w:rPr>
      <w:rFonts w:ascii="黑体" w:hAnsi="宋体" w:eastAsia="黑体"/>
      <w:szCs w:val="20"/>
    </w:rPr>
  </w:style>
  <w:style w:type="character" w:customStyle="1" w:styleId="392">
    <w:name w:val="标题 1 Char Char"/>
    <w:qFormat/>
    <w:uiPriority w:val="0"/>
    <w:rPr>
      <w:rFonts w:ascii="宋体" w:hAnsi="宋体" w:eastAsia="宋体"/>
      <w:b/>
      <w:kern w:val="44"/>
      <w:sz w:val="44"/>
      <w:lang w:val="en-US" w:eastAsia="zh-CN"/>
    </w:rPr>
  </w:style>
  <w:style w:type="character" w:customStyle="1" w:styleId="393">
    <w:name w:val="样式 标题 1 + 加粗 Char"/>
    <w:qFormat/>
    <w:uiPriority w:val="0"/>
    <w:rPr>
      <w:rFonts w:eastAsia="黑体"/>
      <w:b/>
      <w:kern w:val="44"/>
      <w:sz w:val="28"/>
      <w:lang w:val="en-US" w:eastAsia="zh-CN"/>
    </w:rPr>
  </w:style>
  <w:style w:type="character" w:customStyle="1" w:styleId="394">
    <w:name w:val="页脚 Char"/>
    <w:qFormat/>
    <w:uiPriority w:val="99"/>
    <w:rPr>
      <w:kern w:val="2"/>
      <w:sz w:val="18"/>
    </w:rPr>
  </w:style>
  <w:style w:type="character" w:customStyle="1" w:styleId="395">
    <w:name w:val="HTML 预设格式 Char1"/>
    <w:qFormat/>
    <w:uiPriority w:val="0"/>
    <w:rPr>
      <w:rFonts w:ascii="Courier New" w:hAnsi="Courier New"/>
      <w:kern w:val="2"/>
    </w:rPr>
  </w:style>
  <w:style w:type="character" w:customStyle="1" w:styleId="396">
    <w:name w:val="Intense Reference1"/>
    <w:qFormat/>
    <w:uiPriority w:val="99"/>
    <w:rPr>
      <w:b/>
      <w:smallCaps/>
      <w:color w:val="C0504D"/>
      <w:spacing w:val="5"/>
      <w:u w:val="single"/>
    </w:rPr>
  </w:style>
  <w:style w:type="character" w:customStyle="1" w:styleId="397">
    <w:name w:val="D1 Char"/>
    <w:link w:val="398"/>
    <w:qFormat/>
    <w:locked/>
    <w:uiPriority w:val="0"/>
    <w:rPr>
      <w:rFonts w:ascii="EU-F1" w:hAnsi="EU-F1" w:eastAsia="黑体"/>
      <w:kern w:val="2"/>
      <w:sz w:val="21"/>
    </w:rPr>
  </w:style>
  <w:style w:type="paragraph" w:customStyle="1" w:styleId="398">
    <w:name w:val="D1"/>
    <w:basedOn w:val="328"/>
    <w:link w:val="397"/>
    <w:qFormat/>
    <w:uiPriority w:val="0"/>
  </w:style>
  <w:style w:type="character" w:customStyle="1" w:styleId="399">
    <w:name w:val="发布"/>
    <w:qFormat/>
    <w:uiPriority w:val="0"/>
    <w:rPr>
      <w:rFonts w:ascii="黑体" w:hAnsi="宋体" w:eastAsia="黑体"/>
      <w:spacing w:val="22"/>
      <w:w w:val="100"/>
      <w:position w:val="3"/>
      <w:sz w:val="28"/>
    </w:rPr>
  </w:style>
  <w:style w:type="character" w:customStyle="1" w:styleId="400">
    <w:name w:val="默认段落字体 Para Char Char Char Char Char1"/>
    <w:link w:val="373"/>
    <w:qFormat/>
    <w:locked/>
    <w:uiPriority w:val="0"/>
    <w:rPr>
      <w:rFonts w:ascii="宋体" w:hAnsi="宋体"/>
      <w:b/>
      <w:color w:val="000000"/>
      <w:kern w:val="2"/>
      <w:sz w:val="24"/>
      <w:szCs w:val="24"/>
    </w:rPr>
  </w:style>
  <w:style w:type="character" w:customStyle="1" w:styleId="401">
    <w:name w:val="样式 Char"/>
    <w:qFormat/>
    <w:uiPriority w:val="0"/>
    <w:rPr>
      <w:rFonts w:ascii="宋体" w:eastAsia="宋体"/>
      <w:sz w:val="24"/>
      <w:lang w:val="en-US" w:eastAsia="zh-CN"/>
    </w:rPr>
  </w:style>
  <w:style w:type="character" w:customStyle="1" w:styleId="402">
    <w:name w:val="正文文本 2 Char1"/>
    <w:qFormat/>
    <w:uiPriority w:val="0"/>
    <w:rPr>
      <w:kern w:val="2"/>
      <w:sz w:val="24"/>
    </w:rPr>
  </w:style>
  <w:style w:type="character" w:customStyle="1" w:styleId="403">
    <w:name w:val="引用 Char"/>
    <w:link w:val="404"/>
    <w:qFormat/>
    <w:locked/>
    <w:uiPriority w:val="0"/>
    <w:rPr>
      <w:i/>
      <w:color w:val="000000"/>
      <w:kern w:val="2"/>
      <w:sz w:val="24"/>
    </w:rPr>
  </w:style>
  <w:style w:type="paragraph" w:customStyle="1" w:styleId="404">
    <w:name w:val="Quote1"/>
    <w:basedOn w:val="1"/>
    <w:next w:val="1"/>
    <w:link w:val="403"/>
    <w:qFormat/>
    <w:uiPriority w:val="99"/>
    <w:rPr>
      <w:i/>
      <w:color w:val="000000"/>
      <w:sz w:val="24"/>
      <w:szCs w:val="20"/>
    </w:rPr>
  </w:style>
  <w:style w:type="character" w:customStyle="1" w:styleId="405">
    <w:name w:val="h1 Char1"/>
    <w:qFormat/>
    <w:uiPriority w:val="99"/>
    <w:rPr>
      <w:rFonts w:ascii="汉仪大宋简" w:hAnsi="汉仪大宋简" w:eastAsia="汉仪大宋简"/>
      <w:kern w:val="44"/>
      <w:sz w:val="22"/>
      <w:lang w:val="en-US" w:eastAsia="zh-CN"/>
    </w:rPr>
  </w:style>
  <w:style w:type="character" w:customStyle="1" w:styleId="406">
    <w:name w:val="批注框文本 Char1"/>
    <w:qFormat/>
    <w:uiPriority w:val="0"/>
    <w:rPr>
      <w:rFonts w:ascii="Calibri" w:hAnsi="Calibri" w:eastAsia="宋体"/>
      <w:kern w:val="0"/>
      <w:sz w:val="18"/>
    </w:rPr>
  </w:style>
  <w:style w:type="character" w:customStyle="1" w:styleId="407">
    <w:name w:val="样式 Arial"/>
    <w:qFormat/>
    <w:uiPriority w:val="0"/>
    <w:rPr>
      <w:rFonts w:ascii="Times New Roman" w:hAnsi="Times New Roman" w:eastAsia="宋体"/>
      <w:sz w:val="21"/>
    </w:rPr>
  </w:style>
  <w:style w:type="character" w:customStyle="1" w:styleId="408">
    <w:name w:val="样式1正文（首行缩进两字） Char Char"/>
    <w:link w:val="409"/>
    <w:qFormat/>
    <w:locked/>
    <w:uiPriority w:val="99"/>
    <w:rPr>
      <w:rFonts w:ascii="宋体" w:hAnsi="宋体"/>
      <w:kern w:val="2"/>
      <w:sz w:val="21"/>
    </w:rPr>
  </w:style>
  <w:style w:type="paragraph" w:customStyle="1" w:styleId="409">
    <w:name w:val="样式1正文（首行缩进两字） Char"/>
    <w:basedOn w:val="1"/>
    <w:next w:val="410"/>
    <w:link w:val="408"/>
    <w:semiHidden/>
    <w:qFormat/>
    <w:uiPriority w:val="99"/>
    <w:pPr>
      <w:tabs>
        <w:tab w:val="left" w:pos="3585"/>
      </w:tabs>
      <w:snapToGrid w:val="0"/>
      <w:spacing w:afterLines="10" w:line="312" w:lineRule="exact"/>
    </w:pPr>
    <w:rPr>
      <w:rFonts w:ascii="宋体" w:hAnsi="宋体"/>
      <w:szCs w:val="20"/>
    </w:rPr>
  </w:style>
  <w:style w:type="paragraph" w:customStyle="1" w:styleId="410">
    <w:name w:val="样式 正文（首行缩进两字） Char + Times New Roman"/>
    <w:basedOn w:val="409"/>
    <w:semiHidden/>
    <w:qFormat/>
    <w:uiPriority w:val="99"/>
    <w:pPr>
      <w:overflowPunct w:val="0"/>
      <w:topLinePunct/>
      <w:snapToGrid/>
      <w:spacing w:afterLines="0" w:line="240" w:lineRule="auto"/>
      <w:ind w:firstLine="420" w:firstLineChars="200"/>
    </w:pPr>
    <w:rPr>
      <w:color w:val="000000"/>
    </w:rPr>
  </w:style>
  <w:style w:type="character" w:customStyle="1" w:styleId="411">
    <w:name w:val="Subtle Reference1"/>
    <w:qFormat/>
    <w:uiPriority w:val="99"/>
    <w:rPr>
      <w:smallCaps/>
      <w:color w:val="C0504D"/>
      <w:u w:val="single"/>
    </w:rPr>
  </w:style>
  <w:style w:type="character" w:customStyle="1" w:styleId="412">
    <w:name w:val="D3 Char Char"/>
    <w:link w:val="413"/>
    <w:qFormat/>
    <w:locked/>
    <w:uiPriority w:val="0"/>
    <w:rPr>
      <w:rFonts w:ascii="宋体" w:hAnsi="宋体"/>
      <w:b/>
      <w:color w:val="000000"/>
      <w:kern w:val="2"/>
      <w:sz w:val="21"/>
    </w:rPr>
  </w:style>
  <w:style w:type="paragraph" w:customStyle="1" w:styleId="413">
    <w:name w:val="D3"/>
    <w:basedOn w:val="373"/>
    <w:link w:val="412"/>
    <w:qFormat/>
    <w:uiPriority w:val="0"/>
    <w:pPr>
      <w:topLinePunct/>
      <w:spacing w:line="312" w:lineRule="exact"/>
    </w:pPr>
    <w:rPr>
      <w:sz w:val="21"/>
      <w:szCs w:val="20"/>
    </w:rPr>
  </w:style>
  <w:style w:type="paragraph" w:customStyle="1" w:styleId="414">
    <w:name w:val="样式3"/>
    <w:basedOn w:val="8"/>
    <w:link w:val="1722"/>
    <w:qFormat/>
    <w:uiPriority w:val="0"/>
    <w:pPr>
      <w:tabs>
        <w:tab w:val="left" w:pos="1620"/>
      </w:tabs>
      <w:spacing w:before="20" w:after="20"/>
      <w:ind w:left="720" w:hanging="720"/>
    </w:pPr>
    <w:rPr>
      <w:rFonts w:hAnsi="黑体" w:eastAsia="Times New Roman"/>
      <w:b w:val="0"/>
      <w:bCs w:val="0"/>
      <w:kern w:val="2"/>
      <w:sz w:val="24"/>
      <w:szCs w:val="20"/>
    </w:rPr>
  </w:style>
  <w:style w:type="paragraph" w:customStyle="1" w:styleId="415">
    <w:name w:val="标题 2 + 黑色 行距: 1.5 倍行距"/>
    <w:basedOn w:val="7"/>
    <w:qFormat/>
    <w:uiPriority w:val="99"/>
    <w:pPr>
      <w:numPr>
        <w:ilvl w:val="1"/>
        <w:numId w:val="1"/>
      </w:numPr>
      <w:tabs>
        <w:tab w:val="left" w:pos="1620"/>
      </w:tabs>
      <w:spacing w:line="360" w:lineRule="auto"/>
      <w:ind w:left="1620"/>
    </w:pPr>
    <w:rPr>
      <w:rFonts w:ascii="Arial" w:hAnsi="Arial"/>
      <w:color w:val="000000"/>
      <w:szCs w:val="20"/>
    </w:rPr>
  </w:style>
  <w:style w:type="paragraph" w:customStyle="1" w:styleId="416">
    <w:name w:val="表文"/>
    <w:basedOn w:val="1"/>
    <w:qFormat/>
    <w:uiPriority w:val="0"/>
    <w:pPr>
      <w:topLinePunct/>
      <w:spacing w:before="40" w:after="40"/>
    </w:pPr>
    <w:rPr>
      <w:sz w:val="18"/>
      <w:szCs w:val="18"/>
    </w:rPr>
  </w:style>
  <w:style w:type="paragraph" w:customStyle="1" w:styleId="4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8">
    <w:name w:val="_Style 38"/>
    <w:basedOn w:val="1"/>
    <w:next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420">
    <w:name w:val="正文文字3"/>
    <w:basedOn w:val="3"/>
    <w:qFormat/>
    <w:uiPriority w:val="99"/>
    <w:pPr>
      <w:adjustRightInd w:val="0"/>
      <w:spacing w:after="0" w:line="360" w:lineRule="atLeast"/>
      <w:ind w:left="30" w:leftChars="30" w:right="30" w:rightChars="30"/>
      <w:textAlignment w:val="baseline"/>
    </w:pPr>
    <w:rPr>
      <w:kern w:val="0"/>
      <w:szCs w:val="20"/>
    </w:rPr>
  </w:style>
  <w:style w:type="paragraph" w:customStyle="1" w:styleId="4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22">
    <w:name w:val="二级条标题"/>
    <w:basedOn w:val="423"/>
    <w:next w:val="424"/>
    <w:link w:val="1643"/>
    <w:qFormat/>
    <w:uiPriority w:val="0"/>
    <w:pPr>
      <w:tabs>
        <w:tab w:val="left" w:pos="1440"/>
      </w:tabs>
      <w:spacing w:beforeLines="0"/>
      <w:ind w:left="1260" w:hanging="420"/>
      <w:outlineLvl w:val="3"/>
    </w:pPr>
  </w:style>
  <w:style w:type="paragraph" w:customStyle="1" w:styleId="423">
    <w:name w:val="一级条标题"/>
    <w:next w:val="424"/>
    <w:link w:val="1509"/>
    <w:qFormat/>
    <w:uiPriority w:val="0"/>
    <w:pPr>
      <w:tabs>
        <w:tab w:val="left" w:pos="1440"/>
      </w:tabs>
      <w:spacing w:beforeLines="50"/>
      <w:ind w:left="992" w:hanging="567"/>
      <w:outlineLvl w:val="2"/>
    </w:pPr>
    <w:rPr>
      <w:rFonts w:ascii="黑体" w:hAnsi="Calibri" w:eastAsia="黑体" w:cs="Times New Roman"/>
      <w:kern w:val="2"/>
      <w:sz w:val="21"/>
      <w:szCs w:val="21"/>
      <w:lang w:val="en-US" w:eastAsia="zh-CN" w:bidi="ar-SA"/>
    </w:rPr>
  </w:style>
  <w:style w:type="paragraph" w:customStyle="1" w:styleId="424">
    <w:name w:val="段"/>
    <w:link w:val="5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427">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28">
    <w:name w:val="样式 标题 1 + 首行缩进:  2 字符 段前: 1 行 段后: 1 行"/>
    <w:basedOn w:val="6"/>
    <w:qFormat/>
    <w:uiPriority w:val="0"/>
    <w:pPr>
      <w:numPr>
        <w:numId w:val="0"/>
      </w:numPr>
      <w:tabs>
        <w:tab w:val="left" w:pos="1620"/>
      </w:tabs>
      <w:adjustRightInd/>
      <w:spacing w:before="340" w:beforeLines="100" w:after="330" w:afterLines="100"/>
      <w:ind w:left="1620" w:hanging="360"/>
    </w:pPr>
    <w:rPr>
      <w:rFonts w:eastAsia="黑体"/>
      <w:b w:val="0"/>
      <w:bCs w:val="0"/>
      <w:sz w:val="28"/>
      <w:szCs w:val="20"/>
    </w:rPr>
  </w:style>
  <w:style w:type="paragraph" w:customStyle="1" w:styleId="429">
    <w:name w:val="纯文本1"/>
    <w:basedOn w:val="1"/>
    <w:qFormat/>
    <w:uiPriority w:val="0"/>
    <w:pPr>
      <w:adjustRightInd w:val="0"/>
      <w:textAlignment w:val="baseline"/>
    </w:pPr>
    <w:rPr>
      <w:rFonts w:ascii="宋体" w:hAnsi="Courier New" w:eastAsia="楷体_GB2312"/>
      <w:sz w:val="26"/>
      <w:szCs w:val="24"/>
    </w:rPr>
  </w:style>
  <w:style w:type="paragraph" w:customStyle="1" w:styleId="430">
    <w:name w:val="样式 标题 3 + (中文) 黑体 小四 非加粗 段前: 7.8 磅 段后: 0 磅 行距: 固定值 20 磅"/>
    <w:basedOn w:val="8"/>
    <w:qFormat/>
    <w:uiPriority w:val="0"/>
    <w:pPr>
      <w:tabs>
        <w:tab w:val="left" w:pos="1620"/>
      </w:tabs>
      <w:spacing w:before="0" w:after="0" w:line="400" w:lineRule="exact"/>
      <w:ind w:left="720" w:hanging="720"/>
    </w:pPr>
    <w:rPr>
      <w:rFonts w:hAnsi="黑体" w:eastAsia="黑体" w:cs="宋体"/>
      <w:kern w:val="2"/>
      <w:sz w:val="24"/>
      <w:szCs w:val="20"/>
    </w:rPr>
  </w:style>
  <w:style w:type="paragraph" w:customStyle="1" w:styleId="431">
    <w:name w:val="Char Char Char Char"/>
    <w:basedOn w:val="1"/>
    <w:qFormat/>
    <w:uiPriority w:val="0"/>
    <w:rPr>
      <w:szCs w:val="24"/>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3">
    <w:name w:val="样式 标题 2 + 黑色 行距: 1.5 倍行距"/>
    <w:basedOn w:val="7"/>
    <w:qFormat/>
    <w:uiPriority w:val="99"/>
    <w:pPr>
      <w:tabs>
        <w:tab w:val="left" w:pos="1620"/>
      </w:tabs>
      <w:spacing w:line="360" w:lineRule="auto"/>
      <w:ind w:left="576" w:hanging="576"/>
      <w:jc w:val="center"/>
    </w:pPr>
    <w:rPr>
      <w:rFonts w:ascii="Arial" w:hAnsi="Arial"/>
      <w:b w:val="0"/>
      <w:color w:val="000000"/>
      <w:szCs w:val="20"/>
    </w:rPr>
  </w:style>
  <w:style w:type="paragraph" w:customStyle="1" w:styleId="434">
    <w:name w:val="前言、引言标题"/>
    <w:next w:val="1"/>
    <w:qFormat/>
    <w:uiPriority w:val="0"/>
    <w:pPr>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435">
    <w:name w:val="列项——"/>
    <w:qFormat/>
    <w:uiPriority w:val="0"/>
    <w:pPr>
      <w:widowControl w:val="0"/>
      <w:tabs>
        <w:tab w:val="left" w:pos="1080"/>
      </w:tabs>
      <w:spacing w:line="360" w:lineRule="auto"/>
      <w:ind w:left="720" w:hanging="720"/>
      <w:jc w:val="both"/>
    </w:pPr>
    <w:rPr>
      <w:rFonts w:ascii="宋体" w:hAnsi="宋体" w:eastAsia="宋体" w:cs="Times New Roman"/>
      <w:sz w:val="21"/>
      <w:lang w:val="en-US" w:eastAsia="zh-CN" w:bidi="ar-SA"/>
    </w:rPr>
  </w:style>
  <w:style w:type="paragraph" w:customStyle="1" w:styleId="436">
    <w:name w:val="Char Char2 Char Char"/>
    <w:basedOn w:val="28"/>
    <w:qFormat/>
    <w:uiPriority w:val="0"/>
    <w:pPr>
      <w:shd w:val="clear" w:color="auto" w:fill="000080"/>
    </w:pPr>
    <w:rPr>
      <w:rFonts w:ascii="Tahoma" w:hAnsi="Tahoma"/>
      <w:kern w:val="2"/>
      <w:sz w:val="24"/>
      <w:szCs w:val="24"/>
    </w:rPr>
  </w:style>
  <w:style w:type="paragraph" w:customStyle="1" w:styleId="437">
    <w:name w:val="1a"/>
    <w:basedOn w:val="1"/>
    <w:qFormat/>
    <w:uiPriority w:val="99"/>
    <w:pPr>
      <w:widowControl/>
      <w:topLinePunct/>
      <w:spacing w:line="480" w:lineRule="auto"/>
      <w:jc w:val="left"/>
    </w:pPr>
    <w:rPr>
      <w:rFonts w:ascii="EU-F1" w:hAnsi="Calibri" w:eastAsia="黑体"/>
      <w:color w:val="000000"/>
      <w:kern w:val="21"/>
      <w:szCs w:val="21"/>
    </w:rPr>
  </w:style>
  <w:style w:type="paragraph" w:customStyle="1" w:styleId="438">
    <w:name w:val="Char Char1"/>
    <w:basedOn w:val="1"/>
    <w:qFormat/>
    <w:uiPriority w:val="0"/>
    <w:rPr>
      <w:szCs w:val="21"/>
    </w:rPr>
  </w:style>
  <w:style w:type="paragraph" w:customStyle="1" w:styleId="439">
    <w:name w:val="Personal Name"/>
    <w:basedOn w:val="85"/>
    <w:qFormat/>
    <w:uiPriority w:val="99"/>
    <w:pPr>
      <w:adjustRightInd w:val="0"/>
      <w:spacing w:line="420" w:lineRule="atLeast"/>
      <w:textAlignment w:val="baseline"/>
    </w:pPr>
    <w:rPr>
      <w:rFonts w:ascii="Impact" w:hAnsi="Impact" w:eastAsia="宋体" w:cs="Times New Roman"/>
      <w:b w:val="0"/>
      <w:bCs w:val="0"/>
      <w:caps/>
      <w:color w:val="000000"/>
      <w:kern w:val="0"/>
      <w:sz w:val="28"/>
      <w:szCs w:val="28"/>
    </w:rPr>
  </w:style>
  <w:style w:type="paragraph" w:customStyle="1" w:styleId="440">
    <w:name w:val="TOC Heading1"/>
    <w:basedOn w:val="6"/>
    <w:next w:val="1"/>
    <w:qFormat/>
    <w:uiPriority w:val="99"/>
    <w:pPr>
      <w:numPr>
        <w:numId w:val="0"/>
      </w:numPr>
      <w:tabs>
        <w:tab w:val="left" w:pos="1620"/>
      </w:tabs>
      <w:adjustRightInd/>
      <w:spacing w:before="340" w:after="330" w:line="578" w:lineRule="auto"/>
      <w:ind w:left="1620" w:hanging="360"/>
      <w:jc w:val="center"/>
      <w:outlineLvl w:val="9"/>
    </w:pPr>
    <w:rPr>
      <w:sz w:val="44"/>
      <w:szCs w:val="44"/>
    </w:rPr>
  </w:style>
  <w:style w:type="paragraph" w:customStyle="1" w:styleId="4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42">
    <w:name w:val="_Style 11"/>
    <w:basedOn w:val="1"/>
    <w:qFormat/>
    <w:uiPriority w:val="99"/>
    <w:pPr>
      <w:spacing w:line="580" w:lineRule="exact"/>
      <w:ind w:left="142" w:firstLine="420" w:firstLineChars="200"/>
    </w:pPr>
    <w:rPr>
      <w:rFonts w:ascii="Calibri" w:hAnsi="Calibri"/>
      <w:szCs w:val="20"/>
    </w:rPr>
  </w:style>
  <w:style w:type="paragraph" w:customStyle="1" w:styleId="443">
    <w:name w:val="正文缩进1"/>
    <w:basedOn w:val="1"/>
    <w:qFormat/>
    <w:uiPriority w:val="0"/>
    <w:pPr>
      <w:adjustRightInd w:val="0"/>
      <w:ind w:firstLine="420"/>
      <w:jc w:val="left"/>
      <w:textAlignment w:val="baseline"/>
    </w:pPr>
    <w:rPr>
      <w:spacing w:val="10"/>
      <w:kern w:val="28"/>
      <w:sz w:val="24"/>
      <w:szCs w:val="20"/>
    </w:rPr>
  </w:style>
  <w:style w:type="paragraph" w:customStyle="1" w:styleId="4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445">
    <w:name w:val="三级无"/>
    <w:basedOn w:val="446"/>
    <w:qFormat/>
    <w:uiPriority w:val="0"/>
    <w:pPr>
      <w:tabs>
        <w:tab w:val="left" w:pos="1440"/>
        <w:tab w:val="left" w:pos="2880"/>
      </w:tabs>
    </w:pPr>
    <w:rPr>
      <w:rFonts w:ascii="宋体" w:eastAsia="宋体"/>
    </w:rPr>
  </w:style>
  <w:style w:type="paragraph" w:customStyle="1" w:styleId="446">
    <w:name w:val="三级条标题"/>
    <w:basedOn w:val="422"/>
    <w:next w:val="424"/>
    <w:link w:val="1254"/>
    <w:qFormat/>
    <w:uiPriority w:val="0"/>
    <w:pPr>
      <w:tabs>
        <w:tab w:val="left" w:pos="2880"/>
      </w:tabs>
      <w:ind w:left="1984" w:hanging="708"/>
      <w:outlineLvl w:val="4"/>
    </w:pPr>
  </w:style>
  <w:style w:type="paragraph" w:customStyle="1" w:styleId="447">
    <w:name w:val="z正文 Char"/>
    <w:basedOn w:val="1"/>
    <w:qFormat/>
    <w:uiPriority w:val="0"/>
    <w:pPr>
      <w:adjustRightInd w:val="0"/>
      <w:spacing w:line="360" w:lineRule="auto"/>
      <w:textAlignment w:val="baseline"/>
    </w:pPr>
    <w:rPr>
      <w:sz w:val="24"/>
      <w:szCs w:val="24"/>
    </w:rPr>
  </w:style>
  <w:style w:type="paragraph" w:customStyle="1" w:styleId="448">
    <w:name w:val="二级无"/>
    <w:basedOn w:val="422"/>
    <w:qFormat/>
    <w:uiPriority w:val="99"/>
    <w:rPr>
      <w:rFonts w:ascii="宋体" w:eastAsia="宋体"/>
    </w:rPr>
  </w:style>
  <w:style w:type="paragraph" w:customStyle="1" w:styleId="449">
    <w:name w:val="样式 标题 2 + 段前: 0.5 行 段后: 0.5 行"/>
    <w:basedOn w:val="7"/>
    <w:qFormat/>
    <w:uiPriority w:val="0"/>
    <w:pPr>
      <w:tabs>
        <w:tab w:val="left" w:pos="1620"/>
      </w:tabs>
      <w:adjustRightInd w:val="0"/>
      <w:spacing w:beforeLines="50" w:afterLines="50" w:line="240" w:lineRule="auto"/>
      <w:ind w:left="1620" w:firstLine="200" w:firstLineChars="200"/>
      <w:jc w:val="left"/>
      <w:textAlignment w:val="baseline"/>
    </w:pPr>
    <w:rPr>
      <w:rFonts w:ascii="Times New Roman" w:hAnsi="Times New Roman" w:eastAsia="黑体" w:cs="Times New Roman"/>
      <w:b w:val="0"/>
      <w:kern w:val="0"/>
      <w:sz w:val="21"/>
      <w:szCs w:val="21"/>
    </w:rPr>
  </w:style>
  <w:style w:type="paragraph" w:customStyle="1" w:styleId="45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451">
    <w:name w:val="样式4"/>
    <w:basedOn w:val="8"/>
    <w:link w:val="1245"/>
    <w:qFormat/>
    <w:uiPriority w:val="0"/>
    <w:pPr>
      <w:tabs>
        <w:tab w:val="left" w:pos="1620"/>
      </w:tabs>
      <w:spacing w:before="20" w:after="20"/>
      <w:ind w:left="720" w:hanging="720"/>
    </w:pPr>
    <w:rPr>
      <w:rFonts w:hAnsi="黑体" w:eastAsia="Times New Roman"/>
      <w:b w:val="0"/>
      <w:bCs w:val="0"/>
      <w:kern w:val="2"/>
      <w:sz w:val="24"/>
      <w:szCs w:val="20"/>
    </w:rPr>
  </w:style>
  <w:style w:type="paragraph" w:customStyle="1" w:styleId="452">
    <w:name w:val="Char"/>
    <w:basedOn w:val="1"/>
    <w:qFormat/>
    <w:uiPriority w:val="0"/>
    <w:pPr>
      <w:spacing w:line="360" w:lineRule="auto"/>
      <w:ind w:firstLine="200" w:firstLineChars="200"/>
    </w:pPr>
    <w:rPr>
      <w:rFonts w:ascii="宋体" w:hAnsi="宋体" w:cs="宋体"/>
      <w:sz w:val="24"/>
      <w:szCs w:val="24"/>
    </w:rPr>
  </w:style>
  <w:style w:type="paragraph" w:customStyle="1" w:styleId="453">
    <w:name w:val="正文表标题"/>
    <w:next w:val="424"/>
    <w:qFormat/>
    <w:uiPriority w:val="0"/>
    <w:pPr>
      <w:tabs>
        <w:tab w:val="left" w:pos="720"/>
      </w:tabs>
      <w:spacing w:beforeLines="50"/>
      <w:ind w:left="840" w:hanging="420"/>
      <w:jc w:val="center"/>
    </w:pPr>
    <w:rPr>
      <w:rFonts w:ascii="黑体" w:hAnsi="Times New Roman" w:eastAsia="黑体" w:cs="Times New Roman"/>
      <w:sz w:val="21"/>
      <w:szCs w:val="22"/>
      <w:lang w:val="en-US" w:eastAsia="zh-CN" w:bidi="ar-SA"/>
    </w:rPr>
  </w:style>
  <w:style w:type="paragraph" w:customStyle="1" w:styleId="454">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szCs w:val="22"/>
      <w:lang w:val="en-US" w:eastAsia="zh-CN" w:bidi="ar-SA"/>
    </w:rPr>
  </w:style>
  <w:style w:type="paragraph" w:customStyle="1" w:styleId="455">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56">
    <w:name w:val="打印正文1"/>
    <w:basedOn w:val="1"/>
    <w:qFormat/>
    <w:uiPriority w:val="0"/>
    <w:pPr>
      <w:widowControl/>
      <w:spacing w:before="240" w:after="200" w:line="240" w:lineRule="atLeast"/>
      <w:jc w:val="left"/>
    </w:pPr>
    <w:rPr>
      <w:rFonts w:ascii="Calibri" w:hAnsi="Calibri"/>
      <w:kern w:val="0"/>
      <w:sz w:val="22"/>
      <w:szCs w:val="20"/>
      <w:lang w:eastAsia="en-US"/>
    </w:rPr>
  </w:style>
  <w:style w:type="paragraph" w:customStyle="1" w:styleId="457">
    <w:name w:val="正文文本缩进1"/>
    <w:basedOn w:val="1"/>
    <w:qFormat/>
    <w:uiPriority w:val="0"/>
    <w:pPr>
      <w:spacing w:line="360" w:lineRule="auto"/>
      <w:ind w:firstLine="420"/>
    </w:pPr>
    <w:rPr>
      <w:rFonts w:ascii="宋体"/>
      <w:sz w:val="24"/>
      <w:szCs w:val="24"/>
    </w:rPr>
  </w:style>
  <w:style w:type="paragraph" w:customStyle="1" w:styleId="458">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59">
    <w:name w:val="Char1"/>
    <w:basedOn w:val="1"/>
    <w:qFormat/>
    <w:uiPriority w:val="0"/>
    <w:pPr>
      <w:tabs>
        <w:tab w:val="left" w:pos="360"/>
      </w:tabs>
    </w:pPr>
    <w:rPr>
      <w:sz w:val="24"/>
      <w:szCs w:val="24"/>
    </w:rPr>
  </w:style>
  <w:style w:type="paragraph" w:customStyle="1" w:styleId="460">
    <w:name w:val="目次、标准名称标题"/>
    <w:basedOn w:val="434"/>
    <w:next w:val="424"/>
    <w:qFormat/>
    <w:uiPriority w:val="0"/>
    <w:pPr>
      <w:spacing w:line="460" w:lineRule="exact"/>
    </w:pPr>
    <w:rPr>
      <w:szCs w:val="20"/>
    </w:rPr>
  </w:style>
  <w:style w:type="paragraph" w:customStyle="1" w:styleId="461">
    <w:name w:val="注"/>
    <w:basedOn w:val="1"/>
    <w:qFormat/>
    <w:uiPriority w:val="0"/>
    <w:pPr>
      <w:adjustRightInd w:val="0"/>
      <w:spacing w:line="360" w:lineRule="atLeast"/>
      <w:ind w:left="840" w:hanging="420"/>
      <w:textAlignment w:val="baseline"/>
    </w:pPr>
    <w:rPr>
      <w:kern w:val="0"/>
      <w:szCs w:val="20"/>
    </w:rPr>
  </w:style>
  <w:style w:type="paragraph" w:customStyle="1" w:styleId="4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3">
    <w:name w:val="Char Char Char Char Char Char Char Char Char Char Char Char Char11"/>
    <w:basedOn w:val="1"/>
    <w:qFormat/>
    <w:uiPriority w:val="0"/>
    <w:pPr>
      <w:widowControl/>
      <w:spacing w:after="160" w:line="240" w:lineRule="exact"/>
      <w:jc w:val="left"/>
    </w:pPr>
    <w:rPr>
      <w:rFonts w:ascii="Calibri" w:hAnsi="Calibri"/>
      <w:szCs w:val="20"/>
    </w:rPr>
  </w:style>
  <w:style w:type="paragraph" w:customStyle="1" w:styleId="4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6">
    <w:name w:val="样式 标题 2 + Times New Roman 四号 非加粗 段前: 5 磅 段后: 0 磅 行距: 固定值 20..."/>
    <w:basedOn w:val="7"/>
    <w:qFormat/>
    <w:uiPriority w:val="0"/>
    <w:pPr>
      <w:tabs>
        <w:tab w:val="left" w:pos="1620"/>
      </w:tabs>
      <w:spacing w:before="100" w:after="0" w:line="400" w:lineRule="exact"/>
      <w:ind w:left="1620" w:hanging="576"/>
    </w:pPr>
    <w:rPr>
      <w:rFonts w:ascii="Times New Roman" w:hAnsi="Times New Roman" w:eastAsia="黑体"/>
      <w:b w:val="0"/>
      <w:bCs w:val="0"/>
      <w:sz w:val="28"/>
      <w:szCs w:val="20"/>
    </w:rPr>
  </w:style>
  <w:style w:type="paragraph" w:customStyle="1" w:styleId="467">
    <w:name w:val="图说"/>
    <w:basedOn w:val="1"/>
    <w:link w:val="1150"/>
    <w:qFormat/>
    <w:uiPriority w:val="0"/>
    <w:pPr>
      <w:topLinePunct/>
      <w:spacing w:before="60" w:after="160" w:line="312" w:lineRule="exact"/>
      <w:jc w:val="center"/>
    </w:pPr>
    <w:rPr>
      <w:rFonts w:ascii="EU-F1" w:eastAsia="黑体"/>
      <w:sz w:val="20"/>
      <w:szCs w:val="21"/>
    </w:rPr>
  </w:style>
  <w:style w:type="paragraph" w:customStyle="1" w:styleId="468">
    <w:name w:val="默认段落字体 Para Char Char Char Char Char"/>
    <w:basedOn w:val="1"/>
    <w:qFormat/>
    <w:uiPriority w:val="0"/>
    <w:rPr>
      <w:rFonts w:ascii="宋体" w:hAnsi="宋体"/>
      <w:b/>
      <w:color w:val="000000"/>
      <w:sz w:val="24"/>
      <w:szCs w:val="24"/>
    </w:rPr>
  </w:style>
  <w:style w:type="paragraph" w:customStyle="1" w:styleId="469">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4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71">
    <w:name w:val="表格"/>
    <w:basedOn w:val="1"/>
    <w:link w:val="1465"/>
    <w:qFormat/>
    <w:uiPriority w:val="0"/>
    <w:pPr>
      <w:jc w:val="center"/>
      <w:textAlignment w:val="center"/>
    </w:pPr>
    <w:rPr>
      <w:rFonts w:ascii="华文细黑" w:hAnsi="华文细黑"/>
      <w:kern w:val="0"/>
      <w:szCs w:val="24"/>
    </w:rPr>
  </w:style>
  <w:style w:type="paragraph" w:customStyle="1" w:styleId="472">
    <w:name w:val="font7"/>
    <w:basedOn w:val="1"/>
    <w:qFormat/>
    <w:uiPriority w:val="0"/>
    <w:pPr>
      <w:widowControl/>
      <w:spacing w:before="100" w:beforeAutospacing="1" w:after="100" w:afterAutospacing="1"/>
      <w:jc w:val="left"/>
    </w:pPr>
    <w:rPr>
      <w:kern w:val="0"/>
      <w:sz w:val="20"/>
      <w:szCs w:val="20"/>
    </w:rPr>
  </w:style>
  <w:style w:type="paragraph" w:customStyle="1" w:styleId="47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74">
    <w:name w:val="样式 标题 2 + 五号"/>
    <w:basedOn w:val="7"/>
    <w:link w:val="1693"/>
    <w:qFormat/>
    <w:uiPriority w:val="0"/>
    <w:pPr>
      <w:tabs>
        <w:tab w:val="left" w:pos="1620"/>
      </w:tabs>
      <w:autoSpaceDE w:val="0"/>
      <w:autoSpaceDN w:val="0"/>
      <w:adjustRightInd w:val="0"/>
      <w:spacing w:before="0" w:after="0" w:line="240" w:lineRule="auto"/>
      <w:ind w:left="1620" w:firstLine="420"/>
      <w:textAlignment w:val="baseline"/>
    </w:pPr>
    <w:rPr>
      <w:rFonts w:ascii="Times New Roman" w:hAnsi="Times New Roman" w:eastAsia="黑体" w:cs="Times New Roman"/>
      <w:b w:val="0"/>
      <w:sz w:val="21"/>
      <w:szCs w:val="21"/>
    </w:rPr>
  </w:style>
  <w:style w:type="paragraph" w:customStyle="1" w:styleId="475">
    <w:name w:val="Char Char Char Char Char Char Char Char Char Char Char Char Char2"/>
    <w:basedOn w:val="1"/>
    <w:qFormat/>
    <w:uiPriority w:val="0"/>
    <w:pPr>
      <w:widowControl/>
      <w:spacing w:after="160" w:line="240" w:lineRule="exact"/>
      <w:jc w:val="left"/>
    </w:pPr>
    <w:rPr>
      <w:szCs w:val="20"/>
    </w:rPr>
  </w:style>
  <w:style w:type="paragraph" w:customStyle="1" w:styleId="476">
    <w:name w:val="样式2"/>
    <w:basedOn w:val="356"/>
    <w:link w:val="1562"/>
    <w:qFormat/>
    <w:uiPriority w:val="0"/>
  </w:style>
  <w:style w:type="paragraph" w:customStyle="1" w:styleId="477">
    <w:name w:val="Revision1"/>
    <w:qFormat/>
    <w:uiPriority w:val="99"/>
    <w:rPr>
      <w:rFonts w:ascii="Times New Roman" w:hAnsi="Times New Roman" w:eastAsia="宋体" w:cs="Times New Roman"/>
      <w:kern w:val="2"/>
      <w:sz w:val="21"/>
      <w:szCs w:val="24"/>
      <w:lang w:val="en-US" w:eastAsia="zh-CN" w:bidi="ar-SA"/>
    </w:rPr>
  </w:style>
  <w:style w:type="paragraph" w:customStyle="1" w:styleId="478">
    <w:name w:val="附录"/>
    <w:basedOn w:val="6"/>
    <w:link w:val="1257"/>
    <w:qFormat/>
    <w:uiPriority w:val="0"/>
    <w:pPr>
      <w:numPr>
        <w:numId w:val="0"/>
      </w:numPr>
      <w:tabs>
        <w:tab w:val="left" w:pos="1620"/>
      </w:tabs>
      <w:topLinePunct/>
      <w:adjustRightInd/>
      <w:spacing w:before="0" w:after="0" w:line="960" w:lineRule="auto"/>
      <w:ind w:left="1620" w:firstLine="420"/>
      <w:jc w:val="center"/>
      <w:textAlignment w:val="baseline"/>
    </w:pPr>
    <w:rPr>
      <w:rFonts w:eastAsia="黑体"/>
      <w:b w:val="0"/>
      <w:bCs w:val="0"/>
      <w:kern w:val="2"/>
      <w:sz w:val="28"/>
      <w:szCs w:val="28"/>
    </w:rPr>
  </w:style>
  <w:style w:type="paragraph" w:customStyle="1" w:styleId="479">
    <w:name w:val="00"/>
    <w:basedOn w:val="1"/>
    <w:qFormat/>
    <w:uiPriority w:val="0"/>
    <w:pPr>
      <w:widowControl/>
      <w:overflowPunct w:val="0"/>
      <w:topLinePunct/>
      <w:spacing w:line="312" w:lineRule="exact"/>
      <w:jc w:val="left"/>
    </w:pPr>
    <w:rPr>
      <w:rFonts w:ascii="Calibri" w:hAnsi="Calibri"/>
      <w:kern w:val="0"/>
      <w:sz w:val="24"/>
      <w:szCs w:val="24"/>
    </w:rPr>
  </w:style>
  <w:style w:type="paragraph" w:customStyle="1" w:styleId="480">
    <w:name w:val="表格中的文字"/>
    <w:basedOn w:val="1"/>
    <w:qFormat/>
    <w:uiPriority w:val="0"/>
    <w:pPr>
      <w:adjustRightInd w:val="0"/>
      <w:spacing w:line="360" w:lineRule="atLeast"/>
      <w:jc w:val="left"/>
      <w:textAlignment w:val="baseline"/>
    </w:pPr>
    <w:rPr>
      <w:rFonts w:eastAsia="方正书宋简体"/>
      <w:kern w:val="0"/>
      <w:sz w:val="18"/>
      <w:szCs w:val="20"/>
    </w:rPr>
  </w:style>
  <w:style w:type="paragraph" w:customStyle="1" w:styleId="481">
    <w:name w:val="List Paragraph1"/>
    <w:basedOn w:val="1"/>
    <w:qFormat/>
    <w:uiPriority w:val="0"/>
    <w:pPr>
      <w:ind w:firstLine="420" w:firstLineChars="200"/>
    </w:pPr>
    <w:rPr>
      <w:szCs w:val="24"/>
    </w:rPr>
  </w:style>
  <w:style w:type="paragraph" w:customStyle="1" w:styleId="482">
    <w:name w:val="空半行"/>
    <w:basedOn w:val="1"/>
    <w:qFormat/>
    <w:uiPriority w:val="0"/>
    <w:pPr>
      <w:spacing w:line="120" w:lineRule="exact"/>
    </w:pPr>
    <w:rPr>
      <w:rFonts w:eastAsia="仿宋_GB2312"/>
      <w:color w:val="FFFFFF"/>
      <w:sz w:val="30"/>
      <w:szCs w:val="24"/>
    </w:rPr>
  </w:style>
  <w:style w:type="paragraph" w:customStyle="1" w:styleId="483">
    <w:name w:val="样式 标题 1 + 黑体 三号 非加粗 居中 段前: 6 磅 段后: 6 磅 行距: 固定值 20 磅"/>
    <w:basedOn w:val="6"/>
    <w:qFormat/>
    <w:uiPriority w:val="0"/>
    <w:pPr>
      <w:numPr>
        <w:numId w:val="0"/>
      </w:numPr>
      <w:tabs>
        <w:tab w:val="left" w:pos="1620"/>
      </w:tabs>
      <w:adjustRightInd/>
      <w:spacing w:line="400" w:lineRule="exact"/>
      <w:ind w:left="1620" w:hanging="360"/>
      <w:jc w:val="center"/>
    </w:pPr>
    <w:rPr>
      <w:rFonts w:ascii="黑体" w:hAnsi="黑体" w:eastAsia="黑体" w:cs="宋体"/>
      <w:b w:val="0"/>
      <w:bCs w:val="0"/>
      <w:szCs w:val="20"/>
    </w:rPr>
  </w:style>
  <w:style w:type="paragraph" w:customStyle="1" w:styleId="484">
    <w:name w:val="样式 标题 1 + 加粗"/>
    <w:basedOn w:val="6"/>
    <w:qFormat/>
    <w:uiPriority w:val="0"/>
    <w:pPr>
      <w:numPr>
        <w:numId w:val="0"/>
      </w:numPr>
      <w:tabs>
        <w:tab w:val="left" w:pos="1620"/>
      </w:tabs>
      <w:adjustRightInd/>
      <w:spacing w:before="340" w:beforeLines="100" w:after="330" w:afterLines="100"/>
      <w:ind w:left="1620" w:hanging="360"/>
    </w:pPr>
    <w:rPr>
      <w:rFonts w:eastAsia="黑体"/>
      <w:sz w:val="28"/>
      <w:szCs w:val="28"/>
    </w:rPr>
  </w:style>
  <w:style w:type="paragraph" w:customStyle="1" w:styleId="485">
    <w:name w:val="章标题"/>
    <w:next w:val="424"/>
    <w:qFormat/>
    <w:uiPriority w:val="0"/>
    <w:pPr>
      <w:spacing w:beforeLines="100" w:afterLines="100"/>
      <w:ind w:left="1110" w:hanging="1110"/>
      <w:jc w:val="both"/>
      <w:outlineLvl w:val="1"/>
    </w:pPr>
    <w:rPr>
      <w:rFonts w:ascii="黑体" w:hAnsi="Times New Roman" w:eastAsia="黑体" w:cs="Times New Roman"/>
      <w:sz w:val="21"/>
      <w:szCs w:val="22"/>
      <w:lang w:val="en-US" w:eastAsia="zh-CN" w:bidi="ar-SA"/>
    </w:rPr>
  </w:style>
  <w:style w:type="paragraph" w:customStyle="1" w:styleId="486">
    <w:name w:val="图片"/>
    <w:basedOn w:val="1"/>
    <w:qFormat/>
    <w:uiPriority w:val="0"/>
    <w:pPr>
      <w:topLinePunct/>
      <w:snapToGrid w:val="0"/>
      <w:spacing w:before="160" w:after="60"/>
      <w:jc w:val="center"/>
    </w:pPr>
    <w:rPr>
      <w:sz w:val="20"/>
      <w:szCs w:val="21"/>
    </w:rPr>
  </w:style>
  <w:style w:type="paragraph" w:customStyle="1" w:styleId="487">
    <w:name w:val="正文标题1"/>
    <w:basedOn w:val="1"/>
    <w:next w:val="1"/>
    <w:qFormat/>
    <w:uiPriority w:val="0"/>
    <w:pPr>
      <w:tabs>
        <w:tab w:val="left" w:pos="360"/>
        <w:tab w:val="left" w:pos="1620"/>
      </w:tabs>
      <w:topLinePunct/>
      <w:spacing w:before="120" w:after="120" w:line="360" w:lineRule="auto"/>
      <w:ind w:left="1620" w:hanging="720"/>
    </w:pPr>
    <w:rPr>
      <w:b/>
      <w:sz w:val="32"/>
      <w:szCs w:val="20"/>
    </w:rPr>
  </w:style>
  <w:style w:type="paragraph" w:customStyle="1" w:styleId="488">
    <w:name w:val="表格文字"/>
    <w:basedOn w:val="1"/>
    <w:link w:val="1367"/>
    <w:qFormat/>
    <w:uiPriority w:val="0"/>
    <w:pPr>
      <w:adjustRightInd w:val="0"/>
      <w:spacing w:line="420" w:lineRule="atLeast"/>
      <w:jc w:val="left"/>
      <w:textAlignment w:val="baseline"/>
    </w:pPr>
    <w:rPr>
      <w:kern w:val="0"/>
      <w:szCs w:val="24"/>
    </w:rPr>
  </w:style>
  <w:style w:type="paragraph" w:customStyle="1" w:styleId="4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91">
    <w:name w:val="标题 3 + 小四 段前: 0 磅 段后: 0 磅 行距: 1.5 倍行距"/>
    <w:basedOn w:val="8"/>
    <w:next w:val="8"/>
    <w:qFormat/>
    <w:uiPriority w:val="0"/>
    <w:pPr>
      <w:tabs>
        <w:tab w:val="left" w:pos="1620"/>
      </w:tabs>
      <w:spacing w:before="0" w:after="0" w:line="360" w:lineRule="auto"/>
      <w:ind w:left="720"/>
    </w:pPr>
    <w:rPr>
      <w:rFonts w:cs="宋体"/>
      <w:kern w:val="2"/>
      <w:sz w:val="24"/>
      <w:szCs w:val="20"/>
    </w:rPr>
  </w:style>
  <w:style w:type="paragraph" w:customStyle="1" w:styleId="492">
    <w:name w:val="1"/>
    <w:basedOn w:val="1"/>
    <w:next w:val="1"/>
    <w:link w:val="1647"/>
    <w:qFormat/>
    <w:uiPriority w:val="0"/>
    <w:rPr>
      <w:szCs w:val="24"/>
    </w:rPr>
  </w:style>
  <w:style w:type="paragraph" w:customStyle="1" w:styleId="493">
    <w:name w:val="样式 样式 标题 2 + 段前: 0.5 行 段后: 0.5 行 + 首行缩进:  2 字符 段前: 0.5 行 段后: 0..."/>
    <w:basedOn w:val="449"/>
    <w:qFormat/>
    <w:uiPriority w:val="0"/>
    <w:pPr>
      <w:spacing w:before="50" w:after="50"/>
      <w:ind w:firstLine="0" w:firstLineChars="0"/>
    </w:pPr>
    <w:rPr>
      <w:bCs w:val="0"/>
      <w:szCs w:val="20"/>
    </w:rPr>
  </w:style>
  <w:style w:type="paragraph" w:customStyle="1" w:styleId="494">
    <w:name w:val="6'"/>
    <w:basedOn w:val="1"/>
    <w:qFormat/>
    <w:uiPriority w:val="0"/>
    <w:pPr>
      <w:autoSpaceDE w:val="0"/>
      <w:autoSpaceDN w:val="0"/>
      <w:adjustRightInd w:val="0"/>
      <w:snapToGrid w:val="0"/>
      <w:spacing w:line="320" w:lineRule="exact"/>
      <w:jc w:val="center"/>
      <w:textAlignment w:val="baseline"/>
    </w:pPr>
    <w:rPr>
      <w:spacing w:val="20"/>
      <w:kern w:val="28"/>
      <w:szCs w:val="24"/>
    </w:rPr>
  </w:style>
  <w:style w:type="paragraph" w:customStyle="1" w:styleId="495">
    <w:name w:val="p0"/>
    <w:basedOn w:val="1"/>
    <w:qFormat/>
    <w:uiPriority w:val="0"/>
    <w:pPr>
      <w:widowControl/>
    </w:pPr>
    <w:rPr>
      <w:rFonts w:ascii="Calibri" w:hAnsi="Calibri"/>
      <w:kern w:val="0"/>
      <w:szCs w:val="21"/>
    </w:rPr>
  </w:style>
  <w:style w:type="paragraph" w:customStyle="1" w:styleId="49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7">
    <w:name w:val="样式6"/>
    <w:basedOn w:val="1"/>
    <w:qFormat/>
    <w:uiPriority w:val="0"/>
    <w:pPr>
      <w:topLinePunct/>
      <w:spacing w:before="160" w:after="60"/>
      <w:jc w:val="center"/>
    </w:pPr>
    <w:rPr>
      <w:rFonts w:eastAsia="黑体"/>
      <w:szCs w:val="21"/>
    </w:rPr>
  </w:style>
  <w:style w:type="paragraph" w:customStyle="1" w:styleId="498">
    <w:name w:val="列出段落2"/>
    <w:basedOn w:val="1"/>
    <w:qFormat/>
    <w:uiPriority w:val="0"/>
    <w:pPr>
      <w:ind w:firstLine="420" w:firstLineChars="200"/>
    </w:pPr>
    <w:rPr>
      <w:rFonts w:ascii="Calibri" w:hAnsi="Calibri"/>
      <w:szCs w:val="20"/>
    </w:rPr>
  </w:style>
  <w:style w:type="paragraph" w:customStyle="1" w:styleId="499">
    <w:name w:val="列出段落1"/>
    <w:basedOn w:val="1"/>
    <w:qFormat/>
    <w:uiPriority w:val="34"/>
    <w:pPr>
      <w:ind w:firstLine="420" w:firstLineChars="200"/>
    </w:pPr>
    <w:rPr>
      <w:szCs w:val="24"/>
    </w:rPr>
  </w:style>
  <w:style w:type="character" w:customStyle="1" w:styleId="500">
    <w:name w:val="unnamed11"/>
    <w:qFormat/>
    <w:uiPriority w:val="0"/>
    <w:rPr>
      <w:spacing w:val="12"/>
      <w:sz w:val="22"/>
    </w:rPr>
  </w:style>
  <w:style w:type="character" w:customStyle="1" w:styleId="501">
    <w:name w:val="unnamed5"/>
    <w:qFormat/>
    <w:uiPriority w:val="99"/>
    <w:rPr>
      <w:rFonts w:cs="Times New Roman"/>
    </w:rPr>
  </w:style>
  <w:style w:type="character" w:customStyle="1" w:styleId="502">
    <w:name w:val="unnamed21"/>
    <w:qFormat/>
    <w:uiPriority w:val="99"/>
    <w:rPr>
      <w:spacing w:val="0"/>
      <w:sz w:val="22"/>
    </w:rPr>
  </w:style>
  <w:style w:type="character" w:customStyle="1" w:styleId="503">
    <w:name w:val="line1"/>
    <w:qFormat/>
    <w:uiPriority w:val="99"/>
    <w:rPr>
      <w:spacing w:val="0"/>
      <w:sz w:val="20"/>
    </w:rPr>
  </w:style>
  <w:style w:type="character" w:customStyle="1" w:styleId="504">
    <w:name w:val="unnamed6"/>
    <w:qFormat/>
    <w:uiPriority w:val="99"/>
    <w:rPr>
      <w:rFonts w:cs="Times New Roman"/>
    </w:rPr>
  </w:style>
  <w:style w:type="character" w:customStyle="1" w:styleId="505">
    <w:name w:val="unnamed7"/>
    <w:qFormat/>
    <w:uiPriority w:val="99"/>
    <w:rPr>
      <w:rFonts w:cs="Times New Roman"/>
    </w:rPr>
  </w:style>
  <w:style w:type="character" w:customStyle="1" w:styleId="506">
    <w:name w:val="unnamed8"/>
    <w:qFormat/>
    <w:uiPriority w:val="99"/>
    <w:rPr>
      <w:rFonts w:cs="Times New Roman"/>
    </w:rPr>
  </w:style>
  <w:style w:type="paragraph" w:customStyle="1" w:styleId="507">
    <w:name w:val="标准书脚_偶数页"/>
    <w:qFormat/>
    <w:uiPriority w:val="0"/>
    <w:pPr>
      <w:spacing w:before="120"/>
    </w:pPr>
    <w:rPr>
      <w:rFonts w:ascii="Times New Roman" w:hAnsi="Times New Roman" w:eastAsia="宋体" w:cs="Times New Roman"/>
      <w:sz w:val="18"/>
      <w:szCs w:val="22"/>
      <w:lang w:val="en-US" w:eastAsia="zh-CN" w:bidi="ar-SA"/>
    </w:rPr>
  </w:style>
  <w:style w:type="paragraph" w:customStyle="1" w:styleId="508">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09">
    <w:name w:val="xl139"/>
    <w:basedOn w:val="1"/>
    <w:qFormat/>
    <w:uiPriority w:val="0"/>
    <w:pPr>
      <w:pBdr>
        <w:left w:val="single" w:color="auto" w:sz="8" w:space="0"/>
      </w:pBdr>
      <w:spacing w:before="100" w:beforeAutospacing="1" w:after="100" w:afterAutospacing="1"/>
      <w:jc w:val="center"/>
      <w:textAlignment w:val="center"/>
    </w:pPr>
    <w:rPr>
      <w:rFonts w:ascii="Arial" w:hAnsi="Arial"/>
      <w:b/>
      <w:sz w:val="24"/>
      <w:szCs w:val="20"/>
    </w:rPr>
  </w:style>
  <w:style w:type="paragraph" w:customStyle="1" w:styleId="510">
    <w:name w:val="unnamed71"/>
    <w:basedOn w:val="1"/>
    <w:qFormat/>
    <w:uiPriority w:val="99"/>
    <w:pPr>
      <w:widowControl/>
      <w:spacing w:before="100" w:beforeAutospacing="1" w:after="100" w:afterAutospacing="1"/>
      <w:jc w:val="left"/>
    </w:pPr>
    <w:rPr>
      <w:rFonts w:ascii="宋体" w:hAnsi="宋体"/>
      <w:color w:val="000000"/>
      <w:kern w:val="0"/>
      <w:sz w:val="24"/>
      <w:szCs w:val="20"/>
    </w:rPr>
  </w:style>
  <w:style w:type="paragraph" w:customStyle="1" w:styleId="511">
    <w:name w:val="标准书脚_奇数页"/>
    <w:qFormat/>
    <w:uiPriority w:val="0"/>
    <w:pPr>
      <w:spacing w:before="120"/>
      <w:jc w:val="right"/>
    </w:pPr>
    <w:rPr>
      <w:rFonts w:ascii="Times New Roman" w:hAnsi="Times New Roman" w:eastAsia="宋体" w:cs="Times New Roman"/>
      <w:sz w:val="18"/>
      <w:szCs w:val="22"/>
      <w:lang w:val="en-US" w:eastAsia="zh-CN" w:bidi="ar-SA"/>
    </w:rPr>
  </w:style>
  <w:style w:type="paragraph" w:customStyle="1" w:styleId="512">
    <w:name w:val="unnamed81"/>
    <w:basedOn w:val="1"/>
    <w:qFormat/>
    <w:uiPriority w:val="99"/>
    <w:pPr>
      <w:widowControl/>
      <w:spacing w:before="100" w:beforeAutospacing="1" w:after="100" w:afterAutospacing="1"/>
      <w:jc w:val="left"/>
    </w:pPr>
    <w:rPr>
      <w:rFonts w:ascii="宋体" w:hAnsi="宋体"/>
      <w:color w:val="000000"/>
      <w:kern w:val="0"/>
      <w:sz w:val="24"/>
      <w:szCs w:val="20"/>
    </w:rPr>
  </w:style>
  <w:style w:type="paragraph" w:customStyle="1" w:styleId="513">
    <w:name w:val="Char Char Char Char Char Char Char Char Char Char Char Char Char1"/>
    <w:basedOn w:val="1"/>
    <w:qFormat/>
    <w:uiPriority w:val="0"/>
    <w:pPr>
      <w:widowControl/>
      <w:spacing w:after="160" w:line="240" w:lineRule="exact"/>
      <w:jc w:val="left"/>
    </w:pPr>
    <w:rPr>
      <w:rFonts w:ascii="Calibri" w:hAnsi="Calibri"/>
      <w:szCs w:val="20"/>
    </w:rPr>
  </w:style>
  <w:style w:type="character" w:customStyle="1" w:styleId="514">
    <w:name w:val="Char Char3"/>
    <w:qFormat/>
    <w:uiPriority w:val="0"/>
    <w:rPr>
      <w:rFonts w:ascii="宋体" w:hAnsi="宋体" w:eastAsia="宋体"/>
      <w:sz w:val="24"/>
      <w:lang w:val="en-US" w:eastAsia="zh-CN"/>
    </w:rPr>
  </w:style>
  <w:style w:type="paragraph" w:customStyle="1" w:styleId="515">
    <w:name w:val="名称"/>
    <w:basedOn w:val="1"/>
    <w:next w:val="424"/>
    <w:qFormat/>
    <w:uiPriority w:val="0"/>
    <w:pPr>
      <w:widowControl/>
      <w:shd w:val="clear" w:color="FFFFFF" w:fill="FFFFFF"/>
      <w:spacing w:before="640" w:after="560" w:line="460" w:lineRule="exact"/>
      <w:jc w:val="center"/>
    </w:pPr>
    <w:rPr>
      <w:rFonts w:ascii="黑体" w:eastAsia="黑体"/>
      <w:b/>
      <w:kern w:val="0"/>
      <w:sz w:val="32"/>
      <w:szCs w:val="20"/>
    </w:rPr>
  </w:style>
  <w:style w:type="character" w:customStyle="1" w:styleId="516">
    <w:name w:val="段 Char Char"/>
    <w:link w:val="424"/>
    <w:qFormat/>
    <w:locked/>
    <w:uiPriority w:val="0"/>
    <w:rPr>
      <w:rFonts w:ascii="宋体"/>
      <w:sz w:val="21"/>
    </w:rPr>
  </w:style>
  <w:style w:type="paragraph" w:customStyle="1" w:styleId="517">
    <w:name w:val="纯文本3"/>
    <w:basedOn w:val="1"/>
    <w:qFormat/>
    <w:uiPriority w:val="0"/>
    <w:pPr>
      <w:widowControl/>
      <w:spacing w:after="200" w:line="276" w:lineRule="auto"/>
      <w:jc w:val="left"/>
    </w:pPr>
    <w:rPr>
      <w:rFonts w:ascii="宋体" w:hAnsi="Courier New"/>
      <w:kern w:val="0"/>
      <w:szCs w:val="20"/>
      <w:lang w:val="zh-CN" w:eastAsia="en-US"/>
    </w:rPr>
  </w:style>
  <w:style w:type="paragraph" w:customStyle="1" w:styleId="518">
    <w:name w:val="_Style 34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日期2"/>
    <w:basedOn w:val="1"/>
    <w:next w:val="1"/>
    <w:qFormat/>
    <w:uiPriority w:val="0"/>
    <w:pPr>
      <w:widowControl/>
      <w:adjustRightInd w:val="0"/>
      <w:spacing w:after="200" w:line="360" w:lineRule="atLeast"/>
      <w:jc w:val="left"/>
      <w:textAlignment w:val="baseline"/>
    </w:pPr>
    <w:rPr>
      <w:rFonts w:ascii="Calibri" w:hAnsi="Calibri"/>
      <w:szCs w:val="20"/>
      <w:lang w:val="zh-CN"/>
    </w:rPr>
  </w:style>
  <w:style w:type="paragraph" w:customStyle="1" w:styleId="520">
    <w:name w:val="正文文本2"/>
    <w:basedOn w:val="1"/>
    <w:qFormat/>
    <w:uiPriority w:val="0"/>
    <w:pPr>
      <w:spacing w:after="120"/>
    </w:pPr>
    <w:rPr>
      <w:rFonts w:ascii="Calibri" w:hAnsi="Calibri"/>
      <w:szCs w:val="20"/>
      <w:lang w:val="zh-CN"/>
    </w:rPr>
  </w:style>
  <w:style w:type="paragraph" w:customStyle="1" w:styleId="521">
    <w:name w:val="页脚2"/>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lang w:val="zh-CN"/>
    </w:rPr>
  </w:style>
  <w:style w:type="paragraph" w:customStyle="1" w:styleId="522">
    <w:name w:val="页眉2"/>
    <w:basedOn w:val="1"/>
    <w:qFormat/>
    <w:uiPriority w:val="99"/>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lang w:val="zh-CN"/>
    </w:rPr>
  </w:style>
  <w:style w:type="paragraph" w:customStyle="1" w:styleId="523">
    <w:name w:val="正文文本缩进 22"/>
    <w:basedOn w:val="1"/>
    <w:qFormat/>
    <w:uiPriority w:val="0"/>
    <w:pPr>
      <w:widowControl/>
      <w:spacing w:after="120" w:line="480" w:lineRule="auto"/>
      <w:ind w:left="420" w:leftChars="200"/>
      <w:jc w:val="left"/>
    </w:pPr>
    <w:rPr>
      <w:rFonts w:ascii="Calibri" w:hAnsi="Calibri"/>
      <w:szCs w:val="20"/>
      <w:lang w:val="zh-CN"/>
    </w:rPr>
  </w:style>
  <w:style w:type="character" w:customStyle="1" w:styleId="524">
    <w:name w:val="批注文字 Char2"/>
    <w:qFormat/>
    <w:uiPriority w:val="0"/>
    <w:rPr>
      <w:rFonts w:ascii="Calibri" w:hAnsi="Calibri" w:cs="Times New Roman"/>
      <w:kern w:val="2"/>
      <w:sz w:val="21"/>
    </w:rPr>
  </w:style>
  <w:style w:type="character" w:customStyle="1" w:styleId="525">
    <w:name w:val="页码2"/>
    <w:qFormat/>
    <w:uiPriority w:val="0"/>
    <w:rPr>
      <w:rFonts w:cs="Times New Roman"/>
    </w:rPr>
  </w:style>
  <w:style w:type="character" w:customStyle="1" w:styleId="526">
    <w:name w:val="正文文本缩进 2 Char2"/>
    <w:qFormat/>
    <w:uiPriority w:val="0"/>
    <w:rPr>
      <w:rFonts w:ascii="Calibri" w:hAnsi="Calibri" w:cs="Times New Roman"/>
      <w:kern w:val="2"/>
      <w:sz w:val="21"/>
    </w:rPr>
  </w:style>
  <w:style w:type="character" w:customStyle="1" w:styleId="527">
    <w:name w:val="正文文本缩进 Char2"/>
    <w:qFormat/>
    <w:uiPriority w:val="0"/>
    <w:rPr>
      <w:rFonts w:ascii="Calibri" w:hAnsi="Calibri" w:cs="Times New Roman"/>
      <w:kern w:val="2"/>
      <w:sz w:val="21"/>
    </w:rPr>
  </w:style>
  <w:style w:type="character" w:customStyle="1" w:styleId="528">
    <w:name w:val="文档结构图 Char1"/>
    <w:qFormat/>
    <w:uiPriority w:val="0"/>
    <w:rPr>
      <w:rFonts w:ascii="宋体" w:hAnsi="Calibri" w:cs="Times New Roman"/>
      <w:kern w:val="2"/>
      <w:sz w:val="18"/>
      <w:szCs w:val="18"/>
    </w:rPr>
  </w:style>
  <w:style w:type="character" w:customStyle="1" w:styleId="529">
    <w:name w:val="批注框文本 Char2"/>
    <w:qFormat/>
    <w:uiPriority w:val="99"/>
    <w:rPr>
      <w:rFonts w:ascii="Calibri" w:hAnsi="Calibri" w:cs="Times New Roman"/>
      <w:kern w:val="2"/>
      <w:sz w:val="18"/>
      <w:szCs w:val="18"/>
    </w:rPr>
  </w:style>
  <w:style w:type="character" w:customStyle="1" w:styleId="530">
    <w:name w:val="正文文本缩进 3 Char2"/>
    <w:qFormat/>
    <w:uiPriority w:val="99"/>
    <w:rPr>
      <w:rFonts w:ascii="Calibri" w:hAnsi="Calibri" w:cs="Times New Roman"/>
      <w:kern w:val="2"/>
      <w:sz w:val="16"/>
      <w:szCs w:val="16"/>
    </w:rPr>
  </w:style>
  <w:style w:type="character" w:customStyle="1" w:styleId="531">
    <w:name w:val="日期 Char2"/>
    <w:qFormat/>
    <w:uiPriority w:val="99"/>
    <w:rPr>
      <w:rFonts w:ascii="Calibri" w:hAnsi="Calibri" w:cs="Times New Roman"/>
      <w:kern w:val="2"/>
      <w:sz w:val="21"/>
    </w:rPr>
  </w:style>
  <w:style w:type="character" w:customStyle="1" w:styleId="532">
    <w:name w:val="正文文本 Char2"/>
    <w:qFormat/>
    <w:uiPriority w:val="0"/>
    <w:rPr>
      <w:rFonts w:ascii="Calibri" w:hAnsi="Calibri" w:cs="Times New Roman"/>
      <w:kern w:val="2"/>
      <w:sz w:val="21"/>
    </w:rPr>
  </w:style>
  <w:style w:type="character" w:customStyle="1" w:styleId="533">
    <w:name w:val="批注主题 Char2"/>
    <w:qFormat/>
    <w:uiPriority w:val="99"/>
    <w:rPr>
      <w:rFonts w:ascii="Calibri" w:hAnsi="Calibri" w:cs="Times New Roman"/>
      <w:b/>
      <w:bCs/>
      <w:kern w:val="2"/>
      <w:sz w:val="21"/>
    </w:rPr>
  </w:style>
  <w:style w:type="character" w:customStyle="1" w:styleId="534">
    <w:name w:val="副标题 Char1"/>
    <w:qFormat/>
    <w:uiPriority w:val="11"/>
    <w:rPr>
      <w:rFonts w:ascii="Cambria" w:hAnsi="Cambria" w:cs="Times New Roman"/>
      <w:b/>
      <w:bCs/>
      <w:kern w:val="28"/>
      <w:sz w:val="32"/>
      <w:szCs w:val="32"/>
    </w:rPr>
  </w:style>
  <w:style w:type="character" w:customStyle="1" w:styleId="535">
    <w:name w:val="标题 Char2"/>
    <w:qFormat/>
    <w:uiPriority w:val="99"/>
    <w:rPr>
      <w:rFonts w:ascii="Cambria" w:hAnsi="Cambria" w:cs="Times New Roman"/>
      <w:b/>
      <w:bCs/>
      <w:kern w:val="2"/>
      <w:sz w:val="32"/>
      <w:szCs w:val="32"/>
    </w:rPr>
  </w:style>
  <w:style w:type="paragraph" w:customStyle="1" w:styleId="536">
    <w:name w:val="Char Char Char Char Char Char Char Char Char Char Char Char Char3"/>
    <w:basedOn w:val="1"/>
    <w:qFormat/>
    <w:uiPriority w:val="0"/>
    <w:pPr>
      <w:widowControl/>
      <w:spacing w:after="160" w:line="240" w:lineRule="exact"/>
      <w:jc w:val="left"/>
    </w:pPr>
    <w:rPr>
      <w:rFonts w:ascii="Calibri" w:hAnsi="Calibri"/>
      <w:szCs w:val="20"/>
    </w:rPr>
  </w:style>
  <w:style w:type="paragraph" w:customStyle="1" w:styleId="537">
    <w:name w:val="正文缩进2"/>
    <w:basedOn w:val="1"/>
    <w:qFormat/>
    <w:uiPriority w:val="0"/>
    <w:pPr>
      <w:adjustRightInd w:val="0"/>
      <w:ind w:firstLine="420"/>
      <w:jc w:val="left"/>
      <w:textAlignment w:val="baseline"/>
    </w:pPr>
    <w:rPr>
      <w:spacing w:val="10"/>
      <w:kern w:val="28"/>
      <w:sz w:val="24"/>
      <w:szCs w:val="20"/>
    </w:rPr>
  </w:style>
  <w:style w:type="paragraph" w:customStyle="1" w:styleId="538">
    <w:name w:val="样式4a"/>
    <w:basedOn w:val="1"/>
    <w:qFormat/>
    <w:uiPriority w:val="99"/>
    <w:pPr>
      <w:spacing w:line="600" w:lineRule="exact"/>
      <w:ind w:left="-113" w:right="-113"/>
      <w:jc w:val="center"/>
    </w:pPr>
    <w:rPr>
      <w:rFonts w:eastAsia="黑体"/>
      <w:sz w:val="54"/>
      <w:szCs w:val="54"/>
    </w:rPr>
  </w:style>
  <w:style w:type="paragraph" w:customStyle="1" w:styleId="539">
    <w:name w:val="公式"/>
    <w:basedOn w:val="1"/>
    <w:qFormat/>
    <w:uiPriority w:val="0"/>
    <w:pPr>
      <w:tabs>
        <w:tab w:val="center" w:pos="4706"/>
        <w:tab w:val="right" w:pos="9412"/>
      </w:tabs>
      <w:topLinePunct/>
      <w:snapToGrid w:val="0"/>
      <w:spacing w:before="40" w:after="40"/>
      <w:ind w:firstLine="420"/>
    </w:pPr>
    <w:rPr>
      <w:szCs w:val="21"/>
    </w:rPr>
  </w:style>
  <w:style w:type="paragraph" w:customStyle="1" w:styleId="540">
    <w:name w:val="样式7"/>
    <w:basedOn w:val="6"/>
    <w:qFormat/>
    <w:uiPriority w:val="0"/>
    <w:pPr>
      <w:keepLines w:val="0"/>
      <w:numPr>
        <w:numId w:val="0"/>
      </w:numPr>
      <w:topLinePunct/>
      <w:adjustRightInd/>
      <w:spacing w:line="360" w:lineRule="auto"/>
      <w:jc w:val="center"/>
    </w:pPr>
    <w:rPr>
      <w:rFonts w:hAnsi="宋体" w:eastAsia="黑体"/>
      <w:b w:val="0"/>
      <w:bCs w:val="0"/>
      <w:color w:val="000000"/>
      <w:kern w:val="2"/>
      <w:sz w:val="44"/>
      <w:szCs w:val="20"/>
      <w:lang w:val="zh-CN"/>
    </w:rPr>
  </w:style>
  <w:style w:type="paragraph" w:customStyle="1" w:styleId="541">
    <w:name w:val="样式8"/>
    <w:basedOn w:val="1"/>
    <w:qFormat/>
    <w:uiPriority w:val="0"/>
    <w:pPr>
      <w:topLinePunct/>
      <w:spacing w:before="60" w:after="60" w:line="312" w:lineRule="exact"/>
      <w:ind w:firstLine="425"/>
      <w:jc w:val="right"/>
    </w:pPr>
    <w:rPr>
      <w:sz w:val="18"/>
      <w:szCs w:val="18"/>
    </w:rPr>
  </w:style>
  <w:style w:type="paragraph" w:customStyle="1" w:styleId="542">
    <w:name w:val="目次"/>
    <w:basedOn w:val="1"/>
    <w:qFormat/>
    <w:uiPriority w:val="99"/>
    <w:pPr>
      <w:spacing w:line="1200" w:lineRule="auto"/>
      <w:jc w:val="center"/>
    </w:pPr>
    <w:rPr>
      <w:rFonts w:eastAsia="黑体"/>
      <w:kern w:val="21"/>
      <w:sz w:val="32"/>
      <w:szCs w:val="32"/>
    </w:rPr>
  </w:style>
  <w:style w:type="paragraph" w:customStyle="1" w:styleId="543">
    <w:name w:val="tp"/>
    <w:basedOn w:val="1"/>
    <w:qFormat/>
    <w:uiPriority w:val="99"/>
    <w:pPr>
      <w:topLinePunct/>
      <w:snapToGrid w:val="0"/>
      <w:spacing w:before="160" w:after="60"/>
      <w:jc w:val="center"/>
    </w:pPr>
    <w:rPr>
      <w:kern w:val="21"/>
      <w:szCs w:val="21"/>
    </w:rPr>
  </w:style>
  <w:style w:type="character" w:customStyle="1" w:styleId="544">
    <w:name w:val="high-light-bg"/>
    <w:qFormat/>
    <w:uiPriority w:val="99"/>
    <w:rPr>
      <w:rFonts w:cs="Times New Roman"/>
    </w:rPr>
  </w:style>
  <w:style w:type="character" w:customStyle="1" w:styleId="545">
    <w:name w:val="apple-converted-space"/>
    <w:qFormat/>
    <w:uiPriority w:val="0"/>
    <w:rPr>
      <w:rFonts w:cs="Times New Roman"/>
    </w:rPr>
  </w:style>
  <w:style w:type="paragraph" w:customStyle="1" w:styleId="546">
    <w:name w:val="样式5"/>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547">
    <w:name w:val="Char Char Char Char Char Char Char"/>
    <w:basedOn w:val="1"/>
    <w:qFormat/>
    <w:uiPriority w:val="0"/>
    <w:rPr>
      <w:szCs w:val="24"/>
    </w:rPr>
  </w:style>
  <w:style w:type="paragraph" w:customStyle="1" w:styleId="548">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549">
    <w:name w:val="样式 首行缩进:  0 厘米 行距: 单倍行距 Char"/>
    <w:basedOn w:val="1"/>
    <w:qFormat/>
    <w:uiPriority w:val="0"/>
    <w:pPr>
      <w:topLinePunct/>
      <w:adjustRightInd w:val="0"/>
      <w:textAlignment w:val="baseline"/>
    </w:pPr>
    <w:rPr>
      <w:kern w:val="0"/>
      <w:szCs w:val="21"/>
    </w:rPr>
  </w:style>
  <w:style w:type="paragraph" w:customStyle="1" w:styleId="550">
    <w:name w:val="样式 Arial 首行缩进:  2 字符"/>
    <w:basedOn w:val="1"/>
    <w:qFormat/>
    <w:uiPriority w:val="0"/>
    <w:pPr>
      <w:topLinePunct/>
      <w:ind w:firstLine="403" w:firstLineChars="200"/>
    </w:pPr>
    <w:rPr>
      <w:szCs w:val="21"/>
    </w:rPr>
  </w:style>
  <w:style w:type="paragraph" w:customStyle="1" w:styleId="551">
    <w:name w:val="t"/>
    <w:basedOn w:val="46"/>
    <w:qFormat/>
    <w:uiPriority w:val="0"/>
    <w:pPr>
      <w:overflowPunct w:val="0"/>
      <w:topLinePunct/>
      <w:spacing w:beforeLines="50" w:afterLines="50"/>
      <w:jc w:val="center"/>
    </w:pPr>
    <w:rPr>
      <w:rFonts w:ascii="Times New Roman" w:hAnsi="Times New Roman"/>
      <w:color w:val="000000"/>
      <w:sz w:val="18"/>
      <w:szCs w:val="21"/>
      <w:lang w:val="zh-CN"/>
    </w:rPr>
  </w:style>
  <w:style w:type="paragraph" w:customStyle="1" w:styleId="5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553">
    <w:name w:val="节小标题"/>
    <w:basedOn w:val="13"/>
    <w:qFormat/>
    <w:uiPriority w:val="0"/>
    <w:pPr>
      <w:widowControl w:val="0"/>
      <w:numPr>
        <w:ilvl w:val="0"/>
        <w:numId w:val="0"/>
      </w:numPr>
      <w:tabs>
        <w:tab w:val="clear" w:pos="1440"/>
      </w:tabs>
      <w:adjustRightInd w:val="0"/>
      <w:snapToGrid w:val="0"/>
      <w:spacing w:before="100" w:after="0" w:line="300" w:lineRule="auto"/>
      <w:ind w:firstLine="359"/>
      <w:jc w:val="both"/>
      <w:outlineLvl w:val="9"/>
    </w:pPr>
    <w:rPr>
      <w:rFonts w:ascii="Times New Roman" w:hAnsi="Times New Roman" w:eastAsia="仿宋_GB2312"/>
      <w:kern w:val="2"/>
      <w:sz w:val="30"/>
      <w:szCs w:val="20"/>
      <w:lang w:val="zh-CN"/>
    </w:rPr>
  </w:style>
  <w:style w:type="paragraph" w:customStyle="1" w:styleId="554">
    <w:name w:val="正文1"/>
    <w:basedOn w:val="356"/>
    <w:link w:val="1149"/>
    <w:qFormat/>
    <w:uiPriority w:val="0"/>
    <w:pPr>
      <w:keepNext w:val="0"/>
      <w:keepLines w:val="0"/>
      <w:numPr>
        <w:ilvl w:val="0"/>
        <w:numId w:val="12"/>
      </w:numPr>
      <w:tabs>
        <w:tab w:val="left" w:pos="2160"/>
      </w:tabs>
      <w:adjustRightInd w:val="0"/>
      <w:spacing w:before="0" w:after="0" w:line="490" w:lineRule="exact"/>
      <w:ind w:firstLine="0"/>
      <w:jc w:val="center"/>
      <w:textAlignment w:val="baseline"/>
      <w:outlineLvl w:val="9"/>
    </w:pPr>
    <w:rPr>
      <w:rFonts w:ascii="仿宋_GB2312" w:hAnsi="Times New Roman" w:eastAsia="仿宋_GB2312"/>
      <w:kern w:val="0"/>
      <w:sz w:val="34"/>
      <w:lang w:val="zh-CN"/>
    </w:rPr>
  </w:style>
  <w:style w:type="paragraph" w:customStyle="1" w:styleId="55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5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5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6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6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6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6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5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57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7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7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3">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75">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7">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7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81">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3">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5">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8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7">
    <w:name w:val="图形标题"/>
    <w:basedOn w:val="25"/>
    <w:qFormat/>
    <w:uiPriority w:val="0"/>
    <w:pPr>
      <w:jc w:val="center"/>
    </w:pPr>
    <w:rPr>
      <w:rFonts w:ascii="宋体" w:hAnsi="Plotter" w:eastAsia="宋体"/>
      <w:sz w:val="21"/>
      <w:lang w:val="zh-CN"/>
    </w:rPr>
  </w:style>
  <w:style w:type="paragraph" w:customStyle="1" w:styleId="588">
    <w:name w:val="font0"/>
    <w:basedOn w:val="1"/>
    <w:qFormat/>
    <w:uiPriority w:val="0"/>
    <w:pPr>
      <w:widowControl/>
      <w:spacing w:before="100" w:beforeAutospacing="1" w:after="100" w:afterAutospacing="1"/>
      <w:jc w:val="left"/>
    </w:pPr>
    <w:rPr>
      <w:rFonts w:ascii="宋体"/>
      <w:kern w:val="0"/>
      <w:sz w:val="24"/>
      <w:szCs w:val="24"/>
    </w:rPr>
  </w:style>
  <w:style w:type="paragraph" w:customStyle="1" w:styleId="589">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590">
    <w:name w:val="样式 标题 2 + 黑体 段前: 10.25 磅 段后: 10.25 磅 行距: 单倍行距"/>
    <w:basedOn w:val="7"/>
    <w:qFormat/>
    <w:uiPriority w:val="0"/>
    <w:pPr>
      <w:tabs>
        <w:tab w:val="left" w:pos="780"/>
        <w:tab w:val="left" w:pos="1620"/>
      </w:tabs>
      <w:adjustRightInd w:val="0"/>
      <w:spacing w:beforeLines="50" w:afterLines="50" w:line="240" w:lineRule="auto"/>
      <w:jc w:val="left"/>
      <w:textAlignment w:val="baseline"/>
    </w:pPr>
    <w:rPr>
      <w:rFonts w:ascii="黑体" w:hAnsi="黑体" w:eastAsia="黑体" w:cs="Times New Roman"/>
      <w:b w:val="0"/>
      <w:bCs w:val="0"/>
      <w:kern w:val="0"/>
      <w:sz w:val="21"/>
      <w:szCs w:val="20"/>
    </w:rPr>
  </w:style>
  <w:style w:type="paragraph" w:customStyle="1" w:styleId="591">
    <w:name w:val="D4"/>
    <w:basedOn w:val="343"/>
    <w:link w:val="704"/>
    <w:qFormat/>
    <w:uiPriority w:val="0"/>
    <w:pPr>
      <w:tabs>
        <w:tab w:val="clear" w:pos="6840"/>
      </w:tabs>
      <w:overflowPunct w:val="0"/>
      <w:spacing w:line="312" w:lineRule="exact"/>
      <w:ind w:left="840" w:leftChars="200" w:hanging="420" w:hangingChars="200"/>
    </w:pPr>
  </w:style>
  <w:style w:type="paragraph" w:customStyle="1" w:styleId="592">
    <w:name w:val="三级标题"/>
    <w:basedOn w:val="8"/>
    <w:qFormat/>
    <w:uiPriority w:val="0"/>
    <w:pPr>
      <w:tabs>
        <w:tab w:val="left" w:pos="780"/>
        <w:tab w:val="left" w:pos="1620"/>
      </w:tabs>
      <w:adjustRightInd w:val="0"/>
      <w:spacing w:before="20" w:beforeLines="50" w:after="20" w:afterLines="50" w:line="240" w:lineRule="auto"/>
      <w:ind w:firstLine="200" w:firstLineChars="200"/>
      <w:jc w:val="left"/>
      <w:textAlignment w:val="baseline"/>
    </w:pPr>
    <w:rPr>
      <w:bCs w:val="0"/>
      <w:sz w:val="24"/>
      <w:szCs w:val="20"/>
      <w:lang w:val="zh-CN"/>
    </w:rPr>
  </w:style>
  <w:style w:type="paragraph" w:customStyle="1" w:styleId="593">
    <w:name w:val="样式 wang正文 + 首行缩进:  2 字符1"/>
    <w:basedOn w:val="343"/>
    <w:qFormat/>
    <w:uiPriority w:val="0"/>
    <w:pPr>
      <w:topLinePunct w:val="0"/>
      <w:autoSpaceDE w:val="0"/>
      <w:autoSpaceDN w:val="0"/>
      <w:adjustRightInd w:val="0"/>
      <w:ind w:firstLine="640" w:firstLineChars="200"/>
      <w:jc w:val="left"/>
      <w:textAlignment w:val="baseline"/>
    </w:pPr>
  </w:style>
  <w:style w:type="paragraph" w:customStyle="1" w:styleId="594">
    <w:name w:val="一级标题"/>
    <w:basedOn w:val="6"/>
    <w:qFormat/>
    <w:uiPriority w:val="0"/>
    <w:pPr>
      <w:keepLines w:val="0"/>
      <w:numPr>
        <w:numId w:val="0"/>
      </w:numPr>
      <w:tabs>
        <w:tab w:val="left" w:pos="6840"/>
      </w:tabs>
      <w:adjustRightInd/>
      <w:spacing w:before="340" w:beforeLines="100" w:after="330" w:afterLines="150"/>
      <w:jc w:val="center"/>
    </w:pPr>
    <w:rPr>
      <w:rFonts w:ascii="隶书" w:eastAsia="黑体"/>
      <w:bCs w:val="0"/>
      <w:kern w:val="2"/>
      <w:sz w:val="30"/>
    </w:rPr>
  </w:style>
  <w:style w:type="paragraph" w:customStyle="1" w:styleId="5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96">
    <w:name w:val="Char Char Char Char Char2 Char2"/>
    <w:basedOn w:val="1"/>
    <w:qFormat/>
    <w:uiPriority w:val="0"/>
    <w:rPr>
      <w:szCs w:val="20"/>
    </w:rPr>
  </w:style>
  <w:style w:type="paragraph" w:customStyle="1" w:styleId="597">
    <w:name w:val="Char Char1 Char Char Char"/>
    <w:basedOn w:val="28"/>
    <w:semiHidden/>
    <w:qFormat/>
    <w:uiPriority w:val="99"/>
    <w:pPr>
      <w:shd w:val="clear" w:color="auto" w:fill="000080"/>
    </w:pPr>
    <w:rPr>
      <w:rFonts w:ascii="Tahoma" w:hAnsi="Tahoma"/>
      <w:kern w:val="2"/>
      <w:sz w:val="24"/>
      <w:szCs w:val="24"/>
      <w:lang w:val="zh-CN"/>
    </w:rPr>
  </w:style>
  <w:style w:type="paragraph" w:customStyle="1" w:styleId="598">
    <w:name w:val="Z"/>
    <w:basedOn w:val="1"/>
    <w:semiHidden/>
    <w:qFormat/>
    <w:uiPriority w:val="99"/>
    <w:pPr>
      <w:topLinePunct/>
      <w:ind w:right="210" w:rightChars="100" w:firstLine="360" w:firstLineChars="200"/>
    </w:pPr>
    <w:rPr>
      <w:rFonts w:hAnsi="宋体"/>
      <w:color w:val="000000"/>
      <w:sz w:val="18"/>
      <w:szCs w:val="18"/>
    </w:rPr>
  </w:style>
  <w:style w:type="paragraph" w:customStyle="1" w:styleId="599">
    <w:name w:val="Char3"/>
    <w:basedOn w:val="1"/>
    <w:qFormat/>
    <w:uiPriority w:val="0"/>
    <w:rPr>
      <w:rFonts w:ascii="宋体" w:hAnsi="宋体"/>
      <w:b/>
      <w:color w:val="000000"/>
      <w:sz w:val="24"/>
      <w:szCs w:val="24"/>
    </w:rPr>
  </w:style>
  <w:style w:type="paragraph" w:customStyle="1" w:styleId="600">
    <w:name w:val="_标准条文"/>
    <w:basedOn w:val="1"/>
    <w:semiHidden/>
    <w:qFormat/>
    <w:uiPriority w:val="99"/>
    <w:pPr>
      <w:overflowPunct w:val="0"/>
      <w:snapToGrid w:val="0"/>
      <w:spacing w:line="276" w:lineRule="auto"/>
      <w:ind w:firstLine="420" w:firstLineChars="200"/>
    </w:pPr>
    <w:rPr>
      <w:rFonts w:ascii="Arial" w:hAnsi="Arial" w:cs="宋体"/>
      <w:szCs w:val="20"/>
    </w:rPr>
  </w:style>
  <w:style w:type="paragraph" w:customStyle="1" w:styleId="601">
    <w:name w:val="_表格条文"/>
    <w:basedOn w:val="1"/>
    <w:semiHidden/>
    <w:qFormat/>
    <w:uiPriority w:val="99"/>
    <w:pPr>
      <w:spacing w:line="276" w:lineRule="auto"/>
    </w:pPr>
    <w:rPr>
      <w:rFonts w:ascii="Arial" w:hAnsi="Arial"/>
      <w:color w:val="000000"/>
      <w:sz w:val="18"/>
      <w:szCs w:val="21"/>
    </w:rPr>
  </w:style>
  <w:style w:type="paragraph" w:customStyle="1" w:styleId="602">
    <w:name w:val="_列表编号1"/>
    <w:basedOn w:val="23"/>
    <w:semiHidden/>
    <w:qFormat/>
    <w:uiPriority w:val="99"/>
    <w:pPr>
      <w:widowControl/>
      <w:numPr>
        <w:ilvl w:val="0"/>
        <w:numId w:val="0"/>
      </w:numPr>
      <w:tabs>
        <w:tab w:val="left" w:pos="800"/>
      </w:tabs>
      <w:snapToGrid w:val="0"/>
      <w:spacing w:line="276" w:lineRule="auto"/>
      <w:ind w:left="800" w:hanging="400"/>
    </w:pPr>
    <w:rPr>
      <w:rFonts w:ascii="Arial" w:hAnsi="Arial"/>
      <w:kern w:val="0"/>
      <w:szCs w:val="18"/>
    </w:rPr>
  </w:style>
  <w:style w:type="paragraph" w:customStyle="1" w:styleId="603">
    <w:name w:val="02"/>
    <w:basedOn w:val="322"/>
    <w:qFormat/>
    <w:uiPriority w:val="99"/>
    <w:pPr>
      <w:widowControl w:val="0"/>
      <w:ind w:left="867" w:leftChars="200" w:hanging="447" w:hangingChars="213"/>
      <w:jc w:val="both"/>
    </w:pPr>
    <w:rPr>
      <w:rFonts w:cs="宋体"/>
    </w:rPr>
  </w:style>
  <w:style w:type="paragraph" w:customStyle="1" w:styleId="604">
    <w:name w:val="5"/>
    <w:basedOn w:val="479"/>
    <w:qFormat/>
    <w:uiPriority w:val="0"/>
    <w:pPr>
      <w:widowControl w:val="0"/>
      <w:jc w:val="both"/>
    </w:pPr>
    <w:rPr>
      <w:rFonts w:ascii="Times New Roman" w:hAnsi="Times New Roman"/>
      <w:kern w:val="2"/>
      <w:sz w:val="21"/>
    </w:rPr>
  </w:style>
  <w:style w:type="paragraph" w:customStyle="1" w:styleId="605">
    <w:name w:val="０１"/>
    <w:basedOn w:val="409"/>
    <w:qFormat/>
    <w:uiPriority w:val="99"/>
    <w:pPr>
      <w:overflowPunct w:val="0"/>
      <w:topLinePunct/>
      <w:snapToGrid/>
      <w:spacing w:afterLines="0" w:line="240" w:lineRule="auto"/>
    </w:pPr>
    <w:rPr>
      <w:rFonts w:ascii="Times New Roman"/>
      <w:color w:val="000000"/>
    </w:rPr>
  </w:style>
  <w:style w:type="paragraph" w:customStyle="1" w:styleId="606">
    <w:name w:val="03"/>
    <w:basedOn w:val="322"/>
    <w:qFormat/>
    <w:uiPriority w:val="99"/>
    <w:pPr>
      <w:widowControl w:val="0"/>
      <w:ind w:firstLine="867" w:firstLineChars="413"/>
      <w:jc w:val="both"/>
    </w:pPr>
    <w:rPr>
      <w:rFonts w:cs="宋体"/>
    </w:rPr>
  </w:style>
  <w:style w:type="paragraph" w:customStyle="1" w:styleId="607">
    <w:name w:val="V"/>
    <w:basedOn w:val="383"/>
    <w:qFormat/>
    <w:uiPriority w:val="99"/>
    <w:pPr>
      <w:widowControl w:val="0"/>
    </w:pPr>
    <w:rPr>
      <w:rFonts w:hAnsi="Times New Roman"/>
      <w:lang w:val="zh-CN"/>
    </w:rPr>
  </w:style>
  <w:style w:type="paragraph" w:customStyle="1" w:styleId="608">
    <w:name w:val="001"/>
    <w:basedOn w:val="479"/>
    <w:qFormat/>
    <w:uiPriority w:val="99"/>
    <w:pPr>
      <w:widowControl w:val="0"/>
      <w:jc w:val="both"/>
    </w:pPr>
    <w:rPr>
      <w:rFonts w:ascii="Times New Roman" w:hAnsi="Times New Roman"/>
      <w:kern w:val="2"/>
      <w:sz w:val="21"/>
    </w:rPr>
  </w:style>
  <w:style w:type="paragraph" w:customStyle="1" w:styleId="609">
    <w:name w:val="默认段落字体 Para Char Char Char Char Char + Times New Roman"/>
    <w:basedOn w:val="468"/>
    <w:qFormat/>
    <w:uiPriority w:val="99"/>
    <w:pPr>
      <w:overflowPunct w:val="0"/>
      <w:topLinePunct/>
    </w:pPr>
    <w:rPr>
      <w:rFonts w:ascii="Times New Roman" w:hAnsi="Times New Roman"/>
      <w:b w:val="0"/>
      <w:sz w:val="21"/>
      <w:szCs w:val="21"/>
    </w:rPr>
  </w:style>
  <w:style w:type="paragraph" w:customStyle="1" w:styleId="610">
    <w:name w:val="术语定义条标题"/>
    <w:basedOn w:val="1"/>
    <w:next w:val="424"/>
    <w:qFormat/>
    <w:uiPriority w:val="0"/>
    <w:pPr>
      <w:widowControl/>
      <w:tabs>
        <w:tab w:val="left" w:pos="420"/>
      </w:tabs>
      <w:jc w:val="left"/>
    </w:pPr>
    <w:rPr>
      <w:rFonts w:ascii="黑体" w:eastAsia="黑体"/>
      <w:b/>
      <w:kern w:val="0"/>
      <w:szCs w:val="20"/>
    </w:rPr>
  </w:style>
  <w:style w:type="paragraph" w:customStyle="1" w:styleId="611">
    <w:name w:val="a"/>
    <w:basedOn w:val="1"/>
    <w:qFormat/>
    <w:uiPriority w:val="0"/>
    <w:pPr>
      <w:keepNext/>
      <w:keepLines/>
      <w:numPr>
        <w:ilvl w:val="0"/>
        <w:numId w:val="13"/>
      </w:numPr>
      <w:tabs>
        <w:tab w:val="left" w:pos="210"/>
      </w:tabs>
      <w:spacing w:before="50" w:after="50"/>
      <w:outlineLvl w:val="0"/>
    </w:pPr>
    <w:rPr>
      <w:rFonts w:ascii="宋体" w:hAnsi="宋体" w:eastAsia="黑体"/>
      <w:kern w:val="0"/>
      <w:sz w:val="30"/>
      <w:szCs w:val="20"/>
    </w:rPr>
  </w:style>
  <w:style w:type="paragraph" w:customStyle="1" w:styleId="612">
    <w:name w:val="p19"/>
    <w:basedOn w:val="1"/>
    <w:qFormat/>
    <w:uiPriority w:val="99"/>
    <w:pPr>
      <w:widowControl/>
    </w:pPr>
    <w:rPr>
      <w:rFonts w:ascii="宋体" w:hAnsi="宋体" w:cs="宋体"/>
      <w:kern w:val="0"/>
      <w:szCs w:val="21"/>
    </w:rPr>
  </w:style>
  <w:style w:type="paragraph" w:customStyle="1" w:styleId="613">
    <w:name w:val="p20"/>
    <w:basedOn w:val="1"/>
    <w:qFormat/>
    <w:uiPriority w:val="0"/>
    <w:pPr>
      <w:widowControl/>
      <w:topLinePunct/>
      <w:spacing w:line="300" w:lineRule="atLeast"/>
    </w:pPr>
    <w:rPr>
      <w:kern w:val="0"/>
      <w:szCs w:val="21"/>
    </w:rPr>
  </w:style>
  <w:style w:type="paragraph" w:customStyle="1" w:styleId="614">
    <w:name w:val="p21"/>
    <w:basedOn w:val="1"/>
    <w:qFormat/>
    <w:uiPriority w:val="99"/>
    <w:pPr>
      <w:widowControl/>
      <w:spacing w:line="300" w:lineRule="atLeast"/>
    </w:pPr>
    <w:rPr>
      <w:rFonts w:ascii="宋体" w:hAnsi="宋体" w:cs="宋体"/>
      <w:kern w:val="0"/>
      <w:szCs w:val="21"/>
    </w:rPr>
  </w:style>
  <w:style w:type="paragraph" w:customStyle="1" w:styleId="615">
    <w:name w:val="p18"/>
    <w:basedOn w:val="1"/>
    <w:qFormat/>
    <w:uiPriority w:val="0"/>
    <w:pPr>
      <w:widowControl/>
      <w:spacing w:line="300" w:lineRule="atLeast"/>
    </w:pPr>
    <w:rPr>
      <w:rFonts w:ascii="EU-F1" w:hAnsi="宋体" w:eastAsia="EU-F1" w:cs="宋体"/>
      <w:kern w:val="0"/>
      <w:szCs w:val="21"/>
    </w:rPr>
  </w:style>
  <w:style w:type="paragraph" w:customStyle="1" w:styleId="616">
    <w:name w:val="样式1 标题 5 + 段前: 0.1 行 + 段前: 0.1 行"/>
    <w:basedOn w:val="1"/>
    <w:qFormat/>
    <w:uiPriority w:val="99"/>
    <w:pPr>
      <w:tabs>
        <w:tab w:val="left" w:pos="357"/>
        <w:tab w:val="left" w:pos="1134"/>
      </w:tabs>
      <w:spacing w:beforeLines="10" w:line="312" w:lineRule="auto"/>
    </w:pPr>
    <w:rPr>
      <w:szCs w:val="20"/>
    </w:rPr>
  </w:style>
  <w:style w:type="paragraph" w:customStyle="1" w:styleId="617">
    <w:name w:val="MTDisplayEquation"/>
    <w:basedOn w:val="1"/>
    <w:next w:val="1"/>
    <w:qFormat/>
    <w:uiPriority w:val="99"/>
    <w:pPr>
      <w:widowControl/>
      <w:tabs>
        <w:tab w:val="center" w:pos="4160"/>
        <w:tab w:val="right" w:pos="8300"/>
      </w:tabs>
      <w:spacing w:line="312" w:lineRule="auto"/>
      <w:jc w:val="left"/>
    </w:pPr>
    <w:rPr>
      <w:rFonts w:ascii="Calibri" w:hAnsi="Calibri"/>
      <w:kern w:val="0"/>
      <w:szCs w:val="24"/>
    </w:rPr>
  </w:style>
  <w:style w:type="paragraph" w:customStyle="1" w:styleId="618">
    <w:name w:val="流程正文"/>
    <w:basedOn w:val="1"/>
    <w:qFormat/>
    <w:uiPriority w:val="99"/>
    <w:pPr>
      <w:widowControl/>
      <w:autoSpaceDE w:val="0"/>
      <w:autoSpaceDN w:val="0"/>
      <w:spacing w:line="360" w:lineRule="auto"/>
      <w:ind w:firstLine="262" w:firstLineChars="262"/>
      <w:jc w:val="left"/>
    </w:pPr>
    <w:rPr>
      <w:rFonts w:ascii="宋体" w:hAnsi="Calibri"/>
      <w:kern w:val="0"/>
      <w:sz w:val="24"/>
      <w:szCs w:val="24"/>
    </w:rPr>
  </w:style>
  <w:style w:type="paragraph" w:customStyle="1" w:styleId="619">
    <w:name w:val="样式"/>
    <w:link w:val="1120"/>
    <w:qFormat/>
    <w:uiPriority w:val="0"/>
    <w:pPr>
      <w:widowControl w:val="0"/>
      <w:autoSpaceDE w:val="0"/>
      <w:autoSpaceDN w:val="0"/>
      <w:adjustRightInd w:val="0"/>
    </w:pPr>
    <w:rPr>
      <w:rFonts w:ascii="宋体" w:hAnsi="宋体" w:eastAsia="宋体" w:cs="Times New Roman"/>
      <w:sz w:val="24"/>
      <w:szCs w:val="22"/>
      <w:lang w:val="en-US" w:eastAsia="zh-CN" w:bidi="ar-SA"/>
    </w:rPr>
  </w:style>
  <w:style w:type="paragraph" w:customStyle="1" w:styleId="620">
    <w:name w:val="样式 样式 样式 样式9 + 段前: 1 行 段后: 1 行 + 段前: 1 行 段后: 1 行 + 段前: 1 行 段后: ..."/>
    <w:basedOn w:val="1"/>
    <w:qFormat/>
    <w:uiPriority w:val="99"/>
    <w:pPr>
      <w:keepNext/>
      <w:keepLines/>
      <w:widowControl/>
      <w:numPr>
        <w:ilvl w:val="2"/>
        <w:numId w:val="14"/>
      </w:numPr>
      <w:spacing w:beforeLines="50" w:afterLines="50"/>
      <w:jc w:val="left"/>
      <w:outlineLvl w:val="2"/>
    </w:pPr>
    <w:rPr>
      <w:rFonts w:ascii="宋体" w:hAnsi="Calibri"/>
      <w:b/>
      <w:kern w:val="0"/>
      <w:sz w:val="32"/>
      <w:szCs w:val="24"/>
    </w:rPr>
  </w:style>
  <w:style w:type="paragraph" w:customStyle="1" w:styleId="621">
    <w:name w:val="编号列项（三级）"/>
    <w:qFormat/>
    <w:uiPriority w:val="0"/>
    <w:pPr>
      <w:widowControl w:val="0"/>
      <w:adjustRightInd w:val="0"/>
      <w:spacing w:line="360" w:lineRule="atLeast"/>
      <w:ind w:left="800" w:leftChars="600" w:hanging="200" w:hangingChars="200"/>
      <w:jc w:val="both"/>
      <w:textAlignment w:val="baseline"/>
    </w:pPr>
    <w:rPr>
      <w:rFonts w:ascii="宋体" w:hAnsi="Calibri" w:eastAsia="宋体" w:cs="Times New Roman"/>
      <w:sz w:val="21"/>
      <w:szCs w:val="22"/>
      <w:lang w:val="en-US" w:eastAsia="zh-CN" w:bidi="ar-SA"/>
    </w:rPr>
  </w:style>
  <w:style w:type="paragraph" w:customStyle="1" w:styleId="622">
    <w:name w:val="条文脚注"/>
    <w:basedOn w:val="1"/>
    <w:qFormat/>
    <w:uiPriority w:val="0"/>
    <w:pPr>
      <w:widowControl/>
      <w:snapToGrid w:val="0"/>
      <w:ind w:left="780" w:leftChars="200" w:hanging="360" w:hangingChars="200"/>
      <w:jc w:val="left"/>
    </w:pPr>
    <w:rPr>
      <w:rFonts w:ascii="宋体" w:hAnsi="Calibri"/>
      <w:kern w:val="0"/>
      <w:sz w:val="18"/>
      <w:szCs w:val="24"/>
    </w:rPr>
  </w:style>
  <w:style w:type="paragraph" w:customStyle="1" w:styleId="623">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Calibri" w:eastAsia="宋体" w:cs="Times New Roman"/>
      <w:sz w:val="21"/>
      <w:szCs w:val="22"/>
      <w:lang w:val="en-US" w:eastAsia="zh-CN" w:bidi="ar-SA"/>
    </w:rPr>
  </w:style>
  <w:style w:type="paragraph" w:customStyle="1" w:styleId="624">
    <w:name w:val="TOC 标题1"/>
    <w:basedOn w:val="6"/>
    <w:next w:val="1"/>
    <w:qFormat/>
    <w:uiPriority w:val="0"/>
    <w:pPr>
      <w:keepLines w:val="0"/>
      <w:widowControl/>
      <w:numPr>
        <w:numId w:val="0"/>
      </w:numPr>
      <w:adjustRightInd/>
      <w:spacing w:before="480" w:after="0" w:line="276" w:lineRule="auto"/>
      <w:jc w:val="left"/>
      <w:outlineLvl w:val="9"/>
    </w:pPr>
    <w:rPr>
      <w:rFonts w:ascii="Cambria" w:hAnsi="Cambria"/>
      <w:color w:val="376092"/>
      <w:kern w:val="0"/>
      <w:sz w:val="28"/>
      <w:lang w:eastAsia="en-US"/>
    </w:rPr>
  </w:style>
  <w:style w:type="paragraph" w:customStyle="1" w:styleId="625">
    <w:name w:val="四级条标题"/>
    <w:basedOn w:val="446"/>
    <w:next w:val="424"/>
    <w:qFormat/>
    <w:uiPriority w:val="0"/>
    <w:pPr>
      <w:tabs>
        <w:tab w:val="clear" w:pos="1440"/>
        <w:tab w:val="clear" w:pos="2880"/>
      </w:tabs>
      <w:spacing w:line="360" w:lineRule="atLeast"/>
      <w:ind w:left="0" w:firstLine="0"/>
      <w:textAlignment w:val="baseline"/>
      <w:outlineLvl w:val="5"/>
    </w:pPr>
    <w:rPr>
      <w:rFonts w:ascii="Calibri"/>
      <w:kern w:val="0"/>
      <w:szCs w:val="24"/>
    </w:rPr>
  </w:style>
  <w:style w:type="paragraph" w:customStyle="1" w:styleId="626">
    <w:name w:val="样式 样式5 + 段前: 5 磅 段后: 5 磅 行距: 单倍行距"/>
    <w:basedOn w:val="1"/>
    <w:qFormat/>
    <w:uiPriority w:val="99"/>
    <w:pPr>
      <w:keepNext/>
      <w:keepLines/>
      <w:widowControl/>
      <w:numPr>
        <w:ilvl w:val="1"/>
        <w:numId w:val="15"/>
      </w:numPr>
      <w:spacing w:beforeLines="50" w:afterLines="50"/>
      <w:jc w:val="left"/>
      <w:outlineLvl w:val="1"/>
    </w:pPr>
    <w:rPr>
      <w:rFonts w:ascii="宋体" w:hAnsi="Arial"/>
      <w:b/>
      <w:kern w:val="0"/>
      <w:sz w:val="32"/>
      <w:szCs w:val="24"/>
    </w:rPr>
  </w:style>
  <w:style w:type="paragraph" w:customStyle="1" w:styleId="627">
    <w:name w:val="图表脚注"/>
    <w:next w:val="424"/>
    <w:qFormat/>
    <w:uiPriority w:val="0"/>
    <w:pPr>
      <w:widowControl w:val="0"/>
      <w:adjustRightInd w:val="0"/>
      <w:spacing w:line="360" w:lineRule="atLeast"/>
      <w:ind w:left="300" w:leftChars="200" w:hanging="100" w:hangingChars="100"/>
      <w:jc w:val="both"/>
      <w:textAlignment w:val="baseline"/>
    </w:pPr>
    <w:rPr>
      <w:rFonts w:ascii="宋体" w:hAnsi="Calibri" w:eastAsia="宋体" w:cs="Times New Roman"/>
      <w:sz w:val="18"/>
      <w:szCs w:val="22"/>
      <w:lang w:val="en-US" w:eastAsia="zh-CN" w:bidi="ar-SA"/>
    </w:rPr>
  </w:style>
  <w:style w:type="paragraph" w:customStyle="1" w:styleId="628">
    <w:name w:val="CM38"/>
    <w:basedOn w:val="183"/>
    <w:next w:val="183"/>
    <w:qFormat/>
    <w:uiPriority w:val="99"/>
    <w:pPr>
      <w:spacing w:line="320" w:lineRule="atLeast"/>
    </w:pPr>
    <w:rPr>
      <w:rFonts w:ascii="Times New Roman" w:hAnsi="Calibri" w:eastAsia="宋体" w:cs="Times New Roman"/>
      <w:color w:val="auto"/>
      <w:szCs w:val="22"/>
    </w:rPr>
  </w:style>
  <w:style w:type="paragraph" w:customStyle="1" w:styleId="629">
    <w:name w:val="标准书眉一"/>
    <w:qFormat/>
    <w:uiPriority w:val="0"/>
    <w:pPr>
      <w:widowControl w:val="0"/>
      <w:adjustRightInd w:val="0"/>
      <w:spacing w:line="360" w:lineRule="atLeast"/>
      <w:jc w:val="both"/>
      <w:textAlignment w:val="baseline"/>
    </w:pPr>
    <w:rPr>
      <w:rFonts w:ascii="Calibri" w:hAnsi="Calibri" w:eastAsia="宋体" w:cs="Times New Roman"/>
      <w:sz w:val="22"/>
      <w:szCs w:val="22"/>
      <w:lang w:val="en-US" w:eastAsia="zh-CN" w:bidi="ar-SA"/>
    </w:rPr>
  </w:style>
  <w:style w:type="paragraph" w:customStyle="1" w:styleId="630">
    <w:name w:val="正文图标题"/>
    <w:next w:val="424"/>
    <w:qFormat/>
    <w:uiPriority w:val="0"/>
    <w:pPr>
      <w:widowControl w:val="0"/>
      <w:adjustRightInd w:val="0"/>
      <w:spacing w:line="360" w:lineRule="atLeast"/>
      <w:ind w:left="1980"/>
      <w:jc w:val="center"/>
      <w:textAlignment w:val="baseline"/>
    </w:pPr>
    <w:rPr>
      <w:rFonts w:ascii="黑体" w:hAnsi="Calibri" w:eastAsia="黑体" w:cs="Times New Roman"/>
      <w:sz w:val="21"/>
      <w:szCs w:val="22"/>
      <w:lang w:val="en-US" w:eastAsia="zh-CN" w:bidi="ar-SA"/>
    </w:rPr>
  </w:style>
  <w:style w:type="paragraph" w:customStyle="1" w:styleId="631">
    <w:name w:val="CM54"/>
    <w:basedOn w:val="183"/>
    <w:next w:val="183"/>
    <w:qFormat/>
    <w:uiPriority w:val="99"/>
    <w:rPr>
      <w:rFonts w:ascii="Times New Roman" w:hAnsi="Calibri" w:eastAsia="宋体" w:cs="Times New Roman"/>
      <w:color w:val="auto"/>
      <w:szCs w:val="22"/>
    </w:rPr>
  </w:style>
  <w:style w:type="paragraph" w:customStyle="1" w:styleId="632">
    <w:name w:val="标准标志"/>
    <w:next w:val="1"/>
    <w:qFormat/>
    <w:uiPriority w:val="0"/>
    <w:pPr>
      <w:widowControl w:val="0"/>
      <w:shd w:val="solid" w:color="FFFFFF" w:fill="FFFFFF"/>
      <w:adjustRightInd w:val="0"/>
      <w:spacing w:line="240" w:lineRule="atLeast"/>
      <w:jc w:val="right"/>
      <w:textAlignment w:val="baseline"/>
    </w:pPr>
    <w:rPr>
      <w:rFonts w:ascii="Calibri" w:hAnsi="Calibri" w:eastAsia="宋体" w:cs="Times New Roman"/>
      <w:b/>
      <w:w w:val="130"/>
      <w:sz w:val="96"/>
      <w:szCs w:val="22"/>
      <w:lang w:val="en-US" w:eastAsia="zh-CN" w:bidi="ar-SA"/>
    </w:rPr>
  </w:style>
  <w:style w:type="paragraph" w:customStyle="1" w:styleId="633">
    <w:name w:val="其他标准称谓"/>
    <w:qFormat/>
    <w:uiPriority w:val="0"/>
    <w:pPr>
      <w:widowControl w:val="0"/>
      <w:adjustRightInd w:val="0"/>
      <w:spacing w:line="240" w:lineRule="atLeast"/>
      <w:jc w:val="distribute"/>
      <w:textAlignment w:val="baseline"/>
    </w:pPr>
    <w:rPr>
      <w:rFonts w:ascii="黑体" w:hAnsi="宋体" w:eastAsia="黑体" w:cs="Times New Roman"/>
      <w:sz w:val="52"/>
      <w:szCs w:val="22"/>
      <w:lang w:val="en-US" w:eastAsia="zh-CN" w:bidi="ar-SA"/>
    </w:rPr>
  </w:style>
  <w:style w:type="paragraph" w:customStyle="1" w:styleId="634">
    <w:name w:val="示例"/>
    <w:next w:val="424"/>
    <w:qFormat/>
    <w:uiPriority w:val="0"/>
    <w:pPr>
      <w:widowControl w:val="0"/>
      <w:tabs>
        <w:tab w:val="left" w:pos="816"/>
      </w:tabs>
      <w:adjustRightInd w:val="0"/>
      <w:spacing w:line="360" w:lineRule="atLeast"/>
      <w:ind w:firstLine="419" w:firstLineChars="233"/>
      <w:jc w:val="both"/>
      <w:textAlignment w:val="baseline"/>
    </w:pPr>
    <w:rPr>
      <w:rFonts w:ascii="宋体" w:hAnsi="Calibri" w:eastAsia="宋体" w:cs="Times New Roman"/>
      <w:sz w:val="18"/>
      <w:szCs w:val="22"/>
      <w:lang w:val="en-US" w:eastAsia="zh-CN" w:bidi="ar-SA"/>
    </w:rPr>
  </w:style>
  <w:style w:type="paragraph" w:customStyle="1" w:styleId="635">
    <w:name w:val="CM40"/>
    <w:basedOn w:val="183"/>
    <w:next w:val="183"/>
    <w:qFormat/>
    <w:uiPriority w:val="99"/>
    <w:pPr>
      <w:spacing w:line="320" w:lineRule="atLeast"/>
    </w:pPr>
    <w:rPr>
      <w:rFonts w:ascii="Times New Roman" w:hAnsi="Calibri" w:eastAsia="宋体" w:cs="Times New Roman"/>
      <w:color w:val="auto"/>
      <w:szCs w:val="22"/>
    </w:rPr>
  </w:style>
  <w:style w:type="paragraph" w:customStyle="1" w:styleId="636">
    <w:name w:val="五级条标题"/>
    <w:basedOn w:val="625"/>
    <w:next w:val="424"/>
    <w:qFormat/>
    <w:uiPriority w:val="0"/>
    <w:pPr>
      <w:outlineLvl w:val="6"/>
    </w:pPr>
  </w:style>
  <w:style w:type="paragraph" w:customStyle="1" w:styleId="637">
    <w:name w:val="封面正文"/>
    <w:qFormat/>
    <w:uiPriority w:val="0"/>
    <w:pPr>
      <w:jc w:val="both"/>
    </w:pPr>
    <w:rPr>
      <w:rFonts w:ascii="Calibri" w:hAnsi="Calibri" w:eastAsia="宋体" w:cs="Times New Roman"/>
      <w:sz w:val="22"/>
      <w:szCs w:val="22"/>
      <w:lang w:val="en-US" w:eastAsia="zh-CN" w:bidi="ar-SA"/>
    </w:rPr>
  </w:style>
  <w:style w:type="paragraph" w:customStyle="1" w:styleId="638">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Calibri" w:eastAsia="宋体" w:cs="Times New Roman"/>
      <w:sz w:val="21"/>
      <w:szCs w:val="22"/>
      <w:lang w:val="en-US" w:eastAsia="zh-CN" w:bidi="ar-SA"/>
    </w:rPr>
  </w:style>
  <w:style w:type="paragraph" w:customStyle="1" w:styleId="639">
    <w:name w:val="标准称谓"/>
    <w:next w:val="1"/>
    <w:qFormat/>
    <w:uiPriority w:val="0"/>
    <w:pPr>
      <w:widowControl w:val="0"/>
      <w:kinsoku w:val="0"/>
      <w:overflowPunct w:val="0"/>
      <w:autoSpaceDE w:val="0"/>
      <w:autoSpaceDN w:val="0"/>
      <w:adjustRightInd w:val="0"/>
      <w:spacing w:line="240" w:lineRule="atLeast"/>
      <w:jc w:val="distribute"/>
      <w:textAlignment w:val="baseline"/>
    </w:pPr>
    <w:rPr>
      <w:rFonts w:ascii="宋体" w:hAnsi="Calibri" w:eastAsia="宋体" w:cs="Times New Roman"/>
      <w:b/>
      <w:spacing w:val="20"/>
      <w:w w:val="148"/>
      <w:sz w:val="52"/>
      <w:szCs w:val="22"/>
      <w:lang w:val="en-US" w:eastAsia="zh-CN" w:bidi="ar-SA"/>
    </w:rPr>
  </w:style>
  <w:style w:type="paragraph" w:customStyle="1" w:styleId="640">
    <w:name w:val=".."/>
    <w:basedOn w:val="183"/>
    <w:next w:val="183"/>
    <w:qFormat/>
    <w:uiPriority w:val="99"/>
    <w:rPr>
      <w:rFonts w:ascii="宋体" w:hAnsi="Calibri" w:eastAsia="宋体" w:cs="Times New Roman"/>
      <w:color w:val="auto"/>
      <w:szCs w:val="22"/>
    </w:rPr>
  </w:style>
  <w:style w:type="paragraph" w:customStyle="1" w:styleId="641">
    <w:name w:val="_Style 101"/>
    <w:next w:val="1"/>
    <w:qFormat/>
    <w:uiPriority w:val="99"/>
    <w:pPr>
      <w:widowControl w:val="0"/>
      <w:topLinePunct/>
      <w:adjustRightInd w:val="0"/>
      <w:jc w:val="both"/>
    </w:pPr>
    <w:rPr>
      <w:rFonts w:ascii="Calibri" w:hAnsi="Calibri" w:eastAsia="宋体" w:cs="Times New Roman"/>
      <w:kern w:val="2"/>
      <w:sz w:val="21"/>
      <w:szCs w:val="22"/>
      <w:lang w:val="en-US" w:eastAsia="zh-CN" w:bidi="ar-SA"/>
    </w:rPr>
  </w:style>
  <w:style w:type="paragraph" w:customStyle="1" w:styleId="642">
    <w:name w:val="段落"/>
    <w:basedOn w:val="1"/>
    <w:qFormat/>
    <w:uiPriority w:val="0"/>
    <w:pPr>
      <w:widowControl/>
      <w:snapToGrid w:val="0"/>
      <w:spacing w:line="360" w:lineRule="auto"/>
      <w:ind w:firstLine="200" w:firstLineChars="200"/>
      <w:jc w:val="left"/>
    </w:pPr>
    <w:rPr>
      <w:rFonts w:ascii="Calibri" w:hAnsi="Calibri"/>
      <w:kern w:val="0"/>
      <w:szCs w:val="24"/>
    </w:rPr>
  </w:style>
  <w:style w:type="paragraph" w:customStyle="1" w:styleId="643">
    <w:name w:val="参考文献、索引标题"/>
    <w:basedOn w:val="434"/>
    <w:next w:val="1"/>
    <w:qFormat/>
    <w:uiPriority w:val="0"/>
    <w:pPr>
      <w:widowControl w:val="0"/>
      <w:adjustRightInd w:val="0"/>
      <w:spacing w:after="200" w:line="360" w:lineRule="atLeast"/>
      <w:textAlignment w:val="baseline"/>
    </w:pPr>
    <w:rPr>
      <w:rFonts w:hAnsi="Calibri"/>
      <w:sz w:val="21"/>
    </w:rPr>
  </w:style>
  <w:style w:type="paragraph" w:customStyle="1" w:styleId="644">
    <w:name w:val="其他发布部门"/>
    <w:basedOn w:val="1"/>
    <w:qFormat/>
    <w:uiPriority w:val="0"/>
    <w:pPr>
      <w:widowControl/>
      <w:spacing w:line="240" w:lineRule="atLeast"/>
      <w:jc w:val="center"/>
      <w:textAlignment w:val="baseline"/>
    </w:pPr>
    <w:rPr>
      <w:rFonts w:ascii="黑体" w:hAnsi="Calibri" w:eastAsia="黑体"/>
      <w:spacing w:val="20"/>
      <w:w w:val="135"/>
      <w:kern w:val="0"/>
      <w:sz w:val="36"/>
      <w:szCs w:val="24"/>
    </w:rPr>
  </w:style>
  <w:style w:type="paragraph" w:customStyle="1" w:styleId="645">
    <w:name w:val="标准书眉_偶数页"/>
    <w:basedOn w:val="646"/>
    <w:next w:val="1"/>
    <w:qFormat/>
    <w:uiPriority w:val="0"/>
    <w:pPr>
      <w:tabs>
        <w:tab w:val="center" w:pos="4154"/>
        <w:tab w:val="right" w:pos="8306"/>
      </w:tabs>
      <w:jc w:val="left"/>
    </w:pPr>
  </w:style>
  <w:style w:type="paragraph" w:customStyle="1" w:styleId="646">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Calibri" w:hAnsi="Calibri" w:eastAsia="宋体" w:cs="Times New Roman"/>
      <w:sz w:val="21"/>
      <w:szCs w:val="22"/>
      <w:lang w:val="en-US" w:eastAsia="zh-CN" w:bidi="ar-SA"/>
    </w:rPr>
  </w:style>
  <w:style w:type="paragraph" w:customStyle="1" w:styleId="647">
    <w:name w:val="注："/>
    <w:next w:val="424"/>
    <w:qFormat/>
    <w:uiPriority w:val="0"/>
    <w:pPr>
      <w:widowControl w:val="0"/>
      <w:autoSpaceDE w:val="0"/>
      <w:autoSpaceDN w:val="0"/>
      <w:adjustRightInd w:val="0"/>
      <w:spacing w:line="360" w:lineRule="atLeast"/>
      <w:ind w:left="840" w:hanging="420"/>
      <w:jc w:val="both"/>
      <w:textAlignment w:val="baseline"/>
    </w:pPr>
    <w:rPr>
      <w:rFonts w:ascii="宋体" w:hAnsi="Calibri" w:eastAsia="宋体" w:cs="Times New Roman"/>
      <w:sz w:val="18"/>
      <w:szCs w:val="22"/>
      <w:lang w:val="en-US" w:eastAsia="zh-CN" w:bidi="ar-SA"/>
    </w:rPr>
  </w:style>
  <w:style w:type="paragraph" w:customStyle="1" w:styleId="648">
    <w:name w:val="实施日期"/>
    <w:basedOn w:val="1"/>
    <w:qFormat/>
    <w:uiPriority w:val="0"/>
    <w:pPr>
      <w:widowControl/>
      <w:spacing w:line="360" w:lineRule="atLeast"/>
      <w:jc w:val="right"/>
      <w:textAlignment w:val="baseline"/>
    </w:pPr>
    <w:rPr>
      <w:rFonts w:ascii="Calibri" w:hAnsi="Calibri" w:eastAsia="黑体"/>
      <w:kern w:val="0"/>
      <w:sz w:val="28"/>
      <w:szCs w:val="24"/>
    </w:rPr>
  </w:style>
  <w:style w:type="paragraph" w:customStyle="1" w:styleId="649">
    <w:name w:val="CM56"/>
    <w:basedOn w:val="183"/>
    <w:next w:val="183"/>
    <w:qFormat/>
    <w:uiPriority w:val="99"/>
    <w:rPr>
      <w:rFonts w:ascii="Times New Roman" w:hAnsi="Calibri" w:eastAsia="宋体" w:cs="Times New Roman"/>
      <w:color w:val="auto"/>
      <w:szCs w:val="22"/>
    </w:rPr>
  </w:style>
  <w:style w:type="paragraph" w:customStyle="1" w:styleId="650">
    <w:name w:val="文献分类号"/>
    <w:qFormat/>
    <w:uiPriority w:val="0"/>
    <w:pPr>
      <w:widowControl w:val="0"/>
      <w:adjustRightInd w:val="0"/>
      <w:spacing w:line="360" w:lineRule="atLeast"/>
      <w:jc w:val="both"/>
      <w:textAlignment w:val="center"/>
    </w:pPr>
    <w:rPr>
      <w:rFonts w:ascii="Calibri" w:hAnsi="Calibri" w:eastAsia="黑体" w:cs="Times New Roman"/>
      <w:sz w:val="21"/>
      <w:szCs w:val="22"/>
      <w:lang w:val="en-US" w:eastAsia="zh-CN" w:bidi="ar-SA"/>
    </w:rPr>
  </w:style>
  <w:style w:type="character" w:customStyle="1" w:styleId="651">
    <w:name w:val="引用 Char1"/>
    <w:qFormat/>
    <w:uiPriority w:val="29"/>
    <w:rPr>
      <w:rFonts w:ascii="Calibri" w:hAnsi="Calibri" w:cs="Times New Roman"/>
      <w:i/>
      <w:iCs/>
      <w:color w:val="000000"/>
      <w:kern w:val="2"/>
      <w:sz w:val="21"/>
    </w:rPr>
  </w:style>
  <w:style w:type="character" w:customStyle="1" w:styleId="652">
    <w:name w:val="明显引用 Char1"/>
    <w:qFormat/>
    <w:uiPriority w:val="30"/>
    <w:rPr>
      <w:rFonts w:ascii="Calibri" w:hAnsi="Calibri" w:cs="Times New Roman"/>
      <w:b/>
      <w:bCs/>
      <w:i/>
      <w:iCs/>
      <w:color w:val="4F81BD"/>
      <w:kern w:val="2"/>
      <w:sz w:val="21"/>
    </w:rPr>
  </w:style>
  <w:style w:type="paragraph" w:customStyle="1" w:styleId="653">
    <w:name w:val="_图表编号"/>
    <w:basedOn w:val="25"/>
    <w:next w:val="600"/>
    <w:qFormat/>
    <w:uiPriority w:val="99"/>
    <w:pPr>
      <w:snapToGrid w:val="0"/>
      <w:spacing w:beforeLines="15" w:afterLines="15"/>
      <w:jc w:val="center"/>
    </w:pPr>
    <w:rPr>
      <w:rFonts w:ascii="Arial" w:hAnsi="Arial"/>
      <w:sz w:val="21"/>
    </w:rPr>
  </w:style>
  <w:style w:type="paragraph" w:customStyle="1" w:styleId="654">
    <w:name w:val="列项——（一级）"/>
    <w:qFormat/>
    <w:uiPriority w:val="0"/>
    <w:pPr>
      <w:widowControl w:val="0"/>
      <w:tabs>
        <w:tab w:val="left" w:pos="1080"/>
        <w:tab w:val="left" w:pos="1620"/>
      </w:tabs>
      <w:adjustRightInd w:val="0"/>
      <w:spacing w:line="360" w:lineRule="atLeast"/>
      <w:ind w:left="1620" w:leftChars="600" w:hanging="360" w:hangingChars="200"/>
      <w:jc w:val="both"/>
      <w:textAlignment w:val="baseline"/>
    </w:pPr>
    <w:rPr>
      <w:rFonts w:ascii="宋体" w:hAnsi="Times New Roman" w:eastAsia="宋体" w:cs="Times New Roman"/>
      <w:sz w:val="21"/>
      <w:lang w:val="en-US" w:eastAsia="zh-CN" w:bidi="ar-SA"/>
    </w:rPr>
  </w:style>
  <w:style w:type="character" w:customStyle="1" w:styleId="655">
    <w:name w:val="样式1 Char"/>
    <w:link w:val="356"/>
    <w:qFormat/>
    <w:locked/>
    <w:uiPriority w:val="0"/>
    <w:rPr>
      <w:rFonts w:hAnsi="黑体" w:eastAsia="Times New Roman"/>
      <w:kern w:val="2"/>
      <w:sz w:val="24"/>
    </w:rPr>
  </w:style>
  <w:style w:type="character" w:customStyle="1" w:styleId="656">
    <w:name w:val="样式2 Char Char"/>
    <w:qFormat/>
    <w:uiPriority w:val="0"/>
    <w:rPr>
      <w:kern w:val="2"/>
      <w:sz w:val="24"/>
    </w:rPr>
  </w:style>
  <w:style w:type="paragraph" w:customStyle="1" w:styleId="657">
    <w:name w:val="Char2"/>
    <w:basedOn w:val="1"/>
    <w:qFormat/>
    <w:uiPriority w:val="0"/>
    <w:rPr>
      <w:szCs w:val="20"/>
    </w:rPr>
  </w:style>
  <w:style w:type="paragraph" w:customStyle="1" w:styleId="658">
    <w:name w:val="Char Char Char Char1"/>
    <w:basedOn w:val="1"/>
    <w:qFormat/>
    <w:uiPriority w:val="0"/>
    <w:rPr>
      <w:szCs w:val="20"/>
    </w:rPr>
  </w:style>
  <w:style w:type="paragraph" w:customStyle="1" w:styleId="659">
    <w:name w:val="Char Char Char Char Char Char Char Char Char Char Char Char Char4"/>
    <w:basedOn w:val="1"/>
    <w:qFormat/>
    <w:uiPriority w:val="0"/>
    <w:pPr>
      <w:widowControl/>
      <w:spacing w:after="160" w:line="240" w:lineRule="exact"/>
      <w:jc w:val="left"/>
    </w:pPr>
    <w:rPr>
      <w:szCs w:val="20"/>
    </w:rPr>
  </w:style>
  <w:style w:type="paragraph" w:customStyle="1" w:styleId="660">
    <w:name w:val="_Style 55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1">
    <w:name w:val="页码3"/>
    <w:qFormat/>
    <w:uiPriority w:val="0"/>
  </w:style>
  <w:style w:type="paragraph" w:customStyle="1" w:styleId="662">
    <w:name w:val="纯文本4"/>
    <w:basedOn w:val="1"/>
    <w:qFormat/>
    <w:uiPriority w:val="0"/>
    <w:pPr>
      <w:widowControl/>
      <w:spacing w:after="200" w:line="276" w:lineRule="auto"/>
      <w:jc w:val="left"/>
    </w:pPr>
    <w:rPr>
      <w:rFonts w:ascii="宋体" w:hAnsi="Courier New"/>
      <w:szCs w:val="20"/>
      <w:lang w:val="zh-CN"/>
    </w:rPr>
  </w:style>
  <w:style w:type="paragraph" w:customStyle="1" w:styleId="663">
    <w:name w:val="正文缩进3"/>
    <w:basedOn w:val="1"/>
    <w:qFormat/>
    <w:uiPriority w:val="0"/>
    <w:pPr>
      <w:adjustRightInd w:val="0"/>
      <w:ind w:firstLine="420"/>
      <w:jc w:val="left"/>
      <w:textAlignment w:val="baseline"/>
    </w:pPr>
    <w:rPr>
      <w:spacing w:val="10"/>
      <w:kern w:val="28"/>
      <w:sz w:val="24"/>
      <w:szCs w:val="20"/>
    </w:rPr>
  </w:style>
  <w:style w:type="paragraph" w:customStyle="1" w:styleId="664">
    <w:name w:val="日期3"/>
    <w:basedOn w:val="1"/>
    <w:next w:val="1"/>
    <w:qFormat/>
    <w:uiPriority w:val="0"/>
    <w:pPr>
      <w:widowControl/>
      <w:adjustRightInd w:val="0"/>
      <w:spacing w:after="200" w:line="360" w:lineRule="atLeast"/>
      <w:jc w:val="left"/>
      <w:textAlignment w:val="baseline"/>
    </w:pPr>
    <w:rPr>
      <w:rFonts w:ascii="Calibri" w:hAnsi="Calibri"/>
      <w:szCs w:val="20"/>
      <w:lang w:val="zh-CN"/>
    </w:rPr>
  </w:style>
  <w:style w:type="paragraph" w:customStyle="1" w:styleId="665">
    <w:name w:val="Char4"/>
    <w:basedOn w:val="1"/>
    <w:qFormat/>
    <w:uiPriority w:val="0"/>
    <w:rPr>
      <w:szCs w:val="20"/>
    </w:rPr>
  </w:style>
  <w:style w:type="paragraph" w:customStyle="1" w:styleId="666">
    <w:name w:val="页眉3"/>
    <w:basedOn w:val="1"/>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0"/>
      <w:lang w:val="zh-CN"/>
    </w:rPr>
  </w:style>
  <w:style w:type="paragraph" w:customStyle="1" w:styleId="667">
    <w:name w:val="Char Char Char Char Char Char Char Char Char Char Char Char Char5"/>
    <w:basedOn w:val="1"/>
    <w:qFormat/>
    <w:uiPriority w:val="0"/>
    <w:pPr>
      <w:widowControl/>
      <w:spacing w:after="160" w:line="240" w:lineRule="exact"/>
      <w:jc w:val="left"/>
    </w:pPr>
    <w:rPr>
      <w:rFonts w:ascii="Calibri" w:hAnsi="Calibri"/>
      <w:szCs w:val="20"/>
    </w:rPr>
  </w:style>
  <w:style w:type="paragraph" w:customStyle="1" w:styleId="668">
    <w:name w:val="正文文本3"/>
    <w:basedOn w:val="1"/>
    <w:link w:val="1796"/>
    <w:qFormat/>
    <w:uiPriority w:val="0"/>
    <w:pPr>
      <w:spacing w:after="120"/>
    </w:pPr>
    <w:rPr>
      <w:rFonts w:ascii="Calibri" w:hAnsi="Calibri"/>
      <w:szCs w:val="20"/>
      <w:lang w:val="zh-CN"/>
    </w:rPr>
  </w:style>
  <w:style w:type="paragraph" w:customStyle="1" w:styleId="669">
    <w:name w:val="Char Char Char Char2"/>
    <w:basedOn w:val="1"/>
    <w:qFormat/>
    <w:uiPriority w:val="0"/>
    <w:rPr>
      <w:szCs w:val="20"/>
    </w:rPr>
  </w:style>
  <w:style w:type="paragraph" w:customStyle="1" w:styleId="670">
    <w:name w:val="正文文本缩进 23"/>
    <w:basedOn w:val="1"/>
    <w:qFormat/>
    <w:uiPriority w:val="0"/>
    <w:pPr>
      <w:widowControl/>
      <w:spacing w:after="120" w:line="480" w:lineRule="auto"/>
      <w:ind w:left="420" w:leftChars="200"/>
      <w:jc w:val="left"/>
    </w:pPr>
    <w:rPr>
      <w:rFonts w:ascii="Calibri" w:hAnsi="Calibri"/>
      <w:szCs w:val="20"/>
      <w:lang w:val="zh-CN"/>
    </w:rPr>
  </w:style>
  <w:style w:type="paragraph" w:customStyle="1" w:styleId="671">
    <w:name w:val="页脚3"/>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0"/>
      <w:lang w:val="zh-CN"/>
    </w:rPr>
  </w:style>
  <w:style w:type="paragraph" w:customStyle="1" w:styleId="672">
    <w:name w:val="页眉4"/>
    <w:basedOn w:val="1"/>
    <w:qFormat/>
    <w:uiPriority w:val="0"/>
    <w:pPr>
      <w:widowControl/>
      <w:pBdr>
        <w:bottom w:val="single" w:color="auto" w:sz="6" w:space="1"/>
      </w:pBdr>
      <w:tabs>
        <w:tab w:val="center" w:pos="4153"/>
        <w:tab w:val="right" w:pos="8306"/>
      </w:tabs>
      <w:snapToGrid w:val="0"/>
      <w:spacing w:after="200" w:line="276" w:lineRule="auto"/>
      <w:jc w:val="center"/>
    </w:pPr>
    <w:rPr>
      <w:rFonts w:ascii="Calibri" w:hAnsi="Calibri"/>
      <w:sz w:val="18"/>
      <w:szCs w:val="24"/>
    </w:rPr>
  </w:style>
  <w:style w:type="paragraph" w:customStyle="1" w:styleId="673">
    <w:name w:val="页脚4"/>
    <w:basedOn w:val="1"/>
    <w:qFormat/>
    <w:uiPriority w:val="0"/>
    <w:pPr>
      <w:widowControl/>
      <w:tabs>
        <w:tab w:val="center" w:pos="4320"/>
        <w:tab w:val="right" w:pos="8640"/>
      </w:tabs>
      <w:autoSpaceDE w:val="0"/>
      <w:autoSpaceDN w:val="0"/>
      <w:adjustRightInd w:val="0"/>
      <w:spacing w:after="200" w:line="240" w:lineRule="atLeast"/>
      <w:jc w:val="left"/>
      <w:textAlignment w:val="baseline"/>
    </w:pPr>
    <w:rPr>
      <w:rFonts w:ascii="Calibri" w:hAnsi="Calibri"/>
      <w:sz w:val="18"/>
      <w:szCs w:val="24"/>
    </w:rPr>
  </w:style>
  <w:style w:type="character" w:customStyle="1" w:styleId="674">
    <w:name w:val="页码4"/>
    <w:basedOn w:val="136"/>
    <w:qFormat/>
    <w:uiPriority w:val="0"/>
  </w:style>
  <w:style w:type="paragraph" w:customStyle="1" w:styleId="675">
    <w:name w:val="Revision"/>
    <w:hidden/>
    <w:qFormat/>
    <w:uiPriority w:val="99"/>
    <w:rPr>
      <w:rFonts w:ascii="Times New Roman" w:hAnsi="Times New Roman" w:eastAsia="宋体" w:cs="Times New Roman"/>
      <w:kern w:val="2"/>
      <w:sz w:val="21"/>
      <w:szCs w:val="24"/>
      <w:lang w:val="en-US" w:eastAsia="zh-CN" w:bidi="ar-SA"/>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7">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9">
    <w:name w:val="15"/>
    <w:basedOn w:val="136"/>
    <w:qFormat/>
    <w:uiPriority w:val="0"/>
    <w:rPr>
      <w:rFonts w:hint="default" w:ascii="Calibri" w:hAnsi="Calibri"/>
      <w:color w:val="0000FF"/>
      <w:sz w:val="20"/>
      <w:szCs w:val="20"/>
      <w:u w:val="single"/>
    </w:rPr>
  </w:style>
  <w:style w:type="paragraph" w:customStyle="1" w:styleId="680">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8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3">
    <w:name w:val="p15"/>
    <w:basedOn w:val="1"/>
    <w:qFormat/>
    <w:uiPriority w:val="0"/>
    <w:pPr>
      <w:widowControl/>
      <w:spacing w:line="240" w:lineRule="atLeast"/>
      <w:ind w:firstLine="420"/>
    </w:pPr>
    <w:rPr>
      <w:rFonts w:hint="eastAsia" w:eastAsia="仿宋_GB2312"/>
      <w:sz w:val="32"/>
      <w:szCs w:val="20"/>
    </w:rPr>
  </w:style>
  <w:style w:type="paragraph" w:customStyle="1" w:styleId="684">
    <w:name w:val="正文_0"/>
    <w:qFormat/>
    <w:uiPriority w:val="0"/>
    <w:pPr>
      <w:spacing w:line="360" w:lineRule="auto"/>
      <w:jc w:val="both"/>
    </w:pPr>
    <w:rPr>
      <w:rFonts w:ascii="Times New Roman" w:hAnsi="Times New Roman" w:eastAsia="宋体" w:cs="Cambria"/>
      <w:kern w:val="2"/>
      <w:sz w:val="24"/>
      <w:szCs w:val="24"/>
      <w:lang w:val="en-US" w:eastAsia="zh-CN" w:bidi="ar-SA"/>
    </w:rPr>
  </w:style>
  <w:style w:type="character" w:customStyle="1" w:styleId="685">
    <w:name w:val="脚注文本 Char1"/>
    <w:basedOn w:val="136"/>
    <w:qFormat/>
    <w:uiPriority w:val="99"/>
    <w:rPr>
      <w:rFonts w:ascii="Times New Roman" w:hAnsi="Times New Roman" w:eastAsia="宋体" w:cs="Times New Roman"/>
      <w:sz w:val="18"/>
      <w:szCs w:val="18"/>
    </w:rPr>
  </w:style>
  <w:style w:type="paragraph" w:customStyle="1" w:styleId="686">
    <w:name w:val="p22"/>
    <w:basedOn w:val="1"/>
    <w:qFormat/>
    <w:uiPriority w:val="0"/>
    <w:pPr>
      <w:widowControl/>
    </w:pPr>
    <w:rPr>
      <w:kern w:val="0"/>
      <w:szCs w:val="21"/>
    </w:rPr>
  </w:style>
  <w:style w:type="paragraph" w:customStyle="1" w:styleId="687">
    <w:name w:val="样式 标题 2 + 宋体 非加粗"/>
    <w:basedOn w:val="7"/>
    <w:qFormat/>
    <w:uiPriority w:val="0"/>
    <w:pPr>
      <w:spacing w:line="412" w:lineRule="auto"/>
    </w:pPr>
    <w:rPr>
      <w:rFonts w:ascii="宋体" w:hAnsi="宋体" w:cs="Times New Roman"/>
      <w:bCs w:val="0"/>
      <w:kern w:val="0"/>
    </w:rPr>
  </w:style>
  <w:style w:type="paragraph" w:customStyle="1" w:styleId="68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9">
    <w:name w:val="表格正文"/>
    <w:basedOn w:val="1"/>
    <w:qFormat/>
    <w:uiPriority w:val="99"/>
    <w:pPr>
      <w:adjustRightInd w:val="0"/>
      <w:snapToGrid w:val="0"/>
      <w:jc w:val="center"/>
    </w:pPr>
    <w:rPr>
      <w:rFonts w:ascii="黑体" w:hAnsi="方正仿宋_GBK" w:eastAsia="黑体"/>
      <w:color w:val="000000"/>
      <w:szCs w:val="20"/>
    </w:rPr>
  </w:style>
  <w:style w:type="paragraph" w:customStyle="1" w:styleId="690">
    <w:name w:val="正文 A"/>
    <w:basedOn w:val="1"/>
    <w:qFormat/>
    <w:uiPriority w:val="0"/>
    <w:pPr>
      <w:widowControl/>
      <w:spacing w:line="276" w:lineRule="auto"/>
      <w:jc w:val="left"/>
    </w:pPr>
    <w:rPr>
      <w:rFonts w:ascii="Calibri" w:hAnsi="Calibri" w:eastAsia="Calibri"/>
      <w:color w:val="000000"/>
      <w:szCs w:val="21"/>
      <w:u w:color="000000"/>
    </w:rPr>
  </w:style>
  <w:style w:type="character" w:customStyle="1" w:styleId="691">
    <w:name w:val="尾注文本 Char1"/>
    <w:qFormat/>
    <w:uiPriority w:val="99"/>
    <w:rPr>
      <w:szCs w:val="24"/>
    </w:rPr>
  </w:style>
  <w:style w:type="character" w:customStyle="1" w:styleId="692">
    <w:name w:val="Intense Emphasis"/>
    <w:qFormat/>
    <w:uiPriority w:val="21"/>
    <w:rPr>
      <w:b/>
      <w:i/>
      <w:sz w:val="24"/>
      <w:szCs w:val="24"/>
      <w:u w:val="single"/>
    </w:rPr>
  </w:style>
  <w:style w:type="character" w:customStyle="1" w:styleId="693">
    <w:name w:val="访问过的超链接1"/>
    <w:qFormat/>
    <w:uiPriority w:val="0"/>
    <w:rPr>
      <w:color w:val="800080"/>
      <w:u w:val="single"/>
    </w:rPr>
  </w:style>
  <w:style w:type="character" w:customStyle="1" w:styleId="694">
    <w:name w:val="样式 表头1 + (中文) 宋体 Char"/>
    <w:link w:val="695"/>
    <w:qFormat/>
    <w:uiPriority w:val="0"/>
    <w:rPr>
      <w:rFonts w:hAnsi="宋体"/>
      <w:b/>
      <w:bCs/>
      <w:szCs w:val="24"/>
    </w:rPr>
  </w:style>
  <w:style w:type="paragraph" w:customStyle="1" w:styleId="695">
    <w:name w:val="样式 表头1 + (中文) 宋体"/>
    <w:basedOn w:val="1"/>
    <w:link w:val="694"/>
    <w:qFormat/>
    <w:uiPriority w:val="0"/>
    <w:pPr>
      <w:jc w:val="center"/>
    </w:pPr>
    <w:rPr>
      <w:rFonts w:hAnsi="宋体"/>
      <w:b/>
      <w:bCs/>
      <w:kern w:val="0"/>
      <w:sz w:val="20"/>
      <w:szCs w:val="24"/>
    </w:rPr>
  </w:style>
  <w:style w:type="character" w:customStyle="1" w:styleId="696">
    <w:name w:val="zt Char"/>
    <w:link w:val="697"/>
    <w:qFormat/>
    <w:uiPriority w:val="0"/>
    <w:rPr>
      <w:rFonts w:ascii="EU-F1" w:eastAsia="EU-F1"/>
      <w:bCs/>
      <w:szCs w:val="21"/>
    </w:rPr>
  </w:style>
  <w:style w:type="paragraph" w:customStyle="1" w:styleId="697">
    <w:name w:val="zt"/>
    <w:basedOn w:val="1"/>
    <w:link w:val="696"/>
    <w:qFormat/>
    <w:uiPriority w:val="0"/>
    <w:pPr>
      <w:overflowPunct w:val="0"/>
      <w:topLinePunct/>
      <w:spacing w:line="312" w:lineRule="exact"/>
    </w:pPr>
    <w:rPr>
      <w:rFonts w:ascii="EU-F1" w:eastAsia="EU-F1"/>
      <w:bCs/>
      <w:kern w:val="0"/>
      <w:sz w:val="20"/>
      <w:szCs w:val="21"/>
    </w:rPr>
  </w:style>
  <w:style w:type="character" w:customStyle="1" w:styleId="698">
    <w:name w:val="Char Char10"/>
    <w:qFormat/>
    <w:uiPriority w:val="0"/>
    <w:rPr>
      <w:b/>
      <w:kern w:val="2"/>
      <w:sz w:val="28"/>
    </w:rPr>
  </w:style>
  <w:style w:type="character" w:customStyle="1" w:styleId="699">
    <w:name w:val="wang正文 Char Char"/>
    <w:qFormat/>
    <w:uiPriority w:val="0"/>
    <w:rPr>
      <w:sz w:val="21"/>
      <w:szCs w:val="24"/>
    </w:rPr>
  </w:style>
  <w:style w:type="character" w:customStyle="1" w:styleId="700">
    <w:name w:val="样式 样式1 + Char"/>
    <w:link w:val="701"/>
    <w:qFormat/>
    <w:uiPriority w:val="0"/>
    <w:rPr>
      <w:rFonts w:eastAsia="汉仪大宋简"/>
      <w:bCs/>
      <w:sz w:val="22"/>
    </w:rPr>
  </w:style>
  <w:style w:type="paragraph" w:customStyle="1" w:styleId="701">
    <w:name w:val="样式 样式1 +"/>
    <w:basedOn w:val="356"/>
    <w:link w:val="700"/>
    <w:qFormat/>
    <w:uiPriority w:val="0"/>
    <w:pPr>
      <w:keepLines w:val="0"/>
      <w:tabs>
        <w:tab w:val="clear" w:pos="1620"/>
      </w:tabs>
      <w:spacing w:before="0" w:after="0" w:line="480" w:lineRule="auto"/>
      <w:ind w:left="0" w:firstLine="420"/>
      <w:outlineLvl w:val="0"/>
    </w:pPr>
    <w:rPr>
      <w:rFonts w:hAnsi="Times New Roman" w:eastAsia="汉仪大宋简"/>
      <w:bCs/>
      <w:kern w:val="0"/>
      <w:sz w:val="22"/>
    </w:rPr>
  </w:style>
  <w:style w:type="character" w:customStyle="1" w:styleId="702">
    <w:name w:val="表头1 Char"/>
    <w:link w:val="703"/>
    <w:qFormat/>
    <w:uiPriority w:val="0"/>
    <w:rPr>
      <w:rFonts w:hAnsi="宋体"/>
      <w:b/>
      <w:szCs w:val="24"/>
    </w:rPr>
  </w:style>
  <w:style w:type="paragraph" w:customStyle="1" w:styleId="703">
    <w:name w:val="表头1"/>
    <w:basedOn w:val="1"/>
    <w:link w:val="702"/>
    <w:qFormat/>
    <w:uiPriority w:val="0"/>
    <w:pPr>
      <w:jc w:val="center"/>
    </w:pPr>
    <w:rPr>
      <w:rFonts w:hAnsi="宋体"/>
      <w:b/>
      <w:kern w:val="0"/>
      <w:sz w:val="20"/>
      <w:szCs w:val="24"/>
    </w:rPr>
  </w:style>
  <w:style w:type="character" w:customStyle="1" w:styleId="704">
    <w:name w:val="D4 Char"/>
    <w:link w:val="591"/>
    <w:qFormat/>
    <w:uiPriority w:val="0"/>
    <w:rPr>
      <w:rFonts w:ascii="宋体" w:hAnsi="宋体"/>
      <w:sz w:val="24"/>
    </w:rPr>
  </w:style>
  <w:style w:type="character" w:customStyle="1" w:styleId="705">
    <w:name w:val="D3 Char"/>
    <w:qFormat/>
    <w:uiPriority w:val="0"/>
    <w:rPr>
      <w:rFonts w:ascii="EU-F1" w:eastAsia="黑体"/>
      <w:kern w:val="21"/>
      <w:szCs w:val="21"/>
    </w:rPr>
  </w:style>
  <w:style w:type="paragraph" w:customStyle="1" w:styleId="706">
    <w:name w:val="正文文本缩进 31"/>
    <w:basedOn w:val="1"/>
    <w:qFormat/>
    <w:uiPriority w:val="0"/>
    <w:pPr>
      <w:wordWrap w:val="0"/>
      <w:overflowPunct w:val="0"/>
      <w:autoSpaceDE w:val="0"/>
      <w:autoSpaceDN w:val="0"/>
      <w:adjustRightInd w:val="0"/>
      <w:spacing w:line="353" w:lineRule="auto"/>
      <w:ind w:left="600"/>
      <w:jc w:val="left"/>
      <w:textAlignment w:val="baseline"/>
    </w:pPr>
    <w:rPr>
      <w:rFonts w:ascii="Arial" w:hAnsi="Arial"/>
      <w:kern w:val="0"/>
      <w:sz w:val="24"/>
      <w:szCs w:val="20"/>
    </w:rPr>
  </w:style>
  <w:style w:type="paragraph" w:styleId="707">
    <w:name w:val="Quote"/>
    <w:basedOn w:val="1"/>
    <w:next w:val="1"/>
    <w:link w:val="708"/>
    <w:qFormat/>
    <w:uiPriority w:val="29"/>
    <w:pPr>
      <w:widowControl/>
      <w:jc w:val="left"/>
    </w:pPr>
    <w:rPr>
      <w:rFonts w:ascii="Calibri" w:hAnsi="Calibri" w:eastAsiaTheme="minorEastAsia" w:cstheme="minorBidi"/>
      <w:i/>
      <w:sz w:val="24"/>
      <w:szCs w:val="24"/>
      <w:lang w:eastAsia="en-US" w:bidi="en-US"/>
    </w:rPr>
  </w:style>
  <w:style w:type="character" w:customStyle="1" w:styleId="708">
    <w:name w:val="引用 字符"/>
    <w:basedOn w:val="136"/>
    <w:link w:val="707"/>
    <w:qFormat/>
    <w:uiPriority w:val="29"/>
    <w:rPr>
      <w:rFonts w:ascii="Calibri" w:hAnsi="Calibri" w:eastAsiaTheme="minorEastAsia" w:cstheme="minorBidi"/>
      <w:i/>
      <w:kern w:val="2"/>
      <w:sz w:val="24"/>
      <w:szCs w:val="24"/>
      <w:lang w:eastAsia="en-US" w:bidi="en-US"/>
    </w:rPr>
  </w:style>
  <w:style w:type="character" w:customStyle="1" w:styleId="709">
    <w:name w:val="引用 Char2"/>
    <w:basedOn w:val="136"/>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710">
    <w:name w:val="Intense Reference"/>
    <w:qFormat/>
    <w:uiPriority w:val="32"/>
    <w:rPr>
      <w:b/>
      <w:sz w:val="24"/>
      <w:u w:val="single"/>
    </w:rPr>
  </w:style>
  <w:style w:type="character" w:customStyle="1" w:styleId="711">
    <w:name w:val="d5 Char"/>
    <w:link w:val="712"/>
    <w:qFormat/>
    <w:uiPriority w:val="0"/>
    <w:rPr>
      <w:rFonts w:ascii="EU-F1" w:eastAsia="EU-F1"/>
      <w:szCs w:val="24"/>
    </w:rPr>
  </w:style>
  <w:style w:type="paragraph" w:customStyle="1" w:styleId="712">
    <w:name w:val="d5"/>
    <w:basedOn w:val="413"/>
    <w:link w:val="711"/>
    <w:qFormat/>
    <w:uiPriority w:val="0"/>
    <w:rPr>
      <w:rFonts w:ascii="EU-F1" w:hAnsi="Times New Roman" w:eastAsia="EU-F1"/>
      <w:b w:val="0"/>
      <w:color w:val="auto"/>
      <w:kern w:val="0"/>
      <w:sz w:val="20"/>
      <w:szCs w:val="24"/>
    </w:rPr>
  </w:style>
  <w:style w:type="character" w:customStyle="1" w:styleId="713">
    <w:name w:val="Char Char16"/>
    <w:qFormat/>
    <w:uiPriority w:val="0"/>
    <w:rPr>
      <w:rFonts w:ascii="Arial" w:hAnsi="Arial" w:eastAsia="黑体"/>
      <w:b/>
      <w:bCs/>
      <w:kern w:val="2"/>
      <w:sz w:val="32"/>
      <w:szCs w:val="32"/>
      <w:lang w:val="en-US" w:eastAsia="zh-CN" w:bidi="ar-SA"/>
    </w:rPr>
  </w:style>
  <w:style w:type="character" w:customStyle="1" w:styleId="714">
    <w:name w:val="Char Char12"/>
    <w:qFormat/>
    <w:uiPriority w:val="0"/>
    <w:rPr>
      <w:b/>
      <w:kern w:val="44"/>
      <w:sz w:val="44"/>
    </w:rPr>
  </w:style>
  <w:style w:type="character" w:customStyle="1" w:styleId="715">
    <w:name w:val="3z Char"/>
    <w:link w:val="716"/>
    <w:qFormat/>
    <w:uiPriority w:val="0"/>
    <w:rPr>
      <w:rFonts w:ascii="EU-F1" w:eastAsia="黑体"/>
      <w:szCs w:val="21"/>
    </w:rPr>
  </w:style>
  <w:style w:type="paragraph" w:customStyle="1" w:styleId="716">
    <w:name w:val="3z"/>
    <w:basedOn w:val="1"/>
    <w:link w:val="715"/>
    <w:qFormat/>
    <w:uiPriority w:val="0"/>
    <w:pPr>
      <w:topLinePunct/>
      <w:spacing w:line="312" w:lineRule="exact"/>
    </w:pPr>
    <w:rPr>
      <w:rFonts w:ascii="EU-F1" w:eastAsia="黑体"/>
      <w:kern w:val="0"/>
      <w:sz w:val="20"/>
      <w:szCs w:val="21"/>
    </w:rPr>
  </w:style>
  <w:style w:type="character" w:customStyle="1" w:styleId="717">
    <w:name w:val="标题 3 + 四 段前: 0 磅 段后: 0 磅 行距: 1.5 倍行距 Char"/>
    <w:link w:val="718"/>
    <w:qFormat/>
    <w:uiPriority w:val="0"/>
    <w:rPr>
      <w:rFonts w:cs="宋体"/>
      <w:b/>
      <w:bCs/>
      <w:sz w:val="28"/>
      <w:szCs w:val="28"/>
    </w:rPr>
  </w:style>
  <w:style w:type="paragraph" w:customStyle="1" w:styleId="718">
    <w:name w:val="标题 3 + 四 段前: 0 磅 段后: 0 磅 行距: 1.5 倍行距"/>
    <w:basedOn w:val="8"/>
    <w:next w:val="8"/>
    <w:link w:val="717"/>
    <w:qFormat/>
    <w:uiPriority w:val="0"/>
    <w:pPr>
      <w:tabs>
        <w:tab w:val="left" w:pos="780"/>
      </w:tabs>
      <w:topLinePunct/>
      <w:spacing w:before="0" w:after="0" w:line="360" w:lineRule="auto"/>
    </w:pPr>
    <w:rPr>
      <w:rFonts w:cs="宋体"/>
      <w:sz w:val="28"/>
      <w:szCs w:val="28"/>
    </w:rPr>
  </w:style>
  <w:style w:type="character" w:customStyle="1" w:styleId="719">
    <w:name w:val="z Char"/>
    <w:link w:val="720"/>
    <w:qFormat/>
    <w:uiPriority w:val="0"/>
    <w:rPr>
      <w:rFonts w:ascii="EU-F1" w:eastAsia="EU-F1"/>
      <w:bCs/>
      <w:szCs w:val="24"/>
    </w:rPr>
  </w:style>
  <w:style w:type="paragraph" w:customStyle="1" w:styleId="720">
    <w:name w:val="z"/>
    <w:basedOn w:val="1"/>
    <w:link w:val="719"/>
    <w:qFormat/>
    <w:uiPriority w:val="0"/>
    <w:pPr>
      <w:overflowPunct w:val="0"/>
      <w:topLinePunct/>
      <w:spacing w:line="312" w:lineRule="exact"/>
    </w:pPr>
    <w:rPr>
      <w:rFonts w:ascii="EU-F1" w:eastAsia="EU-F1"/>
      <w:bCs/>
      <w:kern w:val="0"/>
      <w:sz w:val="20"/>
      <w:szCs w:val="24"/>
    </w:rPr>
  </w:style>
  <w:style w:type="character" w:customStyle="1" w:styleId="721">
    <w:name w:val="样式 样式1 + 非加粗 Char"/>
    <w:link w:val="722"/>
    <w:qFormat/>
    <w:uiPriority w:val="0"/>
    <w:rPr>
      <w:rFonts w:eastAsia="汉仪大宋简"/>
      <w:sz w:val="22"/>
    </w:rPr>
  </w:style>
  <w:style w:type="paragraph" w:customStyle="1" w:styleId="722">
    <w:name w:val="样式 样式1 + 非加粗"/>
    <w:basedOn w:val="356"/>
    <w:link w:val="721"/>
    <w:qFormat/>
    <w:uiPriority w:val="0"/>
    <w:pPr>
      <w:keepLines w:val="0"/>
      <w:tabs>
        <w:tab w:val="clear" w:pos="1620"/>
      </w:tabs>
      <w:spacing w:before="0" w:after="0" w:line="480" w:lineRule="auto"/>
      <w:ind w:left="0" w:firstLine="420"/>
      <w:outlineLvl w:val="0"/>
    </w:pPr>
    <w:rPr>
      <w:rFonts w:hAnsi="Times New Roman" w:eastAsia="汉仪大宋简"/>
      <w:kern w:val="0"/>
      <w:sz w:val="22"/>
    </w:rPr>
  </w:style>
  <w:style w:type="character" w:customStyle="1" w:styleId="723">
    <w:name w:val="Subtle Reference"/>
    <w:qFormat/>
    <w:uiPriority w:val="31"/>
    <w:rPr>
      <w:sz w:val="24"/>
      <w:szCs w:val="24"/>
      <w:u w:val="single"/>
    </w:rPr>
  </w:style>
  <w:style w:type="character" w:customStyle="1" w:styleId="724">
    <w:name w:val="font31"/>
    <w:qFormat/>
    <w:uiPriority w:val="0"/>
    <w:rPr>
      <w:rFonts w:hint="default" w:ascii="Times New Roman" w:hAnsi="Times New Roman" w:cs="Times New Roman"/>
      <w:color w:val="000000"/>
      <w:sz w:val="20"/>
      <w:szCs w:val="20"/>
      <w:u w:val="none"/>
    </w:rPr>
  </w:style>
  <w:style w:type="paragraph" w:styleId="725">
    <w:name w:val="Intense Quote"/>
    <w:basedOn w:val="1"/>
    <w:next w:val="1"/>
    <w:link w:val="726"/>
    <w:qFormat/>
    <w:uiPriority w:val="30"/>
    <w:pPr>
      <w:widowControl/>
      <w:ind w:left="720" w:right="720"/>
      <w:jc w:val="left"/>
    </w:pPr>
    <w:rPr>
      <w:rFonts w:ascii="Calibri" w:hAnsi="Calibri" w:eastAsiaTheme="minorEastAsia" w:cstheme="minorBidi"/>
      <w:b/>
      <w:i/>
      <w:sz w:val="24"/>
      <w:lang w:eastAsia="en-US" w:bidi="en-US"/>
    </w:rPr>
  </w:style>
  <w:style w:type="character" w:customStyle="1" w:styleId="726">
    <w:name w:val="明显引用 字符"/>
    <w:basedOn w:val="136"/>
    <w:link w:val="725"/>
    <w:qFormat/>
    <w:uiPriority w:val="30"/>
    <w:rPr>
      <w:rFonts w:ascii="Calibri" w:hAnsi="Calibri" w:eastAsiaTheme="minorEastAsia" w:cstheme="minorBidi"/>
      <w:b/>
      <w:i/>
      <w:kern w:val="2"/>
      <w:sz w:val="24"/>
      <w:szCs w:val="22"/>
      <w:lang w:eastAsia="en-US" w:bidi="en-US"/>
    </w:rPr>
  </w:style>
  <w:style w:type="character" w:customStyle="1" w:styleId="727">
    <w:name w:val="明显引用 Char2"/>
    <w:basedOn w:val="136"/>
    <w:qFormat/>
    <w:uiPriority w:val="99"/>
    <w:rPr>
      <w:i/>
      <w:iCs/>
      <w:color w:val="4F81BD" w:themeColor="accent1"/>
      <w:kern w:val="2"/>
      <w:sz w:val="21"/>
      <w:szCs w:val="24"/>
      <w14:textFill>
        <w14:solidFill>
          <w14:schemeClr w14:val="accent1"/>
        </w14:solidFill>
      </w14:textFill>
    </w:rPr>
  </w:style>
  <w:style w:type="character" w:customStyle="1" w:styleId="728">
    <w:name w:val="Char Char9"/>
    <w:qFormat/>
    <w:uiPriority w:val="0"/>
    <w:rPr>
      <w:kern w:val="2"/>
      <w:sz w:val="18"/>
      <w:szCs w:val="18"/>
    </w:rPr>
  </w:style>
  <w:style w:type="character" w:customStyle="1" w:styleId="729">
    <w:name w:val="Char Char11"/>
    <w:qFormat/>
    <w:uiPriority w:val="0"/>
    <w:rPr>
      <w:rFonts w:ascii="Arial" w:hAnsi="Arial" w:eastAsia="黑体"/>
      <w:b/>
      <w:kern w:val="2"/>
      <w:sz w:val="32"/>
    </w:rPr>
  </w:style>
  <w:style w:type="character" w:customStyle="1" w:styleId="730">
    <w:name w:val="D5 Char"/>
    <w:link w:val="731"/>
    <w:qFormat/>
    <w:uiPriority w:val="0"/>
    <w:rPr>
      <w:szCs w:val="24"/>
    </w:rPr>
  </w:style>
  <w:style w:type="paragraph" w:customStyle="1" w:styleId="731">
    <w:name w:val="D5"/>
    <w:basedOn w:val="1"/>
    <w:link w:val="730"/>
    <w:qFormat/>
    <w:uiPriority w:val="0"/>
    <w:pPr>
      <w:tabs>
        <w:tab w:val="left" w:pos="924"/>
      </w:tabs>
      <w:topLinePunct/>
      <w:spacing w:line="312" w:lineRule="exact"/>
      <w:ind w:left="908" w:hanging="488"/>
    </w:pPr>
    <w:rPr>
      <w:kern w:val="0"/>
      <w:sz w:val="20"/>
      <w:szCs w:val="24"/>
    </w:rPr>
  </w:style>
  <w:style w:type="character" w:customStyle="1" w:styleId="732">
    <w:name w:val="Book Title"/>
    <w:qFormat/>
    <w:uiPriority w:val="33"/>
    <w:rPr>
      <w:rFonts w:ascii="Cambria" w:hAnsi="Cambria" w:eastAsia="宋体"/>
      <w:b/>
      <w:i/>
      <w:sz w:val="24"/>
      <w:szCs w:val="24"/>
    </w:rPr>
  </w:style>
  <w:style w:type="character" w:customStyle="1" w:styleId="733">
    <w:name w:val="2z Char"/>
    <w:link w:val="734"/>
    <w:qFormat/>
    <w:uiPriority w:val="0"/>
    <w:rPr>
      <w:rFonts w:ascii="EU-F1" w:eastAsia="黑体"/>
      <w:kern w:val="21"/>
      <w:szCs w:val="21"/>
    </w:rPr>
  </w:style>
  <w:style w:type="paragraph" w:customStyle="1" w:styleId="734">
    <w:name w:val="2z"/>
    <w:basedOn w:val="1"/>
    <w:link w:val="733"/>
    <w:qFormat/>
    <w:uiPriority w:val="0"/>
    <w:pPr>
      <w:topLinePunct/>
      <w:spacing w:line="480" w:lineRule="auto"/>
    </w:pPr>
    <w:rPr>
      <w:rFonts w:ascii="EU-F1" w:eastAsia="黑体"/>
      <w:kern w:val="21"/>
      <w:sz w:val="20"/>
      <w:szCs w:val="21"/>
    </w:rPr>
  </w:style>
  <w:style w:type="character" w:customStyle="1" w:styleId="735">
    <w:name w:val="正文 + 小五 Char"/>
    <w:link w:val="736"/>
    <w:qFormat/>
    <w:uiPriority w:val="0"/>
    <w:rPr>
      <w:sz w:val="18"/>
      <w:szCs w:val="18"/>
    </w:rPr>
  </w:style>
  <w:style w:type="paragraph" w:customStyle="1" w:styleId="736">
    <w:name w:val="正文 + 小五"/>
    <w:basedOn w:val="1"/>
    <w:link w:val="735"/>
    <w:qFormat/>
    <w:uiPriority w:val="0"/>
    <w:pPr>
      <w:topLinePunct/>
      <w:snapToGrid w:val="0"/>
      <w:spacing w:before="60" w:after="60"/>
      <w:jc w:val="center"/>
    </w:pPr>
    <w:rPr>
      <w:kern w:val="0"/>
      <w:sz w:val="18"/>
      <w:szCs w:val="18"/>
    </w:rPr>
  </w:style>
  <w:style w:type="character" w:customStyle="1" w:styleId="737">
    <w:name w:val="Subtle Emphasis"/>
    <w:qFormat/>
    <w:uiPriority w:val="19"/>
    <w:rPr>
      <w:i/>
      <w:color w:val="5A5A5A"/>
    </w:rPr>
  </w:style>
  <w:style w:type="character" w:customStyle="1" w:styleId="738">
    <w:name w:val="b Char"/>
    <w:link w:val="739"/>
    <w:qFormat/>
    <w:uiPriority w:val="0"/>
    <w:rPr>
      <w:rFonts w:ascii="EU-F1" w:eastAsia="黑体"/>
      <w:szCs w:val="21"/>
    </w:rPr>
  </w:style>
  <w:style w:type="paragraph" w:customStyle="1" w:styleId="739">
    <w:name w:val="b"/>
    <w:basedOn w:val="378"/>
    <w:link w:val="738"/>
    <w:qFormat/>
    <w:uiPriority w:val="0"/>
    <w:pPr>
      <w:tabs>
        <w:tab w:val="center" w:pos="4706"/>
        <w:tab w:val="right" w:pos="9044"/>
      </w:tabs>
      <w:spacing w:line="312" w:lineRule="exact"/>
    </w:pPr>
    <w:rPr>
      <w:rFonts w:ascii="EU-F1"/>
      <w:kern w:val="0"/>
      <w:sz w:val="20"/>
    </w:rPr>
  </w:style>
  <w:style w:type="character" w:customStyle="1" w:styleId="740">
    <w:name w:val="尾注引用1"/>
    <w:qFormat/>
    <w:uiPriority w:val="0"/>
    <w:rPr>
      <w:vertAlign w:val="superscript"/>
    </w:rPr>
  </w:style>
  <w:style w:type="character" w:customStyle="1" w:styleId="741">
    <w:name w:val="Footnote Text Char1"/>
    <w:qFormat/>
    <w:uiPriority w:val="0"/>
    <w:rPr>
      <w:kern w:val="2"/>
    </w:rPr>
  </w:style>
  <w:style w:type="character" w:customStyle="1" w:styleId="742">
    <w:name w:val="正文首行缩进 2 Char1"/>
    <w:basedOn w:val="243"/>
    <w:qFormat/>
    <w:uiPriority w:val="0"/>
    <w:rPr>
      <w:rFonts w:ascii="Times New Roman" w:hAnsi="Times New Roman" w:eastAsia="宋体" w:cs="Times New Roman"/>
      <w:kern w:val="2"/>
      <w:sz w:val="24"/>
      <w:szCs w:val="20"/>
    </w:rPr>
  </w:style>
  <w:style w:type="character" w:customStyle="1" w:styleId="743">
    <w:name w:val="脚注引用1"/>
    <w:qFormat/>
    <w:uiPriority w:val="0"/>
    <w:rPr>
      <w:vertAlign w:val="superscript"/>
    </w:rPr>
  </w:style>
  <w:style w:type="character" w:customStyle="1" w:styleId="744">
    <w:name w:val="电子邮件签名 Char1"/>
    <w:basedOn w:val="136"/>
    <w:qFormat/>
    <w:uiPriority w:val="0"/>
    <w:rPr>
      <w:rFonts w:ascii="Times New Roman" w:hAnsi="Times New Roman" w:eastAsia="宋体" w:cs="Times New Roman"/>
      <w:szCs w:val="20"/>
    </w:rPr>
  </w:style>
  <w:style w:type="paragraph" w:customStyle="1" w:styleId="745">
    <w:name w:val="脚注文本1"/>
    <w:basedOn w:val="1"/>
    <w:qFormat/>
    <w:uiPriority w:val="0"/>
    <w:pPr>
      <w:snapToGrid w:val="0"/>
      <w:jc w:val="left"/>
    </w:pPr>
    <w:rPr>
      <w:sz w:val="18"/>
      <w:szCs w:val="18"/>
    </w:rPr>
  </w:style>
  <w:style w:type="character" w:customStyle="1" w:styleId="746">
    <w:name w:val="批注引用1"/>
    <w:qFormat/>
    <w:uiPriority w:val="0"/>
    <w:rPr>
      <w:sz w:val="21"/>
      <w:szCs w:val="21"/>
    </w:rPr>
  </w:style>
  <w:style w:type="character" w:customStyle="1" w:styleId="747">
    <w:name w:val="称呼 Char1"/>
    <w:basedOn w:val="136"/>
    <w:qFormat/>
    <w:uiPriority w:val="99"/>
    <w:rPr>
      <w:rFonts w:ascii="Times New Roman" w:hAnsi="Times New Roman" w:eastAsia="宋体" w:cs="Times New Roman"/>
      <w:szCs w:val="20"/>
    </w:rPr>
  </w:style>
  <w:style w:type="character" w:customStyle="1" w:styleId="748">
    <w:name w:val="正文文本 3 Char1"/>
    <w:qFormat/>
    <w:uiPriority w:val="0"/>
    <w:rPr>
      <w:sz w:val="16"/>
      <w:szCs w:val="16"/>
    </w:rPr>
  </w:style>
  <w:style w:type="paragraph" w:customStyle="1" w:styleId="749">
    <w:name w:val="尾注文本1"/>
    <w:basedOn w:val="1"/>
    <w:qFormat/>
    <w:uiPriority w:val="0"/>
    <w:pPr>
      <w:snapToGrid w:val="0"/>
      <w:jc w:val="left"/>
    </w:pPr>
    <w:rPr>
      <w:szCs w:val="20"/>
    </w:rPr>
  </w:style>
  <w:style w:type="character" w:customStyle="1" w:styleId="750">
    <w:name w:val="脚注文本 Char2"/>
    <w:qFormat/>
    <w:uiPriority w:val="0"/>
    <w:rPr>
      <w:sz w:val="18"/>
    </w:rPr>
  </w:style>
  <w:style w:type="character" w:customStyle="1" w:styleId="751">
    <w:name w:val="结束语 Char1"/>
    <w:basedOn w:val="136"/>
    <w:qFormat/>
    <w:uiPriority w:val="0"/>
    <w:rPr>
      <w:rFonts w:ascii="Times New Roman" w:hAnsi="Times New Roman" w:eastAsia="宋体" w:cs="Times New Roman"/>
      <w:szCs w:val="20"/>
    </w:rPr>
  </w:style>
  <w:style w:type="character" w:customStyle="1" w:styleId="752">
    <w:name w:val="font41"/>
    <w:qFormat/>
    <w:uiPriority w:val="0"/>
    <w:rPr>
      <w:rFonts w:hint="default" w:ascii="Times New Roman" w:hAnsi="Times New Roman" w:cs="Times New Roman"/>
      <w:color w:val="000000"/>
      <w:sz w:val="18"/>
      <w:szCs w:val="18"/>
      <w:u w:val="none"/>
    </w:rPr>
  </w:style>
  <w:style w:type="paragraph" w:customStyle="1" w:styleId="753">
    <w:name w:val="正文文本 31"/>
    <w:basedOn w:val="1"/>
    <w:qFormat/>
    <w:uiPriority w:val="0"/>
    <w:pPr>
      <w:spacing w:after="120"/>
    </w:pPr>
    <w:rPr>
      <w:sz w:val="16"/>
      <w:szCs w:val="16"/>
    </w:rPr>
  </w:style>
  <w:style w:type="paragraph" w:customStyle="1" w:styleId="754">
    <w:name w:val="批注主题1"/>
    <w:basedOn w:val="165"/>
    <w:next w:val="165"/>
    <w:qFormat/>
    <w:uiPriority w:val="0"/>
    <w:rPr>
      <w:b/>
      <w:bCs/>
    </w:rPr>
  </w:style>
  <w:style w:type="character" w:customStyle="1" w:styleId="755">
    <w:name w:val="签名 Char1"/>
    <w:basedOn w:val="136"/>
    <w:qFormat/>
    <w:uiPriority w:val="0"/>
    <w:rPr>
      <w:rFonts w:ascii="Times New Roman" w:hAnsi="Times New Roman" w:eastAsia="宋体" w:cs="Times New Roman"/>
      <w:szCs w:val="20"/>
    </w:rPr>
  </w:style>
  <w:style w:type="character" w:customStyle="1" w:styleId="756">
    <w:name w:val="已访问的超链接1"/>
    <w:qFormat/>
    <w:uiPriority w:val="0"/>
    <w:rPr>
      <w:color w:val="800080"/>
      <w:u w:val="single"/>
    </w:rPr>
  </w:style>
  <w:style w:type="paragraph" w:customStyle="1" w:styleId="757">
    <w:name w:val="无间隔1"/>
    <w:qFormat/>
    <w:uiPriority w:val="1"/>
    <w:rPr>
      <w:rFonts w:ascii="Calibri" w:hAnsi="Calibri" w:eastAsiaTheme="minorEastAsia" w:cstheme="minorBidi"/>
      <w:kern w:val="2"/>
      <w:sz w:val="22"/>
      <w:szCs w:val="22"/>
      <w:lang w:val="en-US" w:eastAsia="zh-CN" w:bidi="ar-SA"/>
    </w:rPr>
  </w:style>
  <w:style w:type="character" w:customStyle="1" w:styleId="758">
    <w:name w:val="Default Char"/>
    <w:qFormat/>
    <w:uiPriority w:val="0"/>
    <w:rPr>
      <w:rFonts w:ascii="宋体" w:eastAsia="宋体" w:cs="宋体"/>
      <w:color w:val="000000"/>
      <w:sz w:val="24"/>
      <w:szCs w:val="24"/>
      <w:lang w:val="en-US" w:eastAsia="zh-CN"/>
    </w:rPr>
  </w:style>
  <w:style w:type="character" w:customStyle="1" w:styleId="759">
    <w:name w:val="注释标题 Char1"/>
    <w:basedOn w:val="136"/>
    <w:qFormat/>
    <w:uiPriority w:val="0"/>
    <w:rPr>
      <w:rFonts w:ascii="Times New Roman" w:hAnsi="Times New Roman" w:eastAsia="宋体" w:cs="Times New Roman"/>
      <w:szCs w:val="20"/>
    </w:rPr>
  </w:style>
  <w:style w:type="character" w:customStyle="1" w:styleId="760">
    <w:name w:val="信息标题 Char1"/>
    <w:basedOn w:val="136"/>
    <w:qFormat/>
    <w:uiPriority w:val="99"/>
    <w:rPr>
      <w:rFonts w:asciiTheme="majorHAnsi" w:hAnsiTheme="majorHAnsi" w:eastAsiaTheme="majorEastAsia" w:cstheme="majorBidi"/>
      <w:sz w:val="24"/>
      <w:szCs w:val="24"/>
      <w:shd w:val="pct20" w:color="auto" w:fill="auto"/>
    </w:rPr>
  </w:style>
  <w:style w:type="paragraph" w:customStyle="1" w:styleId="761">
    <w:name w:val="文档结构图1"/>
    <w:basedOn w:val="1"/>
    <w:qFormat/>
    <w:uiPriority w:val="0"/>
    <w:pPr>
      <w:shd w:val="clear" w:color="auto" w:fill="000080"/>
    </w:pPr>
    <w:rPr>
      <w:rFonts w:ascii="Microsoft YaHei UI" w:eastAsia="Microsoft YaHei UI"/>
      <w:sz w:val="18"/>
      <w:szCs w:val="18"/>
      <w:shd w:val="clear" w:color="auto" w:fill="000080"/>
    </w:rPr>
  </w:style>
  <w:style w:type="character" w:customStyle="1" w:styleId="762">
    <w:name w:val="Jimson Body Text Char"/>
    <w:link w:val="763"/>
    <w:qFormat/>
    <w:uiPriority w:val="0"/>
    <w:rPr>
      <w:sz w:val="24"/>
    </w:rPr>
  </w:style>
  <w:style w:type="paragraph" w:customStyle="1" w:styleId="763">
    <w:name w:val="Jimson Body Text"/>
    <w:basedOn w:val="1"/>
    <w:link w:val="762"/>
    <w:qFormat/>
    <w:uiPriority w:val="0"/>
    <w:pPr>
      <w:spacing w:line="360" w:lineRule="auto"/>
      <w:ind w:firstLine="200" w:firstLineChars="200"/>
    </w:pPr>
    <w:rPr>
      <w:kern w:val="0"/>
      <w:sz w:val="24"/>
      <w:szCs w:val="20"/>
    </w:rPr>
  </w:style>
  <w:style w:type="paragraph" w:customStyle="1" w:styleId="764">
    <w:name w:val="样式 (符号) 宋体 居中 行距: 多倍行距 1.25 字行"/>
    <w:basedOn w:val="1"/>
    <w:qFormat/>
    <w:uiPriority w:val="0"/>
    <w:pPr>
      <w:spacing w:line="300" w:lineRule="auto"/>
      <w:jc w:val="center"/>
    </w:pPr>
    <w:rPr>
      <w:rFonts w:hAnsi="宋体" w:cs="宋体"/>
      <w:szCs w:val="20"/>
    </w:rPr>
  </w:style>
  <w:style w:type="paragraph" w:customStyle="1" w:styleId="765">
    <w:name w:val="e"/>
    <w:basedOn w:val="1"/>
    <w:qFormat/>
    <w:uiPriority w:val="0"/>
    <w:pPr>
      <w:topLinePunct/>
      <w:spacing w:line="312" w:lineRule="exact"/>
      <w:ind w:firstLine="420" w:firstLineChars="200"/>
    </w:pPr>
    <w:rPr>
      <w:szCs w:val="24"/>
    </w:rPr>
  </w:style>
  <w:style w:type="paragraph" w:customStyle="1" w:styleId="766">
    <w:name w:val="tt"/>
    <w:basedOn w:val="1"/>
    <w:qFormat/>
    <w:uiPriority w:val="0"/>
    <w:pPr>
      <w:topLinePunct/>
      <w:jc w:val="center"/>
    </w:pPr>
    <w:rPr>
      <w:color w:val="000000"/>
      <w:szCs w:val="21"/>
    </w:rPr>
  </w:style>
  <w:style w:type="paragraph" w:styleId="767">
    <w:name w:val="No Spacing"/>
    <w:basedOn w:val="1"/>
    <w:link w:val="1782"/>
    <w:qFormat/>
    <w:uiPriority w:val="0"/>
    <w:pPr>
      <w:widowControl/>
      <w:jc w:val="left"/>
    </w:pPr>
    <w:rPr>
      <w:rFonts w:ascii="Calibri" w:hAnsi="Calibri"/>
      <w:kern w:val="0"/>
      <w:sz w:val="24"/>
      <w:szCs w:val="32"/>
      <w:lang w:eastAsia="en-US" w:bidi="en-US"/>
    </w:rPr>
  </w:style>
  <w:style w:type="paragraph" w:customStyle="1" w:styleId="768">
    <w:name w:val="样式 宋体 居中 行距: 多倍行距 1.25 字行"/>
    <w:basedOn w:val="1"/>
    <w:qFormat/>
    <w:uiPriority w:val="0"/>
    <w:pPr>
      <w:spacing w:line="300" w:lineRule="auto"/>
      <w:jc w:val="center"/>
    </w:pPr>
    <w:rPr>
      <w:rFonts w:ascii="宋体" w:hAnsi="宋体" w:cs="宋体"/>
      <w:szCs w:val="20"/>
    </w:rPr>
  </w:style>
  <w:style w:type="paragraph" w:customStyle="1" w:styleId="769">
    <w:name w:val="表格1"/>
    <w:basedOn w:val="1"/>
    <w:qFormat/>
    <w:uiPriority w:val="0"/>
    <w:pPr>
      <w:tabs>
        <w:tab w:val="left" w:pos="203"/>
      </w:tabs>
      <w:spacing w:before="40" w:after="40"/>
      <w:jc w:val="center"/>
    </w:pPr>
    <w:rPr>
      <w:szCs w:val="20"/>
    </w:rPr>
  </w:style>
  <w:style w:type="paragraph" w:customStyle="1" w:styleId="770">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71">
    <w:name w:val="Bb"/>
    <w:basedOn w:val="1"/>
    <w:qFormat/>
    <w:uiPriority w:val="0"/>
    <w:pPr>
      <w:topLinePunct/>
      <w:spacing w:line="0" w:lineRule="atLeast"/>
      <w:jc w:val="center"/>
    </w:pPr>
    <w:rPr>
      <w:rFonts w:ascii="宋体" w:hAnsi="宋体"/>
      <w:color w:val="000000"/>
      <w:szCs w:val="21"/>
    </w:rPr>
  </w:style>
  <w:style w:type="paragraph" w:customStyle="1" w:styleId="772">
    <w:name w:val="111"/>
    <w:basedOn w:val="1"/>
    <w:link w:val="1299"/>
    <w:qFormat/>
    <w:uiPriority w:val="0"/>
    <w:pPr>
      <w:topLinePunct/>
      <w:spacing w:line="1200" w:lineRule="auto"/>
      <w:jc w:val="center"/>
    </w:pPr>
    <w:rPr>
      <w:rFonts w:eastAsia="黑体"/>
      <w:sz w:val="32"/>
      <w:szCs w:val="32"/>
    </w:rPr>
  </w:style>
  <w:style w:type="paragraph" w:customStyle="1" w:styleId="773">
    <w:name w:val="正文11"/>
    <w:basedOn w:val="1"/>
    <w:qFormat/>
    <w:uiPriority w:val="0"/>
    <w:pPr>
      <w:spacing w:line="360" w:lineRule="auto"/>
      <w:ind w:firstLine="1040" w:firstLineChars="200"/>
    </w:pPr>
    <w:rPr>
      <w:rFonts w:eastAsia="仿宋_GB2312"/>
      <w:sz w:val="24"/>
      <w:szCs w:val="20"/>
    </w:rPr>
  </w:style>
  <w:style w:type="paragraph" w:customStyle="1" w:styleId="774">
    <w:name w:val="Char Char Char1 Char Char Char"/>
    <w:basedOn w:val="1"/>
    <w:qFormat/>
    <w:uiPriority w:val="0"/>
    <w:pPr>
      <w:snapToGrid w:val="0"/>
      <w:spacing w:line="440" w:lineRule="atLeast"/>
    </w:pPr>
    <w:rPr>
      <w:rFonts w:ascii="宋体"/>
      <w:sz w:val="24"/>
      <w:szCs w:val="20"/>
    </w:rPr>
  </w:style>
  <w:style w:type="paragraph" w:customStyle="1" w:styleId="775">
    <w:name w:val="样式 首行缩进:  0 厘米 行距: 单倍行距"/>
    <w:basedOn w:val="1"/>
    <w:qFormat/>
    <w:uiPriority w:val="0"/>
    <w:pPr>
      <w:adjustRightInd w:val="0"/>
      <w:textAlignment w:val="baseline"/>
    </w:pPr>
    <w:rPr>
      <w:kern w:val="0"/>
      <w:szCs w:val="20"/>
    </w:rPr>
  </w:style>
  <w:style w:type="paragraph" w:customStyle="1" w:styleId="776">
    <w:name w:val="xl23"/>
    <w:basedOn w:val="1"/>
    <w:qFormat/>
    <w:uiPriority w:val="0"/>
    <w:pPr>
      <w:widowControl/>
      <w:spacing w:before="100" w:beforeAutospacing="1" w:after="100" w:afterAutospacing="1" w:line="360" w:lineRule="auto"/>
    </w:pPr>
    <w:rPr>
      <w:kern w:val="0"/>
      <w:sz w:val="24"/>
      <w:szCs w:val="24"/>
    </w:rPr>
  </w:style>
  <w:style w:type="paragraph" w:customStyle="1" w:styleId="777">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paragraph" w:customStyle="1" w:styleId="778">
    <w:name w:val="Normal1"/>
    <w:basedOn w:val="356"/>
    <w:link w:val="1661"/>
    <w:qFormat/>
    <w:uiPriority w:val="0"/>
    <w:pPr>
      <w:keepNext w:val="0"/>
      <w:keepLines w:val="0"/>
      <w:tabs>
        <w:tab w:val="left" w:pos="2160"/>
        <w:tab w:val="clear" w:pos="1620"/>
      </w:tabs>
      <w:adjustRightInd w:val="0"/>
      <w:spacing w:before="0" w:after="0" w:line="490" w:lineRule="exact"/>
      <w:ind w:left="0" w:firstLine="0"/>
      <w:jc w:val="center"/>
      <w:textAlignment w:val="baseline"/>
      <w:outlineLvl w:val="9"/>
    </w:pPr>
    <w:rPr>
      <w:rFonts w:ascii="仿宋_GB2312" w:eastAsia="仿宋_GB2312" w:hAnsiTheme="minorHAnsi" w:cstheme="minorBidi"/>
      <w:kern w:val="0"/>
      <w:sz w:val="34"/>
    </w:rPr>
  </w:style>
  <w:style w:type="paragraph" w:customStyle="1" w:styleId="779">
    <w:name w:val="标题1－前"/>
    <w:basedOn w:val="6"/>
    <w:qFormat/>
    <w:uiPriority w:val="0"/>
    <w:pPr>
      <w:keepNext w:val="0"/>
      <w:keepLines w:val="0"/>
      <w:numPr>
        <w:numId w:val="0"/>
      </w:numPr>
      <w:tabs>
        <w:tab w:val="left" w:pos="360"/>
      </w:tabs>
      <w:topLinePunct/>
      <w:adjustRightInd/>
      <w:snapToGrid w:val="0"/>
      <w:spacing w:before="0" w:after="0" w:line="360" w:lineRule="exact"/>
    </w:pPr>
    <w:rPr>
      <w:kern w:val="28"/>
      <w:sz w:val="28"/>
      <w:szCs w:val="28"/>
    </w:rPr>
  </w:style>
  <w:style w:type="paragraph" w:customStyle="1" w:styleId="780">
    <w:name w:val="Char1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781">
    <w:name w:val="Plain Text1"/>
    <w:basedOn w:val="1"/>
    <w:qFormat/>
    <w:uiPriority w:val="99"/>
    <w:pPr>
      <w:autoSpaceDE w:val="0"/>
      <w:autoSpaceDN w:val="0"/>
      <w:adjustRightInd w:val="0"/>
      <w:textAlignment w:val="baseline"/>
    </w:pPr>
    <w:rPr>
      <w:rFonts w:ascii="宋体"/>
      <w:kern w:val="0"/>
      <w:szCs w:val="20"/>
    </w:rPr>
  </w:style>
  <w:style w:type="paragraph" w:customStyle="1" w:styleId="782">
    <w:name w:val="纯文本 Char Char"/>
    <w:basedOn w:val="1"/>
    <w:qFormat/>
    <w:uiPriority w:val="0"/>
    <w:pPr>
      <w:suppressAutoHyphens/>
    </w:pPr>
    <w:rPr>
      <w:rFonts w:ascii="宋体" w:hAnsi="宋体"/>
      <w:kern w:val="1"/>
      <w:szCs w:val="20"/>
    </w:rPr>
  </w:style>
  <w:style w:type="paragraph" w:customStyle="1" w:styleId="783">
    <w:name w:val="索引标题1"/>
    <w:basedOn w:val="1"/>
    <w:next w:val="784"/>
    <w:qFormat/>
    <w:uiPriority w:val="0"/>
    <w:pPr>
      <w:adjustRightInd w:val="0"/>
      <w:spacing w:line="490" w:lineRule="exact"/>
      <w:ind w:firstLine="556"/>
      <w:textAlignment w:val="baseline"/>
    </w:pPr>
    <w:rPr>
      <w:rFonts w:eastAsia="仿宋_GB2312"/>
      <w:kern w:val="0"/>
      <w:sz w:val="28"/>
      <w:szCs w:val="20"/>
    </w:rPr>
  </w:style>
  <w:style w:type="paragraph" w:customStyle="1" w:styleId="784">
    <w:name w:val="索引 11"/>
    <w:basedOn w:val="1"/>
    <w:next w:val="1"/>
    <w:qFormat/>
    <w:uiPriority w:val="0"/>
    <w:rPr>
      <w:rFonts w:ascii="Calibri" w:hAnsi="Calibri"/>
    </w:rPr>
  </w:style>
  <w:style w:type="paragraph" w:customStyle="1" w:styleId="785">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786">
    <w:name w:val="3a"/>
    <w:basedOn w:val="716"/>
    <w:qFormat/>
    <w:uiPriority w:val="0"/>
  </w:style>
  <w:style w:type="paragraph" w:customStyle="1" w:styleId="787">
    <w:name w:val="1.1标题"/>
    <w:basedOn w:val="6"/>
    <w:qFormat/>
    <w:uiPriority w:val="0"/>
    <w:pPr>
      <w:numPr>
        <w:numId w:val="0"/>
      </w:numPr>
      <w:adjustRightInd/>
      <w:snapToGrid w:val="0"/>
      <w:spacing w:before="0" w:after="0" w:line="312" w:lineRule="exact"/>
    </w:pPr>
    <w:rPr>
      <w:rFonts w:ascii="黑体" w:eastAsia="黑体"/>
      <w:b w:val="0"/>
      <w:bCs w:val="0"/>
      <w:sz w:val="21"/>
      <w:szCs w:val="44"/>
    </w:rPr>
  </w:style>
  <w:style w:type="paragraph" w:customStyle="1" w:styleId="788">
    <w:name w:val="正文2"/>
    <w:basedOn w:val="356"/>
    <w:qFormat/>
    <w:uiPriority w:val="0"/>
    <w:pPr>
      <w:keepNext w:val="0"/>
      <w:keepLines w:val="0"/>
      <w:tabs>
        <w:tab w:val="left" w:pos="2160"/>
        <w:tab w:val="clear" w:pos="1620"/>
      </w:tabs>
      <w:adjustRightInd w:val="0"/>
      <w:spacing w:before="0" w:after="0" w:line="490" w:lineRule="exact"/>
      <w:ind w:left="0" w:firstLine="0"/>
      <w:jc w:val="center"/>
      <w:textAlignment w:val="baseline"/>
      <w:outlineLvl w:val="9"/>
    </w:pPr>
    <w:rPr>
      <w:rFonts w:ascii="仿宋_GB2312" w:eastAsia="仿宋_GB2312" w:hAnsiTheme="minorHAnsi" w:cstheme="minorBidi"/>
      <w:kern w:val="0"/>
      <w:sz w:val="34"/>
    </w:rPr>
  </w:style>
  <w:style w:type="paragraph" w:customStyle="1" w:styleId="789">
    <w:name w:val="Char Char Char1 Char Char Char Char"/>
    <w:basedOn w:val="1"/>
    <w:qFormat/>
    <w:uiPriority w:val="99"/>
    <w:rPr>
      <w:szCs w:val="24"/>
    </w:rPr>
  </w:style>
  <w:style w:type="paragraph" w:customStyle="1" w:styleId="790">
    <w:name w:val="图表居中"/>
    <w:basedOn w:val="1"/>
    <w:next w:val="2"/>
    <w:qFormat/>
    <w:uiPriority w:val="0"/>
    <w:pPr>
      <w:spacing w:after="120"/>
      <w:jc w:val="center"/>
    </w:pPr>
    <w:rPr>
      <w:rFonts w:cs="宋体"/>
      <w:b/>
      <w:szCs w:val="20"/>
    </w:rPr>
  </w:style>
  <w:style w:type="paragraph" w:customStyle="1" w:styleId="791">
    <w:name w:val="2"/>
    <w:basedOn w:val="443"/>
    <w:next w:val="753"/>
    <w:qFormat/>
    <w:uiPriority w:val="0"/>
    <w:pPr>
      <w:autoSpaceDE w:val="0"/>
      <w:autoSpaceDN w:val="0"/>
      <w:spacing w:after="120"/>
      <w:ind w:left="420" w:firstLine="0"/>
    </w:pPr>
    <w:rPr>
      <w:rFonts w:ascii="宋体" w:hAnsi="Tms Rmn"/>
      <w:spacing w:val="0"/>
      <w:kern w:val="0"/>
      <w:sz w:val="21"/>
    </w:rPr>
  </w:style>
  <w:style w:type="paragraph" w:customStyle="1" w:styleId="792">
    <w:name w:val="f1"/>
    <w:basedOn w:val="7"/>
    <w:qFormat/>
    <w:uiPriority w:val="0"/>
    <w:pPr>
      <w:tabs>
        <w:tab w:val="left" w:pos="780"/>
      </w:tabs>
      <w:spacing w:before="0" w:after="0" w:line="360" w:lineRule="auto"/>
    </w:pPr>
    <w:rPr>
      <w:rFonts w:ascii="Times New Roman" w:hAnsi="Times New Roman" w:eastAsia="黑体" w:cs="Times New Roman"/>
      <w:b w:val="0"/>
      <w:kern w:val="0"/>
      <w:sz w:val="28"/>
      <w:szCs w:val="20"/>
    </w:rPr>
  </w:style>
  <w:style w:type="paragraph" w:customStyle="1" w:styleId="793">
    <w:name w:val="表头2"/>
    <w:basedOn w:val="1"/>
    <w:qFormat/>
    <w:uiPriority w:val="0"/>
    <w:pPr>
      <w:jc w:val="center"/>
    </w:pPr>
    <w:rPr>
      <w:rFonts w:ascii="宋体" w:hAnsi="宋体"/>
      <w:color w:val="000000"/>
      <w:szCs w:val="24"/>
    </w:rPr>
  </w:style>
  <w:style w:type="paragraph" w:customStyle="1" w:styleId="794">
    <w:name w:val="1z"/>
    <w:basedOn w:val="6"/>
    <w:qFormat/>
    <w:uiPriority w:val="0"/>
    <w:pPr>
      <w:keepNext w:val="0"/>
      <w:keepLines w:val="0"/>
      <w:numPr>
        <w:numId w:val="0"/>
      </w:numPr>
      <w:overflowPunct w:val="0"/>
      <w:topLinePunct/>
      <w:adjustRightInd/>
      <w:spacing w:before="0" w:after="0"/>
      <w:textAlignment w:val="baseline"/>
    </w:pPr>
    <w:rPr>
      <w:b w:val="0"/>
      <w:bCs w:val="0"/>
      <w:kern w:val="2"/>
      <w:sz w:val="21"/>
      <w:szCs w:val="21"/>
    </w:rPr>
  </w:style>
  <w:style w:type="paragraph" w:customStyle="1" w:styleId="79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color w:val="000000"/>
      <w:kern w:val="0"/>
      <w:sz w:val="24"/>
      <w:szCs w:val="24"/>
    </w:rPr>
  </w:style>
  <w:style w:type="paragraph" w:customStyle="1" w:styleId="796">
    <w:name w:val="标题5号"/>
    <w:basedOn w:val="6"/>
    <w:qFormat/>
    <w:uiPriority w:val="0"/>
    <w:pPr>
      <w:numPr>
        <w:numId w:val="0"/>
      </w:numPr>
      <w:adjustRightInd/>
      <w:snapToGrid w:val="0"/>
      <w:spacing w:before="0" w:after="0" w:line="312" w:lineRule="exact"/>
    </w:pPr>
    <w:rPr>
      <w:rFonts w:ascii="黑体" w:hAnsi="宋体" w:eastAsia="黑体"/>
      <w:b w:val="0"/>
      <w:sz w:val="21"/>
      <w:szCs w:val="21"/>
    </w:rPr>
  </w:style>
  <w:style w:type="paragraph" w:customStyle="1" w:styleId="797">
    <w:name w:val="d1"/>
    <w:basedOn w:val="476"/>
    <w:qFormat/>
    <w:uiPriority w:val="0"/>
    <w:pPr>
      <w:keepNext w:val="0"/>
      <w:keepLines w:val="0"/>
      <w:tabs>
        <w:tab w:val="left" w:pos="567"/>
        <w:tab w:val="left" w:pos="850"/>
        <w:tab w:val="clear" w:pos="1620"/>
      </w:tabs>
      <w:overflowPunct w:val="0"/>
      <w:topLinePunct/>
      <w:spacing w:before="0" w:after="0" w:line="480" w:lineRule="auto"/>
      <w:ind w:left="0" w:firstLine="0"/>
      <w:textAlignment w:val="center"/>
      <w:outlineLvl w:val="1"/>
    </w:pPr>
    <w:rPr>
      <w:rFonts w:eastAsia="黑体" w:hAnsiTheme="minorHAnsi" w:cstheme="minorBidi"/>
      <w:sz w:val="21"/>
      <w:szCs w:val="21"/>
    </w:rPr>
  </w:style>
  <w:style w:type="paragraph" w:customStyle="1" w:styleId="79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9">
    <w:name w:val="图表目录1"/>
    <w:basedOn w:val="1"/>
    <w:next w:val="1"/>
    <w:qFormat/>
    <w:uiPriority w:val="0"/>
    <w:pPr>
      <w:ind w:left="200" w:leftChars="200" w:hanging="200" w:hangingChars="200"/>
    </w:pPr>
    <w:rPr>
      <w:szCs w:val="24"/>
    </w:rPr>
  </w:style>
  <w:style w:type="paragraph" w:customStyle="1" w:styleId="800">
    <w:name w:val="2x"/>
    <w:basedOn w:val="716"/>
    <w:qFormat/>
    <w:uiPriority w:val="0"/>
    <w:pPr>
      <w:spacing w:line="240" w:lineRule="auto"/>
    </w:pPr>
  </w:style>
  <w:style w:type="paragraph" w:customStyle="1" w:styleId="801">
    <w:name w:val="Char Char Char"/>
    <w:basedOn w:val="1"/>
    <w:qFormat/>
    <w:uiPriority w:val="0"/>
    <w:rPr>
      <w:szCs w:val="24"/>
    </w:rPr>
  </w:style>
  <w:style w:type="paragraph" w:customStyle="1" w:styleId="802">
    <w:name w:val="标题1"/>
    <w:basedOn w:val="1"/>
    <w:qFormat/>
    <w:uiPriority w:val="0"/>
    <w:pPr>
      <w:spacing w:before="240" w:after="240"/>
      <w:jc w:val="center"/>
    </w:pPr>
    <w:rPr>
      <w:rFonts w:eastAsia="仿宋_GB2312"/>
      <w:sz w:val="48"/>
      <w:szCs w:val="20"/>
    </w:rPr>
  </w:style>
  <w:style w:type="paragraph" w:customStyle="1" w:styleId="803">
    <w:name w:val="Char1 Char Char"/>
    <w:basedOn w:val="1"/>
    <w:qFormat/>
    <w:uiPriority w:val="0"/>
    <w:rPr>
      <w:szCs w:val="20"/>
    </w:rPr>
  </w:style>
  <w:style w:type="paragraph" w:customStyle="1" w:styleId="804">
    <w:name w:val="文档模板"/>
    <w:basedOn w:val="6"/>
    <w:qFormat/>
    <w:uiPriority w:val="0"/>
    <w:pPr>
      <w:numPr>
        <w:numId w:val="0"/>
      </w:numPr>
      <w:tabs>
        <w:tab w:val="left" w:pos="425"/>
      </w:tabs>
      <w:adjustRightInd/>
      <w:spacing w:before="240" w:after="240" w:line="360" w:lineRule="auto"/>
      <w:ind w:left="425" w:hanging="425"/>
    </w:pPr>
    <w:rPr>
      <w:rFonts w:ascii="Arial" w:hAnsi="宋体" w:cs="Arial"/>
      <w:sz w:val="44"/>
      <w:szCs w:val="44"/>
    </w:rPr>
  </w:style>
  <w:style w:type="character" w:customStyle="1" w:styleId="805">
    <w:name w:val="页脚 Char Char"/>
    <w:qFormat/>
    <w:uiPriority w:val="0"/>
    <w:rPr>
      <w:rFonts w:ascii="Times New Roman" w:hAnsi="Times New Roman" w:eastAsia="宋体" w:cs="Times New Roman"/>
      <w:kern w:val="0"/>
      <w:sz w:val="18"/>
      <w:szCs w:val="18"/>
    </w:rPr>
  </w:style>
  <w:style w:type="paragraph" w:customStyle="1" w:styleId="806">
    <w:name w:val="p16"/>
    <w:basedOn w:val="1"/>
    <w:qFormat/>
    <w:uiPriority w:val="0"/>
    <w:pPr>
      <w:widowControl/>
      <w:ind w:firstLine="675"/>
    </w:pPr>
    <w:rPr>
      <w:kern w:val="0"/>
      <w:sz w:val="30"/>
      <w:szCs w:val="30"/>
    </w:rPr>
  </w:style>
  <w:style w:type="paragraph" w:customStyle="1" w:styleId="807">
    <w:name w:val="p17"/>
    <w:basedOn w:val="1"/>
    <w:qFormat/>
    <w:uiPriority w:val="0"/>
    <w:pPr>
      <w:widowControl/>
    </w:pPr>
    <w:rPr>
      <w:kern w:val="0"/>
      <w:szCs w:val="21"/>
    </w:rPr>
  </w:style>
  <w:style w:type="character" w:customStyle="1" w:styleId="808">
    <w:name w:val="12p1"/>
    <w:qFormat/>
    <w:uiPriority w:val="0"/>
    <w:rPr>
      <w:sz w:val="20"/>
    </w:rPr>
  </w:style>
  <w:style w:type="character" w:customStyle="1" w:styleId="809">
    <w:name w:val="脚注文本 Char3"/>
    <w:qFormat/>
    <w:uiPriority w:val="0"/>
    <w:rPr>
      <w:rFonts w:ascii="Times New Roman" w:hAnsi="Times New Roman"/>
      <w:kern w:val="2"/>
      <w:sz w:val="18"/>
      <w:szCs w:val="18"/>
    </w:rPr>
  </w:style>
  <w:style w:type="paragraph" w:customStyle="1" w:styleId="810">
    <w:name w:val="Char Char Char Char Char Char"/>
    <w:basedOn w:val="1"/>
    <w:qFormat/>
    <w:uiPriority w:val="0"/>
    <w:rPr>
      <w:szCs w:val="24"/>
    </w:rPr>
  </w:style>
  <w:style w:type="paragraph" w:customStyle="1" w:styleId="811">
    <w:name w:val="院标"/>
    <w:basedOn w:val="1"/>
    <w:qFormat/>
    <w:uiPriority w:val="0"/>
    <w:pPr>
      <w:jc w:val="center"/>
    </w:pPr>
    <w:rPr>
      <w:sz w:val="36"/>
      <w:szCs w:val="24"/>
    </w:rPr>
  </w:style>
  <w:style w:type="paragraph" w:customStyle="1" w:styleId="812">
    <w:name w:val="标题4+宋体＋四号"/>
    <w:basedOn w:val="24"/>
    <w:qFormat/>
    <w:uiPriority w:val="0"/>
    <w:pPr>
      <w:autoSpaceDE/>
      <w:autoSpaceDN/>
      <w:adjustRightInd/>
      <w:spacing w:line="360" w:lineRule="auto"/>
      <w:ind w:firstLine="0"/>
    </w:pPr>
    <w:rPr>
      <w:rFonts w:cs="Times New Roman"/>
      <w:b/>
      <w:sz w:val="28"/>
      <w:szCs w:val="28"/>
    </w:rPr>
  </w:style>
  <w:style w:type="paragraph" w:customStyle="1" w:styleId="813">
    <w:name w:val="正标题"/>
    <w:basedOn w:val="1"/>
    <w:qFormat/>
    <w:uiPriority w:val="0"/>
    <w:pPr>
      <w:spacing w:before="360"/>
      <w:jc w:val="center"/>
    </w:pPr>
    <w:rPr>
      <w:rFonts w:eastAsia="黑体"/>
      <w:sz w:val="72"/>
      <w:szCs w:val="24"/>
    </w:rPr>
  </w:style>
  <w:style w:type="paragraph" w:customStyle="1" w:styleId="814">
    <w:name w:val="检索号"/>
    <w:basedOn w:val="1"/>
    <w:qFormat/>
    <w:uiPriority w:val="0"/>
    <w:rPr>
      <w:sz w:val="24"/>
      <w:szCs w:val="21"/>
    </w:rPr>
  </w:style>
  <w:style w:type="paragraph" w:customStyle="1" w:styleId="815">
    <w:name w:val="付标题"/>
    <w:basedOn w:val="1"/>
    <w:qFormat/>
    <w:uiPriority w:val="0"/>
    <w:pPr>
      <w:spacing w:before="360"/>
      <w:jc w:val="center"/>
    </w:pPr>
    <w:rPr>
      <w:rFonts w:eastAsia="黑体"/>
      <w:sz w:val="48"/>
      <w:szCs w:val="24"/>
    </w:rPr>
  </w:style>
  <w:style w:type="paragraph" w:customStyle="1" w:styleId="816">
    <w:name w:val="列表1"/>
    <w:basedOn w:val="1"/>
    <w:next w:val="817"/>
    <w:qFormat/>
    <w:uiPriority w:val="0"/>
    <w:pPr>
      <w:tabs>
        <w:tab w:val="left" w:pos="620"/>
        <w:tab w:val="left" w:pos="780"/>
      </w:tabs>
      <w:ind w:left="780" w:hanging="360"/>
    </w:pPr>
    <w:rPr>
      <w:szCs w:val="24"/>
    </w:rPr>
  </w:style>
  <w:style w:type="paragraph" w:customStyle="1" w:styleId="817">
    <w:name w:val="编号"/>
    <w:basedOn w:val="642"/>
    <w:qFormat/>
    <w:uiPriority w:val="0"/>
    <w:pPr>
      <w:widowControl w:val="0"/>
      <w:snapToGrid/>
      <w:spacing w:line="240" w:lineRule="auto"/>
      <w:ind w:left="400" w:leftChars="200" w:hanging="200" w:hangingChars="200"/>
      <w:jc w:val="both"/>
    </w:pPr>
    <w:rPr>
      <w:rFonts w:ascii="Times New Roman" w:hAnsi="Times New Roman"/>
      <w:kern w:val="2"/>
    </w:rPr>
  </w:style>
  <w:style w:type="paragraph" w:customStyle="1" w:styleId="818">
    <w:name w:val="各级签字"/>
    <w:basedOn w:val="1"/>
    <w:qFormat/>
    <w:uiPriority w:val="0"/>
    <w:pPr>
      <w:spacing w:after="120"/>
      <w:ind w:firstLine="1134"/>
    </w:pPr>
    <w:rPr>
      <w:rFonts w:eastAsia="楷体_GB2312"/>
      <w:sz w:val="32"/>
      <w:szCs w:val="24"/>
    </w:rPr>
  </w:style>
  <w:style w:type="paragraph" w:customStyle="1" w:styleId="819">
    <w:name w:val="正表头"/>
    <w:basedOn w:val="378"/>
    <w:qFormat/>
    <w:uiPriority w:val="0"/>
    <w:pPr>
      <w:widowControl/>
      <w:tabs>
        <w:tab w:val="left" w:pos="480"/>
      </w:tabs>
      <w:topLinePunct w:val="0"/>
      <w:autoSpaceDE w:val="0"/>
      <w:autoSpaceDN w:val="0"/>
      <w:adjustRightInd w:val="0"/>
      <w:spacing w:before="0" w:after="0"/>
      <w:textAlignment w:val="bottom"/>
    </w:pPr>
    <w:rPr>
      <w:rFonts w:eastAsia="宋体"/>
      <w:kern w:val="0"/>
      <w:szCs w:val="20"/>
    </w:rPr>
  </w:style>
  <w:style w:type="paragraph" w:customStyle="1" w:styleId="820">
    <w:name w:val="Date1"/>
    <w:basedOn w:val="1"/>
    <w:next w:val="1"/>
    <w:qFormat/>
    <w:uiPriority w:val="0"/>
    <w:pPr>
      <w:autoSpaceDE w:val="0"/>
      <w:autoSpaceDN w:val="0"/>
      <w:adjustRightInd w:val="0"/>
      <w:spacing w:line="360" w:lineRule="atLeast"/>
      <w:textAlignment w:val="baseline"/>
    </w:pPr>
    <w:rPr>
      <w:rFonts w:ascii="宋体" w:hAnsi="Arial Narrow" w:eastAsia="仿宋_GB2312"/>
      <w:kern w:val="0"/>
      <w:sz w:val="20"/>
      <w:szCs w:val="20"/>
    </w:rPr>
  </w:style>
  <w:style w:type="paragraph" w:customStyle="1" w:styleId="821">
    <w:name w:val="缺省文本"/>
    <w:basedOn w:val="1"/>
    <w:link w:val="1818"/>
    <w:qFormat/>
    <w:uiPriority w:val="0"/>
    <w:pPr>
      <w:autoSpaceDE w:val="0"/>
      <w:autoSpaceDN w:val="0"/>
      <w:adjustRightInd w:val="0"/>
      <w:jc w:val="left"/>
    </w:pPr>
    <w:rPr>
      <w:kern w:val="0"/>
      <w:sz w:val="24"/>
      <w:szCs w:val="20"/>
    </w:rPr>
  </w:style>
  <w:style w:type="paragraph" w:customStyle="1" w:styleId="822">
    <w:name w:val="Normal Para"/>
    <w:basedOn w:val="1"/>
    <w:qFormat/>
    <w:uiPriority w:val="0"/>
    <w:pPr>
      <w:autoSpaceDE w:val="0"/>
      <w:autoSpaceDN w:val="0"/>
      <w:adjustRightInd w:val="0"/>
      <w:spacing w:after="120"/>
      <w:jc w:val="left"/>
      <w:textAlignment w:val="baseline"/>
    </w:pPr>
    <w:rPr>
      <w:rFonts w:ascii="宋体" w:hAnsi="Tms Rmn"/>
      <w:kern w:val="0"/>
      <w:sz w:val="20"/>
      <w:szCs w:val="20"/>
    </w:rPr>
  </w:style>
  <w:style w:type="paragraph" w:customStyle="1" w:styleId="82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8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2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82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2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2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82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3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32">
    <w:name w:val="印数"/>
    <w:basedOn w:val="1"/>
    <w:qFormat/>
    <w:uiPriority w:val="0"/>
    <w:pPr>
      <w:tabs>
        <w:tab w:val="left" w:pos="284"/>
        <w:tab w:val="left" w:pos="5387"/>
      </w:tabs>
      <w:adjustRightInd w:val="0"/>
      <w:spacing w:line="0" w:lineRule="atLeast"/>
      <w:jc w:val="right"/>
    </w:pPr>
    <w:rPr>
      <w:rFonts w:hint="eastAsia" w:ascii="仿宋_GB2312" w:eastAsia="仿宋_GB2312"/>
      <w:kern w:val="0"/>
      <w:sz w:val="28"/>
      <w:szCs w:val="20"/>
    </w:rPr>
  </w:style>
  <w:style w:type="paragraph" w:customStyle="1" w:styleId="83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4">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5">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36">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0"/>
      <w:szCs w:val="10"/>
    </w:rPr>
  </w:style>
  <w:style w:type="paragraph" w:customStyle="1" w:styleId="837">
    <w:name w:val="Char Char2 Char Char Char Char Char Char Char Char Char Char Char Char"/>
    <w:basedOn w:val="1"/>
    <w:qFormat/>
    <w:uiPriority w:val="0"/>
    <w:pPr>
      <w:spacing w:line="360" w:lineRule="auto"/>
    </w:pPr>
    <w:rPr>
      <w:sz w:val="24"/>
      <w:szCs w:val="24"/>
    </w:rPr>
  </w:style>
  <w:style w:type="paragraph" w:customStyle="1" w:styleId="838">
    <w:name w:val="附表"/>
    <w:basedOn w:val="1"/>
    <w:qFormat/>
    <w:uiPriority w:val="0"/>
    <w:pPr>
      <w:ind w:left="200" w:leftChars="200"/>
    </w:pPr>
    <w:rPr>
      <w:rFonts w:eastAsia="黑体"/>
      <w:szCs w:val="24"/>
    </w:rPr>
  </w:style>
  <w:style w:type="paragraph" w:customStyle="1" w:styleId="839">
    <w:name w:val="标题7"/>
    <w:basedOn w:val="1"/>
    <w:qFormat/>
    <w:uiPriority w:val="0"/>
    <w:pPr>
      <w:spacing w:before="120" w:line="360" w:lineRule="auto"/>
    </w:pPr>
    <w:rPr>
      <w:rFonts w:ascii="Arial Narrow" w:hAnsi="Arial Narrow" w:eastAsia="仿宋_GB2312"/>
      <w:sz w:val="24"/>
      <w:szCs w:val="20"/>
    </w:rPr>
  </w:style>
  <w:style w:type="paragraph" w:customStyle="1" w:styleId="840">
    <w:name w:val="Figure"/>
    <w:basedOn w:val="1"/>
    <w:next w:val="1"/>
    <w:qFormat/>
    <w:uiPriority w:val="0"/>
    <w:pPr>
      <w:tabs>
        <w:tab w:val="left" w:pos="794"/>
        <w:tab w:val="left" w:pos="1191"/>
        <w:tab w:val="left" w:pos="1588"/>
        <w:tab w:val="left" w:pos="1985"/>
      </w:tabs>
      <w:autoSpaceDE w:val="0"/>
      <w:autoSpaceDN w:val="0"/>
      <w:adjustRightInd w:val="0"/>
      <w:spacing w:before="240" w:after="480" w:line="360" w:lineRule="atLeast"/>
      <w:jc w:val="center"/>
      <w:textAlignment w:val="baseline"/>
    </w:pPr>
    <w:rPr>
      <w:rFonts w:ascii="宋体" w:hAnsi="Tms Rmn" w:eastAsia="仿宋_GB2312"/>
      <w:kern w:val="0"/>
      <w:sz w:val="20"/>
      <w:szCs w:val="20"/>
    </w:rPr>
  </w:style>
  <w:style w:type="paragraph" w:customStyle="1" w:styleId="84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42">
    <w:name w:val="panwei"/>
    <w:basedOn w:val="30"/>
    <w:qFormat/>
    <w:uiPriority w:val="0"/>
    <w:pPr>
      <w:autoSpaceDE w:val="0"/>
      <w:autoSpaceDN w:val="0"/>
      <w:spacing w:line="315" w:lineRule="atLeast"/>
      <w:jc w:val="both"/>
    </w:pPr>
    <w:rPr>
      <w:rFonts w:ascii="楷体_GB2312" w:hAnsi="Tms Rmn" w:eastAsia="楷体_GB2312" w:cstheme="minorBidi"/>
      <w:snapToGrid w:val="0"/>
      <w:color w:val="000080"/>
      <w:szCs w:val="20"/>
    </w:rPr>
  </w:style>
  <w:style w:type="paragraph" w:customStyle="1" w:styleId="84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4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4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5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51">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52">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53">
    <w:name w:val="小标题"/>
    <w:basedOn w:val="815"/>
    <w:qFormat/>
    <w:uiPriority w:val="0"/>
    <w:pPr>
      <w:spacing w:before="120"/>
    </w:pPr>
    <w:rPr>
      <w:sz w:val="36"/>
      <w:szCs w:val="36"/>
    </w:rPr>
  </w:style>
  <w:style w:type="paragraph" w:customStyle="1" w:styleId="854">
    <w:name w:val="TAC"/>
    <w:basedOn w:val="1"/>
    <w:qFormat/>
    <w:uiPriority w:val="0"/>
    <w:pPr>
      <w:keepNext/>
      <w:keepLines/>
      <w:widowControl/>
      <w:jc w:val="center"/>
    </w:pPr>
    <w:rPr>
      <w:rFonts w:ascii="Arial" w:hAnsi="Arial"/>
      <w:kern w:val="0"/>
      <w:sz w:val="18"/>
      <w:szCs w:val="20"/>
      <w:lang w:val="en-GB"/>
    </w:rPr>
  </w:style>
  <w:style w:type="paragraph" w:customStyle="1" w:styleId="855">
    <w:name w:val="标题5"/>
    <w:basedOn w:val="12"/>
    <w:next w:val="24"/>
    <w:qFormat/>
    <w:uiPriority w:val="0"/>
    <w:pPr>
      <w:widowControl w:val="0"/>
      <w:numPr>
        <w:ilvl w:val="0"/>
        <w:numId w:val="0"/>
      </w:numPr>
      <w:tabs>
        <w:tab w:val="left" w:pos="533"/>
        <w:tab w:val="clear" w:pos="2520"/>
      </w:tabs>
      <w:spacing w:before="120" w:after="120" w:line="317" w:lineRule="auto"/>
      <w:ind w:left="533" w:hanging="420"/>
      <w:jc w:val="both"/>
    </w:pPr>
    <w:rPr>
      <w:rFonts w:ascii="Arial Narrow" w:hAnsi="Arial Narrow" w:eastAsia="仿宋_GB2312"/>
      <w:b w:val="0"/>
      <w:bCs w:val="0"/>
      <w:kern w:val="2"/>
      <w:szCs w:val="20"/>
    </w:rPr>
  </w:style>
  <w:style w:type="paragraph" w:customStyle="1" w:styleId="85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8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59">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60">
    <w:name w:val="默认段落字体 Para Char Char Char Char Char Char1 Char"/>
    <w:basedOn w:val="1"/>
    <w:qFormat/>
    <w:uiPriority w:val="0"/>
    <w:rPr>
      <w:szCs w:val="24"/>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6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86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68">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69">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70">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0"/>
      <w:szCs w:val="10"/>
    </w:rPr>
  </w:style>
  <w:style w:type="paragraph" w:customStyle="1" w:styleId="871">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72">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73">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0"/>
      <w:szCs w:val="10"/>
    </w:rPr>
  </w:style>
  <w:style w:type="paragraph" w:customStyle="1" w:styleId="874">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10"/>
      <w:szCs w:val="10"/>
    </w:rPr>
  </w:style>
  <w:style w:type="paragraph" w:customStyle="1" w:styleId="875">
    <w:name w:val="正表格内容"/>
    <w:basedOn w:val="1"/>
    <w:qFormat/>
    <w:uiPriority w:val="0"/>
    <w:pPr>
      <w:tabs>
        <w:tab w:val="left" w:pos="480"/>
      </w:tabs>
      <w:autoSpaceDE w:val="0"/>
      <w:autoSpaceDN w:val="0"/>
      <w:adjustRightInd w:val="0"/>
      <w:spacing w:line="360" w:lineRule="atLeast"/>
      <w:jc w:val="center"/>
      <w:textAlignment w:val="baseline"/>
    </w:pPr>
    <w:rPr>
      <w:rFonts w:ascii="宋体" w:hAnsi="Tms Rmn" w:eastAsia="仿宋_GB2312"/>
      <w:kern w:val="0"/>
      <w:sz w:val="18"/>
      <w:szCs w:val="20"/>
    </w:rPr>
  </w:style>
  <w:style w:type="paragraph" w:customStyle="1" w:styleId="8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8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8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8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88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87">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8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89">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0">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hAnsi="宋体" w:cs="宋体"/>
      <w:kern w:val="0"/>
      <w:sz w:val="10"/>
      <w:szCs w:val="10"/>
    </w:rPr>
  </w:style>
  <w:style w:type="paragraph" w:customStyle="1" w:styleId="891">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92">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3">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4">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0"/>
      <w:szCs w:val="10"/>
    </w:rPr>
  </w:style>
  <w:style w:type="paragraph" w:customStyle="1" w:styleId="895">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6">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0"/>
      <w:szCs w:val="10"/>
    </w:rPr>
  </w:style>
  <w:style w:type="paragraph" w:customStyle="1" w:styleId="897">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8">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0"/>
      <w:szCs w:val="10"/>
    </w:rPr>
  </w:style>
  <w:style w:type="paragraph" w:customStyle="1" w:styleId="899">
    <w:name w:val="答复正文"/>
    <w:qFormat/>
    <w:uiPriority w:val="0"/>
    <w:pPr>
      <w:widowControl w:val="0"/>
      <w:spacing w:after="60"/>
      <w:ind w:firstLine="482"/>
      <w:jc w:val="both"/>
    </w:pPr>
    <w:rPr>
      <w:rFonts w:ascii="Times New Roman" w:hAnsi="Times New Roman" w:eastAsia="宋体" w:cs="Times New Roman"/>
      <w:b/>
      <w:color w:val="000000"/>
      <w:sz w:val="21"/>
      <w:lang w:val="en-US" w:eastAsia="zh-CN" w:bidi="ar-SA"/>
    </w:rPr>
  </w:style>
  <w:style w:type="paragraph" w:customStyle="1" w:styleId="900">
    <w:name w:val="Style 有编号列表 + Before:  0.5 line"/>
    <w:basedOn w:val="1"/>
    <w:qFormat/>
    <w:uiPriority w:val="0"/>
    <w:pPr>
      <w:snapToGrid w:val="0"/>
      <w:spacing w:before="20" w:line="360" w:lineRule="auto"/>
    </w:pPr>
    <w:rPr>
      <w:sz w:val="28"/>
      <w:szCs w:val="24"/>
    </w:rPr>
  </w:style>
  <w:style w:type="paragraph" w:customStyle="1" w:styleId="901">
    <w:name w:val="xl22"/>
    <w:basedOn w:val="1"/>
    <w:qFormat/>
    <w:uiPriority w:val="0"/>
    <w:pPr>
      <w:widowControl/>
      <w:spacing w:before="100" w:beforeAutospacing="1" w:after="100" w:afterAutospacing="1"/>
      <w:jc w:val="center"/>
      <w:textAlignment w:val="top"/>
    </w:pPr>
    <w:rPr>
      <w:kern w:val="0"/>
      <w:szCs w:val="21"/>
    </w:rPr>
  </w:style>
  <w:style w:type="paragraph" w:customStyle="1" w:styleId="902">
    <w:name w:val="xl94"/>
    <w:basedOn w:val="1"/>
    <w:qFormat/>
    <w:uiPriority w:val="0"/>
    <w:pPr>
      <w:widowControl/>
      <w:spacing w:before="100" w:beforeAutospacing="1" w:after="100" w:afterAutospacing="1"/>
      <w:jc w:val="center"/>
    </w:pPr>
    <w:rPr>
      <w:rFonts w:ascii="仿宋_GB2312" w:hAnsi="宋体" w:eastAsia="仿宋_GB2312" w:cs="宋体"/>
      <w:kern w:val="0"/>
      <w:sz w:val="22"/>
    </w:rPr>
  </w:style>
  <w:style w:type="paragraph" w:customStyle="1" w:styleId="903">
    <w:name w:val="xl102"/>
    <w:basedOn w:val="1"/>
    <w:qFormat/>
    <w:uiPriority w:val="0"/>
    <w:pPr>
      <w:widowControl/>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04">
    <w:name w:val="标题3"/>
    <w:basedOn w:val="1"/>
    <w:link w:val="1194"/>
    <w:qFormat/>
    <w:uiPriority w:val="0"/>
    <w:pPr>
      <w:tabs>
        <w:tab w:val="left" w:pos="360"/>
      </w:tabs>
      <w:ind w:left="360" w:hanging="360"/>
    </w:pPr>
    <w:rPr>
      <w:rFonts w:ascii="宋体"/>
      <w:color w:val="000000"/>
      <w:sz w:val="28"/>
      <w:szCs w:val="20"/>
    </w:rPr>
  </w:style>
  <w:style w:type="paragraph" w:customStyle="1" w:styleId="905">
    <w:name w:val="xl9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906">
    <w:name w:val="xl103"/>
    <w:basedOn w:val="1"/>
    <w:qFormat/>
    <w:uiPriority w:val="0"/>
    <w:pPr>
      <w:widowControl/>
      <w:spacing w:before="100" w:beforeAutospacing="1" w:after="100" w:afterAutospacing="1"/>
      <w:jc w:val="center"/>
      <w:textAlignment w:val="center"/>
    </w:pPr>
    <w:rPr>
      <w:rFonts w:ascii="宋体" w:hAnsi="宋体" w:cs="宋体"/>
      <w:color w:val="FF0000"/>
      <w:kern w:val="0"/>
      <w:sz w:val="20"/>
      <w:szCs w:val="20"/>
    </w:rPr>
  </w:style>
  <w:style w:type="paragraph" w:customStyle="1" w:styleId="907">
    <w:name w:val="xl115"/>
    <w:basedOn w:val="1"/>
    <w:qFormat/>
    <w:uiPriority w:val="0"/>
    <w:pPr>
      <w:widowControl/>
      <w:spacing w:before="100" w:beforeAutospacing="1" w:after="100" w:afterAutospacing="1"/>
      <w:jc w:val="center"/>
      <w:textAlignment w:val="center"/>
    </w:pPr>
    <w:rPr>
      <w:rFonts w:ascii="宋体" w:hAnsi="宋体" w:cs="宋体"/>
      <w:color w:val="FF0000"/>
      <w:kern w:val="0"/>
      <w:sz w:val="20"/>
      <w:szCs w:val="20"/>
    </w:rPr>
  </w:style>
  <w:style w:type="paragraph" w:customStyle="1" w:styleId="908">
    <w:name w:val="xl119"/>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909">
    <w:name w:val="xl200"/>
    <w:basedOn w:val="1"/>
    <w:qFormat/>
    <w:uiPriority w:val="0"/>
    <w:pPr>
      <w:widowControl/>
      <w:spacing w:before="100" w:beforeAutospacing="1" w:after="100" w:afterAutospacing="1"/>
      <w:jc w:val="left"/>
    </w:pPr>
    <w:rPr>
      <w:rFonts w:ascii="Arial" w:hAnsi="Arial" w:cs="Arial"/>
      <w:kern w:val="0"/>
      <w:sz w:val="10"/>
      <w:szCs w:val="10"/>
    </w:rPr>
  </w:style>
  <w:style w:type="paragraph" w:customStyle="1" w:styleId="910">
    <w:name w:val="xl19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1">
    <w:name w:val="xl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2">
    <w:name w:val="xl97"/>
    <w:basedOn w:val="1"/>
    <w:qFormat/>
    <w:uiPriority w:val="0"/>
    <w:pPr>
      <w:widowControl/>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13">
    <w:name w:val="xl124"/>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914">
    <w:name w:val="xl95"/>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915">
    <w:name w:val="xl114"/>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916">
    <w:name w:val="xl118"/>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917">
    <w:name w:val="a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8">
    <w:name w:val="xl201"/>
    <w:basedOn w:val="1"/>
    <w:qFormat/>
    <w:uiPriority w:val="0"/>
    <w:pPr>
      <w:widowControl/>
      <w:spacing w:before="100" w:beforeAutospacing="1" w:after="100" w:afterAutospacing="1"/>
      <w:jc w:val="left"/>
    </w:pPr>
    <w:rPr>
      <w:rFonts w:ascii="宋体" w:hAnsi="宋体" w:cs="宋体"/>
      <w:color w:val="000000"/>
      <w:kern w:val="0"/>
      <w:sz w:val="10"/>
      <w:szCs w:val="10"/>
    </w:rPr>
  </w:style>
  <w:style w:type="paragraph" w:customStyle="1" w:styleId="919">
    <w:name w:val="xl197"/>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920">
    <w:name w:val="页眉 Char Char"/>
    <w:qFormat/>
    <w:uiPriority w:val="0"/>
    <w:rPr>
      <w:rFonts w:ascii="Times New Roman" w:hAnsi="Times New Roman" w:eastAsia="宋体" w:cs="Times New Roman"/>
      <w:kern w:val="0"/>
      <w:sz w:val="18"/>
      <w:szCs w:val="18"/>
    </w:rPr>
  </w:style>
  <w:style w:type="character" w:customStyle="1" w:styleId="921">
    <w:name w:val="脚注文本 Char Char"/>
    <w:qFormat/>
    <w:uiPriority w:val="0"/>
    <w:rPr>
      <w:rFonts w:hint="default"/>
      <w:kern w:val="2"/>
      <w:sz w:val="18"/>
    </w:rPr>
  </w:style>
  <w:style w:type="paragraph" w:customStyle="1" w:styleId="922">
    <w:name w:val="Plain Text2"/>
    <w:basedOn w:val="1"/>
    <w:qFormat/>
    <w:uiPriority w:val="0"/>
    <w:pPr>
      <w:jc w:val="left"/>
    </w:pPr>
    <w:rPr>
      <w:rFonts w:ascii="宋体" w:hAnsi="Courier New"/>
      <w:szCs w:val="20"/>
    </w:rPr>
  </w:style>
  <w:style w:type="paragraph" w:customStyle="1" w:styleId="92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925">
    <w:name w:val="xl128"/>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26">
    <w:name w:val="xl12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27">
    <w:name w:val="xl13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8">
    <w:name w:val="xl131"/>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9">
    <w:name w:val="xl13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0">
    <w:name w:val="xl133"/>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2">
    <w:name w:val="xl135"/>
    <w:basedOn w:val="1"/>
    <w:qFormat/>
    <w:uiPriority w:val="0"/>
    <w:pPr>
      <w:widowControl/>
      <w:spacing w:before="100" w:beforeAutospacing="1" w:after="100" w:afterAutospacing="1"/>
      <w:jc w:val="center"/>
    </w:pPr>
    <w:rPr>
      <w:rFonts w:ascii="黑体" w:hAnsi="黑体" w:eastAsia="黑体" w:cs="宋体"/>
      <w:kern w:val="0"/>
      <w:sz w:val="16"/>
      <w:szCs w:val="16"/>
    </w:rPr>
  </w:style>
  <w:style w:type="paragraph" w:customStyle="1" w:styleId="933">
    <w:name w:val="xl136"/>
    <w:basedOn w:val="1"/>
    <w:qFormat/>
    <w:uiPriority w:val="0"/>
    <w:pPr>
      <w:widowControl/>
      <w:pBdr>
        <w:right w:val="single" w:color="auto" w:sz="4" w:space="0"/>
      </w:pBdr>
      <w:spacing w:before="100" w:beforeAutospacing="1" w:after="100" w:afterAutospacing="1"/>
      <w:jc w:val="center"/>
    </w:pPr>
    <w:rPr>
      <w:rFonts w:ascii="黑体" w:hAnsi="黑体" w:eastAsia="黑体" w:cs="宋体"/>
      <w:kern w:val="0"/>
      <w:sz w:val="16"/>
      <w:szCs w:val="16"/>
    </w:rPr>
  </w:style>
  <w:style w:type="paragraph" w:customStyle="1" w:styleId="934">
    <w:name w:val="xl137"/>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5">
    <w:name w:val="xl138"/>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6">
    <w:name w:val="xl140"/>
    <w:basedOn w:val="1"/>
    <w:qFormat/>
    <w:uiPriority w:val="0"/>
    <w:pPr>
      <w:widowControl/>
      <w:pBdr>
        <w:top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37">
    <w:name w:val="xl141"/>
    <w:basedOn w:val="1"/>
    <w:qFormat/>
    <w:uiPriority w:val="0"/>
    <w:pPr>
      <w:widowControl/>
      <w:pBdr>
        <w:top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38">
    <w:name w:val="xl142"/>
    <w:basedOn w:val="1"/>
    <w:qFormat/>
    <w:uiPriority w:val="0"/>
    <w:pPr>
      <w:widowControl/>
      <w:spacing w:before="100" w:beforeAutospacing="1" w:after="100" w:afterAutospacing="1"/>
      <w:jc w:val="left"/>
      <w:textAlignment w:val="bottom"/>
    </w:pPr>
    <w:rPr>
      <w:rFonts w:ascii="宋体" w:hAnsi="宋体" w:cs="宋体"/>
      <w:kern w:val="0"/>
      <w:sz w:val="16"/>
      <w:szCs w:val="16"/>
      <w:u w:val="single"/>
    </w:rPr>
  </w:style>
  <w:style w:type="paragraph" w:customStyle="1" w:styleId="939">
    <w:name w:val="xl143"/>
    <w:basedOn w:val="1"/>
    <w:qFormat/>
    <w:uiPriority w:val="0"/>
    <w:pPr>
      <w:widowControl/>
      <w:spacing w:before="100" w:beforeAutospacing="1" w:after="100" w:afterAutospacing="1"/>
      <w:jc w:val="left"/>
      <w:textAlignment w:val="bottom"/>
    </w:pPr>
    <w:rPr>
      <w:rFonts w:ascii="仿宋_GB2312" w:hAnsi="宋体" w:eastAsia="仿宋_GB2312" w:cs="宋体"/>
      <w:color w:val="FF0000"/>
      <w:kern w:val="0"/>
      <w:sz w:val="16"/>
      <w:szCs w:val="16"/>
      <w:u w:val="single"/>
    </w:rPr>
  </w:style>
  <w:style w:type="paragraph" w:customStyle="1" w:styleId="940">
    <w:name w:val="xl144"/>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941">
    <w:name w:val="xl145"/>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4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45">
    <w:name w:val="xl149"/>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u w:val="single"/>
    </w:rPr>
  </w:style>
  <w:style w:type="paragraph" w:customStyle="1" w:styleId="946">
    <w:name w:val="xl150"/>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94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8">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949">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950">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9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954">
    <w:name w:val="xl158"/>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955">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6">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7">
    <w:name w:val="xl161"/>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58">
    <w:name w:val="xl16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9">
    <w:name w:val="xl163"/>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960">
    <w:name w:val="xl1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61">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xl16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3">
    <w:name w:val="xl16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4">
    <w:name w:val="xl168"/>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965">
    <w:name w:val="列出段落3"/>
    <w:basedOn w:val="1"/>
    <w:qFormat/>
    <w:uiPriority w:val="0"/>
    <w:pPr>
      <w:ind w:firstLine="420" w:firstLineChars="200"/>
    </w:pPr>
    <w:rPr>
      <w:rFonts w:ascii="Calibri" w:hAnsi="Calibri"/>
    </w:rPr>
  </w:style>
  <w:style w:type="paragraph" w:customStyle="1" w:styleId="966">
    <w:name w:val="font5138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967">
    <w:name w:val="font613812"/>
    <w:basedOn w:val="1"/>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968">
    <w:name w:val="font7138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9">
    <w:name w:val="xl6613812"/>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970">
    <w:name w:val="xl6713812"/>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971">
    <w:name w:val="xl6813812"/>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972">
    <w:name w:val="xl6913812"/>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973">
    <w:name w:val="xl701381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974">
    <w:name w:val="xl7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75">
    <w:name w:val="xl721381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76">
    <w:name w:val="xl7313812"/>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77">
    <w:name w:val="xl7413812"/>
    <w:basedOn w:val="1"/>
    <w:qFormat/>
    <w:uiPriority w:val="0"/>
    <w:pPr>
      <w:widowControl/>
      <w:pBdr>
        <w:top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978">
    <w:name w:val="xl751381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79">
    <w:name w:val="xl7613812"/>
    <w:basedOn w:val="1"/>
    <w:qFormat/>
    <w:uiPriority w:val="0"/>
    <w:pPr>
      <w:widowControl/>
      <w:pBdr>
        <w:lef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0">
    <w:name w:val="xl7713812"/>
    <w:basedOn w:val="1"/>
    <w:qFormat/>
    <w:uiPriority w:val="0"/>
    <w:pPr>
      <w:widowControl/>
      <w:spacing w:before="100" w:beforeAutospacing="1" w:after="100" w:afterAutospacing="1"/>
      <w:jc w:val="left"/>
      <w:textAlignment w:val="center"/>
    </w:pPr>
    <w:rPr>
      <w:rFonts w:ascii="黑体" w:hAnsi="黑体" w:eastAsia="黑体" w:cs="宋体"/>
      <w:kern w:val="0"/>
      <w:sz w:val="18"/>
      <w:szCs w:val="18"/>
    </w:rPr>
  </w:style>
  <w:style w:type="paragraph" w:customStyle="1" w:styleId="981">
    <w:name w:val="xl7813812"/>
    <w:basedOn w:val="1"/>
    <w:qFormat/>
    <w:uiPriority w:val="0"/>
    <w:pPr>
      <w:widowControl/>
      <w:pBdr>
        <w:left w:val="single" w:color="auto" w:sz="4" w:space="1"/>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82">
    <w:name w:val="xl7913812"/>
    <w:basedOn w:val="1"/>
    <w:qFormat/>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83">
    <w:name w:val="xl8013812"/>
    <w:basedOn w:val="1"/>
    <w:qFormat/>
    <w:uiPriority w:val="0"/>
    <w:pPr>
      <w:widowControl/>
      <w:pBdr>
        <w:top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84">
    <w:name w:val="xl8113812"/>
    <w:basedOn w:val="1"/>
    <w:qFormat/>
    <w:uiPriority w:val="0"/>
    <w:pPr>
      <w:widowControl/>
      <w:spacing w:before="100" w:beforeAutospacing="1" w:after="100" w:afterAutospacing="1"/>
      <w:jc w:val="left"/>
      <w:textAlignment w:val="bottom"/>
    </w:pPr>
    <w:rPr>
      <w:rFonts w:ascii="宋体" w:hAnsi="宋体" w:cs="宋体"/>
      <w:kern w:val="0"/>
      <w:sz w:val="22"/>
    </w:rPr>
  </w:style>
  <w:style w:type="paragraph" w:customStyle="1" w:styleId="985">
    <w:name w:val="xl82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86">
    <w:name w:val="xl8313812"/>
    <w:basedOn w:val="1"/>
    <w:qFormat/>
    <w:uiPriority w:val="0"/>
    <w:pPr>
      <w:widowControl/>
      <w:pBdr>
        <w:lef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7">
    <w:name w:val="xl8413812"/>
    <w:basedOn w:val="1"/>
    <w:qFormat/>
    <w:uiPriority w:val="0"/>
    <w:pPr>
      <w:widowControl/>
      <w:spacing w:before="100" w:beforeAutospacing="1" w:after="100" w:afterAutospacing="1"/>
      <w:jc w:val="left"/>
      <w:textAlignment w:val="center"/>
    </w:pPr>
    <w:rPr>
      <w:rFonts w:ascii="黑体" w:hAnsi="黑体" w:eastAsia="黑体" w:cs="宋体"/>
      <w:kern w:val="0"/>
      <w:sz w:val="18"/>
      <w:szCs w:val="18"/>
    </w:rPr>
  </w:style>
  <w:style w:type="paragraph" w:customStyle="1" w:styleId="988">
    <w:name w:val="xl8513812"/>
    <w:basedOn w:val="1"/>
    <w:qFormat/>
    <w:uiPriority w:val="0"/>
    <w:pPr>
      <w:widowControl/>
      <w:pBdr>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989">
    <w:name w:val="xl8613812"/>
    <w:basedOn w:val="1"/>
    <w:qFormat/>
    <w:uiPriority w:val="0"/>
    <w:pPr>
      <w:widowControl/>
      <w:pBdr>
        <w:left w:val="single" w:color="auto" w:sz="4" w:space="1"/>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90">
    <w:name w:val="xl8713812"/>
    <w:basedOn w:val="1"/>
    <w:qFormat/>
    <w:uiPriority w:val="0"/>
    <w:pPr>
      <w:widowControl/>
      <w:pBdr>
        <w:bottom w:val="single" w:color="auto" w:sz="4" w:space="0"/>
      </w:pBdr>
      <w:spacing w:before="100" w:beforeAutospacing="1" w:after="100" w:afterAutospacing="1"/>
      <w:jc w:val="left"/>
      <w:textAlignment w:val="center"/>
    </w:pPr>
    <w:rPr>
      <w:rFonts w:ascii="黑体" w:hAnsi="黑体" w:eastAsia="黑体" w:cs="宋体"/>
      <w:kern w:val="0"/>
      <w:sz w:val="18"/>
      <w:szCs w:val="18"/>
    </w:rPr>
  </w:style>
  <w:style w:type="paragraph" w:customStyle="1" w:styleId="991">
    <w:name w:val="xl8813812"/>
    <w:basedOn w:val="1"/>
    <w:qFormat/>
    <w:uiPriority w:val="0"/>
    <w:pPr>
      <w:widowControl/>
      <w:spacing w:before="100" w:beforeAutospacing="1" w:after="100" w:afterAutospacing="1"/>
      <w:jc w:val="center"/>
      <w:textAlignment w:val="bottom"/>
    </w:pPr>
    <w:rPr>
      <w:rFonts w:ascii="宋体" w:hAnsi="宋体" w:cs="宋体"/>
      <w:kern w:val="0"/>
      <w:sz w:val="20"/>
      <w:szCs w:val="20"/>
    </w:rPr>
  </w:style>
  <w:style w:type="paragraph" w:customStyle="1" w:styleId="992">
    <w:name w:val="xl89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993">
    <w:name w:val="xl9013812"/>
    <w:basedOn w:val="1"/>
    <w:qFormat/>
    <w:uiPriority w:val="0"/>
    <w:pPr>
      <w:widowControl/>
      <w:pBdr>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994">
    <w:name w:val="xl9113812"/>
    <w:basedOn w:val="1"/>
    <w:qFormat/>
    <w:uiPriority w:val="0"/>
    <w:pPr>
      <w:widowControl/>
      <w:spacing w:before="100" w:beforeAutospacing="1" w:after="100" w:afterAutospacing="1"/>
      <w:jc w:val="left"/>
      <w:textAlignment w:val="bottom"/>
    </w:pPr>
    <w:rPr>
      <w:rFonts w:ascii="宋体" w:hAnsi="宋体" w:cs="宋体"/>
      <w:kern w:val="0"/>
      <w:sz w:val="12"/>
      <w:szCs w:val="12"/>
    </w:rPr>
  </w:style>
  <w:style w:type="paragraph" w:customStyle="1" w:styleId="995">
    <w:name w:val="xl92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96">
    <w:name w:val="xl93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997">
    <w:name w:val="xl94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998">
    <w:name w:val="xl9513812"/>
    <w:basedOn w:val="1"/>
    <w:qFormat/>
    <w:uiPriority w:val="0"/>
    <w:pPr>
      <w:widowControl/>
      <w:spacing w:before="100" w:beforeAutospacing="1" w:after="100" w:afterAutospacing="1"/>
      <w:jc w:val="center"/>
      <w:textAlignment w:val="bottom"/>
    </w:pPr>
    <w:rPr>
      <w:rFonts w:ascii="宋体" w:hAnsi="宋体" w:cs="宋体"/>
      <w:color w:val="000000"/>
      <w:kern w:val="0"/>
      <w:sz w:val="24"/>
      <w:szCs w:val="24"/>
    </w:rPr>
  </w:style>
  <w:style w:type="paragraph" w:customStyle="1" w:styleId="999">
    <w:name w:val="xl961381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000">
    <w:name w:val="xl9713812"/>
    <w:basedOn w:val="1"/>
    <w:qFormat/>
    <w:uiPriority w:val="0"/>
    <w:pPr>
      <w:widowControl/>
      <w:spacing w:before="100" w:beforeAutospacing="1" w:after="100" w:afterAutospacing="1"/>
      <w:jc w:val="center"/>
      <w:textAlignment w:val="center"/>
    </w:pPr>
    <w:rPr>
      <w:rFonts w:ascii="幼圆" w:hAnsi="宋体" w:eastAsia="幼圆" w:cs="宋体"/>
      <w:kern w:val="0"/>
      <w:sz w:val="24"/>
      <w:szCs w:val="24"/>
    </w:rPr>
  </w:style>
  <w:style w:type="paragraph" w:customStyle="1" w:styleId="1001">
    <w:name w:val="xl98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02">
    <w:name w:val="xl9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2"/>
    </w:rPr>
  </w:style>
  <w:style w:type="paragraph" w:customStyle="1" w:styleId="1003">
    <w:name w:val="xl10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rPr>
  </w:style>
  <w:style w:type="paragraph" w:customStyle="1" w:styleId="1004">
    <w:name w:val="xl10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2"/>
    </w:rPr>
  </w:style>
  <w:style w:type="paragraph" w:customStyle="1" w:styleId="1005">
    <w:name w:val="xl102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6">
    <w:name w:val="xl103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7">
    <w:name w:val="xl104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08">
    <w:name w:val="xl10513812"/>
    <w:basedOn w:val="1"/>
    <w:qFormat/>
    <w:uiPriority w:val="0"/>
    <w:pPr>
      <w:widowControl/>
      <w:pBdr>
        <w:left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9">
    <w:name w:val="xl10613812"/>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0">
    <w:name w:val="xl1071381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1">
    <w:name w:val="xl108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2">
    <w:name w:val="xl10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13">
    <w:name w:val="xl11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14">
    <w:name w:val="xl11113812"/>
    <w:basedOn w:val="1"/>
    <w:qFormat/>
    <w:uiPriority w:val="0"/>
    <w:pPr>
      <w:widowControl/>
      <w:pBdr>
        <w:top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015">
    <w:name w:val="xl11213812"/>
    <w:basedOn w:val="1"/>
    <w:qFormat/>
    <w:uiPriority w:val="0"/>
    <w:pPr>
      <w:widowControl/>
      <w:pBdr>
        <w:bottom w:val="single" w:color="auto" w:sz="4" w:space="0"/>
      </w:pBdr>
      <w:spacing w:before="100" w:beforeAutospacing="1" w:after="100" w:afterAutospacing="1"/>
      <w:jc w:val="center"/>
      <w:textAlignment w:val="bottom"/>
    </w:pPr>
    <w:rPr>
      <w:rFonts w:ascii="宋体" w:hAnsi="宋体" w:cs="宋体"/>
      <w:kern w:val="0"/>
      <w:sz w:val="22"/>
    </w:rPr>
  </w:style>
  <w:style w:type="paragraph" w:customStyle="1" w:styleId="1016">
    <w:name w:val="xl113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17">
    <w:name w:val="xl114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18">
    <w:name w:val="xl11513812"/>
    <w:basedOn w:val="1"/>
    <w:qFormat/>
    <w:uiPriority w:val="0"/>
    <w:pPr>
      <w:widowControl/>
      <w:pBdr>
        <w:lef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19">
    <w:name w:val="xl116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20">
    <w:name w:val="xl11713812"/>
    <w:basedOn w:val="1"/>
    <w:qFormat/>
    <w:uiPriority w:val="0"/>
    <w:pPr>
      <w:widowControl/>
      <w:pBdr>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1021">
    <w:name w:val="xl11813812"/>
    <w:basedOn w:val="1"/>
    <w:qFormat/>
    <w:uiPriority w:val="0"/>
    <w:pPr>
      <w:widowControl/>
      <w:pBdr>
        <w:right w:val="single" w:color="auto" w:sz="4" w:space="1"/>
      </w:pBdr>
      <w:spacing w:before="100" w:beforeAutospacing="1" w:after="100" w:afterAutospacing="1"/>
      <w:jc w:val="right"/>
      <w:textAlignment w:val="bottom"/>
    </w:pPr>
    <w:rPr>
      <w:rFonts w:ascii="宋体" w:hAnsi="宋体" w:cs="宋体"/>
      <w:kern w:val="0"/>
      <w:sz w:val="20"/>
      <w:szCs w:val="20"/>
    </w:rPr>
  </w:style>
  <w:style w:type="paragraph" w:customStyle="1" w:styleId="1022">
    <w:name w:val="xl11913812"/>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3">
    <w:name w:val="xl1201381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4">
    <w:name w:val="xl12113812"/>
    <w:basedOn w:val="1"/>
    <w:qFormat/>
    <w:uiPriority w:val="0"/>
    <w:pPr>
      <w:widowControl/>
      <w:pBdr>
        <w:bottom w:val="single" w:color="auto" w:sz="4" w:space="0"/>
        <w:right w:val="single" w:color="auto" w:sz="4" w:space="1"/>
      </w:pBdr>
      <w:spacing w:before="100" w:beforeAutospacing="1" w:after="100" w:afterAutospacing="1"/>
      <w:jc w:val="left"/>
      <w:textAlignment w:val="center"/>
    </w:pPr>
    <w:rPr>
      <w:rFonts w:ascii="黑体" w:hAnsi="黑体" w:eastAsia="黑体" w:cs="宋体"/>
      <w:kern w:val="0"/>
      <w:sz w:val="18"/>
      <w:szCs w:val="18"/>
    </w:rPr>
  </w:style>
  <w:style w:type="paragraph" w:customStyle="1" w:styleId="1025">
    <w:name w:val="xl12213812"/>
    <w:basedOn w:val="1"/>
    <w:qFormat/>
    <w:uiPriority w:val="0"/>
    <w:pPr>
      <w:widowControl/>
      <w:pBdr>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26">
    <w:name w:val="xl12313812"/>
    <w:basedOn w:val="1"/>
    <w:qFormat/>
    <w:uiPriority w:val="0"/>
    <w:pPr>
      <w:widowControl/>
      <w:spacing w:before="100" w:beforeAutospacing="1" w:after="100" w:afterAutospacing="1"/>
      <w:jc w:val="center"/>
      <w:textAlignment w:val="center"/>
    </w:pPr>
    <w:rPr>
      <w:rFonts w:ascii="黑体" w:hAnsi="黑体" w:eastAsia="黑体" w:cs="宋体"/>
      <w:kern w:val="0"/>
      <w:sz w:val="18"/>
      <w:szCs w:val="18"/>
    </w:rPr>
  </w:style>
  <w:style w:type="paragraph" w:customStyle="1" w:styleId="1027">
    <w:name w:val="xl124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28">
    <w:name w:val="xl12513812"/>
    <w:basedOn w:val="1"/>
    <w:qFormat/>
    <w:uiPriority w:val="0"/>
    <w:pPr>
      <w:widowControl/>
      <w:pBdr>
        <w:right w:val="single" w:color="auto" w:sz="4" w:space="1"/>
      </w:pBdr>
      <w:spacing w:before="100" w:beforeAutospacing="1" w:after="100" w:afterAutospacing="1"/>
      <w:jc w:val="center"/>
      <w:textAlignment w:val="bottom"/>
    </w:pPr>
    <w:rPr>
      <w:rFonts w:ascii="宋体" w:hAnsi="宋体" w:cs="宋体"/>
      <w:kern w:val="0"/>
      <w:sz w:val="20"/>
      <w:szCs w:val="20"/>
    </w:rPr>
  </w:style>
  <w:style w:type="paragraph" w:customStyle="1" w:styleId="1029">
    <w:name w:val="xl126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30">
    <w:name w:val="xl12713812"/>
    <w:basedOn w:val="1"/>
    <w:qFormat/>
    <w:uiPriority w:val="0"/>
    <w:pPr>
      <w:widowControl/>
      <w:pBdr>
        <w:left w:val="single" w:color="auto" w:sz="4" w:space="1"/>
      </w:pBdr>
      <w:spacing w:before="100" w:beforeAutospacing="1" w:after="100" w:afterAutospacing="1"/>
      <w:jc w:val="center"/>
      <w:textAlignment w:val="bottom"/>
    </w:pPr>
    <w:rPr>
      <w:rFonts w:ascii="黑体" w:hAnsi="黑体" w:eastAsia="黑体" w:cs="宋体"/>
      <w:kern w:val="0"/>
      <w:sz w:val="18"/>
      <w:szCs w:val="18"/>
    </w:rPr>
  </w:style>
  <w:style w:type="paragraph" w:customStyle="1" w:styleId="1031">
    <w:name w:val="xl12813812"/>
    <w:basedOn w:val="1"/>
    <w:qFormat/>
    <w:uiPriority w:val="0"/>
    <w:pPr>
      <w:widowControl/>
      <w:spacing w:before="100" w:beforeAutospacing="1" w:after="100" w:afterAutospacing="1"/>
      <w:jc w:val="center"/>
      <w:textAlignment w:val="bottom"/>
    </w:pPr>
    <w:rPr>
      <w:rFonts w:ascii="黑体" w:hAnsi="黑体" w:eastAsia="黑体" w:cs="宋体"/>
      <w:kern w:val="0"/>
      <w:sz w:val="18"/>
      <w:szCs w:val="18"/>
    </w:rPr>
  </w:style>
  <w:style w:type="paragraph" w:customStyle="1" w:styleId="1032">
    <w:name w:val="xl12913812"/>
    <w:basedOn w:val="1"/>
    <w:qFormat/>
    <w:uiPriority w:val="0"/>
    <w:pPr>
      <w:widowControl/>
      <w:spacing w:before="100" w:beforeAutospacing="1" w:after="100" w:afterAutospacing="1"/>
      <w:jc w:val="center"/>
      <w:textAlignment w:val="center"/>
    </w:pPr>
    <w:rPr>
      <w:rFonts w:ascii="黑体" w:hAnsi="黑体" w:eastAsia="黑体" w:cs="宋体"/>
      <w:kern w:val="0"/>
      <w:sz w:val="12"/>
      <w:szCs w:val="12"/>
    </w:rPr>
  </w:style>
  <w:style w:type="paragraph" w:customStyle="1" w:styleId="1033">
    <w:name w:val="xl13013812"/>
    <w:basedOn w:val="1"/>
    <w:qFormat/>
    <w:uiPriority w:val="0"/>
    <w:pPr>
      <w:widowControl/>
      <w:pBdr>
        <w:left w:val="single" w:color="auto" w:sz="4" w:space="1"/>
      </w:pBdr>
      <w:spacing w:before="100" w:beforeAutospacing="1" w:after="100" w:afterAutospacing="1"/>
      <w:jc w:val="center"/>
      <w:textAlignment w:val="center"/>
    </w:pPr>
    <w:rPr>
      <w:rFonts w:ascii="黑体" w:hAnsi="黑体" w:eastAsia="黑体" w:cs="宋体"/>
      <w:kern w:val="0"/>
      <w:sz w:val="18"/>
      <w:szCs w:val="18"/>
    </w:rPr>
  </w:style>
  <w:style w:type="paragraph" w:customStyle="1" w:styleId="1034">
    <w:name w:val="xl131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5">
    <w:name w:val="xl132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6">
    <w:name w:val="xl133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037">
    <w:name w:val="xl1341381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38">
    <w:name w:val="xl13513812"/>
    <w:basedOn w:val="1"/>
    <w:qFormat/>
    <w:uiPriority w:val="0"/>
    <w:pPr>
      <w:widowControl/>
      <w:pBdr>
        <w:top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39">
    <w:name w:val="xl1361381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cs="宋体"/>
      <w:b/>
      <w:bCs/>
      <w:kern w:val="0"/>
      <w:sz w:val="20"/>
      <w:szCs w:val="20"/>
    </w:rPr>
  </w:style>
  <w:style w:type="paragraph" w:customStyle="1" w:styleId="1040">
    <w:name w:val="xl13713812"/>
    <w:basedOn w:val="1"/>
    <w:qFormat/>
    <w:uiPriority w:val="0"/>
    <w:pPr>
      <w:widowControl/>
      <w:pBdr>
        <w:top w:val="single" w:color="auto" w:sz="4" w:space="1"/>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41">
    <w:name w:val="xl13813812"/>
    <w:basedOn w:val="1"/>
    <w:qFormat/>
    <w:uiPriority w:val="0"/>
    <w:pPr>
      <w:widowControl/>
      <w:pBdr>
        <w:top w:val="single" w:color="auto" w:sz="4" w:space="1"/>
        <w:left w:val="single" w:color="auto" w:sz="4" w:space="1"/>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42">
    <w:name w:val="xl13913812"/>
    <w:basedOn w:val="1"/>
    <w:qFormat/>
    <w:uiPriority w:val="0"/>
    <w:pPr>
      <w:widowControl/>
      <w:spacing w:before="100" w:beforeAutospacing="1" w:after="100" w:afterAutospacing="1"/>
      <w:jc w:val="center"/>
      <w:textAlignment w:val="center"/>
    </w:pPr>
    <w:rPr>
      <w:rFonts w:ascii="黑体" w:hAnsi="黑体" w:eastAsia="黑体" w:cs="宋体"/>
      <w:kern w:val="0"/>
      <w:sz w:val="16"/>
      <w:szCs w:val="16"/>
    </w:rPr>
  </w:style>
  <w:style w:type="paragraph" w:customStyle="1" w:styleId="1043">
    <w:name w:val="xl14013812"/>
    <w:basedOn w:val="1"/>
    <w:qFormat/>
    <w:uiPriority w:val="0"/>
    <w:pPr>
      <w:widowControl/>
      <w:pBdr>
        <w:right w:val="single" w:color="auto" w:sz="4" w:space="1"/>
      </w:pBdr>
      <w:spacing w:before="100" w:beforeAutospacing="1" w:after="100" w:afterAutospacing="1"/>
      <w:jc w:val="center"/>
      <w:textAlignment w:val="center"/>
    </w:pPr>
    <w:rPr>
      <w:rFonts w:ascii="黑体" w:hAnsi="黑体" w:eastAsia="黑体" w:cs="宋体"/>
      <w:kern w:val="0"/>
      <w:sz w:val="16"/>
      <w:szCs w:val="16"/>
    </w:rPr>
  </w:style>
  <w:style w:type="paragraph" w:customStyle="1" w:styleId="1044">
    <w:name w:val="xl14113812"/>
    <w:basedOn w:val="1"/>
    <w:qFormat/>
    <w:uiPriority w:val="0"/>
    <w:pPr>
      <w:widowControl/>
      <w:pBdr>
        <w:bottom w:val="single" w:color="auto" w:sz="4" w:space="0"/>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5">
    <w:name w:val="xl142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6">
    <w:name w:val="xl143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47">
    <w:name w:val="xl14413812"/>
    <w:basedOn w:val="1"/>
    <w:qFormat/>
    <w:uiPriority w:val="0"/>
    <w:pPr>
      <w:widowControl/>
      <w:pBdr>
        <w:top w:val="single" w:color="auto" w:sz="4" w:space="1"/>
      </w:pBdr>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48">
    <w:name w:val="xl14513812"/>
    <w:basedOn w:val="1"/>
    <w:qFormat/>
    <w:uiPriority w:val="0"/>
    <w:pPr>
      <w:widowControl/>
      <w:pBdr>
        <w:top w:val="single" w:color="auto" w:sz="4" w:space="1"/>
      </w:pBdr>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49">
    <w:name w:val="xl14613812"/>
    <w:basedOn w:val="1"/>
    <w:qFormat/>
    <w:uiPriority w:val="0"/>
    <w:pPr>
      <w:widowControl/>
      <w:spacing w:before="100" w:beforeAutospacing="1" w:after="100" w:afterAutospacing="1"/>
      <w:jc w:val="left"/>
      <w:textAlignment w:val="bottom"/>
    </w:pPr>
    <w:rPr>
      <w:rFonts w:ascii="宋体" w:hAnsi="宋体" w:cs="宋体"/>
      <w:kern w:val="0"/>
      <w:sz w:val="16"/>
      <w:szCs w:val="16"/>
      <w:u w:val="single"/>
    </w:rPr>
  </w:style>
  <w:style w:type="paragraph" w:customStyle="1" w:styleId="1050">
    <w:name w:val="xl14713812"/>
    <w:basedOn w:val="1"/>
    <w:qFormat/>
    <w:uiPriority w:val="0"/>
    <w:pPr>
      <w:widowControl/>
      <w:spacing w:before="100" w:beforeAutospacing="1" w:after="100" w:afterAutospacing="1"/>
      <w:jc w:val="left"/>
      <w:textAlignment w:val="bottom"/>
    </w:pPr>
    <w:rPr>
      <w:rFonts w:ascii="仿宋_GB2312" w:hAnsi="宋体" w:eastAsia="仿宋_GB2312" w:cs="宋体"/>
      <w:color w:val="FF0000"/>
      <w:kern w:val="0"/>
      <w:sz w:val="16"/>
      <w:szCs w:val="16"/>
      <w:u w:val="single"/>
    </w:rPr>
  </w:style>
  <w:style w:type="paragraph" w:customStyle="1" w:styleId="1051">
    <w:name w:val="xl148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u w:val="single"/>
    </w:rPr>
  </w:style>
  <w:style w:type="paragraph" w:customStyle="1" w:styleId="1052">
    <w:name w:val="xl14913812"/>
    <w:basedOn w:val="1"/>
    <w:qFormat/>
    <w:uiPriority w:val="0"/>
    <w:pPr>
      <w:widowControl/>
      <w:spacing w:before="100" w:beforeAutospacing="1" w:after="100" w:afterAutospacing="1"/>
      <w:jc w:val="left"/>
      <w:textAlignment w:val="bottom"/>
    </w:pPr>
    <w:rPr>
      <w:rFonts w:ascii="仿宋_GB2312" w:hAnsi="宋体" w:eastAsia="仿宋_GB2312" w:cs="宋体"/>
      <w:kern w:val="0"/>
      <w:sz w:val="16"/>
      <w:szCs w:val="16"/>
    </w:rPr>
  </w:style>
  <w:style w:type="paragraph" w:customStyle="1" w:styleId="1053">
    <w:name w:val="xl15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54">
    <w:name w:val="xl15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20"/>
      <w:szCs w:val="20"/>
    </w:rPr>
  </w:style>
  <w:style w:type="paragraph" w:customStyle="1" w:styleId="1055">
    <w:name w:val="xl152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20"/>
      <w:szCs w:val="20"/>
    </w:rPr>
  </w:style>
  <w:style w:type="paragraph" w:customStyle="1" w:styleId="1056">
    <w:name w:val="xl15313812"/>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u w:val="single"/>
    </w:rPr>
  </w:style>
  <w:style w:type="paragraph" w:customStyle="1" w:styleId="1057">
    <w:name w:val="xl15413812"/>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1058">
    <w:name w:val="xl155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59">
    <w:name w:val="xl1561381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0">
    <w:name w:val="xl15713812"/>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61">
    <w:name w:val="xl15813812"/>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2">
    <w:name w:val="xl159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3">
    <w:name w:val="xl160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64">
    <w:name w:val="xl1611381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2"/>
    </w:rPr>
  </w:style>
  <w:style w:type="paragraph" w:customStyle="1" w:styleId="1065">
    <w:name w:val="xl16213812"/>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66">
    <w:name w:val="xl1631381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7">
    <w:name w:val="xl1641381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20"/>
      <w:szCs w:val="20"/>
    </w:rPr>
  </w:style>
  <w:style w:type="paragraph" w:customStyle="1" w:styleId="1068">
    <w:name w:val="xl16513812"/>
    <w:basedOn w:val="1"/>
    <w:qFormat/>
    <w:uiPriority w:val="0"/>
    <w:pPr>
      <w:widowControl/>
      <w:pBdr>
        <w:top w:val="single" w:color="auto" w:sz="4" w:space="1"/>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69">
    <w:name w:val="xl166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070">
    <w:name w:val="xl16713812"/>
    <w:basedOn w:val="1"/>
    <w:qFormat/>
    <w:uiPriority w:val="0"/>
    <w:pPr>
      <w:widowControl/>
      <w:spacing w:before="100" w:beforeAutospacing="1" w:after="100" w:afterAutospacing="1"/>
      <w:jc w:val="center"/>
      <w:textAlignment w:val="center"/>
    </w:pPr>
    <w:rPr>
      <w:rFonts w:ascii="宋体" w:hAnsi="宋体" w:cs="宋体"/>
      <w:kern w:val="0"/>
      <w:sz w:val="28"/>
      <w:szCs w:val="28"/>
    </w:rPr>
  </w:style>
  <w:style w:type="paragraph" w:customStyle="1" w:styleId="1071">
    <w:name w:val="xl168138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072">
    <w:name w:val="xl16913812"/>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73">
    <w:name w:val="xl17013812"/>
    <w:basedOn w:val="1"/>
    <w:qFormat/>
    <w:uiPriority w:val="0"/>
    <w:pPr>
      <w:widowControl/>
      <w:spacing w:before="100" w:beforeAutospacing="1" w:after="100" w:afterAutospacing="1"/>
      <w:jc w:val="left"/>
      <w:textAlignment w:val="center"/>
    </w:pPr>
    <w:rPr>
      <w:rFonts w:ascii="宋体" w:hAnsi="宋体" w:cs="宋体"/>
      <w:kern w:val="0"/>
      <w:sz w:val="16"/>
      <w:szCs w:val="16"/>
    </w:rPr>
  </w:style>
  <w:style w:type="paragraph" w:customStyle="1" w:styleId="1074">
    <w:name w:val="xl17113812"/>
    <w:basedOn w:val="1"/>
    <w:qFormat/>
    <w:uiPriority w:val="0"/>
    <w:pPr>
      <w:widowControl/>
      <w:spacing w:before="100" w:beforeAutospacing="1" w:after="100" w:afterAutospacing="1"/>
      <w:jc w:val="left"/>
      <w:textAlignment w:val="center"/>
    </w:pPr>
    <w:rPr>
      <w:rFonts w:ascii="宋体" w:hAnsi="宋体" w:cs="宋体"/>
      <w:kern w:val="0"/>
      <w:sz w:val="16"/>
      <w:szCs w:val="16"/>
    </w:rPr>
  </w:style>
  <w:style w:type="paragraph" w:customStyle="1" w:styleId="1075">
    <w:name w:val="xl17213812"/>
    <w:basedOn w:val="1"/>
    <w:qFormat/>
    <w:uiPriority w:val="0"/>
    <w:pPr>
      <w:widowControl/>
      <w:spacing w:before="100" w:beforeAutospacing="1" w:after="100" w:afterAutospacing="1"/>
      <w:jc w:val="left"/>
      <w:textAlignment w:val="center"/>
    </w:pPr>
    <w:rPr>
      <w:rFonts w:ascii="宋体" w:hAnsi="宋体" w:cs="宋体"/>
      <w:b/>
      <w:bCs/>
      <w:kern w:val="0"/>
      <w:sz w:val="36"/>
      <w:szCs w:val="36"/>
    </w:rPr>
  </w:style>
  <w:style w:type="paragraph" w:customStyle="1" w:styleId="1076">
    <w:name w:val="样式 标题 1 + 黑体 三号 非加粗"/>
    <w:basedOn w:val="6"/>
    <w:qFormat/>
    <w:uiPriority w:val="0"/>
    <w:pPr>
      <w:numPr>
        <w:numId w:val="0"/>
      </w:numPr>
      <w:adjustRightInd/>
      <w:spacing w:before="340" w:after="330" w:line="576" w:lineRule="auto"/>
    </w:pPr>
    <w:rPr>
      <w:rFonts w:ascii="黑体" w:hAnsi="黑体" w:eastAsia="黑体"/>
      <w:bCs w:val="0"/>
      <w:szCs w:val="20"/>
    </w:rPr>
  </w:style>
  <w:style w:type="paragraph" w:customStyle="1" w:styleId="1077">
    <w:name w:val="样式 标题 1 + 宋体 三号"/>
    <w:basedOn w:val="6"/>
    <w:qFormat/>
    <w:uiPriority w:val="0"/>
    <w:pPr>
      <w:numPr>
        <w:numId w:val="0"/>
      </w:numPr>
      <w:adjustRightInd/>
      <w:spacing w:before="340" w:after="330" w:line="576" w:lineRule="auto"/>
    </w:pPr>
    <w:rPr>
      <w:rFonts w:ascii="宋体" w:hAnsi="宋体"/>
      <w:b w:val="0"/>
      <w:szCs w:val="20"/>
    </w:rPr>
  </w:style>
  <w:style w:type="paragraph" w:customStyle="1" w:styleId="1078">
    <w:name w:val="样式 标题 1 + 黑体 三号 非加粗1"/>
    <w:basedOn w:val="6"/>
    <w:qFormat/>
    <w:uiPriority w:val="0"/>
    <w:pPr>
      <w:numPr>
        <w:numId w:val="0"/>
      </w:numPr>
      <w:adjustRightInd/>
      <w:spacing w:before="340" w:after="330" w:line="576" w:lineRule="auto"/>
    </w:pPr>
    <w:rPr>
      <w:rFonts w:ascii="黑体" w:hAnsi="黑体" w:eastAsia="黑体"/>
      <w:bCs w:val="0"/>
      <w:szCs w:val="20"/>
    </w:rPr>
  </w:style>
  <w:style w:type="paragraph" w:customStyle="1" w:styleId="1079">
    <w:name w:val="样式 标题 1 + 黑体 三号 非加粗2"/>
    <w:basedOn w:val="6"/>
    <w:qFormat/>
    <w:uiPriority w:val="0"/>
    <w:pPr>
      <w:numPr>
        <w:numId w:val="0"/>
      </w:numPr>
      <w:adjustRightInd/>
      <w:spacing w:before="340" w:after="330" w:line="576" w:lineRule="auto"/>
      <w:jc w:val="center"/>
    </w:pPr>
    <w:rPr>
      <w:rFonts w:ascii="黑体" w:hAnsi="黑体" w:eastAsia="黑体"/>
      <w:bCs w:val="0"/>
      <w:szCs w:val="20"/>
    </w:rPr>
  </w:style>
  <w:style w:type="paragraph" w:customStyle="1" w:styleId="1080">
    <w:name w:val="_Style 2"/>
    <w:basedOn w:val="1"/>
    <w:qFormat/>
    <w:uiPriority w:val="0"/>
    <w:pPr>
      <w:spacing w:line="360" w:lineRule="auto"/>
      <w:ind w:right="-142" w:firstLine="420" w:firstLineChars="200"/>
    </w:pPr>
    <w:rPr>
      <w:rFonts w:ascii="Calibri" w:hAnsi="Calibri"/>
      <w:szCs w:val="20"/>
    </w:rPr>
  </w:style>
  <w:style w:type="paragraph" w:customStyle="1" w:styleId="1081">
    <w:name w:val="页脚5"/>
    <w:basedOn w:val="1"/>
    <w:qFormat/>
    <w:uiPriority w:val="0"/>
    <w:pPr>
      <w:tabs>
        <w:tab w:val="center" w:pos="4153"/>
        <w:tab w:val="right" w:pos="8306"/>
      </w:tabs>
      <w:snapToGrid w:val="0"/>
      <w:jc w:val="left"/>
    </w:pPr>
    <w:rPr>
      <w:rFonts w:ascii="Calibri" w:hAnsi="Calibri" w:cs="黑体"/>
      <w:sz w:val="18"/>
      <w:szCs w:val="20"/>
    </w:rPr>
  </w:style>
  <w:style w:type="paragraph" w:customStyle="1" w:styleId="1082">
    <w:name w:val="页脚6"/>
    <w:basedOn w:val="1"/>
    <w:qFormat/>
    <w:uiPriority w:val="0"/>
    <w:pPr>
      <w:tabs>
        <w:tab w:val="center" w:pos="4153"/>
        <w:tab w:val="right" w:pos="8306"/>
      </w:tabs>
      <w:snapToGrid w:val="0"/>
      <w:jc w:val="left"/>
    </w:pPr>
    <w:rPr>
      <w:rFonts w:ascii="Calibri" w:hAnsi="Calibri" w:cs="黑体"/>
      <w:sz w:val="18"/>
      <w:szCs w:val="20"/>
    </w:rPr>
  </w:style>
  <w:style w:type="character" w:customStyle="1" w:styleId="1083">
    <w:name w:val="cf01"/>
    <w:basedOn w:val="136"/>
    <w:qFormat/>
    <w:uiPriority w:val="0"/>
    <w:rPr>
      <w:rFonts w:hint="eastAsia" w:ascii="Microsoft YaHei UI" w:hAnsi="Microsoft YaHei UI" w:eastAsia="Microsoft YaHei UI"/>
      <w:sz w:val="18"/>
      <w:szCs w:val="18"/>
    </w:rPr>
  </w:style>
  <w:style w:type="character" w:customStyle="1" w:styleId="1084">
    <w:name w:val="宏文本 字符"/>
    <w:basedOn w:val="136"/>
    <w:link w:val="5"/>
    <w:qFormat/>
    <w:uiPriority w:val="0"/>
    <w:rPr>
      <w:rFonts w:ascii="Courier New" w:hAnsi="Courier New" w:cs="Courier New"/>
      <w:kern w:val="2"/>
      <w:sz w:val="24"/>
      <w:szCs w:val="24"/>
    </w:rPr>
  </w:style>
  <w:style w:type="character" w:customStyle="1" w:styleId="1085">
    <w:name w:val="标题 1 字符1"/>
    <w:qFormat/>
    <w:uiPriority w:val="0"/>
    <w:rPr>
      <w:rFonts w:ascii="宋体" w:hAnsi="Arial" w:eastAsia="宋体"/>
      <w:b/>
      <w:bCs/>
      <w:kern w:val="44"/>
      <w:sz w:val="36"/>
      <w:szCs w:val="44"/>
    </w:rPr>
  </w:style>
  <w:style w:type="character" w:customStyle="1" w:styleId="1086">
    <w:name w:val="列表项目符号 4 字符"/>
    <w:link w:val="20"/>
    <w:qFormat/>
    <w:uiPriority w:val="0"/>
    <w:rPr>
      <w:kern w:val="2"/>
      <w:sz w:val="21"/>
      <w:szCs w:val="24"/>
    </w:rPr>
  </w:style>
  <w:style w:type="character" w:customStyle="1" w:styleId="1087">
    <w:name w:val="内容 Char"/>
    <w:link w:val="1088"/>
    <w:qFormat/>
    <w:uiPriority w:val="0"/>
    <w:rPr>
      <w:rFonts w:ascii="Calibri" w:hAnsi="Calibri"/>
      <w:sz w:val="24"/>
      <w:szCs w:val="22"/>
    </w:rPr>
  </w:style>
  <w:style w:type="paragraph" w:customStyle="1" w:styleId="1088">
    <w:name w:val="内容"/>
    <w:basedOn w:val="87"/>
    <w:link w:val="1087"/>
    <w:qFormat/>
    <w:uiPriority w:val="0"/>
    <w:pPr>
      <w:spacing w:line="360" w:lineRule="auto"/>
      <w:ind w:firstLine="200" w:firstLineChars="200"/>
      <w:jc w:val="left"/>
    </w:pPr>
    <w:rPr>
      <w:rFonts w:ascii="Calibri" w:hAnsi="Calibri" w:eastAsia="宋体"/>
      <w:kern w:val="0"/>
      <w:sz w:val="24"/>
      <w:szCs w:val="22"/>
    </w:rPr>
  </w:style>
  <w:style w:type="character" w:customStyle="1" w:styleId="1089">
    <w:name w:val="纯文本 Char3"/>
    <w:qFormat/>
    <w:locked/>
    <w:uiPriority w:val="99"/>
    <w:rPr>
      <w:rFonts w:ascii="宋体" w:hAnsi="Courier New" w:eastAsia="宋体" w:cs="Times New Roman"/>
      <w:kern w:val="0"/>
      <w:szCs w:val="20"/>
    </w:rPr>
  </w:style>
  <w:style w:type="character" w:customStyle="1" w:styleId="1090">
    <w:name w:val="标题 8 Char1"/>
    <w:semiHidden/>
    <w:qFormat/>
    <w:uiPriority w:val="0"/>
    <w:rPr>
      <w:rFonts w:ascii="Cambria" w:hAnsi="Cambria" w:eastAsia="宋体" w:cs="Times New Roman"/>
      <w:kern w:val="2"/>
      <w:sz w:val="24"/>
      <w:szCs w:val="24"/>
    </w:rPr>
  </w:style>
  <w:style w:type="character" w:customStyle="1" w:styleId="1091">
    <w:name w:val="QN正文 Char"/>
    <w:link w:val="1092"/>
    <w:qFormat/>
    <w:uiPriority w:val="0"/>
    <w:rPr>
      <w:kern w:val="1"/>
      <w:sz w:val="24"/>
      <w:szCs w:val="24"/>
      <w:lang w:eastAsia="ar-SA"/>
    </w:rPr>
  </w:style>
  <w:style w:type="paragraph" w:customStyle="1" w:styleId="1092">
    <w:name w:val="QN正文"/>
    <w:basedOn w:val="1"/>
    <w:link w:val="1091"/>
    <w:qFormat/>
    <w:uiPriority w:val="0"/>
    <w:pPr>
      <w:suppressAutoHyphens/>
      <w:spacing w:line="300" w:lineRule="auto"/>
      <w:ind w:firstLine="454"/>
      <w:jc w:val="left"/>
    </w:pPr>
    <w:rPr>
      <w:kern w:val="1"/>
      <w:sz w:val="24"/>
      <w:szCs w:val="24"/>
      <w:lang w:eastAsia="ar-SA"/>
    </w:rPr>
  </w:style>
  <w:style w:type="character" w:customStyle="1" w:styleId="1093">
    <w:name w:val="副标题 Char2"/>
    <w:qFormat/>
    <w:locked/>
    <w:uiPriority w:val="0"/>
    <w:rPr>
      <w:rFonts w:ascii="Cambria" w:hAnsi="Cambria"/>
      <w:b/>
      <w:bCs/>
      <w:kern w:val="28"/>
      <w:sz w:val="32"/>
      <w:szCs w:val="32"/>
    </w:rPr>
  </w:style>
  <w:style w:type="character" w:customStyle="1" w:styleId="1094">
    <w:name w:val="样式 宋体 加粗1"/>
    <w:qFormat/>
    <w:uiPriority w:val="0"/>
    <w:rPr>
      <w:rFonts w:hint="eastAsia" w:ascii="宋体" w:hAnsi="宋体" w:eastAsia="黑体"/>
      <w:bCs/>
      <w:sz w:val="28"/>
    </w:rPr>
  </w:style>
  <w:style w:type="character" w:customStyle="1" w:styleId="1095">
    <w:name w:val="上标e"/>
    <w:qFormat/>
    <w:uiPriority w:val="0"/>
    <w:rPr>
      <w:rFonts w:ascii="宋体" w:hAnsi="宋体" w:eastAsia="宋体"/>
      <w:color w:val="FF00FF"/>
      <w:kern w:val="22"/>
      <w:sz w:val="22"/>
      <w:vertAlign w:val="superscript"/>
    </w:rPr>
  </w:style>
  <w:style w:type="character" w:customStyle="1" w:styleId="1096">
    <w:name w:val="Body Text Indent 3 Char"/>
    <w:qFormat/>
    <w:locked/>
    <w:uiPriority w:val="99"/>
    <w:rPr>
      <w:rFonts w:ascii="宋体" w:cs="宋体"/>
      <w:sz w:val="24"/>
      <w:szCs w:val="24"/>
    </w:rPr>
  </w:style>
  <w:style w:type="character" w:customStyle="1" w:styleId="1097">
    <w:name w:val="正文段落 Char Char Char"/>
    <w:qFormat/>
    <w:uiPriority w:val="0"/>
    <w:rPr>
      <w:rFonts w:ascii="宋体" w:eastAsia="宋体"/>
      <w:sz w:val="28"/>
    </w:rPr>
  </w:style>
  <w:style w:type="character" w:customStyle="1" w:styleId="1098">
    <w:name w:val="表格文字 Char Char"/>
    <w:qFormat/>
    <w:locked/>
    <w:uiPriority w:val="0"/>
    <w:rPr>
      <w:rFonts w:ascii="Times New Roman" w:hAnsi="Times New Roman"/>
    </w:rPr>
  </w:style>
  <w:style w:type="character" w:customStyle="1" w:styleId="1099">
    <w:name w:val="Title Char"/>
    <w:qFormat/>
    <w:locked/>
    <w:uiPriority w:val="0"/>
    <w:rPr>
      <w:rFonts w:ascii="Cambria" w:hAnsi="Cambria"/>
      <w:b/>
      <w:sz w:val="32"/>
      <w:lang w:val="en-US" w:eastAsia="ja-JP"/>
    </w:rPr>
  </w:style>
  <w:style w:type="character" w:customStyle="1" w:styleId="1100">
    <w:name w:val="图下文字 Char"/>
    <w:link w:val="1101"/>
    <w:qFormat/>
    <w:uiPriority w:val="0"/>
    <w:rPr>
      <w:sz w:val="24"/>
      <w:szCs w:val="24"/>
    </w:rPr>
  </w:style>
  <w:style w:type="paragraph" w:customStyle="1" w:styleId="1101">
    <w:name w:val="图下文字"/>
    <w:basedOn w:val="1088"/>
    <w:link w:val="1100"/>
    <w:qFormat/>
    <w:uiPriority w:val="0"/>
    <w:pPr>
      <w:adjustRightInd w:val="0"/>
      <w:snapToGrid w:val="0"/>
      <w:ind w:firstLine="0" w:firstLineChars="0"/>
      <w:jc w:val="center"/>
    </w:pPr>
    <w:rPr>
      <w:rFonts w:ascii="Times New Roman" w:hAnsi="Times New Roman"/>
      <w:szCs w:val="24"/>
    </w:rPr>
  </w:style>
  <w:style w:type="character" w:customStyle="1" w:styleId="1102">
    <w:name w:val="title_emph"/>
    <w:qFormat/>
    <w:uiPriority w:val="0"/>
  </w:style>
  <w:style w:type="character" w:customStyle="1" w:styleId="1103">
    <w:name w:val="样式 正文首行缩进 + 首行缩进:  2 字符 Char Char2"/>
    <w:qFormat/>
    <w:uiPriority w:val="0"/>
    <w:rPr>
      <w:rFonts w:ascii="Arial" w:hAnsi="Arial" w:eastAsia="宋体" w:cs="宋体"/>
      <w:sz w:val="21"/>
      <w:lang w:val="en-US" w:eastAsia="zh-CN" w:bidi="ar-SA"/>
    </w:rPr>
  </w:style>
  <w:style w:type="character" w:customStyle="1" w:styleId="1104">
    <w:name w:val="样式 正文首行缩进 + 首行缩进:  2 字符 Char2"/>
    <w:link w:val="1105"/>
    <w:qFormat/>
    <w:uiPriority w:val="0"/>
    <w:rPr>
      <w:rFonts w:cs="宋体"/>
    </w:rPr>
  </w:style>
  <w:style w:type="paragraph" w:customStyle="1" w:styleId="1105">
    <w:name w:val="样式 正文首行缩进 + 首行缩进:  2 字符"/>
    <w:basedOn w:val="2"/>
    <w:link w:val="1104"/>
    <w:qFormat/>
    <w:uiPriority w:val="0"/>
    <w:pPr>
      <w:widowControl/>
      <w:snapToGrid w:val="0"/>
      <w:spacing w:before="80" w:line="300" w:lineRule="auto"/>
      <w:ind w:left="1134" w:firstLine="0" w:firstLineChars="0"/>
      <w:jc w:val="left"/>
    </w:pPr>
    <w:rPr>
      <w:rFonts w:cs="宋体"/>
      <w:kern w:val="0"/>
      <w:sz w:val="20"/>
      <w:szCs w:val="20"/>
    </w:rPr>
  </w:style>
  <w:style w:type="character" w:customStyle="1" w:styleId="1106">
    <w:name w:val="正文首行缩进 Char Char2"/>
    <w:qFormat/>
    <w:uiPriority w:val="0"/>
    <w:rPr>
      <w:rFonts w:ascii="Arial" w:hAnsi="Arial" w:eastAsia="宋体"/>
      <w:sz w:val="21"/>
      <w:lang w:val="en-US" w:eastAsia="zh-CN" w:bidi="ar-SA"/>
    </w:rPr>
  </w:style>
  <w:style w:type="character" w:customStyle="1" w:styleId="1107">
    <w:name w:val="正文2 Char"/>
    <w:link w:val="1108"/>
    <w:qFormat/>
    <w:locked/>
    <w:uiPriority w:val="0"/>
    <w:rPr>
      <w:sz w:val="24"/>
    </w:rPr>
  </w:style>
  <w:style w:type="paragraph" w:customStyle="1" w:styleId="1108">
    <w:name w:val="正文211"/>
    <w:basedOn w:val="1"/>
    <w:link w:val="1107"/>
    <w:qFormat/>
    <w:uiPriority w:val="0"/>
    <w:pPr>
      <w:spacing w:line="360" w:lineRule="exact"/>
      <w:ind w:left="200" w:leftChars="200"/>
      <w:jc w:val="left"/>
    </w:pPr>
    <w:rPr>
      <w:kern w:val="0"/>
      <w:sz w:val="24"/>
      <w:szCs w:val="20"/>
    </w:rPr>
  </w:style>
  <w:style w:type="character" w:customStyle="1" w:styleId="1109">
    <w:name w:val="@他1"/>
    <w:unhideWhenUsed/>
    <w:qFormat/>
    <w:uiPriority w:val="99"/>
    <w:rPr>
      <w:color w:val="2B579A"/>
      <w:shd w:val="clear" w:color="auto" w:fill="E6E6E6"/>
    </w:rPr>
  </w:style>
  <w:style w:type="character" w:customStyle="1" w:styleId="1110">
    <w:name w:val="Char Char132"/>
    <w:qFormat/>
    <w:uiPriority w:val="0"/>
    <w:rPr>
      <w:rFonts w:eastAsia="宋体"/>
      <w:sz w:val="16"/>
    </w:rPr>
  </w:style>
  <w:style w:type="character" w:customStyle="1" w:styleId="1111">
    <w:name w:val="Item List Char Char Char Char"/>
    <w:link w:val="1112"/>
    <w:qFormat/>
    <w:uiPriority w:val="0"/>
    <w:rPr>
      <w:rFonts w:ascii="Arial" w:hAnsi="Arial" w:cs="Arial"/>
      <w:kern w:val="2"/>
      <w:sz w:val="21"/>
      <w:szCs w:val="21"/>
    </w:rPr>
  </w:style>
  <w:style w:type="paragraph" w:customStyle="1" w:styleId="1112">
    <w:name w:val="Item List Char Char Char"/>
    <w:link w:val="1111"/>
    <w:qFormat/>
    <w:uiPriority w:val="0"/>
    <w:pPr>
      <w:tabs>
        <w:tab w:val="left" w:pos="1559"/>
      </w:tabs>
      <w:ind w:left="1559" w:hanging="425"/>
      <w:jc w:val="both"/>
    </w:pPr>
    <w:rPr>
      <w:rFonts w:ascii="Arial" w:hAnsi="Arial" w:eastAsia="宋体" w:cs="Arial"/>
      <w:kern w:val="2"/>
      <w:sz w:val="21"/>
      <w:szCs w:val="21"/>
      <w:lang w:val="en-US" w:eastAsia="zh-CN" w:bidi="ar-SA"/>
    </w:rPr>
  </w:style>
  <w:style w:type="character" w:customStyle="1" w:styleId="1113">
    <w:name w:val="正文文本 + SimSun"/>
    <w:qFormat/>
    <w:uiPriority w:val="0"/>
    <w:rPr>
      <w:rFonts w:ascii="宋体" w:hAnsi="宋体" w:eastAsia="Times New Roman" w:cs="宋体"/>
      <w:color w:val="000000"/>
      <w:spacing w:val="0"/>
      <w:w w:val="100"/>
      <w:position w:val="0"/>
      <w:sz w:val="22"/>
      <w:szCs w:val="22"/>
      <w:shd w:val="clear" w:color="auto" w:fill="FFFFFF"/>
      <w:lang w:val="en-US"/>
    </w:rPr>
  </w:style>
  <w:style w:type="character" w:customStyle="1" w:styleId="1114">
    <w:name w:val="样式 样式 标题 3 + 首行缩进:  2 字符 + (符号) 宋体 黑色 Char"/>
    <w:qFormat/>
    <w:uiPriority w:val="0"/>
    <w:rPr>
      <w:rFonts w:hint="eastAsia" w:ascii="黑体" w:hAnsi="黑体" w:eastAsia="黑体" w:cs="宋体"/>
      <w:b/>
      <w:bCs/>
      <w:color w:val="000000"/>
      <w:kern w:val="2"/>
      <w:sz w:val="21"/>
      <w:szCs w:val="32"/>
      <w:lang w:val="en-US" w:eastAsia="zh-CN" w:bidi="ar-SA"/>
    </w:rPr>
  </w:style>
  <w:style w:type="character" w:customStyle="1" w:styleId="1115">
    <w:name w:val="标题 2李洪 Char Char"/>
    <w:qFormat/>
    <w:uiPriority w:val="0"/>
    <w:rPr>
      <w:rFonts w:hint="eastAsia" w:ascii="宋体" w:hAnsi="宋体" w:eastAsia="宋体"/>
      <w:kern w:val="2"/>
      <w:sz w:val="21"/>
      <w:szCs w:val="24"/>
      <w:lang w:val="en-US" w:eastAsia="zh-CN" w:bidi="ar-SA"/>
    </w:rPr>
  </w:style>
  <w:style w:type="character" w:customStyle="1" w:styleId="1116">
    <w:name w:val="wj"/>
    <w:qFormat/>
    <w:uiPriority w:val="0"/>
  </w:style>
  <w:style w:type="character" w:customStyle="1" w:styleId="1117">
    <w:name w:val="Table Description Char Char Char"/>
    <w:qFormat/>
    <w:uiPriority w:val="0"/>
    <w:rPr>
      <w:rFonts w:ascii="Arial" w:hAnsi="Arial" w:eastAsia="黑体" w:cs="Arial"/>
      <w:sz w:val="18"/>
      <w:szCs w:val="21"/>
      <w:lang w:val="en-US" w:eastAsia="zh-CN" w:bidi="ar-SA"/>
    </w:rPr>
  </w:style>
  <w:style w:type="character" w:customStyle="1" w:styleId="1118">
    <w:name w:val="样式 黑体 加粗"/>
    <w:qFormat/>
    <w:uiPriority w:val="0"/>
    <w:rPr>
      <w:rFonts w:ascii="黑体" w:hAnsi="黑体" w:eastAsia="黑体"/>
      <w:b/>
      <w:bCs/>
    </w:rPr>
  </w:style>
  <w:style w:type="character" w:customStyle="1" w:styleId="1119">
    <w:name w:val="style8pt"/>
    <w:qFormat/>
    <w:uiPriority w:val="0"/>
  </w:style>
  <w:style w:type="character" w:customStyle="1" w:styleId="1120">
    <w:name w:val="样式 Char Char"/>
    <w:link w:val="619"/>
    <w:qFormat/>
    <w:uiPriority w:val="0"/>
    <w:rPr>
      <w:rFonts w:ascii="宋体" w:hAnsi="宋体"/>
      <w:sz w:val="24"/>
      <w:szCs w:val="22"/>
    </w:rPr>
  </w:style>
  <w:style w:type="character" w:customStyle="1" w:styleId="1121">
    <w:name w:val="Body Text 2 Char2"/>
    <w:semiHidden/>
    <w:qFormat/>
    <w:locked/>
    <w:uiPriority w:val="99"/>
    <w:rPr>
      <w:rFonts w:ascii="Times New Roman" w:hAnsi="Times New Roman" w:eastAsia="宋体" w:cs="Times New Roman"/>
      <w:sz w:val="24"/>
      <w:szCs w:val="24"/>
    </w:rPr>
  </w:style>
  <w:style w:type="character" w:customStyle="1" w:styleId="1122">
    <w:name w:val="样式 bszw + 右 首行缩进:  2 字符 Char"/>
    <w:link w:val="1123"/>
    <w:qFormat/>
    <w:locked/>
    <w:uiPriority w:val="0"/>
    <w:rPr>
      <w:rFonts w:cs="宋体"/>
      <w:sz w:val="24"/>
      <w:szCs w:val="24"/>
    </w:rPr>
  </w:style>
  <w:style w:type="paragraph" w:customStyle="1" w:styleId="1123">
    <w:name w:val="样式 bszw + 右 首行缩进:  2 字符"/>
    <w:basedOn w:val="1124"/>
    <w:link w:val="1122"/>
    <w:qFormat/>
    <w:uiPriority w:val="0"/>
    <w:pPr>
      <w:ind w:firstLine="420"/>
      <w:jc w:val="right"/>
    </w:pPr>
    <w:rPr>
      <w:rFonts w:cs="宋体"/>
    </w:rPr>
  </w:style>
  <w:style w:type="paragraph" w:customStyle="1" w:styleId="1124">
    <w:name w:val="bszw"/>
    <w:basedOn w:val="1"/>
    <w:link w:val="1125"/>
    <w:qFormat/>
    <w:uiPriority w:val="0"/>
    <w:pPr>
      <w:spacing w:line="360" w:lineRule="auto"/>
      <w:ind w:firstLine="200" w:firstLineChars="200"/>
      <w:jc w:val="left"/>
    </w:pPr>
    <w:rPr>
      <w:kern w:val="0"/>
      <w:sz w:val="24"/>
      <w:szCs w:val="24"/>
    </w:rPr>
  </w:style>
  <w:style w:type="character" w:customStyle="1" w:styleId="1125">
    <w:name w:val="bszw Char"/>
    <w:link w:val="1124"/>
    <w:qFormat/>
    <w:locked/>
    <w:uiPriority w:val="0"/>
    <w:rPr>
      <w:sz w:val="24"/>
      <w:szCs w:val="24"/>
    </w:rPr>
  </w:style>
  <w:style w:type="character" w:customStyle="1" w:styleId="1126">
    <w:name w:val="正文（首行缩进两字） Char Char Char Char1"/>
    <w:qFormat/>
    <w:uiPriority w:val="0"/>
    <w:rPr>
      <w:rFonts w:eastAsia="宋体"/>
      <w:kern w:val="2"/>
      <w:sz w:val="24"/>
      <w:lang w:val="en-US" w:eastAsia="zh-CN" w:bidi="ar-SA"/>
    </w:rPr>
  </w:style>
  <w:style w:type="character" w:customStyle="1" w:styleId="1127">
    <w:name w:val="style551"/>
    <w:qFormat/>
    <w:uiPriority w:val="0"/>
    <w:rPr>
      <w:color w:val="000000"/>
    </w:rPr>
  </w:style>
  <w:style w:type="character" w:customStyle="1" w:styleId="1128">
    <w:name w:val="样式 标题 4 + 宋体 Char"/>
    <w:qFormat/>
    <w:uiPriority w:val="0"/>
    <w:rPr>
      <w:rFonts w:ascii="宋体" w:hAnsi="宋体" w:eastAsia="宋体"/>
      <w:bCs/>
      <w:kern w:val="2"/>
      <w:sz w:val="24"/>
      <w:szCs w:val="24"/>
      <w:lang w:val="en-US" w:eastAsia="zh-CN" w:bidi="ar-SA"/>
    </w:rPr>
  </w:style>
  <w:style w:type="character" w:customStyle="1" w:styleId="1129">
    <w:name w:val="宋体 小四号 首行缩进:  0.85 厘米 行距: 1.5 倍行距 Char Char"/>
    <w:link w:val="1130"/>
    <w:qFormat/>
    <w:locked/>
    <w:uiPriority w:val="0"/>
    <w:rPr>
      <w:rFonts w:ascii="宋体" w:hAnsi="宋体"/>
      <w:sz w:val="24"/>
    </w:rPr>
  </w:style>
  <w:style w:type="paragraph" w:customStyle="1" w:styleId="1130">
    <w:name w:val="宋体 小四号 首行缩进:  0.85 厘米 行距: 1.5 倍行距"/>
    <w:basedOn w:val="1"/>
    <w:link w:val="1129"/>
    <w:qFormat/>
    <w:uiPriority w:val="0"/>
    <w:pPr>
      <w:ind w:firstLine="200" w:firstLineChars="200"/>
      <w:jc w:val="left"/>
    </w:pPr>
    <w:rPr>
      <w:rFonts w:ascii="宋体" w:hAnsi="宋体"/>
      <w:kern w:val="0"/>
      <w:sz w:val="24"/>
      <w:szCs w:val="20"/>
    </w:rPr>
  </w:style>
  <w:style w:type="character" w:customStyle="1" w:styleId="1131">
    <w:name w:val="说明内容 Char"/>
    <w:link w:val="1132"/>
    <w:qFormat/>
    <w:uiPriority w:val="0"/>
    <w:rPr>
      <w:rFonts w:ascii="Myriad Pro" w:hAnsi="Myriad Pro" w:eastAsia="微软雅黑"/>
      <w:color w:val="000000"/>
      <w:sz w:val="17"/>
    </w:rPr>
  </w:style>
  <w:style w:type="paragraph" w:customStyle="1" w:styleId="1132">
    <w:name w:val="说明内容"/>
    <w:basedOn w:val="1"/>
    <w:link w:val="1131"/>
    <w:qFormat/>
    <w:uiPriority w:val="0"/>
    <w:pPr>
      <w:spacing w:before="80" w:after="80"/>
      <w:jc w:val="left"/>
    </w:pPr>
    <w:rPr>
      <w:rFonts w:ascii="Myriad Pro" w:hAnsi="Myriad Pro" w:eastAsia="微软雅黑"/>
      <w:color w:val="000000"/>
      <w:kern w:val="0"/>
      <w:sz w:val="17"/>
      <w:szCs w:val="20"/>
    </w:rPr>
  </w:style>
  <w:style w:type="character" w:customStyle="1" w:styleId="1133">
    <w:name w:val="date2"/>
    <w:qFormat/>
    <w:uiPriority w:val="99"/>
    <w:rPr>
      <w:rFonts w:ascii="Arial" w:hAnsi="Arial" w:cs="Arial"/>
      <w:sz w:val="14"/>
      <w:szCs w:val="14"/>
    </w:rPr>
  </w:style>
  <w:style w:type="character" w:customStyle="1" w:styleId="1134">
    <w:name w:val="封面工程名称标题 Char Char"/>
    <w:qFormat/>
    <w:uiPriority w:val="0"/>
    <w:rPr>
      <w:rFonts w:ascii="黑体" w:eastAsia="黑体"/>
      <w:sz w:val="52"/>
      <w:szCs w:val="52"/>
    </w:rPr>
  </w:style>
  <w:style w:type="character" w:customStyle="1" w:styleId="1135">
    <w:name w:val="标题4 Char Char"/>
    <w:qFormat/>
    <w:uiPriority w:val="0"/>
    <w:rPr>
      <w:rFonts w:ascii="Arial" w:hAnsi="Arial"/>
      <w:b/>
      <w:bCs/>
      <w:sz w:val="24"/>
      <w:szCs w:val="32"/>
    </w:rPr>
  </w:style>
  <w:style w:type="character" w:customStyle="1" w:styleId="1136">
    <w:name w:val="封面5"/>
    <w:qFormat/>
    <w:uiPriority w:val="0"/>
    <w:rPr>
      <w:b/>
      <w:bCs/>
      <w:sz w:val="32"/>
    </w:rPr>
  </w:style>
  <w:style w:type="character" w:customStyle="1" w:styleId="1137">
    <w:name w:val="Char Char14"/>
    <w:qFormat/>
    <w:locked/>
    <w:uiPriority w:val="0"/>
    <w:rPr>
      <w:rFonts w:ascii="Arial" w:hAnsi="Arial" w:eastAsia="黑体" w:cs="Arial"/>
      <w:b/>
      <w:bCs/>
      <w:kern w:val="2"/>
      <w:sz w:val="24"/>
      <w:szCs w:val="24"/>
    </w:rPr>
  </w:style>
  <w:style w:type="character" w:customStyle="1" w:styleId="1138">
    <w:name w:val="文内注"/>
    <w:qFormat/>
    <w:uiPriority w:val="0"/>
    <w:rPr>
      <w:rFonts w:ascii="Arial" w:hAnsi="Arial" w:eastAsia="楷体_GB2312"/>
      <w:sz w:val="18"/>
    </w:rPr>
  </w:style>
  <w:style w:type="character" w:customStyle="1" w:styleId="1139">
    <w:name w:val="去学可研标题 1 Char Char"/>
    <w:qFormat/>
    <w:uiPriority w:val="0"/>
    <w:rPr>
      <w:rFonts w:hint="default" w:ascii="Arial" w:hAnsi="Arial" w:eastAsia="宋体" w:cs="Times New Roman"/>
      <w:b/>
      <w:bCs/>
      <w:sz w:val="30"/>
      <w:szCs w:val="32"/>
    </w:rPr>
  </w:style>
  <w:style w:type="character" w:customStyle="1" w:styleId="1140">
    <w:name w:val="Subtitle Char"/>
    <w:qFormat/>
    <w:locked/>
    <w:uiPriority w:val="0"/>
    <w:rPr>
      <w:rFonts w:ascii="Cambria" w:hAnsi="Cambria"/>
      <w:b/>
      <w:kern w:val="28"/>
      <w:sz w:val="32"/>
      <w:lang w:val="en-US" w:eastAsia="ja-JP"/>
    </w:rPr>
  </w:style>
  <w:style w:type="character" w:customStyle="1" w:styleId="1141">
    <w:name w:val="流程图 Char"/>
    <w:link w:val="1142"/>
    <w:qFormat/>
    <w:uiPriority w:val="0"/>
    <w:rPr>
      <w:rFonts w:ascii="宋体" w:hAnsi="宋体" w:eastAsia="Times New Roman"/>
      <w:kern w:val="2"/>
      <w:sz w:val="21"/>
      <w:szCs w:val="21"/>
    </w:rPr>
  </w:style>
  <w:style w:type="paragraph" w:customStyle="1" w:styleId="1142">
    <w:name w:val="流程图"/>
    <w:next w:val="1"/>
    <w:link w:val="1141"/>
    <w:qFormat/>
    <w:uiPriority w:val="0"/>
    <w:pPr>
      <w:widowControl w:val="0"/>
      <w:spacing w:line="360" w:lineRule="auto"/>
      <w:jc w:val="center"/>
    </w:pPr>
    <w:rPr>
      <w:rFonts w:ascii="宋体" w:hAnsi="宋体" w:eastAsia="Times New Roman" w:cs="Times New Roman"/>
      <w:kern w:val="2"/>
      <w:sz w:val="21"/>
      <w:szCs w:val="21"/>
      <w:lang w:val="en-US" w:eastAsia="zh-CN" w:bidi="ar-SA"/>
    </w:rPr>
  </w:style>
  <w:style w:type="character" w:customStyle="1" w:styleId="1143">
    <w:name w:val="上标"/>
    <w:qFormat/>
    <w:uiPriority w:val="0"/>
    <w:rPr>
      <w:position w:val="0"/>
      <w:vertAlign w:val="superscript"/>
    </w:rPr>
  </w:style>
  <w:style w:type="character" w:customStyle="1" w:styleId="1144">
    <w:name w:val="unnamed13"/>
    <w:semiHidden/>
    <w:qFormat/>
    <w:uiPriority w:val="0"/>
    <w:rPr>
      <w:spacing w:val="12"/>
      <w:sz w:val="20"/>
      <w:szCs w:val="20"/>
    </w:rPr>
  </w:style>
  <w:style w:type="character" w:customStyle="1" w:styleId="1145">
    <w:name w:val="封面标题2 Char"/>
    <w:qFormat/>
    <w:uiPriority w:val="0"/>
    <w:rPr>
      <w:rFonts w:ascii="Arial" w:hAnsi="Arial" w:eastAsia="华文中宋" w:cs="Arial"/>
      <w:b/>
      <w:kern w:val="2"/>
      <w:sz w:val="64"/>
      <w:szCs w:val="72"/>
      <w:lang w:val="en-US" w:eastAsia="zh-CN" w:bidi="ar-SA"/>
    </w:rPr>
  </w:style>
  <w:style w:type="character" w:customStyle="1" w:styleId="1146">
    <w:name w:val="Char Char214"/>
    <w:qFormat/>
    <w:uiPriority w:val="0"/>
    <w:rPr>
      <w:rFonts w:ascii="Times New Roman" w:hAnsi="Times New Roman"/>
      <w:b/>
      <w:kern w:val="44"/>
      <w:sz w:val="44"/>
    </w:rPr>
  </w:style>
  <w:style w:type="character" w:customStyle="1" w:styleId="1147">
    <w:name w:val="样式 首行缩进:  2 字符2 Char"/>
    <w:link w:val="1148"/>
    <w:qFormat/>
    <w:locked/>
    <w:uiPriority w:val="0"/>
    <w:rPr>
      <w:sz w:val="24"/>
      <w:szCs w:val="24"/>
    </w:rPr>
  </w:style>
  <w:style w:type="paragraph" w:customStyle="1" w:styleId="1148">
    <w:name w:val="样式 首行缩进:  2 字符2"/>
    <w:basedOn w:val="1"/>
    <w:link w:val="1147"/>
    <w:qFormat/>
    <w:uiPriority w:val="0"/>
    <w:pPr>
      <w:spacing w:line="480" w:lineRule="atLeast"/>
      <w:ind w:firstLine="200" w:firstLineChars="200"/>
      <w:jc w:val="left"/>
    </w:pPr>
    <w:rPr>
      <w:kern w:val="0"/>
      <w:sz w:val="24"/>
      <w:szCs w:val="24"/>
    </w:rPr>
  </w:style>
  <w:style w:type="character" w:customStyle="1" w:styleId="1149">
    <w:name w:val="正文1 Char"/>
    <w:link w:val="554"/>
    <w:qFormat/>
    <w:uiPriority w:val="0"/>
    <w:rPr>
      <w:rFonts w:ascii="仿宋_GB2312" w:eastAsia="仿宋_GB2312"/>
      <w:sz w:val="34"/>
      <w:lang w:val="zh-CN"/>
    </w:rPr>
  </w:style>
  <w:style w:type="character" w:customStyle="1" w:styleId="1150">
    <w:name w:val="图说 Char Char"/>
    <w:link w:val="467"/>
    <w:qFormat/>
    <w:uiPriority w:val="0"/>
    <w:rPr>
      <w:rFonts w:ascii="EU-F1" w:eastAsia="黑体"/>
      <w:kern w:val="2"/>
      <w:szCs w:val="21"/>
    </w:rPr>
  </w:style>
  <w:style w:type="character" w:customStyle="1" w:styleId="1151">
    <w:name w:val="国标-小节 Char Char"/>
    <w:qFormat/>
    <w:locked/>
    <w:uiPriority w:val="0"/>
    <w:rPr>
      <w:rFonts w:ascii="宋体"/>
      <w:b/>
      <w:bCs/>
      <w:sz w:val="28"/>
      <w:szCs w:val="28"/>
    </w:rPr>
  </w:style>
  <w:style w:type="character" w:customStyle="1" w:styleId="1152">
    <w:name w:val="Document Map Char"/>
    <w:qFormat/>
    <w:locked/>
    <w:uiPriority w:val="99"/>
    <w:rPr>
      <w:rFonts w:ascii="宋体" w:hAnsi="Calibri" w:cs="宋体"/>
      <w:sz w:val="18"/>
      <w:szCs w:val="18"/>
    </w:rPr>
  </w:style>
  <w:style w:type="character" w:customStyle="1" w:styleId="1153">
    <w:name w:val="Char Char291"/>
    <w:qFormat/>
    <w:uiPriority w:val="0"/>
    <w:rPr>
      <w:rFonts w:ascii="黑体" w:hAnsi="Times New Roman" w:eastAsia="黑体" w:cs="Times New Roman"/>
      <w:kern w:val="0"/>
      <w:sz w:val="20"/>
      <w:szCs w:val="20"/>
    </w:rPr>
  </w:style>
  <w:style w:type="character" w:customStyle="1" w:styleId="1154">
    <w:name w:val="Body Text Indent 2 Char2"/>
    <w:semiHidden/>
    <w:qFormat/>
    <w:locked/>
    <w:uiPriority w:val="99"/>
    <w:rPr>
      <w:rFonts w:ascii="Times New Roman" w:hAnsi="Times New Roman" w:eastAsia="宋体" w:cs="Times New Roman"/>
      <w:sz w:val="24"/>
      <w:szCs w:val="24"/>
    </w:rPr>
  </w:style>
  <w:style w:type="character" w:customStyle="1" w:styleId="1155">
    <w:name w:val="txtcontent11"/>
    <w:qFormat/>
    <w:uiPriority w:val="0"/>
    <w:rPr>
      <w:rFonts w:hint="default" w:ascii="ˎ̥" w:hAnsi="ˎ̥"/>
      <w:color w:val="000000"/>
      <w:sz w:val="23"/>
      <w:szCs w:val="23"/>
    </w:rPr>
  </w:style>
  <w:style w:type="character" w:customStyle="1" w:styleId="1156">
    <w:name w:val="样式 标题 4 + (符号) 宋体 Char Char"/>
    <w:link w:val="1157"/>
    <w:qFormat/>
    <w:locked/>
    <w:uiPriority w:val="0"/>
    <w:rPr>
      <w:rFonts w:ascii="宋体"/>
    </w:rPr>
  </w:style>
  <w:style w:type="paragraph" w:customStyle="1" w:styleId="1157">
    <w:name w:val="样式 标题 4 + (符号) 宋体"/>
    <w:basedOn w:val="9"/>
    <w:link w:val="1156"/>
    <w:qFormat/>
    <w:uiPriority w:val="0"/>
    <w:pPr>
      <w:keepNext w:val="0"/>
      <w:keepLines w:val="0"/>
      <w:tabs>
        <w:tab w:val="left" w:pos="1984"/>
        <w:tab w:val="left" w:pos="2976"/>
      </w:tabs>
      <w:adjustRightInd w:val="0"/>
      <w:snapToGrid w:val="0"/>
      <w:spacing w:before="0" w:after="0" w:line="360" w:lineRule="auto"/>
      <w:ind w:left="2551"/>
      <w:jc w:val="left"/>
    </w:pPr>
    <w:rPr>
      <w:rFonts w:ascii="宋体" w:hAnsi="Times New Roman" w:cs="Times New Roman"/>
      <w:b w:val="0"/>
      <w:bCs w:val="0"/>
      <w:sz w:val="20"/>
      <w:szCs w:val="20"/>
    </w:rPr>
  </w:style>
  <w:style w:type="character" w:customStyle="1" w:styleId="1158">
    <w:name w:val="EmailStyle139"/>
    <w:qFormat/>
    <w:uiPriority w:val="0"/>
    <w:rPr>
      <w:rFonts w:ascii="Arial" w:hAnsi="Arial" w:eastAsia="宋体" w:cs="Arial"/>
      <w:color w:val="auto"/>
      <w:sz w:val="20"/>
    </w:rPr>
  </w:style>
  <w:style w:type="character" w:customStyle="1" w:styleId="1159">
    <w:name w:val="首行缩进两字 Char Char Char Char Char1"/>
    <w:qFormat/>
    <w:uiPriority w:val="0"/>
    <w:rPr>
      <w:rFonts w:hint="eastAsia" w:ascii="宋体" w:hAnsi="宋体" w:eastAsia="宋体"/>
      <w:kern w:val="2"/>
      <w:sz w:val="28"/>
      <w:lang w:val="en-US" w:eastAsia="zh-CN" w:bidi="ar-SA"/>
    </w:rPr>
  </w:style>
  <w:style w:type="character" w:customStyle="1" w:styleId="1160">
    <w:name w:val="标题 3 Char2"/>
    <w:qFormat/>
    <w:uiPriority w:val="0"/>
    <w:rPr>
      <w:rFonts w:eastAsia="宋体"/>
      <w:b/>
      <w:bCs/>
      <w:kern w:val="2"/>
      <w:sz w:val="32"/>
      <w:szCs w:val="32"/>
      <w:lang w:val="en-US" w:eastAsia="zh-CN" w:bidi="ar-SA"/>
    </w:rPr>
  </w:style>
  <w:style w:type="character" w:customStyle="1" w:styleId="1161">
    <w:name w:val="图片描述 Char"/>
    <w:link w:val="1162"/>
    <w:qFormat/>
    <w:uiPriority w:val="0"/>
    <w:rPr>
      <w:rFonts w:ascii="Arial" w:hAnsi="Arial"/>
      <w:szCs w:val="24"/>
    </w:rPr>
  </w:style>
  <w:style w:type="paragraph" w:customStyle="1" w:styleId="1162">
    <w:name w:val="图片描述"/>
    <w:basedOn w:val="1"/>
    <w:next w:val="1"/>
    <w:link w:val="1161"/>
    <w:qFormat/>
    <w:uiPriority w:val="0"/>
    <w:pPr>
      <w:widowControl/>
      <w:topLinePunct/>
      <w:adjustRightInd w:val="0"/>
      <w:snapToGrid w:val="0"/>
      <w:spacing w:before="160" w:after="160" w:line="240" w:lineRule="atLeast"/>
      <w:ind w:left="1701"/>
      <w:jc w:val="center"/>
    </w:pPr>
    <w:rPr>
      <w:rFonts w:ascii="Arial" w:hAnsi="Arial"/>
      <w:kern w:val="0"/>
      <w:sz w:val="20"/>
      <w:szCs w:val="24"/>
    </w:rPr>
  </w:style>
  <w:style w:type="character" w:customStyle="1" w:styleId="1163">
    <w:name w:val="标题2T Char Char"/>
    <w:link w:val="1164"/>
    <w:qFormat/>
    <w:uiPriority w:val="0"/>
    <w:rPr>
      <w:rFonts w:ascii="宋体" w:hAnsi="Arial"/>
      <w:b/>
      <w:sz w:val="28"/>
    </w:rPr>
  </w:style>
  <w:style w:type="paragraph" w:customStyle="1" w:styleId="1164">
    <w:name w:val="标题2T"/>
    <w:basedOn w:val="1"/>
    <w:link w:val="1163"/>
    <w:qFormat/>
    <w:uiPriority w:val="0"/>
    <w:pPr>
      <w:keepNext/>
      <w:keepLines/>
      <w:adjustRightInd w:val="0"/>
      <w:spacing w:before="260" w:after="260" w:line="416" w:lineRule="atLeast"/>
      <w:jc w:val="center"/>
      <w:textAlignment w:val="baseline"/>
      <w:outlineLvl w:val="1"/>
    </w:pPr>
    <w:rPr>
      <w:rFonts w:ascii="宋体" w:hAnsi="Arial"/>
      <w:b/>
      <w:kern w:val="0"/>
      <w:sz w:val="28"/>
      <w:szCs w:val="20"/>
    </w:rPr>
  </w:style>
  <w:style w:type="character" w:customStyle="1" w:styleId="1165">
    <w:name w:val="Char Char116"/>
    <w:qFormat/>
    <w:uiPriority w:val="0"/>
    <w:rPr>
      <w:sz w:val="18"/>
    </w:rPr>
  </w:style>
  <w:style w:type="character" w:customStyle="1" w:styleId="1166">
    <w:name w:val="标题 2－ch Char Char"/>
    <w:qFormat/>
    <w:uiPriority w:val="0"/>
    <w:rPr>
      <w:rFonts w:ascii="Arial" w:hAnsi="Arial" w:eastAsia="黑体"/>
      <w:b/>
      <w:bCs/>
      <w:sz w:val="32"/>
      <w:szCs w:val="32"/>
      <w:lang w:val="en-US" w:eastAsia="zh-CN" w:bidi="ar-SA"/>
    </w:rPr>
  </w:style>
  <w:style w:type="character" w:customStyle="1" w:styleId="1167">
    <w:name w:val="正文首 Char"/>
    <w:link w:val="1168"/>
    <w:qFormat/>
    <w:uiPriority w:val="0"/>
    <w:rPr>
      <w:rFonts w:ascii="宋体" w:hAnsi="Arial"/>
    </w:rPr>
  </w:style>
  <w:style w:type="paragraph" w:customStyle="1" w:styleId="1168">
    <w:name w:val="正文首"/>
    <w:basedOn w:val="1"/>
    <w:link w:val="1167"/>
    <w:qFormat/>
    <w:uiPriority w:val="0"/>
    <w:pPr>
      <w:adjustRightInd w:val="0"/>
      <w:spacing w:line="360" w:lineRule="auto"/>
      <w:ind w:firstLine="200" w:firstLineChars="200"/>
      <w:jc w:val="left"/>
    </w:pPr>
    <w:rPr>
      <w:rFonts w:ascii="宋体" w:hAnsi="Arial"/>
      <w:kern w:val="0"/>
      <w:sz w:val="20"/>
      <w:szCs w:val="20"/>
    </w:rPr>
  </w:style>
  <w:style w:type="character" w:customStyle="1" w:styleId="1169">
    <w:name w:val="Char Char121"/>
    <w:qFormat/>
    <w:uiPriority w:val="0"/>
    <w:rPr>
      <w:rFonts w:eastAsia="宋体"/>
      <w:sz w:val="24"/>
    </w:rPr>
  </w:style>
  <w:style w:type="character" w:customStyle="1" w:styleId="1170">
    <w:name w:val="表内居两端对齐 Char Char"/>
    <w:link w:val="1171"/>
    <w:qFormat/>
    <w:locked/>
    <w:uiPriority w:val="0"/>
    <w:rPr>
      <w:rFonts w:ascii="Calibri" w:hAnsi="Calibri"/>
      <w:sz w:val="18"/>
      <w:szCs w:val="22"/>
    </w:rPr>
  </w:style>
  <w:style w:type="paragraph" w:customStyle="1" w:styleId="1171">
    <w:name w:val="表内居两端对齐"/>
    <w:basedOn w:val="1"/>
    <w:link w:val="1170"/>
    <w:qFormat/>
    <w:uiPriority w:val="0"/>
    <w:pPr>
      <w:jc w:val="left"/>
    </w:pPr>
    <w:rPr>
      <w:rFonts w:ascii="Calibri" w:hAnsi="Calibri"/>
      <w:kern w:val="0"/>
      <w:sz w:val="18"/>
    </w:rPr>
  </w:style>
  <w:style w:type="character" w:customStyle="1" w:styleId="1172">
    <w:name w:val="超链接1"/>
    <w:qFormat/>
    <w:uiPriority w:val="0"/>
    <w:rPr>
      <w:color w:val="0000FF"/>
      <w:u w:val="single"/>
    </w:rPr>
  </w:style>
  <w:style w:type="character" w:customStyle="1" w:styleId="1173">
    <w:name w:val="Body Text 3 Char"/>
    <w:qFormat/>
    <w:locked/>
    <w:uiPriority w:val="99"/>
    <w:rPr>
      <w:sz w:val="16"/>
      <w:szCs w:val="16"/>
    </w:rPr>
  </w:style>
  <w:style w:type="character" w:customStyle="1" w:styleId="1174">
    <w:name w:val="正文文本 + 10 pt"/>
    <w:qFormat/>
    <w:uiPriority w:val="99"/>
    <w:rPr>
      <w:rFonts w:ascii="MingLiU" w:hAnsi="MingLiU" w:eastAsia="MingLiU" w:cs="MingLiU"/>
      <w:color w:val="000000"/>
      <w:spacing w:val="0"/>
      <w:w w:val="100"/>
      <w:position w:val="0"/>
      <w:sz w:val="20"/>
      <w:szCs w:val="20"/>
      <w:shd w:val="clear" w:color="auto" w:fill="FFFFFF"/>
    </w:rPr>
  </w:style>
  <w:style w:type="character" w:customStyle="1" w:styleId="1175">
    <w:name w:val="标题3 Char Char"/>
    <w:qFormat/>
    <w:uiPriority w:val="0"/>
    <w:rPr>
      <w:rFonts w:ascii="宋体" w:hAnsi="宋体" w:eastAsia="宋体"/>
      <w:b/>
      <w:bCs/>
      <w:kern w:val="44"/>
      <w:sz w:val="24"/>
      <w:szCs w:val="24"/>
    </w:rPr>
  </w:style>
  <w:style w:type="character" w:customStyle="1" w:styleId="1176">
    <w:name w:val="Body text + Bold"/>
    <w:qFormat/>
    <w:uiPriority w:val="0"/>
    <w:rPr>
      <w:rFonts w:ascii="Arial Unicode MS" w:hAnsi="Arial Unicode MS" w:eastAsia="Arial Unicode MS" w:cs="Arial Unicode MS"/>
      <w:b/>
      <w:bCs/>
      <w:color w:val="000000"/>
      <w:spacing w:val="0"/>
      <w:w w:val="100"/>
      <w:position w:val="0"/>
      <w:sz w:val="22"/>
      <w:szCs w:val="22"/>
      <w:shd w:val="clear" w:color="auto" w:fill="FFFFFF"/>
      <w:lang w:val="en-US"/>
    </w:rPr>
  </w:style>
  <w:style w:type="character" w:customStyle="1" w:styleId="1177">
    <w:name w:val="ca-41"/>
    <w:qFormat/>
    <w:uiPriority w:val="99"/>
    <w:rPr>
      <w:rFonts w:ascii="Times New Roman" w:hAnsi="Times New Roman" w:cs="Times New Roman"/>
      <w:sz w:val="21"/>
      <w:szCs w:val="21"/>
    </w:rPr>
  </w:style>
  <w:style w:type="character" w:customStyle="1" w:styleId="1178">
    <w:name w:val="样式 我的正文 + 左侧:  2 字符 首行缩进:  2 字符[858D7CFB-ED40-4347-BF05-701D383B685F]"/>
    <w:link w:val="1179"/>
    <w:qFormat/>
    <w:uiPriority w:val="0"/>
    <w:rPr>
      <w:rFonts w:ascii="宋体" w:hAnsi="宋体"/>
      <w:color w:val="000000"/>
      <w:sz w:val="24"/>
    </w:rPr>
  </w:style>
  <w:style w:type="paragraph" w:customStyle="1" w:styleId="1179">
    <w:name w:val="样式 我的正文 + 左侧:  2 字符 首行缩进:  2 字符"/>
    <w:basedOn w:val="1"/>
    <w:link w:val="1178"/>
    <w:qFormat/>
    <w:uiPriority w:val="0"/>
    <w:pPr>
      <w:widowControl/>
      <w:autoSpaceDE w:val="0"/>
      <w:autoSpaceDN w:val="0"/>
      <w:adjustRightInd w:val="0"/>
      <w:spacing w:line="360" w:lineRule="auto"/>
      <w:ind w:left="200" w:leftChars="200" w:firstLine="200" w:firstLineChars="200"/>
      <w:jc w:val="left"/>
    </w:pPr>
    <w:rPr>
      <w:rFonts w:ascii="宋体" w:hAnsi="宋体"/>
      <w:color w:val="000000"/>
      <w:kern w:val="0"/>
      <w:sz w:val="24"/>
      <w:szCs w:val="20"/>
    </w:rPr>
  </w:style>
  <w:style w:type="character" w:customStyle="1" w:styleId="1180">
    <w:name w:val="jl 正文 Char Char Char Char"/>
    <w:qFormat/>
    <w:locked/>
    <w:uiPriority w:val="0"/>
    <w:rPr>
      <w:rFonts w:ascii="宋体" w:hAnsi="宋体"/>
      <w:sz w:val="24"/>
      <w:szCs w:val="24"/>
    </w:rPr>
  </w:style>
  <w:style w:type="character" w:customStyle="1" w:styleId="1181">
    <w:name w:val="t14"/>
    <w:qFormat/>
    <w:uiPriority w:val="99"/>
  </w:style>
  <w:style w:type="character" w:customStyle="1" w:styleId="1182">
    <w:name w:val="标书正文 Char"/>
    <w:link w:val="1183"/>
    <w:qFormat/>
    <w:uiPriority w:val="99"/>
    <w:rPr>
      <w:rFonts w:ascii="宋体" w:hAnsi="Arial" w:cs="宋体"/>
      <w:kern w:val="2"/>
      <w:sz w:val="24"/>
      <w:szCs w:val="24"/>
    </w:rPr>
  </w:style>
  <w:style w:type="paragraph" w:customStyle="1" w:styleId="1183">
    <w:name w:val="标书正文"/>
    <w:link w:val="1182"/>
    <w:qFormat/>
    <w:uiPriority w:val="99"/>
    <w:pPr>
      <w:widowControl w:val="0"/>
      <w:spacing w:line="360" w:lineRule="auto"/>
      <w:ind w:left="500" w:leftChars="500" w:firstLine="200" w:firstLineChars="200"/>
    </w:pPr>
    <w:rPr>
      <w:rFonts w:ascii="宋体" w:hAnsi="Arial" w:eastAsia="宋体" w:cs="宋体"/>
      <w:kern w:val="2"/>
      <w:sz w:val="24"/>
      <w:szCs w:val="24"/>
      <w:lang w:val="en-US" w:eastAsia="zh-CN" w:bidi="ar-SA"/>
    </w:rPr>
  </w:style>
  <w:style w:type="character" w:customStyle="1" w:styleId="1184">
    <w:name w:val="正文文本 + 间距 2 pt"/>
    <w:qFormat/>
    <w:uiPriority w:val="0"/>
    <w:rPr>
      <w:rFonts w:ascii="MingLiU" w:hAnsi="MingLiU" w:eastAsia="MingLiU" w:cs="MingLiU"/>
      <w:color w:val="000000"/>
      <w:spacing w:val="40"/>
      <w:w w:val="100"/>
      <w:position w:val="0"/>
      <w:sz w:val="19"/>
      <w:szCs w:val="19"/>
      <w:u w:val="none"/>
      <w:shd w:val="clear" w:color="auto" w:fill="FFFFFF"/>
      <w:lang w:val="zh-TW" w:bidi="ar-SA"/>
    </w:rPr>
  </w:style>
  <w:style w:type="character" w:customStyle="1" w:styleId="1185">
    <w:name w:val="标题 Char Char"/>
    <w:qFormat/>
    <w:uiPriority w:val="0"/>
    <w:rPr>
      <w:rFonts w:ascii="Cambria" w:hAnsi="Cambria" w:eastAsia="仿宋_GB2312"/>
      <w:b/>
      <w:bCs/>
      <w:kern w:val="2"/>
      <w:sz w:val="28"/>
      <w:szCs w:val="32"/>
    </w:rPr>
  </w:style>
  <w:style w:type="character" w:customStyle="1" w:styleId="1186">
    <w:name w:val="dy正文2 Char"/>
    <w:link w:val="1187"/>
    <w:qFormat/>
    <w:uiPriority w:val="0"/>
    <w:rPr>
      <w:bCs/>
      <w:snapToGrid w:val="0"/>
      <w:sz w:val="24"/>
      <w:szCs w:val="24"/>
    </w:rPr>
  </w:style>
  <w:style w:type="paragraph" w:customStyle="1" w:styleId="1187">
    <w:name w:val="dy正文2"/>
    <w:basedOn w:val="1"/>
    <w:link w:val="1186"/>
    <w:qFormat/>
    <w:uiPriority w:val="0"/>
    <w:pPr>
      <w:tabs>
        <w:tab w:val="left" w:pos="567"/>
      </w:tabs>
      <w:adjustRightInd w:val="0"/>
      <w:snapToGrid w:val="0"/>
      <w:spacing w:line="440" w:lineRule="atLeast"/>
      <w:ind w:firstLine="567"/>
      <w:jc w:val="left"/>
      <w:textAlignment w:val="baseline"/>
    </w:pPr>
    <w:rPr>
      <w:bCs/>
      <w:snapToGrid w:val="0"/>
      <w:kern w:val="0"/>
      <w:sz w:val="24"/>
      <w:szCs w:val="24"/>
    </w:rPr>
  </w:style>
  <w:style w:type="character" w:customStyle="1" w:styleId="1188">
    <w:name w:val="国标-注 Char"/>
    <w:link w:val="1189"/>
    <w:qFormat/>
    <w:locked/>
    <w:uiPriority w:val="0"/>
    <w:rPr>
      <w:rFonts w:ascii="Arial,Bold" w:hAnsi="Arial,Bold"/>
      <w:sz w:val="28"/>
      <w:szCs w:val="28"/>
    </w:rPr>
  </w:style>
  <w:style w:type="paragraph" w:customStyle="1" w:styleId="1189">
    <w:name w:val="国标-注"/>
    <w:basedOn w:val="1"/>
    <w:link w:val="1188"/>
    <w:qFormat/>
    <w:uiPriority w:val="0"/>
    <w:pPr>
      <w:autoSpaceDE w:val="0"/>
      <w:autoSpaceDN w:val="0"/>
      <w:adjustRightInd w:val="0"/>
      <w:spacing w:line="360" w:lineRule="auto"/>
      <w:jc w:val="left"/>
    </w:pPr>
    <w:rPr>
      <w:rFonts w:ascii="Arial,Bold" w:hAnsi="Arial,Bold"/>
      <w:kern w:val="0"/>
      <w:sz w:val="28"/>
      <w:szCs w:val="28"/>
    </w:rPr>
  </w:style>
  <w:style w:type="character" w:customStyle="1" w:styleId="1190">
    <w:name w:val="样式 粉红"/>
    <w:qFormat/>
    <w:uiPriority w:val="0"/>
    <w:rPr>
      <w:color w:val="auto"/>
      <w:u w:val="none"/>
    </w:rPr>
  </w:style>
  <w:style w:type="character" w:customStyle="1" w:styleId="1191">
    <w:name w:val="text1"/>
    <w:qFormat/>
    <w:uiPriority w:val="0"/>
  </w:style>
  <w:style w:type="character" w:customStyle="1" w:styleId="1192">
    <w:name w:val="Char Char115"/>
    <w:qFormat/>
    <w:uiPriority w:val="0"/>
    <w:rPr>
      <w:rFonts w:ascii="汉仪大宋简" w:eastAsia="汉仪大宋简"/>
      <w:kern w:val="28"/>
      <w:sz w:val="22"/>
      <w:szCs w:val="26"/>
      <w:lang w:val="en-US" w:eastAsia="zh-CN" w:bidi="ar-SA"/>
    </w:rPr>
  </w:style>
  <w:style w:type="character" w:customStyle="1" w:styleId="1193">
    <w:name w:val="内容 Char Char"/>
    <w:qFormat/>
    <w:locked/>
    <w:uiPriority w:val="0"/>
    <w:rPr>
      <w:rFonts w:ascii="宋体" w:hAnsi="宋体" w:cs="宋体"/>
      <w:bCs/>
      <w:kern w:val="2"/>
      <w:sz w:val="24"/>
      <w:lang w:val="zh-CN"/>
    </w:rPr>
  </w:style>
  <w:style w:type="character" w:customStyle="1" w:styleId="1194">
    <w:name w:val="标题3 Char"/>
    <w:link w:val="904"/>
    <w:qFormat/>
    <w:uiPriority w:val="0"/>
    <w:rPr>
      <w:rFonts w:ascii="宋体"/>
      <w:color w:val="000000"/>
      <w:kern w:val="2"/>
      <w:sz w:val="28"/>
    </w:rPr>
  </w:style>
  <w:style w:type="character" w:customStyle="1" w:styleId="1195">
    <w:name w:val="样式 标题 2 + 宋体 五号 黑色 首行缩进:  0.74 厘米 Char"/>
    <w:qFormat/>
    <w:uiPriority w:val="0"/>
    <w:rPr>
      <w:rFonts w:hint="eastAsia" w:ascii="宋体" w:hAnsi="宋体" w:eastAsia="宋体" w:cs="宋体"/>
      <w:b/>
      <w:bCs/>
      <w:color w:val="000000"/>
      <w:kern w:val="2"/>
      <w:sz w:val="28"/>
      <w:szCs w:val="32"/>
      <w:lang w:val="en-US" w:eastAsia="zh-CN" w:bidi="ar-SA"/>
    </w:rPr>
  </w:style>
  <w:style w:type="character" w:customStyle="1" w:styleId="1196">
    <w:name w:val="Char Char141"/>
    <w:qFormat/>
    <w:uiPriority w:val="0"/>
    <w:rPr>
      <w:kern w:val="2"/>
      <w:sz w:val="18"/>
    </w:rPr>
  </w:style>
  <w:style w:type="character" w:customStyle="1" w:styleId="1197">
    <w:name w:val="编写建议 Char Char"/>
    <w:qFormat/>
    <w:uiPriority w:val="0"/>
    <w:rPr>
      <w:rFonts w:ascii="Arial" w:hAnsi="Arial" w:eastAsia="宋体" w:cs="Arial"/>
      <w:i/>
      <w:color w:val="0000FF"/>
      <w:sz w:val="21"/>
      <w:szCs w:val="21"/>
      <w:lang w:val="en-US" w:eastAsia="zh-CN" w:bidi="ar-SA"/>
    </w:rPr>
  </w:style>
  <w:style w:type="character" w:customStyle="1" w:styleId="1198">
    <w:name w:val="不同e"/>
    <w:qFormat/>
    <w:uiPriority w:val="0"/>
    <w:rPr>
      <w:rFonts w:ascii="宋体" w:hAnsi="宋体" w:eastAsia="宋体"/>
      <w:color w:val="FF0000"/>
      <w:kern w:val="22"/>
      <w:sz w:val="22"/>
    </w:rPr>
  </w:style>
  <w:style w:type="character" w:customStyle="1" w:styleId="1199">
    <w:name w:val="已访问的超链接3"/>
    <w:qFormat/>
    <w:uiPriority w:val="0"/>
    <w:rPr>
      <w:color w:val="800080"/>
      <w:u w:val="single"/>
    </w:rPr>
  </w:style>
  <w:style w:type="character" w:customStyle="1" w:styleId="1200">
    <w:name w:val="A3 Char"/>
    <w:link w:val="1201"/>
    <w:qFormat/>
    <w:locked/>
    <w:uiPriority w:val="0"/>
    <w:rPr>
      <w:rFonts w:ascii="黑体" w:hAnsi="黑体" w:eastAsia="黑体"/>
    </w:rPr>
  </w:style>
  <w:style w:type="paragraph" w:customStyle="1" w:styleId="1201">
    <w:name w:val="A3"/>
    <w:basedOn w:val="1"/>
    <w:link w:val="1200"/>
    <w:qFormat/>
    <w:uiPriority w:val="0"/>
    <w:pPr>
      <w:jc w:val="left"/>
    </w:pPr>
    <w:rPr>
      <w:rFonts w:ascii="黑体" w:hAnsi="黑体" w:eastAsia="黑体"/>
      <w:kern w:val="0"/>
      <w:sz w:val="20"/>
      <w:szCs w:val="20"/>
    </w:rPr>
  </w:style>
  <w:style w:type="character" w:customStyle="1" w:styleId="1202">
    <w:name w:val="Body Text First Indent Char2"/>
    <w:semiHidden/>
    <w:qFormat/>
    <w:locked/>
    <w:uiPriority w:val="99"/>
    <w:rPr>
      <w:rFonts w:ascii="Times New Roman" w:hAnsi="Times New Roman" w:eastAsia="宋体" w:cs="Times New Roman"/>
      <w:kern w:val="2"/>
      <w:sz w:val="24"/>
      <w:szCs w:val="24"/>
    </w:rPr>
  </w:style>
  <w:style w:type="character" w:customStyle="1" w:styleId="1203">
    <w:name w:val="Table discription Char"/>
    <w:link w:val="1204"/>
    <w:qFormat/>
    <w:uiPriority w:val="0"/>
    <w:rPr>
      <w:rFonts w:eastAsia="黑体" w:cs="Arial"/>
      <w:sz w:val="18"/>
    </w:rPr>
  </w:style>
  <w:style w:type="paragraph" w:customStyle="1" w:styleId="1204">
    <w:name w:val="Table discription"/>
    <w:basedOn w:val="1"/>
    <w:link w:val="1203"/>
    <w:qFormat/>
    <w:uiPriority w:val="0"/>
    <w:pPr>
      <w:keepNext/>
      <w:keepLines/>
      <w:widowControl/>
      <w:tabs>
        <w:tab w:val="left" w:pos="1276"/>
      </w:tabs>
      <w:autoSpaceDE w:val="0"/>
      <w:autoSpaceDN w:val="0"/>
      <w:snapToGrid w:val="0"/>
      <w:spacing w:before="160" w:after="80" w:line="300" w:lineRule="auto"/>
      <w:ind w:left="1276" w:hanging="1276"/>
      <w:jc w:val="center"/>
    </w:pPr>
    <w:rPr>
      <w:rFonts w:eastAsia="黑体" w:cs="Arial"/>
      <w:kern w:val="0"/>
      <w:sz w:val="18"/>
      <w:szCs w:val="20"/>
    </w:rPr>
  </w:style>
  <w:style w:type="character" w:customStyle="1" w:styleId="1205">
    <w:name w:val="副标题 Char"/>
    <w:qFormat/>
    <w:uiPriority w:val="11"/>
    <w:rPr>
      <w:rFonts w:ascii="Cambria" w:hAnsi="Cambria" w:cs="Times New Roman"/>
      <w:b/>
      <w:bCs/>
      <w:kern w:val="28"/>
      <w:sz w:val="32"/>
      <w:szCs w:val="32"/>
    </w:rPr>
  </w:style>
  <w:style w:type="character" w:customStyle="1" w:styleId="1206">
    <w:name w:val="s"/>
    <w:qFormat/>
    <w:uiPriority w:val="99"/>
  </w:style>
  <w:style w:type="character" w:customStyle="1" w:styleId="1207">
    <w:name w:val="EmailStyle138"/>
    <w:qFormat/>
    <w:uiPriority w:val="0"/>
    <w:rPr>
      <w:rFonts w:ascii="Arial" w:hAnsi="Arial" w:eastAsia="宋体" w:cs="Arial"/>
      <w:color w:val="auto"/>
      <w:sz w:val="20"/>
    </w:rPr>
  </w:style>
  <w:style w:type="character" w:customStyle="1" w:styleId="1208">
    <w:name w:val="一级标题 Char Char"/>
    <w:qFormat/>
    <w:uiPriority w:val="0"/>
    <w:rPr>
      <w:rFonts w:ascii="隶书" w:eastAsia="黑体"/>
      <w:b/>
      <w:bCs/>
      <w:kern w:val="2"/>
      <w:sz w:val="30"/>
      <w:szCs w:val="30"/>
      <w:lang w:val="en-US" w:eastAsia="zh-CN" w:bidi="ar-SA"/>
    </w:rPr>
  </w:style>
  <w:style w:type="character" w:customStyle="1" w:styleId="1209">
    <w:name w:val="表头 Char Char"/>
    <w:qFormat/>
    <w:locked/>
    <w:uiPriority w:val="0"/>
    <w:rPr>
      <w:rFonts w:ascii="Arial" w:hAnsi="Arial" w:eastAsia="华文细黑"/>
      <w:color w:val="000000"/>
      <w:sz w:val="24"/>
    </w:rPr>
  </w:style>
  <w:style w:type="character" w:customStyle="1" w:styleId="1210">
    <w:name w:val="正文 首行缩进:  2 字符 Char1"/>
    <w:link w:val="1211"/>
    <w:qFormat/>
    <w:uiPriority w:val="0"/>
    <w:rPr>
      <w:rFonts w:ascii="Arial" w:hAnsi="Arial" w:eastAsia="楷体_GB2312"/>
      <w:sz w:val="28"/>
    </w:rPr>
  </w:style>
  <w:style w:type="paragraph" w:customStyle="1" w:styleId="1211">
    <w:name w:val="正文 首行缩进:  2 字符"/>
    <w:basedOn w:val="1"/>
    <w:link w:val="1210"/>
    <w:qFormat/>
    <w:uiPriority w:val="0"/>
    <w:pPr>
      <w:spacing w:line="360" w:lineRule="auto"/>
      <w:ind w:firstLine="560" w:firstLineChars="200"/>
      <w:jc w:val="left"/>
    </w:pPr>
    <w:rPr>
      <w:rFonts w:ascii="Arial" w:hAnsi="Arial" w:eastAsia="楷体_GB2312"/>
      <w:kern w:val="0"/>
      <w:sz w:val="28"/>
      <w:szCs w:val="20"/>
    </w:rPr>
  </w:style>
  <w:style w:type="character" w:customStyle="1" w:styleId="1212">
    <w:name w:val="Char Char45"/>
    <w:qFormat/>
    <w:uiPriority w:val="0"/>
    <w:rPr>
      <w:kern w:val="2"/>
      <w:sz w:val="21"/>
      <w:szCs w:val="24"/>
      <w:lang w:bidi="ar-SA"/>
    </w:rPr>
  </w:style>
  <w:style w:type="character" w:customStyle="1" w:styleId="1213">
    <w:name w:val="Char Char1101"/>
    <w:qFormat/>
    <w:uiPriority w:val="0"/>
    <w:rPr>
      <w:rFonts w:eastAsia="宋体"/>
      <w:kern w:val="2"/>
      <w:sz w:val="24"/>
      <w:lang w:val="en-US" w:eastAsia="zh-CN" w:bidi="ar-SA"/>
    </w:rPr>
  </w:style>
  <w:style w:type="character" w:customStyle="1" w:styleId="1214">
    <w:name w:val="Table Heading Char Char"/>
    <w:qFormat/>
    <w:uiPriority w:val="0"/>
    <w:rPr>
      <w:rFonts w:ascii="Arial" w:hAnsi="Arial" w:eastAsia="黑体" w:cs="Arial"/>
      <w:kern w:val="2"/>
      <w:sz w:val="18"/>
      <w:szCs w:val="21"/>
      <w:lang w:val="en-US" w:eastAsia="zh-CN" w:bidi="ar-SA"/>
    </w:rPr>
  </w:style>
  <w:style w:type="character" w:customStyle="1" w:styleId="1215">
    <w:name w:val="标题 9 Char"/>
    <w:qFormat/>
    <w:uiPriority w:val="0"/>
    <w:rPr>
      <w:rFonts w:ascii="Cambria" w:hAnsi="Cambria"/>
      <w:kern w:val="2"/>
      <w:sz w:val="21"/>
      <w:szCs w:val="21"/>
    </w:rPr>
  </w:style>
  <w:style w:type="character" w:customStyle="1" w:styleId="1216">
    <w:name w:val="bszw带标题 Char"/>
    <w:link w:val="1217"/>
    <w:qFormat/>
    <w:locked/>
    <w:uiPriority w:val="0"/>
    <w:rPr>
      <w:rFonts w:ascii="Calibri" w:hAnsi="Calibri"/>
    </w:rPr>
  </w:style>
  <w:style w:type="paragraph" w:customStyle="1" w:styleId="1217">
    <w:name w:val="bszw带标题"/>
    <w:basedOn w:val="1"/>
    <w:link w:val="1216"/>
    <w:qFormat/>
    <w:uiPriority w:val="0"/>
    <w:pPr>
      <w:jc w:val="left"/>
    </w:pPr>
    <w:rPr>
      <w:rFonts w:ascii="Calibri" w:hAnsi="Calibri"/>
      <w:kern w:val="0"/>
      <w:sz w:val="20"/>
      <w:szCs w:val="20"/>
    </w:rPr>
  </w:style>
  <w:style w:type="character" w:customStyle="1" w:styleId="1218">
    <w:name w:val="标题 4 Char1 Char Char"/>
    <w:qFormat/>
    <w:locked/>
    <w:uiPriority w:val="0"/>
    <w:rPr>
      <w:rFonts w:ascii="宋体" w:hAnsi="Arial" w:eastAsia="宋体" w:cs="宋体"/>
      <w:bCs/>
      <w:color w:val="FF0000"/>
      <w:kern w:val="2"/>
      <w:sz w:val="28"/>
      <w:szCs w:val="28"/>
      <w:lang w:val="en-US" w:eastAsia="zh-CN" w:bidi="ar-SA"/>
    </w:rPr>
  </w:style>
  <w:style w:type="character" w:customStyle="1" w:styleId="1219">
    <w:name w:val="Section Break (Aurora)"/>
    <w:qFormat/>
    <w:uiPriority w:val="0"/>
    <w:rPr>
      <w:rFonts w:ascii="宋体" w:eastAsia="宋体" w:cs="宋体"/>
      <w:vanish/>
      <w:color w:val="800080"/>
      <w:sz w:val="24"/>
      <w:szCs w:val="24"/>
    </w:rPr>
  </w:style>
  <w:style w:type="character" w:customStyle="1" w:styleId="1220">
    <w:name w:val="Char Char162"/>
    <w:qFormat/>
    <w:locked/>
    <w:uiPriority w:val="0"/>
    <w:rPr>
      <w:rFonts w:ascii="Cambria" w:hAnsi="Cambria" w:eastAsia="宋体" w:cs="Times New Roman"/>
      <w:b/>
      <w:bCs/>
      <w:sz w:val="32"/>
      <w:szCs w:val="32"/>
    </w:rPr>
  </w:style>
  <w:style w:type="character" w:customStyle="1" w:styleId="1221">
    <w:name w:val="普通文字 Char Char Char Char Char1 Char"/>
    <w:qFormat/>
    <w:uiPriority w:val="0"/>
    <w:rPr>
      <w:rFonts w:eastAsia="宋体" w:cs="Courier New"/>
      <w:sz w:val="21"/>
      <w:szCs w:val="21"/>
      <w:lang w:val="en-US" w:eastAsia="zh-CN" w:bidi="ar-SA"/>
    </w:rPr>
  </w:style>
  <w:style w:type="character" w:customStyle="1" w:styleId="1222">
    <w:name w:val="search_content"/>
    <w:qFormat/>
    <w:uiPriority w:val="0"/>
  </w:style>
  <w:style w:type="character" w:customStyle="1" w:styleId="1223">
    <w:name w:val="Char Char222"/>
    <w:qFormat/>
    <w:uiPriority w:val="0"/>
    <w:rPr>
      <w:rFonts w:ascii="Arial" w:hAnsi="Arial" w:eastAsia="宋体"/>
      <w:b/>
      <w:i/>
      <w:kern w:val="28"/>
      <w:lang w:val="en-US" w:eastAsia="zh-CN" w:bidi="ar-SA"/>
    </w:rPr>
  </w:style>
  <w:style w:type="character" w:customStyle="1" w:styleId="1224">
    <w:name w:val="表格内文字 Char"/>
    <w:link w:val="1225"/>
    <w:qFormat/>
    <w:uiPriority w:val="0"/>
    <w:rPr>
      <w:rFonts w:ascii="Arial" w:hAnsi="Arial"/>
      <w:sz w:val="18"/>
      <w:szCs w:val="18"/>
    </w:rPr>
  </w:style>
  <w:style w:type="paragraph" w:customStyle="1" w:styleId="1225">
    <w:name w:val="表格内文字"/>
    <w:basedOn w:val="1"/>
    <w:link w:val="1224"/>
    <w:qFormat/>
    <w:uiPriority w:val="0"/>
    <w:pPr>
      <w:keepLines/>
      <w:widowControl/>
      <w:spacing w:before="40" w:after="40"/>
      <w:jc w:val="left"/>
    </w:pPr>
    <w:rPr>
      <w:rFonts w:ascii="Arial" w:hAnsi="Arial"/>
      <w:kern w:val="0"/>
      <w:sz w:val="18"/>
      <w:szCs w:val="18"/>
    </w:rPr>
  </w:style>
  <w:style w:type="character" w:customStyle="1" w:styleId="1226">
    <w:name w:val="样式 正文首行缩进 + 首行缩进:  2 字符1 Char Char"/>
    <w:link w:val="1227"/>
    <w:qFormat/>
    <w:uiPriority w:val="0"/>
    <w:rPr>
      <w:rFonts w:cs="宋体"/>
    </w:rPr>
  </w:style>
  <w:style w:type="paragraph" w:customStyle="1" w:styleId="1227">
    <w:name w:val="样式 正文首行缩进 + 首行缩进:  2 字符1 Char"/>
    <w:basedOn w:val="2"/>
    <w:link w:val="1226"/>
    <w:qFormat/>
    <w:uiPriority w:val="0"/>
    <w:pPr>
      <w:widowControl/>
      <w:snapToGrid w:val="0"/>
      <w:spacing w:before="80" w:line="300" w:lineRule="auto"/>
      <w:ind w:left="1134" w:firstLine="0" w:firstLineChars="0"/>
      <w:jc w:val="left"/>
    </w:pPr>
    <w:rPr>
      <w:rFonts w:cs="宋体"/>
      <w:kern w:val="0"/>
      <w:sz w:val="20"/>
      <w:szCs w:val="20"/>
    </w:rPr>
  </w:style>
  <w:style w:type="character" w:customStyle="1" w:styleId="1228">
    <w:name w:val="apple-style-span"/>
    <w:qFormat/>
    <w:uiPriority w:val="0"/>
    <w:rPr>
      <w:rFonts w:cs="Times New Roman"/>
    </w:rPr>
  </w:style>
  <w:style w:type="character" w:customStyle="1" w:styleId="1229">
    <w:name w:val="注1 Char"/>
    <w:link w:val="1230"/>
    <w:qFormat/>
    <w:uiPriority w:val="0"/>
    <w:rPr>
      <w:rFonts w:ascii="宋体"/>
      <w:kern w:val="2"/>
      <w:sz w:val="21"/>
      <w:szCs w:val="24"/>
    </w:rPr>
  </w:style>
  <w:style w:type="paragraph" w:customStyle="1" w:styleId="1230">
    <w:name w:val="注1"/>
    <w:basedOn w:val="461"/>
    <w:link w:val="1229"/>
    <w:qFormat/>
    <w:uiPriority w:val="0"/>
    <w:pPr>
      <w:tabs>
        <w:tab w:val="left" w:pos="425"/>
      </w:tabs>
      <w:adjustRightInd/>
      <w:spacing w:line="360" w:lineRule="auto"/>
      <w:ind w:left="0" w:firstLine="0"/>
      <w:jc w:val="left"/>
      <w:textAlignment w:val="auto"/>
    </w:pPr>
    <w:rPr>
      <w:rFonts w:hint="eastAsia" w:ascii="宋体"/>
      <w:kern w:val="2"/>
      <w:szCs w:val="24"/>
    </w:rPr>
  </w:style>
  <w:style w:type="character" w:customStyle="1" w:styleId="1231">
    <w:name w:val="样式1 Char Char Char"/>
    <w:qFormat/>
    <w:uiPriority w:val="0"/>
    <w:rPr>
      <w:rFonts w:eastAsia="仿宋_GB2312"/>
      <w:w w:val="80"/>
      <w:sz w:val="28"/>
    </w:rPr>
  </w:style>
  <w:style w:type="character" w:customStyle="1" w:styleId="1232">
    <w:name w:val="列出段落 Char"/>
    <w:qFormat/>
    <w:uiPriority w:val="0"/>
    <w:rPr>
      <w:rFonts w:ascii="宋体" w:hAnsi="Calibri"/>
      <w:sz w:val="24"/>
      <w:szCs w:val="24"/>
      <w:lang w:eastAsia="en-US" w:bidi="en-US"/>
    </w:rPr>
  </w:style>
  <w:style w:type="character" w:customStyle="1" w:styleId="1233">
    <w:name w:val="标题2T Char Char Char"/>
    <w:qFormat/>
    <w:uiPriority w:val="0"/>
    <w:rPr>
      <w:rFonts w:ascii="宋体" w:hAnsi="Arial" w:eastAsia="宋体"/>
      <w:b/>
      <w:sz w:val="28"/>
    </w:rPr>
  </w:style>
  <w:style w:type="character" w:customStyle="1" w:styleId="1234">
    <w:name w:val="Char Char921"/>
    <w:qFormat/>
    <w:uiPriority w:val="0"/>
    <w:rPr>
      <w:rFonts w:eastAsia="宋体"/>
      <w:b/>
      <w:bCs/>
      <w:kern w:val="44"/>
      <w:sz w:val="44"/>
      <w:szCs w:val="44"/>
      <w:lang w:val="en-US" w:eastAsia="zh-CN" w:bidi="ar-SA"/>
    </w:rPr>
  </w:style>
  <w:style w:type="character" w:customStyle="1" w:styleId="1235">
    <w:name w:val="Char Char83"/>
    <w:qFormat/>
    <w:uiPriority w:val="0"/>
    <w:rPr>
      <w:rFonts w:eastAsia="宋体"/>
      <w:kern w:val="2"/>
      <w:sz w:val="18"/>
      <w:lang w:val="en-US" w:eastAsia="zh-CN" w:bidi="ar-SA"/>
    </w:rPr>
  </w:style>
  <w:style w:type="character" w:customStyle="1" w:styleId="1236">
    <w:name w:val="Char Char152"/>
    <w:qFormat/>
    <w:uiPriority w:val="0"/>
    <w:rPr>
      <w:rFonts w:eastAsia="Times New Roman"/>
      <w:kern w:val="2"/>
      <w:sz w:val="21"/>
    </w:rPr>
  </w:style>
  <w:style w:type="character" w:customStyle="1" w:styleId="1237">
    <w:name w:val="样式 正文首行缩进 + 首行缩进:  2 字符 Char Char1"/>
    <w:qFormat/>
    <w:uiPriority w:val="0"/>
    <w:rPr>
      <w:rFonts w:ascii="Arial" w:hAnsi="Arial" w:eastAsia="宋体" w:cs="宋体"/>
      <w:sz w:val="21"/>
      <w:lang w:val="en-US" w:eastAsia="zh-CN" w:bidi="ar-SA"/>
    </w:rPr>
  </w:style>
  <w:style w:type="character" w:customStyle="1" w:styleId="1238">
    <w:name w:val="样式 Table Text + 倾斜 Char Char Char Char Char Char Char"/>
    <w:link w:val="1239"/>
    <w:qFormat/>
    <w:uiPriority w:val="0"/>
    <w:rPr>
      <w:rFonts w:cs="Arial"/>
      <w:iCs/>
      <w:sz w:val="18"/>
      <w:szCs w:val="18"/>
    </w:rPr>
  </w:style>
  <w:style w:type="paragraph" w:customStyle="1" w:styleId="1239">
    <w:name w:val="样式 Table Text + 倾斜 Char Char Char Char Char Char"/>
    <w:basedOn w:val="1"/>
    <w:link w:val="1238"/>
    <w:qFormat/>
    <w:uiPriority w:val="0"/>
    <w:pPr>
      <w:widowControl/>
      <w:snapToGrid w:val="0"/>
      <w:spacing w:before="80" w:after="80"/>
      <w:jc w:val="left"/>
    </w:pPr>
    <w:rPr>
      <w:rFonts w:cs="Arial"/>
      <w:iCs/>
      <w:kern w:val="0"/>
      <w:sz w:val="18"/>
      <w:szCs w:val="18"/>
    </w:rPr>
  </w:style>
  <w:style w:type="character" w:customStyle="1" w:styleId="1240">
    <w:name w:val="样式 (符号) 宋体 加粗"/>
    <w:qFormat/>
    <w:uiPriority w:val="0"/>
    <w:rPr>
      <w:rFonts w:ascii="宋体" w:eastAsia="宋体"/>
      <w:b/>
      <w:bCs/>
    </w:rPr>
  </w:style>
  <w:style w:type="character" w:customStyle="1" w:styleId="1241">
    <w:name w:val="样式 标题 4 +1 Char"/>
    <w:qFormat/>
    <w:uiPriority w:val="0"/>
    <w:rPr>
      <w:rFonts w:ascii="宋体" w:hAnsi="宋体" w:eastAsia="宋体"/>
      <w:bCs/>
      <w:kern w:val="2"/>
      <w:sz w:val="24"/>
      <w:szCs w:val="24"/>
      <w:lang w:val="en-US" w:eastAsia="zh-CN" w:bidi="ar-SA"/>
    </w:rPr>
  </w:style>
  <w:style w:type="character" w:customStyle="1" w:styleId="1242">
    <w:name w:val="（1）文字用 Char Char"/>
    <w:qFormat/>
    <w:uiPriority w:val="0"/>
    <w:rPr>
      <w:rFonts w:eastAsia="宋体" w:cs="宋体"/>
      <w:bCs/>
      <w:kern w:val="2"/>
      <w:sz w:val="21"/>
      <w:szCs w:val="24"/>
      <w:lang w:val="en-US" w:eastAsia="zh-CN" w:bidi="ar-SA"/>
    </w:rPr>
  </w:style>
  <w:style w:type="character" w:customStyle="1" w:styleId="1243">
    <w:name w:val="首行缩进 Char"/>
    <w:qFormat/>
    <w:uiPriority w:val="0"/>
    <w:rPr>
      <w:rFonts w:hint="eastAsia" w:ascii="方正书宋简体" w:eastAsia="方正书宋简体" w:cs="宋体"/>
      <w:kern w:val="2"/>
      <w:sz w:val="21"/>
    </w:rPr>
  </w:style>
  <w:style w:type="character" w:customStyle="1" w:styleId="1244">
    <w:name w:val="已访问的超链接2"/>
    <w:qFormat/>
    <w:uiPriority w:val="0"/>
    <w:rPr>
      <w:color w:val="800080"/>
      <w:u w:val="single"/>
    </w:rPr>
  </w:style>
  <w:style w:type="character" w:customStyle="1" w:styleId="1245">
    <w:name w:val="样式4 Char"/>
    <w:link w:val="451"/>
    <w:qFormat/>
    <w:uiPriority w:val="0"/>
    <w:rPr>
      <w:rFonts w:hAnsi="黑体" w:eastAsia="Times New Roman"/>
      <w:kern w:val="2"/>
      <w:sz w:val="24"/>
    </w:rPr>
  </w:style>
  <w:style w:type="character" w:customStyle="1" w:styleId="1246">
    <w:name w:val="表格标题 + MS Mincho"/>
    <w:qFormat/>
    <w:uiPriority w:val="0"/>
    <w:rPr>
      <w:rFonts w:ascii="MS Mincho" w:hAnsi="MS Mincho" w:eastAsia="MS Mincho" w:cs="MS Mincho"/>
      <w:color w:val="000000"/>
      <w:spacing w:val="0"/>
      <w:w w:val="100"/>
      <w:position w:val="0"/>
      <w:sz w:val="19"/>
      <w:szCs w:val="19"/>
      <w:u w:val="none"/>
      <w:lang w:val="en-US"/>
    </w:rPr>
  </w:style>
  <w:style w:type="character" w:customStyle="1" w:styleId="1247">
    <w:name w:val="Char Char242"/>
    <w:qFormat/>
    <w:uiPriority w:val="0"/>
    <w:rPr>
      <w:rFonts w:ascii="Times New Roman" w:hAnsi="Times New Roman" w:eastAsia="宋体" w:cs="Times New Roman"/>
      <w:sz w:val="28"/>
      <w:szCs w:val="20"/>
    </w:rPr>
  </w:style>
  <w:style w:type="character" w:customStyle="1" w:styleId="1248">
    <w:name w:val="Char Char171"/>
    <w:qFormat/>
    <w:uiPriority w:val="0"/>
    <w:rPr>
      <w:kern w:val="2"/>
      <w:sz w:val="18"/>
    </w:rPr>
  </w:style>
  <w:style w:type="character" w:customStyle="1" w:styleId="1249">
    <w:name w:val="command parameter Char Char"/>
    <w:link w:val="1250"/>
    <w:qFormat/>
    <w:uiPriority w:val="0"/>
    <w:rPr>
      <w:rFonts w:ascii="Arial" w:hAnsi="Arial" w:cs="Arial"/>
      <w:i/>
      <w:iCs/>
    </w:rPr>
  </w:style>
  <w:style w:type="paragraph" w:customStyle="1" w:styleId="1250">
    <w:name w:val="command parameter Char1"/>
    <w:basedOn w:val="1"/>
    <w:next w:val="1"/>
    <w:link w:val="1249"/>
    <w:qFormat/>
    <w:uiPriority w:val="0"/>
    <w:pPr>
      <w:widowControl/>
      <w:snapToGrid w:val="0"/>
      <w:spacing w:before="80" w:after="80" w:line="300" w:lineRule="auto"/>
      <w:ind w:left="1134"/>
      <w:jc w:val="left"/>
    </w:pPr>
    <w:rPr>
      <w:rFonts w:ascii="Arial" w:hAnsi="Arial" w:cs="Arial"/>
      <w:i/>
      <w:iCs/>
      <w:kern w:val="0"/>
      <w:sz w:val="20"/>
      <w:szCs w:val="20"/>
    </w:rPr>
  </w:style>
  <w:style w:type="character" w:customStyle="1" w:styleId="1251">
    <w:name w:val="list1 Char"/>
    <w:link w:val="1252"/>
    <w:qFormat/>
    <w:uiPriority w:val="0"/>
    <w:rPr>
      <w:rFonts w:ascii="Arial" w:hAnsi="Arial"/>
      <w:spacing w:val="5"/>
      <w:sz w:val="28"/>
    </w:rPr>
  </w:style>
  <w:style w:type="paragraph" w:customStyle="1" w:styleId="1252">
    <w:name w:val="list1"/>
    <w:basedOn w:val="1"/>
    <w:link w:val="1251"/>
    <w:qFormat/>
    <w:uiPriority w:val="0"/>
    <w:pPr>
      <w:tabs>
        <w:tab w:val="left" w:pos="1134"/>
      </w:tabs>
      <w:autoSpaceDE w:val="0"/>
      <w:autoSpaceDN w:val="0"/>
      <w:adjustRightInd w:val="0"/>
      <w:spacing w:before="60" w:after="60" w:line="480" w:lineRule="atLeast"/>
      <w:ind w:left="1134" w:hanging="284"/>
      <w:jc w:val="left"/>
    </w:pPr>
    <w:rPr>
      <w:rFonts w:ascii="Arial" w:hAnsi="Arial"/>
      <w:spacing w:val="5"/>
      <w:kern w:val="0"/>
      <w:sz w:val="28"/>
      <w:szCs w:val="20"/>
    </w:rPr>
  </w:style>
  <w:style w:type="character" w:customStyle="1" w:styleId="1253">
    <w:name w:val="Comment Subject Char1"/>
    <w:semiHidden/>
    <w:qFormat/>
    <w:locked/>
    <w:uiPriority w:val="99"/>
    <w:rPr>
      <w:rFonts w:ascii="Times New Roman" w:hAnsi="Times New Roman" w:eastAsia="宋体" w:cs="Times New Roman"/>
      <w:b/>
      <w:bCs/>
      <w:kern w:val="2"/>
      <w:sz w:val="21"/>
      <w:szCs w:val="21"/>
    </w:rPr>
  </w:style>
  <w:style w:type="character" w:customStyle="1" w:styleId="1254">
    <w:name w:val="三级条标题 Char"/>
    <w:link w:val="446"/>
    <w:qFormat/>
    <w:uiPriority w:val="0"/>
    <w:rPr>
      <w:rFonts w:ascii="黑体" w:hAnsi="Calibri" w:eastAsia="黑体"/>
      <w:kern w:val="2"/>
      <w:sz w:val="21"/>
      <w:szCs w:val="21"/>
    </w:rPr>
  </w:style>
  <w:style w:type="character" w:customStyle="1" w:styleId="1255">
    <w:name w:val="Char Char122"/>
    <w:qFormat/>
    <w:uiPriority w:val="0"/>
    <w:rPr>
      <w:rFonts w:eastAsia="宋体"/>
      <w:sz w:val="24"/>
    </w:rPr>
  </w:style>
  <w:style w:type="character" w:customStyle="1" w:styleId="1256">
    <w:name w:val="first-child"/>
    <w:qFormat/>
    <w:uiPriority w:val="0"/>
  </w:style>
  <w:style w:type="character" w:customStyle="1" w:styleId="1257">
    <w:name w:val="附录 Char"/>
    <w:link w:val="478"/>
    <w:qFormat/>
    <w:locked/>
    <w:uiPriority w:val="0"/>
    <w:rPr>
      <w:rFonts w:eastAsia="黑体"/>
      <w:kern w:val="2"/>
      <w:sz w:val="28"/>
      <w:szCs w:val="28"/>
    </w:rPr>
  </w:style>
  <w:style w:type="character" w:customStyle="1" w:styleId="1258">
    <w:name w:val="Normal1 Char"/>
    <w:qFormat/>
    <w:uiPriority w:val="0"/>
    <w:rPr>
      <w:rFonts w:ascii="宋体" w:eastAsia="Times New Roman"/>
      <w:kern w:val="2"/>
      <w:sz w:val="24"/>
      <w:szCs w:val="22"/>
      <w:lang w:val="en-US" w:eastAsia="zh-CN" w:bidi="ar-SA"/>
    </w:rPr>
  </w:style>
  <w:style w:type="character" w:customStyle="1" w:styleId="1259">
    <w:name w:val="标题2 Char Char Char"/>
    <w:qFormat/>
    <w:uiPriority w:val="0"/>
    <w:rPr>
      <w:rFonts w:ascii="Cambria" w:hAnsi="Cambria" w:eastAsia="宋体"/>
      <w:b/>
      <w:bCs/>
      <w:sz w:val="30"/>
      <w:szCs w:val="24"/>
    </w:rPr>
  </w:style>
  <w:style w:type="character" w:customStyle="1" w:styleId="1260">
    <w:name w:val="@他2"/>
    <w:unhideWhenUsed/>
    <w:qFormat/>
    <w:uiPriority w:val="99"/>
    <w:rPr>
      <w:color w:val="2B579A"/>
      <w:shd w:val="clear" w:color="auto" w:fill="E6E6E6"/>
    </w:rPr>
  </w:style>
  <w:style w:type="character" w:customStyle="1" w:styleId="1261">
    <w:name w:val="Char Char26"/>
    <w:qFormat/>
    <w:uiPriority w:val="0"/>
    <w:rPr>
      <w:rFonts w:eastAsia="宋体"/>
      <w:color w:val="000000"/>
      <w:kern w:val="2"/>
      <w:sz w:val="24"/>
      <w:lang w:val="en-US" w:eastAsia="zh-CN" w:bidi="ar-SA"/>
    </w:rPr>
  </w:style>
  <w:style w:type="character" w:customStyle="1" w:styleId="1262">
    <w:name w:val="B Char Char"/>
    <w:qFormat/>
    <w:uiPriority w:val="0"/>
    <w:rPr>
      <w:rFonts w:ascii="E-F1" w:hAnsi="Times New Roman" w:eastAsia="黑体" w:cs="Times New Roman"/>
      <w:szCs w:val="21"/>
    </w:rPr>
  </w:style>
  <w:style w:type="character" w:customStyle="1" w:styleId="1263">
    <w:name w:val="样式 黑体 小四 加粗"/>
    <w:qFormat/>
    <w:uiPriority w:val="0"/>
    <w:rPr>
      <w:rFonts w:ascii="黑体" w:hAnsi="黑体" w:eastAsia="黑体"/>
      <w:b/>
      <w:sz w:val="28"/>
    </w:rPr>
  </w:style>
  <w:style w:type="character" w:customStyle="1" w:styleId="1264">
    <w:name w:val="超链接2"/>
    <w:qFormat/>
    <w:uiPriority w:val="0"/>
    <w:rPr>
      <w:color w:val="0000FF"/>
      <w:u w:val="single"/>
    </w:rPr>
  </w:style>
  <w:style w:type="character" w:customStyle="1" w:styleId="1265">
    <w:name w:val="标准正文 Char"/>
    <w:link w:val="1266"/>
    <w:qFormat/>
    <w:uiPriority w:val="0"/>
    <w:rPr>
      <w:spacing w:val="1"/>
      <w:sz w:val="24"/>
      <w:szCs w:val="24"/>
    </w:rPr>
  </w:style>
  <w:style w:type="paragraph" w:customStyle="1" w:styleId="1266">
    <w:name w:val="标准正文"/>
    <w:basedOn w:val="1"/>
    <w:link w:val="1265"/>
    <w:qFormat/>
    <w:uiPriority w:val="0"/>
    <w:pPr>
      <w:adjustRightInd w:val="0"/>
      <w:snapToGrid w:val="0"/>
      <w:spacing w:line="360" w:lineRule="auto"/>
      <w:jc w:val="left"/>
      <w:textAlignment w:val="baseline"/>
    </w:pPr>
    <w:rPr>
      <w:spacing w:val="1"/>
      <w:kern w:val="0"/>
      <w:sz w:val="24"/>
      <w:szCs w:val="24"/>
    </w:rPr>
  </w:style>
  <w:style w:type="character" w:customStyle="1" w:styleId="1267">
    <w:name w:val="超链接7"/>
    <w:qFormat/>
    <w:uiPriority w:val="0"/>
    <w:rPr>
      <w:color w:val="0000FF"/>
      <w:u w:val="single"/>
    </w:rPr>
  </w:style>
  <w:style w:type="character" w:customStyle="1" w:styleId="1268">
    <w:name w:val="D5 Char Char"/>
    <w:qFormat/>
    <w:uiPriority w:val="0"/>
    <w:rPr>
      <w:szCs w:val="24"/>
    </w:rPr>
  </w:style>
  <w:style w:type="character" w:customStyle="1" w:styleId="1269">
    <w:name w:val="Char Char211"/>
    <w:qFormat/>
    <w:uiPriority w:val="0"/>
    <w:rPr>
      <w:color w:val="FF0000"/>
      <w:kern w:val="2"/>
      <w:sz w:val="28"/>
    </w:rPr>
  </w:style>
  <w:style w:type="character" w:customStyle="1" w:styleId="1270">
    <w:name w:val="Char Char201"/>
    <w:qFormat/>
    <w:uiPriority w:val="0"/>
    <w:rPr>
      <w:rFonts w:eastAsia="宋体"/>
      <w:b/>
      <w:i/>
      <w:kern w:val="28"/>
      <w:lang w:val="en-US" w:eastAsia="zh-CN" w:bidi="ar-SA"/>
    </w:rPr>
  </w:style>
  <w:style w:type="character" w:customStyle="1" w:styleId="1271">
    <w:name w:val="Char Char151"/>
    <w:qFormat/>
    <w:uiPriority w:val="0"/>
    <w:rPr>
      <w:rFonts w:eastAsia="Times New Roman"/>
      <w:kern w:val="2"/>
      <w:sz w:val="21"/>
    </w:rPr>
  </w:style>
  <w:style w:type="character" w:customStyle="1" w:styleId="1272">
    <w:name w:val="Char Char281"/>
    <w:qFormat/>
    <w:uiPriority w:val="0"/>
    <w:rPr>
      <w:rFonts w:ascii="黑体" w:hAnsi="Times New Roman" w:eastAsia="黑体" w:cs="Times New Roman"/>
      <w:kern w:val="0"/>
      <w:sz w:val="20"/>
      <w:szCs w:val="20"/>
    </w:rPr>
  </w:style>
  <w:style w:type="character" w:customStyle="1" w:styleId="1273">
    <w:name w:val="附录一 Char Char"/>
    <w:qFormat/>
    <w:uiPriority w:val="0"/>
    <w:rPr>
      <w:rFonts w:ascii="EU-F1" w:eastAsia="黑体"/>
    </w:rPr>
  </w:style>
  <w:style w:type="character" w:customStyle="1" w:styleId="1274">
    <w:name w:val="3z Char Char"/>
    <w:qFormat/>
    <w:uiPriority w:val="0"/>
    <w:rPr>
      <w:rFonts w:ascii="EU-F1" w:eastAsia="黑体"/>
      <w:szCs w:val="21"/>
    </w:rPr>
  </w:style>
  <w:style w:type="character" w:customStyle="1" w:styleId="1275">
    <w:name w:val="CAUTION Text Char"/>
    <w:link w:val="1276"/>
    <w:qFormat/>
    <w:uiPriority w:val="0"/>
    <w:rPr>
      <w:rFonts w:ascii="宋体" w:hAnsi="宋体"/>
      <w:iCs/>
      <w:color w:val="000000"/>
      <w:sz w:val="24"/>
      <w:szCs w:val="24"/>
    </w:rPr>
  </w:style>
  <w:style w:type="paragraph" w:customStyle="1" w:styleId="1276">
    <w:name w:val="CAUTION Text"/>
    <w:basedOn w:val="1"/>
    <w:link w:val="1275"/>
    <w:qFormat/>
    <w:uiPriority w:val="0"/>
    <w:pPr>
      <w:keepLines/>
      <w:spacing w:before="80" w:after="80" w:line="360" w:lineRule="auto"/>
      <w:jc w:val="left"/>
    </w:pPr>
    <w:rPr>
      <w:rFonts w:ascii="宋体" w:hAnsi="宋体"/>
      <w:iCs/>
      <w:color w:val="000000"/>
      <w:kern w:val="0"/>
      <w:sz w:val="24"/>
      <w:szCs w:val="24"/>
    </w:rPr>
  </w:style>
  <w:style w:type="character" w:customStyle="1" w:styleId="1277">
    <w:name w:val="普通文字 Char3"/>
    <w:qFormat/>
    <w:uiPriority w:val="99"/>
    <w:rPr>
      <w:rFonts w:ascii="宋体" w:hAnsi="Courier New" w:cs="Courier New"/>
      <w:kern w:val="2"/>
      <w:sz w:val="21"/>
      <w:szCs w:val="21"/>
    </w:rPr>
  </w:style>
  <w:style w:type="character" w:customStyle="1" w:styleId="1278">
    <w:name w:val="Header Char2"/>
    <w:qFormat/>
    <w:locked/>
    <w:uiPriority w:val="99"/>
    <w:rPr>
      <w:rFonts w:ascii="Times New Roman" w:hAnsi="Times New Roman" w:eastAsia="宋体" w:cs="Times New Roman"/>
      <w:sz w:val="18"/>
      <w:szCs w:val="18"/>
    </w:rPr>
  </w:style>
  <w:style w:type="character" w:customStyle="1" w:styleId="1279">
    <w:name w:val="style121"/>
    <w:qFormat/>
    <w:uiPriority w:val="99"/>
    <w:rPr>
      <w:sz w:val="18"/>
      <w:szCs w:val="18"/>
    </w:rPr>
  </w:style>
  <w:style w:type="character" w:customStyle="1" w:styleId="1280">
    <w:name w:val="Item List Char Char"/>
    <w:qFormat/>
    <w:uiPriority w:val="0"/>
    <w:rPr>
      <w:rFonts w:ascii="Arial" w:hAnsi="Arial" w:cs="Arial"/>
      <w:kern w:val="2"/>
      <w:sz w:val="21"/>
      <w:szCs w:val="21"/>
    </w:rPr>
  </w:style>
  <w:style w:type="character" w:customStyle="1" w:styleId="1281">
    <w:name w:val="标题 5 Char Char Char Char Char Char Char"/>
    <w:qFormat/>
    <w:uiPriority w:val="0"/>
    <w:rPr>
      <w:rFonts w:ascii="Arial" w:hAnsi="Arial" w:eastAsia="黑体"/>
      <w:b/>
      <w:bCs/>
      <w:kern w:val="2"/>
      <w:sz w:val="21"/>
      <w:szCs w:val="28"/>
      <w:lang w:val="en-US" w:eastAsia="zh-CN" w:bidi="ar-SA"/>
    </w:rPr>
  </w:style>
  <w:style w:type="character" w:customStyle="1" w:styleId="1282">
    <w:name w:val="样式12 Char"/>
    <w:link w:val="1283"/>
    <w:qFormat/>
    <w:uiPriority w:val="0"/>
    <w:rPr>
      <w:rFonts w:ascii="黑体" w:hAnsi="Arial" w:eastAsia="黑体"/>
      <w:b/>
      <w:sz w:val="24"/>
    </w:rPr>
  </w:style>
  <w:style w:type="paragraph" w:customStyle="1" w:styleId="1283">
    <w:name w:val="样式12"/>
    <w:basedOn w:val="1"/>
    <w:link w:val="1282"/>
    <w:qFormat/>
    <w:uiPriority w:val="0"/>
    <w:pPr>
      <w:adjustRightInd w:val="0"/>
      <w:spacing w:line="360" w:lineRule="auto"/>
      <w:ind w:firstLine="482" w:firstLineChars="200"/>
      <w:jc w:val="left"/>
    </w:pPr>
    <w:rPr>
      <w:rFonts w:ascii="黑体" w:hAnsi="Arial" w:eastAsia="黑体"/>
      <w:b/>
      <w:kern w:val="0"/>
      <w:sz w:val="24"/>
      <w:szCs w:val="20"/>
    </w:rPr>
  </w:style>
  <w:style w:type="character" w:customStyle="1" w:styleId="1284">
    <w:name w:val="XGJD标题2+ 黑体 四号 非加粗3"/>
    <w:qFormat/>
    <w:uiPriority w:val="0"/>
    <w:rPr>
      <w:rFonts w:hint="eastAsia" w:ascii="黑体" w:hAnsi="黑体" w:eastAsia="黑体"/>
      <w:b/>
      <w:bCs/>
      <w:spacing w:val="16"/>
      <w:kern w:val="2"/>
      <w:sz w:val="28"/>
      <w:lang w:val="en-US" w:eastAsia="zh-CN" w:bidi="ar-SA"/>
    </w:rPr>
  </w:style>
  <w:style w:type="character" w:customStyle="1" w:styleId="1285">
    <w:name w:val="正文(编号) Char Char"/>
    <w:link w:val="1286"/>
    <w:qFormat/>
    <w:uiPriority w:val="0"/>
  </w:style>
  <w:style w:type="paragraph" w:customStyle="1" w:styleId="1286">
    <w:name w:val="正文(编号)"/>
    <w:basedOn w:val="1"/>
    <w:link w:val="1285"/>
    <w:qFormat/>
    <w:uiPriority w:val="0"/>
    <w:pPr>
      <w:widowControl/>
      <w:tabs>
        <w:tab w:val="left" w:pos="425"/>
        <w:tab w:val="left" w:pos="1140"/>
      </w:tabs>
      <w:ind w:left="425" w:hanging="425"/>
      <w:jc w:val="left"/>
      <w:outlineLvl w:val="5"/>
    </w:pPr>
    <w:rPr>
      <w:kern w:val="0"/>
      <w:sz w:val="20"/>
      <w:szCs w:val="20"/>
    </w:rPr>
  </w:style>
  <w:style w:type="character" w:customStyle="1" w:styleId="1287">
    <w:name w:val="Char Char111"/>
    <w:qFormat/>
    <w:uiPriority w:val="0"/>
    <w:rPr>
      <w:rFonts w:hint="eastAsia" w:ascii="汉仪大宋简" w:eastAsia="汉仪大宋简"/>
      <w:kern w:val="28"/>
      <w:sz w:val="22"/>
      <w:szCs w:val="26"/>
      <w:lang w:val="en-US" w:eastAsia="zh-CN" w:bidi="ar-SA"/>
    </w:rPr>
  </w:style>
  <w:style w:type="character" w:customStyle="1" w:styleId="1288">
    <w:name w:val="样式1 Char Char"/>
    <w:qFormat/>
    <w:uiPriority w:val="0"/>
    <w:rPr>
      <w:rFonts w:ascii="宋体"/>
      <w:sz w:val="24"/>
    </w:rPr>
  </w:style>
  <w:style w:type="character" w:customStyle="1" w:styleId="1289">
    <w:name w:val="gyy表内文字 Char"/>
    <w:link w:val="1290"/>
    <w:qFormat/>
    <w:locked/>
    <w:uiPriority w:val="0"/>
  </w:style>
  <w:style w:type="paragraph" w:customStyle="1" w:styleId="1290">
    <w:name w:val="gyy表内文字"/>
    <w:basedOn w:val="1"/>
    <w:link w:val="1289"/>
    <w:qFormat/>
    <w:uiPriority w:val="0"/>
    <w:pPr>
      <w:spacing w:before="40" w:after="40"/>
      <w:jc w:val="center"/>
    </w:pPr>
    <w:rPr>
      <w:kern w:val="0"/>
      <w:sz w:val="20"/>
      <w:szCs w:val="20"/>
    </w:rPr>
  </w:style>
  <w:style w:type="character" w:customStyle="1" w:styleId="1291">
    <w:name w:val="Char Char15"/>
    <w:qFormat/>
    <w:locked/>
    <w:uiPriority w:val="0"/>
    <w:rPr>
      <w:rFonts w:cs="Times New Roman"/>
      <w:b/>
      <w:bCs/>
      <w:kern w:val="2"/>
      <w:sz w:val="28"/>
      <w:szCs w:val="28"/>
    </w:rPr>
  </w:style>
  <w:style w:type="character" w:customStyle="1" w:styleId="1292">
    <w:name w:val="朱2 Char Char"/>
    <w:qFormat/>
    <w:uiPriority w:val="0"/>
    <w:rPr>
      <w:rFonts w:ascii="EU-F1" w:hAnsi="Times New Roman" w:eastAsia="黑体"/>
      <w:bCs/>
      <w:kern w:val="21"/>
      <w:szCs w:val="21"/>
      <w:lang w:val="en-US" w:eastAsia="zh-CN"/>
    </w:rPr>
  </w:style>
  <w:style w:type="character" w:customStyle="1" w:styleId="1293">
    <w:name w:val="content Char"/>
    <w:link w:val="1294"/>
    <w:qFormat/>
    <w:uiPriority w:val="0"/>
    <w:rPr>
      <w:rFonts w:ascii="宋体" w:hAnsi="宋体"/>
      <w:snapToGrid w:val="0"/>
      <w:color w:val="000000"/>
      <w:kern w:val="2"/>
      <w:sz w:val="24"/>
      <w:szCs w:val="24"/>
    </w:rPr>
  </w:style>
  <w:style w:type="paragraph" w:customStyle="1" w:styleId="1294">
    <w:name w:val="content"/>
    <w:link w:val="1293"/>
    <w:qFormat/>
    <w:uiPriority w:val="0"/>
    <w:pPr>
      <w:adjustRightInd w:val="0"/>
      <w:snapToGrid w:val="0"/>
      <w:spacing w:line="360" w:lineRule="auto"/>
      <w:jc w:val="center"/>
    </w:pPr>
    <w:rPr>
      <w:rFonts w:ascii="宋体" w:hAnsi="宋体" w:eastAsia="宋体" w:cs="Times New Roman"/>
      <w:snapToGrid w:val="0"/>
      <w:color w:val="000000"/>
      <w:kern w:val="2"/>
      <w:sz w:val="24"/>
      <w:szCs w:val="24"/>
      <w:lang w:val="en-US" w:eastAsia="zh-CN" w:bidi="ar-SA"/>
    </w:rPr>
  </w:style>
  <w:style w:type="character" w:customStyle="1" w:styleId="1295">
    <w:name w:val="EmailStyle81"/>
    <w:qFormat/>
    <w:uiPriority w:val="0"/>
    <w:rPr>
      <w:rFonts w:ascii="Arial" w:hAnsi="Arial" w:eastAsia="宋体" w:cs="Arial"/>
      <w:color w:val="auto"/>
      <w:sz w:val="20"/>
    </w:rPr>
  </w:style>
  <w:style w:type="character" w:customStyle="1" w:styleId="1296">
    <w:name w:val="称呼 Char2"/>
    <w:semiHidden/>
    <w:qFormat/>
    <w:locked/>
    <w:uiPriority w:val="0"/>
    <w:rPr>
      <w:kern w:val="2"/>
      <w:sz w:val="28"/>
    </w:rPr>
  </w:style>
  <w:style w:type="character" w:customStyle="1" w:styleId="1297">
    <w:name w:val="huei12b1"/>
    <w:qFormat/>
    <w:uiPriority w:val="99"/>
    <w:rPr>
      <w:b/>
      <w:bCs/>
      <w:color w:val="auto"/>
      <w:sz w:val="18"/>
      <w:szCs w:val="18"/>
    </w:rPr>
  </w:style>
  <w:style w:type="character" w:customStyle="1" w:styleId="1298">
    <w:name w:val="Char Char142"/>
    <w:qFormat/>
    <w:uiPriority w:val="0"/>
    <w:rPr>
      <w:kern w:val="2"/>
      <w:sz w:val="18"/>
    </w:rPr>
  </w:style>
  <w:style w:type="character" w:customStyle="1" w:styleId="1299">
    <w:name w:val="111 Char"/>
    <w:link w:val="772"/>
    <w:qFormat/>
    <w:uiPriority w:val="0"/>
    <w:rPr>
      <w:rFonts w:eastAsia="黑体"/>
      <w:kern w:val="2"/>
      <w:sz w:val="32"/>
      <w:szCs w:val="32"/>
    </w:rPr>
  </w:style>
  <w:style w:type="character" w:customStyle="1" w:styleId="1300">
    <w:name w:val="注左6 Char"/>
    <w:link w:val="1301"/>
    <w:qFormat/>
    <w:uiPriority w:val="0"/>
    <w:rPr>
      <w:rFonts w:ascii="宋体" w:hAnsi="Arial"/>
      <w:bCs/>
      <w:color w:val="000000"/>
      <w:kern w:val="2"/>
      <w:sz w:val="21"/>
      <w:szCs w:val="24"/>
    </w:rPr>
  </w:style>
  <w:style w:type="paragraph" w:customStyle="1" w:styleId="1301">
    <w:name w:val="注左6"/>
    <w:basedOn w:val="1"/>
    <w:link w:val="1300"/>
    <w:qFormat/>
    <w:uiPriority w:val="0"/>
    <w:pPr>
      <w:spacing w:line="300" w:lineRule="auto"/>
      <w:ind w:left="950" w:leftChars="600" w:hanging="350" w:hangingChars="350"/>
      <w:jc w:val="left"/>
    </w:pPr>
    <w:rPr>
      <w:rFonts w:hint="eastAsia" w:ascii="宋体" w:hAnsi="Arial"/>
      <w:bCs/>
      <w:color w:val="000000"/>
      <w:szCs w:val="24"/>
    </w:rPr>
  </w:style>
  <w:style w:type="character" w:customStyle="1" w:styleId="1302">
    <w:name w:val="样式11 Char"/>
    <w:link w:val="1303"/>
    <w:qFormat/>
    <w:uiPriority w:val="0"/>
    <w:rPr>
      <w:rFonts w:ascii="黑体" w:hAnsi="Arial" w:eastAsia="黑体"/>
      <w:b/>
      <w:sz w:val="24"/>
    </w:rPr>
  </w:style>
  <w:style w:type="paragraph" w:customStyle="1" w:styleId="1303">
    <w:name w:val="样式11"/>
    <w:basedOn w:val="1"/>
    <w:link w:val="1302"/>
    <w:qFormat/>
    <w:uiPriority w:val="0"/>
    <w:pPr>
      <w:adjustRightInd w:val="0"/>
      <w:spacing w:line="360" w:lineRule="auto"/>
      <w:jc w:val="left"/>
    </w:pPr>
    <w:rPr>
      <w:rFonts w:ascii="黑体" w:hAnsi="Arial" w:eastAsia="黑体"/>
      <w:b/>
      <w:kern w:val="0"/>
      <w:sz w:val="24"/>
      <w:szCs w:val="20"/>
    </w:rPr>
  </w:style>
  <w:style w:type="character" w:customStyle="1" w:styleId="1304">
    <w:name w:val="样式 标题 3 + 五号 Char"/>
    <w:link w:val="1305"/>
    <w:qFormat/>
    <w:locked/>
    <w:uiPriority w:val="0"/>
    <w:rPr>
      <w:rFonts w:ascii="RomanS" w:hAnsi="RomanS" w:cs="RomanS"/>
    </w:rPr>
  </w:style>
  <w:style w:type="paragraph" w:customStyle="1" w:styleId="1305">
    <w:name w:val="样式 标题 3 + 五号"/>
    <w:basedOn w:val="8"/>
    <w:link w:val="1304"/>
    <w:qFormat/>
    <w:uiPriority w:val="0"/>
    <w:pPr>
      <w:keepNext w:val="0"/>
      <w:keepLines w:val="0"/>
      <w:tabs>
        <w:tab w:val="left" w:pos="964"/>
      </w:tabs>
      <w:autoSpaceDE w:val="0"/>
      <w:autoSpaceDN w:val="0"/>
      <w:adjustRightInd w:val="0"/>
      <w:spacing w:before="0" w:after="0" w:line="360" w:lineRule="auto"/>
      <w:ind w:left="964" w:hanging="964"/>
      <w:jc w:val="left"/>
    </w:pPr>
    <w:rPr>
      <w:rFonts w:ascii="RomanS" w:hAnsi="RomanS" w:cs="RomanS"/>
      <w:b w:val="0"/>
      <w:bCs w:val="0"/>
      <w:sz w:val="20"/>
      <w:szCs w:val="20"/>
    </w:rPr>
  </w:style>
  <w:style w:type="character" w:customStyle="1" w:styleId="1306">
    <w:name w:val="编号 Char Char"/>
    <w:link w:val="1307"/>
    <w:qFormat/>
    <w:uiPriority w:val="0"/>
    <w:rPr>
      <w:rFonts w:ascii="宋体"/>
      <w:sz w:val="24"/>
      <w:szCs w:val="24"/>
    </w:rPr>
  </w:style>
  <w:style w:type="paragraph" w:customStyle="1" w:styleId="1307">
    <w:name w:val="编号 Char"/>
    <w:basedOn w:val="1"/>
    <w:next w:val="1"/>
    <w:link w:val="1306"/>
    <w:qFormat/>
    <w:uiPriority w:val="0"/>
    <w:pPr>
      <w:spacing w:line="360" w:lineRule="auto"/>
      <w:ind w:left="200" w:hanging="200" w:hangingChars="200"/>
      <w:jc w:val="left"/>
    </w:pPr>
    <w:rPr>
      <w:rFonts w:ascii="宋体"/>
      <w:kern w:val="0"/>
      <w:sz w:val="24"/>
      <w:szCs w:val="24"/>
    </w:rPr>
  </w:style>
  <w:style w:type="character" w:customStyle="1" w:styleId="1308">
    <w:name w:val="style3"/>
    <w:qFormat/>
    <w:uiPriority w:val="0"/>
  </w:style>
  <w:style w:type="character" w:customStyle="1" w:styleId="1309">
    <w:name w:val="Heading 1 Char"/>
    <w:qFormat/>
    <w:locked/>
    <w:uiPriority w:val="0"/>
    <w:rPr>
      <w:rFonts w:ascii="Times New Roman" w:hAnsi="Times New Roman" w:eastAsia="宋体" w:cs="Times New Roman"/>
      <w:b/>
      <w:bCs/>
      <w:kern w:val="44"/>
      <w:sz w:val="44"/>
      <w:szCs w:val="44"/>
    </w:rPr>
  </w:style>
  <w:style w:type="character" w:customStyle="1" w:styleId="1310">
    <w:name w:val="正文小四 Char Char"/>
    <w:link w:val="1311"/>
    <w:qFormat/>
    <w:uiPriority w:val="0"/>
    <w:rPr>
      <w:rFonts w:ascii="宋体" w:eastAsia="仿宋_GB2312" w:cs="宋体"/>
      <w:sz w:val="24"/>
    </w:rPr>
  </w:style>
  <w:style w:type="paragraph" w:customStyle="1" w:styleId="1311">
    <w:name w:val="正文小四"/>
    <w:basedOn w:val="1"/>
    <w:link w:val="1310"/>
    <w:qFormat/>
    <w:uiPriority w:val="0"/>
    <w:pPr>
      <w:adjustRightInd w:val="0"/>
      <w:spacing w:line="360" w:lineRule="auto"/>
      <w:ind w:left="-2" w:firstLine="480" w:firstLineChars="200"/>
      <w:jc w:val="left"/>
      <w:textAlignment w:val="baseline"/>
    </w:pPr>
    <w:rPr>
      <w:rFonts w:ascii="宋体" w:eastAsia="仿宋_GB2312" w:cs="宋体"/>
      <w:kern w:val="0"/>
      <w:sz w:val="24"/>
      <w:szCs w:val="20"/>
    </w:rPr>
  </w:style>
  <w:style w:type="character" w:customStyle="1" w:styleId="1312">
    <w:name w:val="Char Char172"/>
    <w:qFormat/>
    <w:uiPriority w:val="0"/>
    <w:rPr>
      <w:kern w:val="2"/>
      <w:sz w:val="18"/>
    </w:rPr>
  </w:style>
  <w:style w:type="character" w:customStyle="1" w:styleId="1313">
    <w:name w:val="正文文本 (7) + AngsanaUPC"/>
    <w:qFormat/>
    <w:uiPriority w:val="0"/>
    <w:rPr>
      <w:rFonts w:ascii="AngsanaUPC" w:hAnsi="AngsanaUPC" w:eastAsia="MingLiU"/>
      <w:b/>
      <w:sz w:val="35"/>
      <w:shd w:val="clear" w:color="auto" w:fill="FFFFFF"/>
    </w:rPr>
  </w:style>
  <w:style w:type="character" w:customStyle="1" w:styleId="1314">
    <w:name w:val="s4 Char1"/>
    <w:qFormat/>
    <w:uiPriority w:val="0"/>
    <w:rPr>
      <w:rFonts w:eastAsia="宋体"/>
      <w:kern w:val="2"/>
      <w:sz w:val="21"/>
      <w:lang w:val="en-US" w:eastAsia="zh-CN" w:bidi="ar-SA"/>
    </w:rPr>
  </w:style>
  <w:style w:type="character" w:customStyle="1" w:styleId="1315">
    <w:name w:val="样式6 Char Char"/>
    <w:qFormat/>
    <w:locked/>
    <w:uiPriority w:val="0"/>
    <w:rPr>
      <w:szCs w:val="24"/>
    </w:rPr>
  </w:style>
  <w:style w:type="character" w:customStyle="1" w:styleId="1316">
    <w:name w:val="Char Char202"/>
    <w:qFormat/>
    <w:uiPriority w:val="0"/>
    <w:rPr>
      <w:rFonts w:eastAsia="宋体"/>
      <w:b/>
      <w:i/>
      <w:kern w:val="28"/>
      <w:lang w:val="en-US" w:eastAsia="zh-CN" w:bidi="ar-SA"/>
    </w:rPr>
  </w:style>
  <w:style w:type="character" w:customStyle="1" w:styleId="1317">
    <w:name w:val="正文 Char"/>
    <w:qFormat/>
    <w:uiPriority w:val="0"/>
    <w:rPr>
      <w:rFonts w:hint="eastAsia" w:ascii="宋体" w:hAnsi="宋体" w:eastAsia="宋体"/>
      <w:kern w:val="2"/>
      <w:sz w:val="21"/>
      <w:szCs w:val="21"/>
    </w:rPr>
  </w:style>
  <w:style w:type="character" w:customStyle="1" w:styleId="1318">
    <w:name w:val="正文4 Char"/>
    <w:qFormat/>
    <w:uiPriority w:val="0"/>
    <w:rPr>
      <w:rFonts w:hint="eastAsia" w:ascii="宋体" w:hAnsi="Tahoma" w:eastAsia="宋体"/>
      <w:kern w:val="2"/>
      <w:sz w:val="24"/>
      <w:szCs w:val="24"/>
      <w:lang w:val="en-US" w:eastAsia="zh-CN" w:bidi="ar-SA"/>
    </w:rPr>
  </w:style>
  <w:style w:type="character" w:customStyle="1" w:styleId="1319">
    <w:name w:val="Normal Char"/>
    <w:link w:val="1320"/>
    <w:qFormat/>
    <w:uiPriority w:val="0"/>
    <w:rPr>
      <w:rFonts w:ascii="Arial" w:hAnsi="Arial"/>
      <w:sz w:val="21"/>
    </w:rPr>
  </w:style>
  <w:style w:type="paragraph" w:customStyle="1" w:styleId="1320">
    <w:name w:val="正文7"/>
    <w:link w:val="1319"/>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character" w:customStyle="1" w:styleId="1321">
    <w:name w:val="Char Char212"/>
    <w:qFormat/>
    <w:uiPriority w:val="0"/>
    <w:rPr>
      <w:rFonts w:eastAsia="宋体"/>
      <w:b/>
      <w:kern w:val="28"/>
      <w:lang w:val="en-US" w:eastAsia="zh-CN" w:bidi="ar-SA"/>
    </w:rPr>
  </w:style>
  <w:style w:type="character" w:customStyle="1" w:styleId="1322">
    <w:name w:val="样式 样式 标题 2 + 宋体 五号 黑色 首行缩进:  0.74 厘米 + Times New Roman 非加粗 Char"/>
    <w:qFormat/>
    <w:uiPriority w:val="0"/>
    <w:rPr>
      <w:rFonts w:hint="eastAsia" w:ascii="宋体" w:hAnsi="宋体" w:eastAsia="黑体" w:cs="宋体"/>
      <w:b/>
      <w:bCs/>
      <w:color w:val="000000"/>
      <w:kern w:val="2"/>
      <w:sz w:val="28"/>
      <w:szCs w:val="32"/>
      <w:lang w:val="en-US" w:eastAsia="zh-CN" w:bidi="ar-SA"/>
    </w:rPr>
  </w:style>
  <w:style w:type="character" w:customStyle="1" w:styleId="1323">
    <w:name w:val="Char Char71"/>
    <w:qFormat/>
    <w:uiPriority w:val="99"/>
    <w:rPr>
      <w:kern w:val="2"/>
      <w:sz w:val="18"/>
      <w:szCs w:val="18"/>
    </w:rPr>
  </w:style>
  <w:style w:type="character" w:customStyle="1" w:styleId="1324">
    <w:name w:val="Char Char20"/>
    <w:qFormat/>
    <w:locked/>
    <w:uiPriority w:val="0"/>
    <w:rPr>
      <w:rFonts w:ascii="Cambria" w:hAnsi="Cambria" w:cs="Cambria"/>
      <w:b/>
      <w:bCs/>
      <w:kern w:val="28"/>
      <w:sz w:val="32"/>
      <w:szCs w:val="32"/>
    </w:rPr>
  </w:style>
  <w:style w:type="character" w:customStyle="1" w:styleId="1325">
    <w:name w:val="A标题6 Char Char"/>
    <w:link w:val="1326"/>
    <w:qFormat/>
    <w:uiPriority w:val="0"/>
    <w:rPr>
      <w:sz w:val="24"/>
    </w:rPr>
  </w:style>
  <w:style w:type="paragraph" w:customStyle="1" w:styleId="1326">
    <w:name w:val="A标题6"/>
    <w:basedOn w:val="1"/>
    <w:next w:val="1"/>
    <w:link w:val="1325"/>
    <w:qFormat/>
    <w:uiPriority w:val="0"/>
    <w:pPr>
      <w:tabs>
        <w:tab w:val="left" w:pos="510"/>
      </w:tabs>
      <w:spacing w:line="360" w:lineRule="auto"/>
      <w:ind w:left="510" w:hanging="385"/>
      <w:jc w:val="left"/>
      <w:outlineLvl w:val="5"/>
    </w:pPr>
    <w:rPr>
      <w:kern w:val="0"/>
      <w:sz w:val="24"/>
      <w:szCs w:val="20"/>
    </w:rPr>
  </w:style>
  <w:style w:type="character" w:customStyle="1" w:styleId="1327">
    <w:name w:val="Heading 4 Char"/>
    <w:qFormat/>
    <w:locked/>
    <w:uiPriority w:val="0"/>
    <w:rPr>
      <w:rFonts w:ascii="Cambria" w:hAnsi="Cambria" w:eastAsia="宋体" w:cs="Times New Roman"/>
      <w:b/>
      <w:bCs/>
      <w:sz w:val="28"/>
      <w:szCs w:val="28"/>
    </w:rPr>
  </w:style>
  <w:style w:type="character" w:customStyle="1" w:styleId="1328">
    <w:name w:val="Char Char182"/>
    <w:qFormat/>
    <w:uiPriority w:val="0"/>
    <w:rPr>
      <w:rFonts w:ascii="Arial" w:hAnsi="Arial" w:eastAsia="宋体"/>
      <w:lang w:val="en-US" w:eastAsia="zh-CN"/>
    </w:rPr>
  </w:style>
  <w:style w:type="character" w:customStyle="1" w:styleId="1329">
    <w:name w:val="Body text + Spacing 1 pt"/>
    <w:qFormat/>
    <w:uiPriority w:val="0"/>
    <w:rPr>
      <w:rFonts w:ascii="Arial Unicode MS" w:hAnsi="Arial Unicode MS" w:eastAsia="Arial Unicode MS" w:cs="Arial Unicode MS"/>
      <w:color w:val="000000"/>
      <w:spacing w:val="30"/>
      <w:w w:val="100"/>
      <w:position w:val="0"/>
      <w:sz w:val="22"/>
      <w:szCs w:val="22"/>
      <w:shd w:val="clear" w:color="auto" w:fill="FFFFFF"/>
      <w:lang w:val="zh-TW"/>
    </w:rPr>
  </w:style>
  <w:style w:type="character" w:customStyle="1" w:styleId="1330">
    <w:name w:val="Char Char64"/>
    <w:qFormat/>
    <w:uiPriority w:val="0"/>
    <w:rPr>
      <w:rFonts w:ascii="宋体" w:hAnsi="Courier New"/>
      <w:kern w:val="2"/>
      <w:sz w:val="21"/>
    </w:rPr>
  </w:style>
  <w:style w:type="character" w:customStyle="1" w:styleId="1331">
    <w:name w:val="QN正文 Char Char"/>
    <w:qFormat/>
    <w:uiPriority w:val="0"/>
    <w:rPr>
      <w:kern w:val="1"/>
      <w:sz w:val="24"/>
      <w:lang w:eastAsia="ar-SA"/>
    </w:rPr>
  </w:style>
  <w:style w:type="character" w:customStyle="1" w:styleId="1332">
    <w:name w:val="标题 1 Char2"/>
    <w:qFormat/>
    <w:uiPriority w:val="0"/>
    <w:rPr>
      <w:rFonts w:ascii="宋体"/>
      <w:b/>
      <w:bCs/>
      <w:kern w:val="44"/>
      <w:sz w:val="32"/>
      <w:szCs w:val="44"/>
    </w:rPr>
  </w:style>
  <w:style w:type="character" w:customStyle="1" w:styleId="1333">
    <w:name w:val="样式 样式1 + 非加粗 Char Char"/>
    <w:qFormat/>
    <w:uiPriority w:val="0"/>
    <w:rPr>
      <w:rFonts w:ascii="宋体" w:eastAsia="汉仪大宋简" w:cs="宋体"/>
      <w:b/>
      <w:w w:val="80"/>
      <w:sz w:val="22"/>
    </w:rPr>
  </w:style>
  <w:style w:type="character" w:customStyle="1" w:styleId="1334">
    <w:name w:val="Char Char611"/>
    <w:qFormat/>
    <w:locked/>
    <w:uiPriority w:val="0"/>
    <w:rPr>
      <w:rFonts w:cs="Times New Roman"/>
      <w:sz w:val="21"/>
      <w:szCs w:val="21"/>
    </w:rPr>
  </w:style>
  <w:style w:type="character" w:customStyle="1" w:styleId="1335">
    <w:name w:val="正文文本 (9)_"/>
    <w:link w:val="1336"/>
    <w:qFormat/>
    <w:locked/>
    <w:uiPriority w:val="0"/>
    <w:rPr>
      <w:rFonts w:ascii="MingLiU" w:eastAsia="MingLiU"/>
      <w:spacing w:val="-10"/>
      <w:sz w:val="23"/>
      <w:shd w:val="clear" w:color="auto" w:fill="FFFFFF"/>
      <w:lang w:eastAsia="en-US"/>
    </w:rPr>
  </w:style>
  <w:style w:type="paragraph" w:customStyle="1" w:styleId="1336">
    <w:name w:val="正文文本 (9)"/>
    <w:basedOn w:val="1"/>
    <w:link w:val="1335"/>
    <w:qFormat/>
    <w:uiPriority w:val="0"/>
    <w:pPr>
      <w:shd w:val="clear" w:color="auto" w:fill="FFFFFF"/>
      <w:autoSpaceDE w:val="0"/>
      <w:autoSpaceDN w:val="0"/>
      <w:spacing w:line="466" w:lineRule="exact"/>
      <w:jc w:val="distribute"/>
    </w:pPr>
    <w:rPr>
      <w:rFonts w:ascii="MingLiU" w:eastAsia="MingLiU"/>
      <w:spacing w:val="-10"/>
      <w:kern w:val="0"/>
      <w:sz w:val="23"/>
      <w:szCs w:val="20"/>
      <w:lang w:eastAsia="en-US"/>
    </w:rPr>
  </w:style>
  <w:style w:type="character" w:customStyle="1" w:styleId="1337">
    <w:name w:val="表头样式 Char Char"/>
    <w:qFormat/>
    <w:uiPriority w:val="0"/>
    <w:rPr>
      <w:rFonts w:ascii="Arial" w:hAnsi="Arial" w:eastAsia="宋体"/>
      <w:b/>
      <w:sz w:val="21"/>
      <w:szCs w:val="21"/>
      <w:lang w:val="en-US" w:eastAsia="zh-CN" w:bidi="ar-SA"/>
    </w:rPr>
  </w:style>
  <w:style w:type="character" w:customStyle="1" w:styleId="1338">
    <w:name w:val="普通(网站) Char"/>
    <w:qFormat/>
    <w:locked/>
    <w:uiPriority w:val="0"/>
    <w:rPr>
      <w:rFonts w:ascii="宋体" w:hAnsi="Calibri"/>
      <w:b/>
      <w:i/>
      <w:sz w:val="24"/>
      <w:szCs w:val="22"/>
      <w:lang w:eastAsia="en-US" w:bidi="en-US"/>
    </w:rPr>
  </w:style>
  <w:style w:type="character" w:customStyle="1" w:styleId="1339">
    <w:name w:val="个人答复风格"/>
    <w:qFormat/>
    <w:uiPriority w:val="0"/>
    <w:rPr>
      <w:rFonts w:ascii="Arial" w:hAnsi="Arial" w:eastAsia="宋体" w:cs="Arial"/>
      <w:color w:val="auto"/>
      <w:sz w:val="20"/>
    </w:rPr>
  </w:style>
  <w:style w:type="character" w:customStyle="1" w:styleId="1340">
    <w:name w:val="price4"/>
    <w:qFormat/>
    <w:uiPriority w:val="99"/>
    <w:rPr>
      <w:rFonts w:ascii="Arial" w:hAnsi="Arial" w:cs="Arial"/>
      <w:color w:val="auto"/>
      <w:sz w:val="19"/>
      <w:szCs w:val="19"/>
    </w:rPr>
  </w:style>
  <w:style w:type="character" w:customStyle="1" w:styleId="1341">
    <w:name w:val="批注文字 Char1"/>
    <w:qFormat/>
    <w:uiPriority w:val="0"/>
    <w:rPr>
      <w:rFonts w:ascii="宋体"/>
      <w:kern w:val="2"/>
      <w:sz w:val="24"/>
    </w:rPr>
  </w:style>
  <w:style w:type="character" w:customStyle="1" w:styleId="1342">
    <w:name w:val="样式 宋体"/>
    <w:qFormat/>
    <w:uiPriority w:val="0"/>
    <w:rPr>
      <w:rFonts w:ascii="宋体" w:hAnsi="宋体"/>
      <w:sz w:val="21"/>
    </w:rPr>
  </w:style>
  <w:style w:type="character" w:customStyle="1" w:styleId="1343">
    <w:name w:val="hover6"/>
    <w:qFormat/>
    <w:uiPriority w:val="0"/>
    <w:rPr>
      <w:shd w:val="clear" w:color="auto" w:fill="F3F3F3"/>
    </w:rPr>
  </w:style>
  <w:style w:type="character" w:customStyle="1" w:styleId="1344">
    <w:name w:val="Char Char4511"/>
    <w:qFormat/>
    <w:uiPriority w:val="0"/>
    <w:rPr>
      <w:kern w:val="2"/>
      <w:sz w:val="21"/>
      <w:szCs w:val="24"/>
      <w:lang w:bidi="ar-SA"/>
    </w:rPr>
  </w:style>
  <w:style w:type="character" w:customStyle="1" w:styleId="1345">
    <w:name w:val="目录标题 Char"/>
    <w:link w:val="1346"/>
    <w:qFormat/>
    <w:locked/>
    <w:uiPriority w:val="99"/>
    <w:rPr>
      <w:rFonts w:eastAsia="黑体"/>
      <w:spacing w:val="20"/>
      <w:sz w:val="72"/>
      <w:szCs w:val="72"/>
    </w:rPr>
  </w:style>
  <w:style w:type="paragraph" w:customStyle="1" w:styleId="1346">
    <w:name w:val="目录标题"/>
    <w:basedOn w:val="1"/>
    <w:link w:val="1345"/>
    <w:qFormat/>
    <w:uiPriority w:val="99"/>
    <w:pPr>
      <w:adjustRightInd w:val="0"/>
      <w:snapToGrid w:val="0"/>
      <w:spacing w:before="360" w:line="300" w:lineRule="auto"/>
      <w:ind w:right="-1012" w:rightChars="-482"/>
      <w:jc w:val="center"/>
    </w:pPr>
    <w:rPr>
      <w:rFonts w:eastAsia="黑体"/>
      <w:spacing w:val="20"/>
      <w:kern w:val="0"/>
      <w:sz w:val="72"/>
      <w:szCs w:val="72"/>
    </w:rPr>
  </w:style>
  <w:style w:type="character" w:customStyle="1" w:styleId="1347">
    <w:name w:val="Body text (5)_"/>
    <w:link w:val="1348"/>
    <w:qFormat/>
    <w:uiPriority w:val="0"/>
    <w:rPr>
      <w:rFonts w:ascii="Arial Unicode MS" w:hAnsi="Arial Unicode MS" w:eastAsia="Arial Unicode MS" w:cs="Arial Unicode MS"/>
      <w:b/>
      <w:bCs/>
      <w:sz w:val="22"/>
      <w:szCs w:val="22"/>
      <w:shd w:val="clear" w:color="auto" w:fill="FFFFFF"/>
    </w:rPr>
  </w:style>
  <w:style w:type="paragraph" w:customStyle="1" w:styleId="1348">
    <w:name w:val="Body text (5)"/>
    <w:basedOn w:val="1"/>
    <w:link w:val="1347"/>
    <w:qFormat/>
    <w:uiPriority w:val="0"/>
    <w:pPr>
      <w:shd w:val="clear" w:color="auto" w:fill="FFFFFF"/>
      <w:spacing w:after="240" w:line="0" w:lineRule="atLeast"/>
      <w:ind w:hanging="360"/>
      <w:jc w:val="left"/>
    </w:pPr>
    <w:rPr>
      <w:rFonts w:ascii="Arial Unicode MS" w:hAnsi="Arial Unicode MS" w:eastAsia="Arial Unicode MS" w:cs="Arial Unicode MS"/>
      <w:b/>
      <w:bCs/>
      <w:kern w:val="0"/>
      <w:sz w:val="22"/>
    </w:rPr>
  </w:style>
  <w:style w:type="character" w:customStyle="1" w:styleId="1349">
    <w:name w:val="short_text"/>
    <w:qFormat/>
    <w:uiPriority w:val="0"/>
  </w:style>
  <w:style w:type="character" w:customStyle="1" w:styleId="1350">
    <w:name w:val="条标题1.1.1 Char Char Char Char Char Char Char"/>
    <w:qFormat/>
    <w:uiPriority w:val="0"/>
    <w:rPr>
      <w:rFonts w:eastAsia="宋体"/>
      <w:b/>
      <w:sz w:val="30"/>
      <w:lang w:val="en-US" w:eastAsia="zh-CN" w:bidi="ar-SA"/>
    </w:rPr>
  </w:style>
  <w:style w:type="character" w:customStyle="1" w:styleId="1351">
    <w:name w:val="Char Char241"/>
    <w:qFormat/>
    <w:uiPriority w:val="0"/>
    <w:rPr>
      <w:rFonts w:ascii="Times New Roman" w:hAnsi="Times New Roman" w:eastAsia="宋体" w:cs="Times New Roman"/>
      <w:sz w:val="28"/>
      <w:szCs w:val="20"/>
    </w:rPr>
  </w:style>
  <w:style w:type="character" w:customStyle="1" w:styleId="1352">
    <w:name w:val="标题 3 + 四 段前: 0 磅 段后: 0 磅 行距: 1.5 倍行距 Char Char"/>
    <w:qFormat/>
    <w:uiPriority w:val="0"/>
    <w:rPr>
      <w:rFonts w:ascii="Times New Roman" w:hAnsi="Times New Roman" w:eastAsia="宋体" w:cs="Times New Roman"/>
      <w:b/>
      <w:bCs/>
      <w:sz w:val="28"/>
      <w:szCs w:val="28"/>
    </w:rPr>
  </w:style>
  <w:style w:type="character" w:customStyle="1" w:styleId="1353">
    <w:name w:val="Char Char261"/>
    <w:qFormat/>
    <w:uiPriority w:val="0"/>
    <w:rPr>
      <w:rFonts w:eastAsia="宋体"/>
      <w:color w:val="000000"/>
      <w:kern w:val="2"/>
      <w:sz w:val="24"/>
      <w:lang w:val="en-US" w:eastAsia="zh-CN" w:bidi="ar-SA"/>
    </w:rPr>
  </w:style>
  <w:style w:type="character" w:customStyle="1" w:styleId="1354">
    <w:name w:val="样式 bszw带标题 + 宋体 Char"/>
    <w:link w:val="1355"/>
    <w:qFormat/>
    <w:locked/>
    <w:uiPriority w:val="0"/>
    <w:rPr>
      <w:rFonts w:ascii="Calibri" w:hAnsi="Calibri"/>
    </w:rPr>
  </w:style>
  <w:style w:type="paragraph" w:customStyle="1" w:styleId="1355">
    <w:name w:val="样式 bszw带标题 + 宋体"/>
    <w:basedOn w:val="1"/>
    <w:link w:val="1354"/>
    <w:qFormat/>
    <w:uiPriority w:val="0"/>
    <w:pPr>
      <w:jc w:val="left"/>
    </w:pPr>
    <w:rPr>
      <w:rFonts w:ascii="Calibri" w:hAnsi="Calibri"/>
      <w:kern w:val="0"/>
      <w:sz w:val="20"/>
      <w:szCs w:val="20"/>
    </w:rPr>
  </w:style>
  <w:style w:type="character" w:customStyle="1" w:styleId="1356">
    <w:name w:val="样式2 Char2"/>
    <w:qFormat/>
    <w:uiPriority w:val="0"/>
    <w:rPr>
      <w:rFonts w:eastAsia="宋体"/>
      <w:sz w:val="24"/>
    </w:rPr>
  </w:style>
  <w:style w:type="character" w:customStyle="1" w:styleId="1357">
    <w:name w:val="特点标题 Char2"/>
    <w:semiHidden/>
    <w:qFormat/>
    <w:uiPriority w:val="99"/>
    <w:rPr>
      <w:rFonts w:ascii="Arial" w:hAnsi="Arial" w:eastAsia="仿宋_GB2312"/>
      <w:kern w:val="2"/>
      <w:sz w:val="24"/>
      <w:szCs w:val="24"/>
    </w:rPr>
  </w:style>
  <w:style w:type="character" w:customStyle="1" w:styleId="1358">
    <w:name w:val="朱2 Char"/>
    <w:link w:val="1359"/>
    <w:qFormat/>
    <w:uiPriority w:val="0"/>
    <w:rPr>
      <w:rFonts w:ascii="EU-F1" w:eastAsia="黑体"/>
      <w:bCs/>
      <w:kern w:val="21"/>
    </w:rPr>
  </w:style>
  <w:style w:type="paragraph" w:customStyle="1" w:styleId="1359">
    <w:name w:val="朱2"/>
    <w:basedOn w:val="1"/>
    <w:link w:val="1358"/>
    <w:qFormat/>
    <w:uiPriority w:val="0"/>
    <w:pPr>
      <w:keepNext/>
      <w:topLinePunct/>
      <w:spacing w:line="312" w:lineRule="exact"/>
      <w:jc w:val="left"/>
      <w:textAlignment w:val="baseline"/>
      <w:outlineLvl w:val="0"/>
    </w:pPr>
    <w:rPr>
      <w:rFonts w:ascii="EU-F1" w:eastAsia="黑体"/>
      <w:bCs/>
      <w:kern w:val="21"/>
      <w:sz w:val="20"/>
      <w:szCs w:val="20"/>
    </w:rPr>
  </w:style>
  <w:style w:type="character" w:customStyle="1" w:styleId="1360">
    <w:name w:val="样式 小四"/>
    <w:qFormat/>
    <w:uiPriority w:val="0"/>
    <w:rPr>
      <w:sz w:val="24"/>
    </w:rPr>
  </w:style>
  <w:style w:type="character" w:customStyle="1" w:styleId="1361">
    <w:name w:val="标题 4 Char1"/>
    <w:qFormat/>
    <w:uiPriority w:val="0"/>
    <w:rPr>
      <w:rFonts w:ascii="Cambria" w:hAnsi="Cambria" w:eastAsia="宋体" w:cs="Times New Roman"/>
      <w:b/>
      <w:bCs/>
      <w:kern w:val="2"/>
      <w:sz w:val="28"/>
      <w:szCs w:val="28"/>
    </w:rPr>
  </w:style>
  <w:style w:type="character" w:customStyle="1" w:styleId="1362">
    <w:name w:val="dy正文1 Char"/>
    <w:link w:val="1363"/>
    <w:qFormat/>
    <w:uiPriority w:val="0"/>
    <w:rPr>
      <w:bCs/>
      <w:sz w:val="24"/>
      <w:szCs w:val="24"/>
    </w:rPr>
  </w:style>
  <w:style w:type="paragraph" w:customStyle="1" w:styleId="1363">
    <w:name w:val="dy正文1"/>
    <w:basedOn w:val="11"/>
    <w:link w:val="1362"/>
    <w:qFormat/>
    <w:uiPriority w:val="0"/>
    <w:pPr>
      <w:keepNext w:val="0"/>
      <w:keepLines w:val="0"/>
      <w:widowControl w:val="0"/>
      <w:numPr>
        <w:ilvl w:val="0"/>
        <w:numId w:val="0"/>
      </w:numPr>
      <w:tabs>
        <w:tab w:val="left" w:pos="567"/>
        <w:tab w:val="clear" w:pos="1440"/>
        <w:tab w:val="clear" w:pos="1620"/>
      </w:tabs>
      <w:adjustRightInd w:val="0"/>
      <w:snapToGrid w:val="0"/>
      <w:spacing w:before="0" w:after="0" w:line="440" w:lineRule="atLeast"/>
      <w:textAlignment w:val="baseline"/>
    </w:pPr>
    <w:rPr>
      <w:rFonts w:ascii="Times New Roman" w:hAnsi="Times New Roman" w:eastAsia="宋体"/>
      <w:b w:val="0"/>
    </w:rPr>
  </w:style>
  <w:style w:type="character" w:customStyle="1" w:styleId="1364">
    <w:name w:val="Title Char2"/>
    <w:qFormat/>
    <w:locked/>
    <w:uiPriority w:val="99"/>
    <w:rPr>
      <w:rFonts w:ascii="Cambria" w:hAnsi="Cambria" w:eastAsia="宋体" w:cs="Cambria"/>
      <w:b/>
      <w:bCs/>
      <w:sz w:val="32"/>
      <w:szCs w:val="32"/>
    </w:rPr>
  </w:style>
  <w:style w:type="character" w:customStyle="1" w:styleId="1365">
    <w:name w:val="正常文档1"/>
    <w:qFormat/>
    <w:uiPriority w:val="0"/>
  </w:style>
  <w:style w:type="character" w:customStyle="1" w:styleId="1366">
    <w:name w:val="标题5 Char Char"/>
    <w:qFormat/>
    <w:uiPriority w:val="0"/>
    <w:rPr>
      <w:rFonts w:ascii="宋体" w:hAnsi="宋体" w:eastAsia="黑体" w:cs="宋体"/>
      <w:b/>
      <w:sz w:val="21"/>
      <w:szCs w:val="21"/>
    </w:rPr>
  </w:style>
  <w:style w:type="character" w:customStyle="1" w:styleId="1367">
    <w:name w:val="表格文字 Char"/>
    <w:link w:val="488"/>
    <w:qFormat/>
    <w:uiPriority w:val="0"/>
    <w:rPr>
      <w:sz w:val="21"/>
      <w:szCs w:val="24"/>
    </w:rPr>
  </w:style>
  <w:style w:type="character" w:customStyle="1" w:styleId="1368">
    <w:name w:val="样式 加粗"/>
    <w:qFormat/>
    <w:uiPriority w:val="0"/>
    <w:rPr>
      <w:b/>
      <w:bCs/>
      <w:sz w:val="21"/>
    </w:rPr>
  </w:style>
  <w:style w:type="character" w:customStyle="1" w:styleId="1369">
    <w:name w:val="去学可研标题3 Char"/>
    <w:qFormat/>
    <w:uiPriority w:val="0"/>
    <w:rPr>
      <w:rFonts w:hint="default" w:ascii="Arial" w:hAnsi="Arial" w:eastAsia="黑体" w:cs="Arial"/>
      <w:b/>
      <w:kern w:val="2"/>
      <w:sz w:val="28"/>
      <w:lang w:val="en-US" w:eastAsia="zh-CN" w:bidi="ar-SA"/>
    </w:rPr>
  </w:style>
  <w:style w:type="character" w:customStyle="1" w:styleId="1370">
    <w:name w:val="表格文本 Char"/>
    <w:link w:val="1371"/>
    <w:qFormat/>
    <w:uiPriority w:val="0"/>
    <w:rPr>
      <w:rFonts w:ascii="Arial" w:hAnsi="Arial"/>
      <w:kern w:val="2"/>
      <w:sz w:val="21"/>
      <w:szCs w:val="21"/>
    </w:rPr>
  </w:style>
  <w:style w:type="paragraph" w:customStyle="1" w:styleId="1371">
    <w:name w:val="表格文本"/>
    <w:link w:val="1370"/>
    <w:qFormat/>
    <w:uiPriority w:val="0"/>
    <w:pPr>
      <w:tabs>
        <w:tab w:val="decimal" w:pos="0"/>
      </w:tabs>
    </w:pPr>
    <w:rPr>
      <w:rFonts w:ascii="Arial" w:hAnsi="Arial" w:eastAsia="宋体" w:cs="Times New Roman"/>
      <w:kern w:val="2"/>
      <w:sz w:val="21"/>
      <w:szCs w:val="21"/>
      <w:lang w:val="en-US" w:eastAsia="zh-CN" w:bidi="ar-SA"/>
    </w:rPr>
  </w:style>
  <w:style w:type="character" w:customStyle="1" w:styleId="1372">
    <w:name w:val="段 Char Char Char"/>
    <w:qFormat/>
    <w:uiPriority w:val="0"/>
    <w:rPr>
      <w:rFonts w:ascii="宋体" w:cs="宋体"/>
      <w:sz w:val="21"/>
      <w:szCs w:val="21"/>
      <w:lang w:val="en-US" w:eastAsia="zh-CN"/>
    </w:rPr>
  </w:style>
  <w:style w:type="character" w:customStyle="1" w:styleId="1373">
    <w:name w:val="正文5 Char Char"/>
    <w:qFormat/>
    <w:uiPriority w:val="0"/>
    <w:rPr>
      <w:rFonts w:ascii="宋体" w:hAnsi="宋体"/>
      <w:kern w:val="2"/>
      <w:sz w:val="24"/>
      <w:szCs w:val="24"/>
    </w:rPr>
  </w:style>
  <w:style w:type="character" w:customStyle="1" w:styleId="1374">
    <w:name w:val="页眉2 Char Char"/>
    <w:qFormat/>
    <w:uiPriority w:val="0"/>
    <w:rPr>
      <w:rFonts w:eastAsia="宋体"/>
      <w:kern w:val="2"/>
      <w:sz w:val="18"/>
      <w:szCs w:val="18"/>
      <w:lang w:val="en-US" w:eastAsia="zh-CN" w:bidi="ar-SA"/>
    </w:rPr>
  </w:style>
  <w:style w:type="character" w:customStyle="1" w:styleId="1375">
    <w:name w:val="超链接5"/>
    <w:qFormat/>
    <w:uiPriority w:val="0"/>
    <w:rPr>
      <w:color w:val="0000FF"/>
      <w:u w:val="single"/>
    </w:rPr>
  </w:style>
  <w:style w:type="character" w:customStyle="1" w:styleId="1376">
    <w:name w:val="样式 四号 加粗"/>
    <w:qFormat/>
    <w:uiPriority w:val="0"/>
    <w:rPr>
      <w:b/>
      <w:bCs/>
      <w:spacing w:val="14"/>
      <w:kern w:val="0"/>
      <w:sz w:val="28"/>
      <w:szCs w:val="28"/>
    </w:rPr>
  </w:style>
  <w:style w:type="character" w:customStyle="1" w:styleId="1377">
    <w:name w:val="正文首行缩进 2 Char2"/>
    <w:qFormat/>
    <w:locked/>
    <w:uiPriority w:val="0"/>
    <w:rPr>
      <w:rFonts w:ascii="宋体" w:hAnsi="Times New Roman"/>
      <w:kern w:val="2"/>
      <w:sz w:val="28"/>
      <w:szCs w:val="22"/>
    </w:rPr>
  </w:style>
  <w:style w:type="character" w:customStyle="1" w:styleId="1378">
    <w:name w:val="样式 A标题5 + 黑色1 Char Char"/>
    <w:link w:val="1379"/>
    <w:qFormat/>
    <w:uiPriority w:val="0"/>
    <w:rPr>
      <w:color w:val="000000"/>
      <w:sz w:val="24"/>
      <w:szCs w:val="24"/>
    </w:rPr>
  </w:style>
  <w:style w:type="paragraph" w:customStyle="1" w:styleId="1379">
    <w:name w:val="样式 A标题5 + 黑色1"/>
    <w:basedOn w:val="1380"/>
    <w:link w:val="1378"/>
    <w:qFormat/>
    <w:uiPriority w:val="0"/>
    <w:pPr>
      <w:tabs>
        <w:tab w:val="left" w:pos="510"/>
        <w:tab w:val="left" w:pos="912"/>
      </w:tabs>
      <w:ind w:hanging="396"/>
    </w:pPr>
    <w:rPr>
      <w:color w:val="000000"/>
    </w:rPr>
  </w:style>
  <w:style w:type="paragraph" w:customStyle="1" w:styleId="1380">
    <w:name w:val="A标题5"/>
    <w:basedOn w:val="1"/>
    <w:next w:val="1"/>
    <w:link w:val="1381"/>
    <w:qFormat/>
    <w:uiPriority w:val="0"/>
    <w:pPr>
      <w:tabs>
        <w:tab w:val="left" w:pos="510"/>
      </w:tabs>
      <w:spacing w:line="360" w:lineRule="auto"/>
      <w:ind w:left="510" w:hanging="408"/>
      <w:jc w:val="left"/>
      <w:outlineLvl w:val="4"/>
    </w:pPr>
    <w:rPr>
      <w:kern w:val="0"/>
      <w:sz w:val="24"/>
      <w:szCs w:val="24"/>
    </w:rPr>
  </w:style>
  <w:style w:type="character" w:customStyle="1" w:styleId="1381">
    <w:name w:val="A标题5 Char Char"/>
    <w:link w:val="1380"/>
    <w:qFormat/>
    <w:uiPriority w:val="0"/>
    <w:rPr>
      <w:sz w:val="24"/>
      <w:szCs w:val="24"/>
    </w:rPr>
  </w:style>
  <w:style w:type="character" w:customStyle="1" w:styleId="1382">
    <w:name w:val="下标e"/>
    <w:qFormat/>
    <w:uiPriority w:val="0"/>
    <w:rPr>
      <w:rFonts w:ascii="宋体" w:hAnsi="宋体" w:eastAsia="宋体"/>
      <w:color w:val="FF00FF"/>
      <w:kern w:val="22"/>
      <w:sz w:val="22"/>
      <w:vertAlign w:val="subscript"/>
    </w:rPr>
  </w:style>
  <w:style w:type="character" w:customStyle="1" w:styleId="1383">
    <w:name w:val="表格 Char Char"/>
    <w:qFormat/>
    <w:uiPriority w:val="0"/>
    <w:rPr>
      <w:rFonts w:hint="eastAsia" w:ascii="宋体" w:hAnsi="Tahoma" w:eastAsia="宋体"/>
      <w:kern w:val="2"/>
      <w:sz w:val="24"/>
      <w:szCs w:val="24"/>
      <w:lang w:val="en-US" w:eastAsia="zh-CN" w:bidi="ar-SA"/>
    </w:rPr>
  </w:style>
  <w:style w:type="character" w:customStyle="1" w:styleId="1384">
    <w:name w:val="A表头 Char Char"/>
    <w:link w:val="1385"/>
    <w:qFormat/>
    <w:uiPriority w:val="0"/>
    <w:rPr>
      <w:sz w:val="24"/>
    </w:rPr>
  </w:style>
  <w:style w:type="paragraph" w:customStyle="1" w:styleId="1385">
    <w:name w:val="A表头"/>
    <w:basedOn w:val="1"/>
    <w:link w:val="1384"/>
    <w:qFormat/>
    <w:uiPriority w:val="0"/>
    <w:pPr>
      <w:keepNext/>
      <w:topLinePunct/>
      <w:ind w:firstLine="200" w:firstLineChars="200"/>
      <w:jc w:val="left"/>
    </w:pPr>
    <w:rPr>
      <w:kern w:val="0"/>
      <w:sz w:val="24"/>
      <w:szCs w:val="20"/>
    </w:rPr>
  </w:style>
  <w:style w:type="character" w:customStyle="1" w:styleId="1386">
    <w:name w:val="pre_b1"/>
    <w:qFormat/>
    <w:uiPriority w:val="99"/>
    <w:rPr>
      <w:rFonts w:ascii="Arial" w:hAnsi="Arial" w:cs="Arial"/>
      <w:b/>
      <w:bCs/>
      <w:color w:val="FF6600"/>
      <w:sz w:val="21"/>
      <w:szCs w:val="21"/>
      <w:u w:val="none"/>
    </w:rPr>
  </w:style>
  <w:style w:type="character" w:customStyle="1" w:styleId="1387">
    <w:name w:val="content Char Char"/>
    <w:qFormat/>
    <w:uiPriority w:val="0"/>
    <w:rPr>
      <w:rFonts w:ascii="宋体" w:hAnsi="宋体"/>
      <w:snapToGrid w:val="0"/>
      <w:color w:val="000000"/>
      <w:sz w:val="24"/>
      <w:szCs w:val="24"/>
      <w:lang w:val="en-US" w:eastAsia="zh-CN" w:bidi="ar-SA"/>
    </w:rPr>
  </w:style>
  <w:style w:type="character" w:customStyle="1" w:styleId="1388">
    <w:name w:val="Char Char102"/>
    <w:qFormat/>
    <w:uiPriority w:val="0"/>
    <w:rPr>
      <w:kern w:val="2"/>
      <w:sz w:val="21"/>
    </w:rPr>
  </w:style>
  <w:style w:type="character" w:customStyle="1" w:styleId="1389">
    <w:name w:val="link21"/>
    <w:qFormat/>
    <w:uiPriority w:val="99"/>
    <w:rPr>
      <w:color w:val="000000"/>
      <w:sz w:val="14"/>
      <w:szCs w:val="14"/>
      <w:u w:val="none"/>
    </w:rPr>
  </w:style>
  <w:style w:type="character" w:customStyle="1" w:styleId="1390">
    <w:name w:val="国标-小节 Char"/>
    <w:link w:val="1391"/>
    <w:qFormat/>
    <w:locked/>
    <w:uiPriority w:val="0"/>
    <w:rPr>
      <w:rFonts w:ascii="宋体"/>
      <w:b/>
      <w:bCs/>
      <w:sz w:val="28"/>
      <w:szCs w:val="28"/>
    </w:rPr>
  </w:style>
  <w:style w:type="paragraph" w:customStyle="1" w:styleId="1391">
    <w:name w:val="国标-小节"/>
    <w:basedOn w:val="8"/>
    <w:link w:val="1390"/>
    <w:qFormat/>
    <w:uiPriority w:val="0"/>
    <w:pPr>
      <w:autoSpaceDE w:val="0"/>
      <w:autoSpaceDN w:val="0"/>
      <w:adjustRightInd w:val="0"/>
      <w:spacing w:before="0" w:beforeLines="50" w:after="0" w:afterLines="50" w:line="240" w:lineRule="auto"/>
      <w:jc w:val="left"/>
    </w:pPr>
    <w:rPr>
      <w:rFonts w:ascii="宋体"/>
      <w:sz w:val="28"/>
      <w:szCs w:val="28"/>
    </w:rPr>
  </w:style>
  <w:style w:type="character" w:customStyle="1" w:styleId="1392">
    <w:name w:val="Char Char811"/>
    <w:qFormat/>
    <w:uiPriority w:val="0"/>
    <w:rPr>
      <w:rFonts w:eastAsia="宋体"/>
      <w:kern w:val="2"/>
      <w:sz w:val="18"/>
      <w:lang w:val="en-US" w:eastAsia="zh-CN" w:bidi="ar-SA"/>
    </w:rPr>
  </w:style>
  <w:style w:type="character" w:customStyle="1" w:styleId="1393">
    <w:name w:val="正  文 Char Char"/>
    <w:link w:val="1394"/>
    <w:qFormat/>
    <w:uiPriority w:val="0"/>
    <w:rPr>
      <w:sz w:val="24"/>
      <w:szCs w:val="28"/>
    </w:rPr>
  </w:style>
  <w:style w:type="paragraph" w:customStyle="1" w:styleId="1394">
    <w:name w:val="正  文"/>
    <w:basedOn w:val="1"/>
    <w:link w:val="1393"/>
    <w:qFormat/>
    <w:uiPriority w:val="0"/>
    <w:pPr>
      <w:spacing w:line="360" w:lineRule="auto"/>
      <w:ind w:firstLine="200" w:firstLineChars="200"/>
      <w:jc w:val="left"/>
      <w:textAlignment w:val="baseline"/>
    </w:pPr>
    <w:rPr>
      <w:kern w:val="0"/>
      <w:sz w:val="24"/>
      <w:szCs w:val="28"/>
    </w:rPr>
  </w:style>
  <w:style w:type="character" w:customStyle="1" w:styleId="1395">
    <w:name w:val="Block Label Char"/>
    <w:link w:val="1396"/>
    <w:qFormat/>
    <w:uiPriority w:val="0"/>
    <w:rPr>
      <w:rFonts w:ascii="Book Antiqua" w:hAnsi="Book Antiqua" w:eastAsia="黑体" w:cs="Book Antiqua"/>
      <w:bCs/>
      <w:sz w:val="26"/>
      <w:szCs w:val="26"/>
    </w:rPr>
  </w:style>
  <w:style w:type="paragraph" w:customStyle="1" w:styleId="1396">
    <w:name w:val="Block Label"/>
    <w:basedOn w:val="1"/>
    <w:next w:val="1"/>
    <w:link w:val="1395"/>
    <w:qFormat/>
    <w:uiPriority w:val="0"/>
    <w:pPr>
      <w:keepNext/>
      <w:keepLines/>
      <w:widowControl/>
      <w:topLinePunct/>
      <w:adjustRightInd w:val="0"/>
      <w:snapToGrid w:val="0"/>
      <w:spacing w:before="300" w:after="80" w:line="240" w:lineRule="atLeast"/>
      <w:jc w:val="left"/>
      <w:outlineLvl w:val="4"/>
    </w:pPr>
    <w:rPr>
      <w:rFonts w:ascii="Book Antiqua" w:hAnsi="Book Antiqua" w:eastAsia="黑体" w:cs="Book Antiqua"/>
      <w:bCs/>
      <w:kern w:val="0"/>
      <w:sz w:val="26"/>
      <w:szCs w:val="26"/>
    </w:rPr>
  </w:style>
  <w:style w:type="character" w:customStyle="1" w:styleId="1397">
    <w:name w:val="Char Char210"/>
    <w:qFormat/>
    <w:uiPriority w:val="0"/>
    <w:rPr>
      <w:rFonts w:ascii="宋体" w:eastAsia="宋体"/>
      <w:sz w:val="24"/>
      <w:lang w:val="en-US" w:eastAsia="zh-CN"/>
    </w:rPr>
  </w:style>
  <w:style w:type="character" w:customStyle="1" w:styleId="1398">
    <w:name w:val="国标-点 Char"/>
    <w:link w:val="1399"/>
    <w:qFormat/>
    <w:locked/>
    <w:uiPriority w:val="0"/>
    <w:rPr>
      <w:rFonts w:ascii="宋体"/>
      <w:b/>
      <w:bCs/>
      <w:sz w:val="22"/>
    </w:rPr>
  </w:style>
  <w:style w:type="paragraph" w:customStyle="1" w:styleId="1399">
    <w:name w:val="国标-点"/>
    <w:basedOn w:val="1"/>
    <w:link w:val="1398"/>
    <w:qFormat/>
    <w:uiPriority w:val="0"/>
    <w:pPr>
      <w:spacing w:before="120" w:after="120"/>
      <w:jc w:val="left"/>
    </w:pPr>
    <w:rPr>
      <w:rFonts w:ascii="宋体"/>
      <w:b/>
      <w:bCs/>
      <w:kern w:val="0"/>
      <w:sz w:val="22"/>
      <w:szCs w:val="20"/>
    </w:rPr>
  </w:style>
  <w:style w:type="character" w:customStyle="1" w:styleId="1400">
    <w:name w:val="105v1"/>
    <w:qFormat/>
    <w:uiPriority w:val="0"/>
    <w:rPr>
      <w:rFonts w:hint="default" w:ascii="ˎ̥" w:hAnsi="ˎ̥"/>
      <w:sz w:val="21"/>
      <w:szCs w:val="21"/>
    </w:rPr>
  </w:style>
  <w:style w:type="character" w:customStyle="1" w:styleId="1401">
    <w:name w:val="Footnote Text Char"/>
    <w:qFormat/>
    <w:locked/>
    <w:uiPriority w:val="0"/>
    <w:rPr>
      <w:kern w:val="2"/>
      <w:sz w:val="18"/>
    </w:rPr>
  </w:style>
  <w:style w:type="character" w:customStyle="1" w:styleId="1402">
    <w:name w:val="表内居中小五 Char Char"/>
    <w:link w:val="1403"/>
    <w:qFormat/>
    <w:locked/>
    <w:uiPriority w:val="0"/>
    <w:rPr>
      <w:sz w:val="18"/>
      <w:szCs w:val="18"/>
    </w:rPr>
  </w:style>
  <w:style w:type="paragraph" w:customStyle="1" w:styleId="1403">
    <w:name w:val="表内居中小五"/>
    <w:basedOn w:val="1"/>
    <w:link w:val="1402"/>
    <w:qFormat/>
    <w:uiPriority w:val="0"/>
    <w:pPr>
      <w:jc w:val="center"/>
    </w:pPr>
    <w:rPr>
      <w:kern w:val="0"/>
      <w:sz w:val="18"/>
      <w:szCs w:val="18"/>
    </w:rPr>
  </w:style>
  <w:style w:type="character" w:customStyle="1" w:styleId="1404">
    <w:name w:val="1.1.1.1 Char"/>
    <w:link w:val="1405"/>
    <w:qFormat/>
    <w:uiPriority w:val="0"/>
    <w:rPr>
      <w:rFonts w:ascii="Arial" w:hAnsi="Arial"/>
      <w:sz w:val="24"/>
    </w:rPr>
  </w:style>
  <w:style w:type="paragraph" w:customStyle="1" w:styleId="1405">
    <w:name w:val="1.1.1.1"/>
    <w:basedOn w:val="1"/>
    <w:link w:val="1404"/>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character" w:customStyle="1" w:styleId="1406">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1407">
    <w:name w:val="节标题 1.1 Char Char"/>
    <w:qFormat/>
    <w:uiPriority w:val="0"/>
    <w:rPr>
      <w:rFonts w:hint="eastAsia" w:ascii="宋体" w:hAnsi="宋体" w:eastAsia="宋体"/>
      <w:kern w:val="2"/>
      <w:sz w:val="24"/>
      <w:szCs w:val="32"/>
      <w:lang w:val="en-US" w:eastAsia="zh-CN" w:bidi="ar-SA"/>
    </w:rPr>
  </w:style>
  <w:style w:type="character" w:customStyle="1" w:styleId="1408">
    <w:name w:val="正文小四 Char"/>
    <w:qFormat/>
    <w:locked/>
    <w:uiPriority w:val="99"/>
    <w:rPr>
      <w:rFonts w:ascii="宋体" w:hAnsi="宋体" w:eastAsia="宋体" w:cs="宋体"/>
      <w:sz w:val="24"/>
      <w:szCs w:val="24"/>
    </w:rPr>
  </w:style>
  <w:style w:type="character" w:customStyle="1" w:styleId="1409">
    <w:name w:val="正文 + 黑体 Char Char Char Char Char Char Char Char Char Char Char Char Char Char Char Char Char Char Char Char Char Char Char Char Char Char Char Char Char Char Char Char Char Char"/>
    <w:link w:val="1410"/>
    <w:qFormat/>
    <w:locked/>
    <w:uiPriority w:val="0"/>
    <w:rPr>
      <w:rFonts w:ascii="黑体" w:hAnsi="黑体" w:eastAsia="黑体"/>
      <w:b/>
      <w:sz w:val="28"/>
    </w:rPr>
  </w:style>
  <w:style w:type="paragraph" w:customStyle="1" w:styleId="1410">
    <w:name w:val="正文 + 黑体 Char Char Char Char Char Char Char Char Char Char Char Char Char Char Char Char Char Char Char Char Char Char Char Char Char Char Char Char Char Char Char Char Char"/>
    <w:basedOn w:val="1"/>
    <w:link w:val="1409"/>
    <w:qFormat/>
    <w:uiPriority w:val="0"/>
    <w:pPr>
      <w:spacing w:line="360" w:lineRule="auto"/>
      <w:jc w:val="left"/>
    </w:pPr>
    <w:rPr>
      <w:rFonts w:ascii="黑体" w:hAnsi="黑体" w:eastAsia="黑体"/>
      <w:b/>
      <w:kern w:val="0"/>
      <w:sz w:val="28"/>
      <w:szCs w:val="20"/>
    </w:rPr>
  </w:style>
  <w:style w:type="character" w:customStyle="1" w:styleId="1411">
    <w:name w:val="尾注文本 Char2"/>
    <w:semiHidden/>
    <w:qFormat/>
    <w:locked/>
    <w:uiPriority w:val="0"/>
    <w:rPr>
      <w:sz w:val="24"/>
      <w:szCs w:val="24"/>
    </w:rPr>
  </w:style>
  <w:style w:type="character" w:customStyle="1" w:styleId="1412">
    <w:name w:val="注 Char Char"/>
    <w:qFormat/>
    <w:uiPriority w:val="0"/>
    <w:rPr>
      <w:rFonts w:ascii="宋体" w:eastAsia="宋体"/>
      <w:bCs/>
      <w:kern w:val="2"/>
      <w:sz w:val="21"/>
      <w:szCs w:val="24"/>
      <w:lang w:val="en-US" w:eastAsia="zh-CN" w:bidi="ar-SA"/>
    </w:rPr>
  </w:style>
  <w:style w:type="character" w:customStyle="1" w:styleId="1413">
    <w:name w:val="样式 宋体 加粗"/>
    <w:qFormat/>
    <w:uiPriority w:val="0"/>
    <w:rPr>
      <w:rFonts w:hint="eastAsia" w:ascii="宋体" w:hAnsi="宋体" w:eastAsia="黑体"/>
      <w:b/>
      <w:bCs/>
      <w:sz w:val="32"/>
    </w:rPr>
  </w:style>
  <w:style w:type="character" w:customStyle="1" w:styleId="1414">
    <w:name w:val="个人撰写风格"/>
    <w:qFormat/>
    <w:uiPriority w:val="0"/>
    <w:rPr>
      <w:rFonts w:ascii="Arial" w:hAnsi="Arial" w:eastAsia="宋体" w:cs="Arial"/>
      <w:color w:val="auto"/>
      <w:sz w:val="20"/>
    </w:rPr>
  </w:style>
  <w:style w:type="character" w:customStyle="1" w:styleId="1415">
    <w:name w:val="Viewed Anchor (A)"/>
    <w:qFormat/>
    <w:uiPriority w:val="0"/>
    <w:rPr>
      <w:color w:val="800000"/>
      <w:u w:val="single"/>
    </w:rPr>
  </w:style>
  <w:style w:type="character" w:customStyle="1" w:styleId="1416">
    <w:name w:val="章标题 Char"/>
    <w:qFormat/>
    <w:uiPriority w:val="0"/>
    <w:rPr>
      <w:rFonts w:ascii="黑体" w:eastAsia="黑体" w:cs="黑体"/>
      <w:sz w:val="21"/>
      <w:szCs w:val="21"/>
    </w:rPr>
  </w:style>
  <w:style w:type="character" w:customStyle="1" w:styleId="1417">
    <w:name w:val="正文符号1 Char"/>
    <w:link w:val="1418"/>
    <w:qFormat/>
    <w:uiPriority w:val="0"/>
    <w:rPr>
      <w:rFonts w:eastAsia="楷体_GB2312"/>
      <w:sz w:val="28"/>
      <w:szCs w:val="24"/>
    </w:rPr>
  </w:style>
  <w:style w:type="paragraph" w:customStyle="1" w:styleId="1418">
    <w:name w:val="正文符号1"/>
    <w:basedOn w:val="1419"/>
    <w:link w:val="1417"/>
    <w:qFormat/>
    <w:uiPriority w:val="0"/>
    <w:pPr>
      <w:numPr>
        <w:ilvl w:val="0"/>
        <w:numId w:val="16"/>
      </w:numPr>
      <w:tabs>
        <w:tab w:val="left" w:pos="1500"/>
      </w:tabs>
      <w:ind w:left="0" w:firstLine="560"/>
    </w:pPr>
  </w:style>
  <w:style w:type="paragraph" w:customStyle="1" w:styleId="1419">
    <w:name w:val="正文首行缩进2字"/>
    <w:basedOn w:val="1"/>
    <w:link w:val="1420"/>
    <w:qFormat/>
    <w:uiPriority w:val="0"/>
    <w:pPr>
      <w:spacing w:line="360" w:lineRule="auto"/>
      <w:ind w:firstLine="560" w:firstLineChars="200"/>
      <w:jc w:val="left"/>
    </w:pPr>
    <w:rPr>
      <w:rFonts w:eastAsia="楷体_GB2312"/>
      <w:kern w:val="0"/>
      <w:sz w:val="28"/>
      <w:szCs w:val="24"/>
    </w:rPr>
  </w:style>
  <w:style w:type="character" w:customStyle="1" w:styleId="1420">
    <w:name w:val="正文首行缩进2字 Char"/>
    <w:link w:val="1419"/>
    <w:qFormat/>
    <w:uiPriority w:val="0"/>
    <w:rPr>
      <w:rFonts w:eastAsia="楷体_GB2312"/>
      <w:sz w:val="28"/>
      <w:szCs w:val="24"/>
    </w:rPr>
  </w:style>
  <w:style w:type="character" w:customStyle="1" w:styleId="1421">
    <w:name w:val="title3"/>
    <w:qFormat/>
    <w:uiPriority w:val="0"/>
  </w:style>
  <w:style w:type="character" w:customStyle="1" w:styleId="1422">
    <w:name w:val="标题 1 Char3"/>
    <w:qFormat/>
    <w:uiPriority w:val="9"/>
    <w:rPr>
      <w:rFonts w:ascii="宋体" w:hAnsi="Arial" w:eastAsia="宋体"/>
      <w:b/>
      <w:bCs/>
      <w:kern w:val="44"/>
      <w:sz w:val="32"/>
      <w:szCs w:val="44"/>
    </w:rPr>
  </w:style>
  <w:style w:type="character" w:customStyle="1" w:styleId="1423">
    <w:name w:val="样式 标题2 + 字距调整8 磅 Char"/>
    <w:qFormat/>
    <w:uiPriority w:val="0"/>
    <w:rPr>
      <w:rFonts w:hint="eastAsia" w:ascii="Arial" w:hAnsi="Arial" w:eastAsia="宋体"/>
      <w:b/>
      <w:kern w:val="16"/>
      <w:sz w:val="24"/>
      <w:lang w:val="en-US" w:eastAsia="zh-CN" w:bidi="ar-SA"/>
    </w:rPr>
  </w:style>
  <w:style w:type="character" w:customStyle="1" w:styleId="1424">
    <w:name w:val="Char Char94"/>
    <w:qFormat/>
    <w:uiPriority w:val="0"/>
    <w:rPr>
      <w:rFonts w:eastAsia="宋体"/>
      <w:b/>
      <w:bCs/>
      <w:kern w:val="44"/>
      <w:sz w:val="44"/>
      <w:szCs w:val="44"/>
      <w:lang w:val="en-US" w:eastAsia="zh-CN" w:bidi="ar-SA"/>
    </w:rPr>
  </w:style>
  <w:style w:type="character" w:customStyle="1" w:styleId="1425">
    <w:name w:val="f141"/>
    <w:qFormat/>
    <w:uiPriority w:val="0"/>
    <w:rPr>
      <w:spacing w:val="336"/>
      <w:sz w:val="21"/>
      <w:szCs w:val="21"/>
    </w:rPr>
  </w:style>
  <w:style w:type="character" w:customStyle="1" w:styleId="1426">
    <w:name w:val="样式 样式 普通文字 + Times New Roman 加粗 Char Char Char Char Char + Times...1"/>
    <w:qFormat/>
    <w:uiPriority w:val="0"/>
    <w:rPr>
      <w:rFonts w:hint="default" w:ascii="Times New Roman" w:hAnsi="Times New Roman" w:eastAsia="宋体" w:cs="华文中宋"/>
      <w:b/>
      <w:bCs/>
      <w:kern w:val="2"/>
      <w:sz w:val="21"/>
      <w:szCs w:val="21"/>
      <w:lang w:val="en-US" w:eastAsia="zh-CN" w:bidi="ar-SA"/>
    </w:rPr>
  </w:style>
  <w:style w:type="character" w:customStyle="1" w:styleId="1427">
    <w:name w:val="Char Char18"/>
    <w:qFormat/>
    <w:locked/>
    <w:uiPriority w:val="0"/>
    <w:rPr>
      <w:rFonts w:ascii="Arial" w:hAnsi="Arial" w:eastAsia="黑体" w:cs="Arial"/>
      <w:b/>
      <w:bCs/>
      <w:kern w:val="2"/>
      <w:sz w:val="32"/>
      <w:szCs w:val="32"/>
    </w:rPr>
  </w:style>
  <w:style w:type="character" w:customStyle="1" w:styleId="1428">
    <w:name w:val="paramname2"/>
    <w:qFormat/>
    <w:uiPriority w:val="99"/>
  </w:style>
  <w:style w:type="character" w:customStyle="1" w:styleId="1429">
    <w:name w:val="超链接4"/>
    <w:qFormat/>
    <w:uiPriority w:val="0"/>
    <w:rPr>
      <w:color w:val="0000FF"/>
      <w:u w:val="single"/>
    </w:rPr>
  </w:style>
  <w:style w:type="character" w:customStyle="1" w:styleId="1430">
    <w:name w:val="编写建议 Char"/>
    <w:qFormat/>
    <w:uiPriority w:val="0"/>
    <w:rPr>
      <w:rFonts w:ascii="Arial" w:hAnsi="Arial" w:eastAsia="宋体" w:cs="Arial"/>
      <w:i/>
      <w:color w:val="0000FF"/>
      <w:sz w:val="21"/>
      <w:szCs w:val="21"/>
      <w:lang w:val="en-US" w:eastAsia="zh-CN" w:bidi="ar-SA"/>
    </w:rPr>
  </w:style>
  <w:style w:type="character" w:customStyle="1" w:styleId="1431">
    <w:name w:val="样式 标题 4 + (符号) 宋体 Char"/>
    <w:qFormat/>
    <w:uiPriority w:val="0"/>
    <w:rPr>
      <w:rFonts w:hint="eastAsia" w:ascii="宋体" w:hAnsi="宋体" w:eastAsia="宋体"/>
      <w:kern w:val="2"/>
      <w:sz w:val="21"/>
      <w:szCs w:val="21"/>
    </w:rPr>
  </w:style>
  <w:style w:type="character" w:customStyle="1" w:styleId="1432">
    <w:name w:val="国标-注 Char Char"/>
    <w:qFormat/>
    <w:locked/>
    <w:uiPriority w:val="0"/>
    <w:rPr>
      <w:rFonts w:ascii="Arial,Bold" w:hAnsi="Arial,Bold"/>
      <w:sz w:val="28"/>
      <w:szCs w:val="28"/>
    </w:rPr>
  </w:style>
  <w:style w:type="character" w:customStyle="1" w:styleId="1433">
    <w:name w:val="普通文字 Char Char Char Char Char Char"/>
    <w:qFormat/>
    <w:uiPriority w:val="0"/>
    <w:rPr>
      <w:rFonts w:hint="default" w:ascii="Tahoma" w:hAnsi="Tahoma" w:eastAsia="宋体" w:cs="Tahoma"/>
      <w:kern w:val="2"/>
      <w:sz w:val="24"/>
      <w:szCs w:val="24"/>
      <w:lang w:val="en-US" w:eastAsia="zh-CN" w:bidi="ar-SA"/>
    </w:rPr>
  </w:style>
  <w:style w:type="character" w:customStyle="1" w:styleId="1434">
    <w:name w:val="已访问的超链接4"/>
    <w:qFormat/>
    <w:uiPriority w:val="0"/>
    <w:rPr>
      <w:color w:val="800080"/>
      <w:u w:val="single"/>
    </w:rPr>
  </w:style>
  <w:style w:type="character" w:customStyle="1" w:styleId="1435">
    <w:name w:val="标题 6 Char1"/>
    <w:semiHidden/>
    <w:qFormat/>
    <w:uiPriority w:val="0"/>
    <w:rPr>
      <w:rFonts w:ascii="Cambria" w:hAnsi="Cambria" w:eastAsia="宋体" w:cs="Times New Roman"/>
      <w:b/>
      <w:bCs/>
      <w:kern w:val="2"/>
      <w:sz w:val="24"/>
      <w:szCs w:val="24"/>
    </w:rPr>
  </w:style>
  <w:style w:type="character" w:customStyle="1" w:styleId="1436">
    <w:name w:val="样式 标题 1 + 加粗 Char Char"/>
    <w:qFormat/>
    <w:uiPriority w:val="0"/>
    <w:rPr>
      <w:rFonts w:ascii="Arial" w:hAnsi="Arial" w:eastAsia="黑体"/>
      <w:b/>
      <w:bCs/>
      <w:kern w:val="44"/>
      <w:sz w:val="28"/>
      <w:szCs w:val="32"/>
      <w:lang w:val="en-US" w:eastAsia="zh-CN" w:bidi="ar-SA"/>
    </w:rPr>
  </w:style>
  <w:style w:type="character" w:customStyle="1" w:styleId="1437">
    <w:name w:val="数字EU Char"/>
    <w:link w:val="1438"/>
    <w:qFormat/>
    <w:uiPriority w:val="0"/>
    <w:rPr>
      <w:rFonts w:ascii="EU-F1"/>
      <w:kern w:val="21"/>
    </w:rPr>
  </w:style>
  <w:style w:type="paragraph" w:customStyle="1" w:styleId="1438">
    <w:name w:val="数字EU"/>
    <w:basedOn w:val="1"/>
    <w:link w:val="1437"/>
    <w:qFormat/>
    <w:uiPriority w:val="0"/>
    <w:pPr>
      <w:wordWrap w:val="0"/>
      <w:overflowPunct w:val="0"/>
      <w:topLinePunct/>
      <w:spacing w:line="360" w:lineRule="auto"/>
      <w:jc w:val="left"/>
    </w:pPr>
    <w:rPr>
      <w:rFonts w:ascii="EU-F1"/>
      <w:kern w:val="21"/>
      <w:sz w:val="20"/>
      <w:szCs w:val="20"/>
    </w:rPr>
  </w:style>
  <w:style w:type="character" w:customStyle="1" w:styleId="1439">
    <w:name w:val="样式 标题 3 + 首行缩进:  2 字符 Char"/>
    <w:qFormat/>
    <w:uiPriority w:val="0"/>
    <w:rPr>
      <w:rFonts w:hint="eastAsia" w:ascii="黑体" w:hAnsi="黑体" w:eastAsia="黑体" w:cs="宋体"/>
      <w:b/>
      <w:bCs/>
      <w:kern w:val="2"/>
      <w:sz w:val="21"/>
      <w:szCs w:val="32"/>
      <w:lang w:val="en-US" w:eastAsia="zh-CN" w:bidi="ar-SA"/>
    </w:rPr>
  </w:style>
  <w:style w:type="character" w:customStyle="1" w:styleId="1440">
    <w:name w:val="标题 Char3"/>
    <w:qFormat/>
    <w:uiPriority w:val="10"/>
    <w:rPr>
      <w:rFonts w:ascii="宋体" w:hAnsi="Arial" w:eastAsia="宋体"/>
      <w:b/>
      <w:kern w:val="0"/>
      <w:sz w:val="32"/>
    </w:rPr>
  </w:style>
  <w:style w:type="character" w:customStyle="1" w:styleId="1441">
    <w:name w:val="Body Text First Indent 2 Char2"/>
    <w:semiHidden/>
    <w:qFormat/>
    <w:locked/>
    <w:uiPriority w:val="99"/>
    <w:rPr>
      <w:rFonts w:ascii="Times New Roman" w:hAnsi="Times New Roman" w:eastAsia="宋体" w:cs="Times New Roman"/>
      <w:kern w:val="2"/>
      <w:sz w:val="24"/>
      <w:szCs w:val="24"/>
    </w:rPr>
  </w:style>
  <w:style w:type="character" w:customStyle="1" w:styleId="1442">
    <w:name w:val="Body Text 2 Char"/>
    <w:qFormat/>
    <w:locked/>
    <w:uiPriority w:val="99"/>
    <w:rPr>
      <w:sz w:val="18"/>
      <w:szCs w:val="18"/>
    </w:rPr>
  </w:style>
  <w:style w:type="character" w:customStyle="1" w:styleId="1443">
    <w:name w:val="去学正文 Char"/>
    <w:link w:val="1444"/>
    <w:qFormat/>
    <w:locked/>
    <w:uiPriority w:val="0"/>
    <w:rPr>
      <w:rFonts w:ascii="宋体" w:hAnsi="宋体"/>
      <w:sz w:val="24"/>
    </w:rPr>
  </w:style>
  <w:style w:type="paragraph" w:customStyle="1" w:styleId="1444">
    <w:name w:val="去学正文"/>
    <w:basedOn w:val="1130"/>
    <w:link w:val="1443"/>
    <w:qFormat/>
    <w:uiPriority w:val="0"/>
    <w:pPr>
      <w:spacing w:line="480" w:lineRule="exact"/>
    </w:pPr>
  </w:style>
  <w:style w:type="character" w:customStyle="1" w:styleId="1445">
    <w:name w:val="招标正文 Char Char"/>
    <w:link w:val="1446"/>
    <w:qFormat/>
    <w:uiPriority w:val="0"/>
    <w:rPr>
      <w:rFonts w:ascii="宋体" w:hAnsi="宋体"/>
      <w:sz w:val="24"/>
      <w:szCs w:val="24"/>
    </w:rPr>
  </w:style>
  <w:style w:type="paragraph" w:customStyle="1" w:styleId="1446">
    <w:name w:val="招标正文"/>
    <w:basedOn w:val="1"/>
    <w:link w:val="1445"/>
    <w:qFormat/>
    <w:uiPriority w:val="0"/>
    <w:pPr>
      <w:spacing w:line="300" w:lineRule="auto"/>
      <w:ind w:firstLine="480" w:firstLineChars="200"/>
      <w:jc w:val="left"/>
    </w:pPr>
    <w:rPr>
      <w:rFonts w:ascii="宋体" w:hAnsi="宋体"/>
      <w:kern w:val="0"/>
      <w:sz w:val="24"/>
      <w:szCs w:val="24"/>
    </w:rPr>
  </w:style>
  <w:style w:type="character" w:customStyle="1" w:styleId="1447">
    <w:name w:val="zt Char Char"/>
    <w:qFormat/>
    <w:uiPriority w:val="0"/>
    <w:rPr>
      <w:rFonts w:ascii="EU-F1" w:eastAsia="EU-F1"/>
      <w:bCs/>
    </w:rPr>
  </w:style>
  <w:style w:type="character" w:customStyle="1" w:styleId="1448">
    <w:name w:val="layui-layer-tabnow"/>
    <w:qFormat/>
    <w:uiPriority w:val="0"/>
    <w:rPr>
      <w:bdr w:val="single" w:color="CCCCCC" w:sz="4" w:space="0"/>
      <w:shd w:val="clear" w:color="auto" w:fill="FFFFFF"/>
    </w:rPr>
  </w:style>
  <w:style w:type="character" w:customStyle="1" w:styleId="1449">
    <w:name w:val="Char Char131"/>
    <w:qFormat/>
    <w:uiPriority w:val="0"/>
    <w:rPr>
      <w:rFonts w:eastAsia="宋体"/>
      <w:sz w:val="16"/>
    </w:rPr>
  </w:style>
  <w:style w:type="character" w:customStyle="1" w:styleId="1450">
    <w:name w:val="Sottoparagrafo Char"/>
    <w:qFormat/>
    <w:uiPriority w:val="0"/>
    <w:rPr>
      <w:rFonts w:ascii="宋体" w:hAnsi="宋体" w:eastAsia="宋体"/>
      <w:b/>
      <w:color w:val="000000"/>
      <w:kern w:val="28"/>
      <w:sz w:val="24"/>
      <w:lang w:val="en-US" w:eastAsia="zh-CN"/>
    </w:rPr>
  </w:style>
  <w:style w:type="character" w:customStyle="1" w:styleId="1451">
    <w:name w:val="L1 Char Char"/>
    <w:link w:val="1452"/>
    <w:qFormat/>
    <w:uiPriority w:val="0"/>
    <w:rPr>
      <w:rFonts w:ascii="隶书" w:eastAsia="隶书"/>
      <w:b/>
      <w:spacing w:val="80"/>
      <w:sz w:val="44"/>
      <w:szCs w:val="44"/>
    </w:rPr>
  </w:style>
  <w:style w:type="paragraph" w:customStyle="1" w:styleId="1452">
    <w:name w:val="L1 Char"/>
    <w:basedOn w:val="1"/>
    <w:link w:val="1451"/>
    <w:qFormat/>
    <w:uiPriority w:val="0"/>
    <w:pPr>
      <w:adjustRightInd w:val="0"/>
      <w:spacing w:line="360" w:lineRule="auto"/>
      <w:jc w:val="center"/>
      <w:textAlignment w:val="baseline"/>
    </w:pPr>
    <w:rPr>
      <w:rFonts w:ascii="隶书" w:eastAsia="隶书"/>
      <w:b/>
      <w:spacing w:val="80"/>
      <w:kern w:val="0"/>
      <w:sz w:val="44"/>
      <w:szCs w:val="44"/>
    </w:rPr>
  </w:style>
  <w:style w:type="character" w:customStyle="1" w:styleId="1453">
    <w:name w:val="标题 3 Char3"/>
    <w:qFormat/>
    <w:uiPriority w:val="0"/>
    <w:rPr>
      <w:b/>
      <w:kern w:val="2"/>
      <w:sz w:val="32"/>
    </w:rPr>
  </w:style>
  <w:style w:type="character" w:customStyle="1" w:styleId="1454">
    <w:name w:val="普通文字 Char Char Char Char Char1 Char1"/>
    <w:qFormat/>
    <w:uiPriority w:val="0"/>
    <w:rPr>
      <w:kern w:val="2"/>
      <w:sz w:val="21"/>
      <w:lang w:bidi="ar-SA"/>
    </w:rPr>
  </w:style>
  <w:style w:type="character" w:customStyle="1" w:styleId="1455">
    <w:name w:val="国标-正文 Char"/>
    <w:link w:val="1456"/>
    <w:qFormat/>
    <w:locked/>
    <w:uiPriority w:val="0"/>
    <w:rPr>
      <w:sz w:val="28"/>
      <w:szCs w:val="28"/>
    </w:rPr>
  </w:style>
  <w:style w:type="paragraph" w:customStyle="1" w:styleId="1456">
    <w:name w:val="国标-正文"/>
    <w:basedOn w:val="1"/>
    <w:link w:val="1455"/>
    <w:qFormat/>
    <w:uiPriority w:val="0"/>
    <w:pPr>
      <w:autoSpaceDE w:val="0"/>
      <w:autoSpaceDN w:val="0"/>
      <w:adjustRightInd w:val="0"/>
      <w:spacing w:line="360" w:lineRule="auto"/>
      <w:jc w:val="left"/>
    </w:pPr>
    <w:rPr>
      <w:kern w:val="0"/>
      <w:sz w:val="28"/>
      <w:szCs w:val="28"/>
    </w:rPr>
  </w:style>
  <w:style w:type="character" w:customStyle="1" w:styleId="1457">
    <w:name w:val="Heading 2 Char"/>
    <w:qFormat/>
    <w:locked/>
    <w:uiPriority w:val="0"/>
    <w:rPr>
      <w:rFonts w:ascii="Cambria" w:hAnsi="Cambria" w:eastAsia="宋体" w:cs="Times New Roman"/>
      <w:b/>
      <w:bCs/>
      <w:sz w:val="32"/>
      <w:szCs w:val="32"/>
    </w:rPr>
  </w:style>
  <w:style w:type="character" w:customStyle="1" w:styleId="1458">
    <w:name w:val="Table Text Char"/>
    <w:link w:val="1459"/>
    <w:qFormat/>
    <w:uiPriority w:val="0"/>
    <w:rPr>
      <w:rFonts w:ascii="Arial" w:hAnsi="Arial"/>
      <w:snapToGrid w:val="0"/>
    </w:rPr>
  </w:style>
  <w:style w:type="paragraph" w:customStyle="1" w:styleId="1459">
    <w:name w:val="Table Text"/>
    <w:basedOn w:val="1"/>
    <w:link w:val="1458"/>
    <w:qFormat/>
    <w:uiPriority w:val="0"/>
    <w:pPr>
      <w:widowControl/>
      <w:topLinePunct/>
      <w:adjustRightInd w:val="0"/>
      <w:snapToGrid w:val="0"/>
      <w:spacing w:before="80" w:after="80" w:line="240" w:lineRule="atLeast"/>
      <w:jc w:val="left"/>
    </w:pPr>
    <w:rPr>
      <w:rFonts w:ascii="Arial" w:hAnsi="Arial"/>
      <w:snapToGrid w:val="0"/>
      <w:kern w:val="0"/>
      <w:sz w:val="20"/>
      <w:szCs w:val="20"/>
    </w:rPr>
  </w:style>
  <w:style w:type="character" w:customStyle="1" w:styleId="1460">
    <w:name w:val="Char Char511"/>
    <w:qFormat/>
    <w:locked/>
    <w:uiPriority w:val="0"/>
    <w:rPr>
      <w:rFonts w:ascii="Courier New" w:hAnsi="Courier New" w:cs="Courier New"/>
      <w:sz w:val="20"/>
      <w:szCs w:val="20"/>
    </w:rPr>
  </w:style>
  <w:style w:type="character" w:customStyle="1" w:styleId="1461">
    <w:name w:val="huei12b"/>
    <w:qFormat/>
    <w:uiPriority w:val="99"/>
  </w:style>
  <w:style w:type="character" w:customStyle="1" w:styleId="1462">
    <w:name w:val="A表格文字 Char Char"/>
    <w:link w:val="1463"/>
    <w:qFormat/>
    <w:uiPriority w:val="0"/>
  </w:style>
  <w:style w:type="paragraph" w:customStyle="1" w:styleId="1463">
    <w:name w:val="A表格文字"/>
    <w:basedOn w:val="1"/>
    <w:link w:val="1462"/>
    <w:qFormat/>
    <w:uiPriority w:val="0"/>
    <w:pPr>
      <w:autoSpaceDE w:val="0"/>
      <w:autoSpaceDN w:val="0"/>
      <w:adjustRightInd w:val="0"/>
      <w:snapToGrid w:val="0"/>
      <w:spacing w:before="4" w:after="4"/>
      <w:jc w:val="center"/>
    </w:pPr>
    <w:rPr>
      <w:kern w:val="0"/>
      <w:sz w:val="20"/>
      <w:szCs w:val="20"/>
    </w:rPr>
  </w:style>
  <w:style w:type="character" w:customStyle="1" w:styleId="1464">
    <w:name w:val="封面标题1 Char"/>
    <w:qFormat/>
    <w:uiPriority w:val="0"/>
    <w:rPr>
      <w:rFonts w:ascii="Arial" w:hAnsi="Arial" w:eastAsia="华文新魏" w:cs="Arial"/>
      <w:bCs/>
      <w:kern w:val="2"/>
      <w:sz w:val="52"/>
      <w:szCs w:val="52"/>
      <w:lang w:val="en-US" w:eastAsia="zh-CN" w:bidi="ar-SA"/>
    </w:rPr>
  </w:style>
  <w:style w:type="character" w:customStyle="1" w:styleId="1465">
    <w:name w:val="表格 Char"/>
    <w:link w:val="471"/>
    <w:qFormat/>
    <w:uiPriority w:val="0"/>
    <w:rPr>
      <w:rFonts w:ascii="华文细黑" w:hAnsi="华文细黑"/>
      <w:sz w:val="21"/>
      <w:szCs w:val="24"/>
    </w:rPr>
  </w:style>
  <w:style w:type="character" w:customStyle="1" w:styleId="1466">
    <w:name w:val="条标题1.1.1 Char1 Char Char Char Char Char Char Char Char Char Char Char Char Char Char Char Char Char Char Char"/>
    <w:qFormat/>
    <w:uiPriority w:val="0"/>
    <w:rPr>
      <w:rFonts w:hint="eastAsia" w:ascii="宋体" w:hAnsi="宋体" w:eastAsia="宋体"/>
      <w:kern w:val="2"/>
      <w:sz w:val="24"/>
      <w:szCs w:val="32"/>
      <w:lang w:val="en-US" w:eastAsia="zh-CN" w:bidi="ar-SA"/>
    </w:rPr>
  </w:style>
  <w:style w:type="character" w:customStyle="1" w:styleId="1467">
    <w:name w:val="unnamed1"/>
    <w:qFormat/>
    <w:uiPriority w:val="0"/>
  </w:style>
  <w:style w:type="character" w:customStyle="1" w:styleId="1468">
    <w:name w:val="Char Char112"/>
    <w:qFormat/>
    <w:uiPriority w:val="0"/>
    <w:rPr>
      <w:rFonts w:ascii="黑体" w:eastAsia="黑体"/>
    </w:rPr>
  </w:style>
  <w:style w:type="character" w:customStyle="1" w:styleId="1469">
    <w:name w:val="表格内容 Char Char"/>
    <w:link w:val="1470"/>
    <w:qFormat/>
    <w:uiPriority w:val="0"/>
    <w:rPr>
      <w:rFonts w:ascii="宋体"/>
      <w:sz w:val="18"/>
    </w:rPr>
  </w:style>
  <w:style w:type="paragraph" w:customStyle="1" w:styleId="1470">
    <w:name w:val="表格内容"/>
    <w:basedOn w:val="1"/>
    <w:link w:val="1469"/>
    <w:qFormat/>
    <w:uiPriority w:val="0"/>
    <w:pPr>
      <w:spacing w:line="320" w:lineRule="exact"/>
      <w:ind w:firstLine="20" w:firstLineChars="20"/>
      <w:jc w:val="center"/>
    </w:pPr>
    <w:rPr>
      <w:rFonts w:ascii="宋体"/>
      <w:kern w:val="0"/>
      <w:sz w:val="18"/>
      <w:szCs w:val="20"/>
    </w:rPr>
  </w:style>
  <w:style w:type="character" w:customStyle="1" w:styleId="1471">
    <w:name w:val="z Char Char"/>
    <w:qFormat/>
    <w:uiPriority w:val="0"/>
    <w:rPr>
      <w:rFonts w:ascii="EU-F1" w:eastAsia="EU-F1"/>
      <w:bCs/>
      <w:szCs w:val="24"/>
    </w:rPr>
  </w:style>
  <w:style w:type="character" w:customStyle="1" w:styleId="1472">
    <w:name w:val="样式 黑体 四号 加粗"/>
    <w:qFormat/>
    <w:uiPriority w:val="0"/>
    <w:rPr>
      <w:rFonts w:hint="eastAsia" w:ascii="黑体" w:hAnsi="黑体" w:eastAsia="黑体"/>
      <w:b/>
      <w:sz w:val="28"/>
    </w:rPr>
  </w:style>
  <w:style w:type="character" w:customStyle="1" w:styleId="1473">
    <w:name w:val="国标-节 Char"/>
    <w:link w:val="1474"/>
    <w:qFormat/>
    <w:locked/>
    <w:uiPriority w:val="0"/>
    <w:rPr>
      <w:rFonts w:ascii="宋体"/>
      <w:b/>
      <w:bCs/>
      <w:sz w:val="28"/>
      <w:szCs w:val="28"/>
    </w:rPr>
  </w:style>
  <w:style w:type="paragraph" w:customStyle="1" w:styleId="1474">
    <w:name w:val="国标-节"/>
    <w:basedOn w:val="7"/>
    <w:link w:val="1473"/>
    <w:qFormat/>
    <w:uiPriority w:val="0"/>
    <w:pPr>
      <w:tabs>
        <w:tab w:val="left" w:pos="360"/>
      </w:tabs>
      <w:autoSpaceDE w:val="0"/>
      <w:autoSpaceDN w:val="0"/>
      <w:adjustRightInd w:val="0"/>
      <w:spacing w:before="0" w:beforeLines="50" w:after="0" w:afterLines="50" w:line="240" w:lineRule="auto"/>
      <w:jc w:val="left"/>
    </w:pPr>
    <w:rPr>
      <w:rFonts w:ascii="宋体" w:hAnsi="Times New Roman" w:cs="Times New Roman"/>
      <w:kern w:val="0"/>
      <w:sz w:val="28"/>
      <w:szCs w:val="28"/>
    </w:rPr>
  </w:style>
  <w:style w:type="character" w:customStyle="1" w:styleId="1475">
    <w:name w:val="1.1.1.1 Char Char"/>
    <w:qFormat/>
    <w:uiPriority w:val="0"/>
    <w:rPr>
      <w:rFonts w:ascii="Arial" w:hAnsi="Arial"/>
      <w:sz w:val="24"/>
      <w:lang w:bidi="ar-SA"/>
    </w:rPr>
  </w:style>
  <w:style w:type="character" w:customStyle="1" w:styleId="1476">
    <w:name w:val="一级条标题 Char Char"/>
    <w:qFormat/>
    <w:locked/>
    <w:uiPriority w:val="0"/>
    <w:rPr>
      <w:rFonts w:ascii="黑体" w:eastAsia="黑体"/>
    </w:rPr>
  </w:style>
  <w:style w:type="character" w:customStyle="1" w:styleId="1477">
    <w:name w:val="Char Char1111"/>
    <w:qFormat/>
    <w:uiPriority w:val="0"/>
    <w:rPr>
      <w:rFonts w:ascii="汉仪大宋简" w:eastAsia="汉仪大宋简"/>
      <w:kern w:val="28"/>
      <w:sz w:val="22"/>
      <w:szCs w:val="26"/>
      <w:lang w:val="en-US" w:eastAsia="zh-CN" w:bidi="ar-SA"/>
    </w:rPr>
  </w:style>
  <w:style w:type="character" w:customStyle="1" w:styleId="1478">
    <w:name w:val="Char Char17"/>
    <w:qFormat/>
    <w:locked/>
    <w:uiPriority w:val="0"/>
    <w:rPr>
      <w:rFonts w:cs="Times New Roman"/>
      <w:b/>
      <w:bCs/>
      <w:sz w:val="32"/>
      <w:szCs w:val="32"/>
    </w:rPr>
  </w:style>
  <w:style w:type="character" w:customStyle="1" w:styleId="1479">
    <w:name w:val="Date Char2"/>
    <w:semiHidden/>
    <w:qFormat/>
    <w:locked/>
    <w:uiPriority w:val="99"/>
    <w:rPr>
      <w:rFonts w:ascii="Times New Roman" w:hAnsi="Times New Roman" w:eastAsia="宋体" w:cs="Times New Roman"/>
      <w:sz w:val="24"/>
      <w:szCs w:val="24"/>
    </w:rPr>
  </w:style>
  <w:style w:type="character" w:customStyle="1" w:styleId="1480">
    <w:name w:val="Item List Char"/>
    <w:link w:val="1481"/>
    <w:qFormat/>
    <w:uiPriority w:val="0"/>
    <w:rPr>
      <w:rFonts w:ascii="Arial" w:hAnsi="Arial"/>
      <w:sz w:val="24"/>
      <w:szCs w:val="21"/>
    </w:rPr>
  </w:style>
  <w:style w:type="paragraph" w:customStyle="1" w:styleId="1481">
    <w:name w:val="Item List"/>
    <w:link w:val="1480"/>
    <w:qFormat/>
    <w:uiPriority w:val="0"/>
    <w:pPr>
      <w:numPr>
        <w:ilvl w:val="0"/>
        <w:numId w:val="17"/>
      </w:numPr>
      <w:tabs>
        <w:tab w:val="left" w:pos="2144"/>
      </w:tabs>
      <w:adjustRightInd w:val="0"/>
      <w:snapToGrid w:val="0"/>
      <w:spacing w:before="80" w:after="80" w:line="240" w:lineRule="atLeast"/>
      <w:ind w:left="2144" w:hanging="443"/>
    </w:pPr>
    <w:rPr>
      <w:rFonts w:ascii="Arial" w:hAnsi="Arial" w:eastAsia="宋体" w:cs="Times New Roman"/>
      <w:sz w:val="24"/>
      <w:szCs w:val="21"/>
      <w:lang w:val="en-US" w:eastAsia="zh-CN" w:bidi="ar-SA"/>
    </w:rPr>
  </w:style>
  <w:style w:type="character" w:customStyle="1" w:styleId="1482">
    <w:name w:val="正文66 字符"/>
    <w:link w:val="1483"/>
    <w:qFormat/>
    <w:uiPriority w:val="0"/>
    <w:rPr>
      <w:rFonts w:ascii="微软雅黑" w:hAnsi="微软雅黑"/>
      <w:sz w:val="24"/>
    </w:rPr>
  </w:style>
  <w:style w:type="paragraph" w:customStyle="1" w:styleId="1483">
    <w:name w:val="正文66"/>
    <w:basedOn w:val="1"/>
    <w:link w:val="1482"/>
    <w:qFormat/>
    <w:uiPriority w:val="0"/>
    <w:pPr>
      <w:spacing w:line="360" w:lineRule="auto"/>
      <w:ind w:firstLine="200" w:firstLineChars="200"/>
      <w:jc w:val="left"/>
    </w:pPr>
    <w:rPr>
      <w:rFonts w:ascii="微软雅黑" w:hAnsi="微软雅黑"/>
      <w:kern w:val="0"/>
      <w:sz w:val="24"/>
      <w:szCs w:val="20"/>
    </w:rPr>
  </w:style>
  <w:style w:type="character" w:customStyle="1" w:styleId="1484">
    <w:name w:val="正文文本 + MS Mincho"/>
    <w:qFormat/>
    <w:uiPriority w:val="0"/>
    <w:rPr>
      <w:rFonts w:ascii="MS Mincho" w:hAnsi="MS Mincho" w:eastAsia="MS Mincho" w:cs="MS Mincho"/>
      <w:color w:val="000000"/>
      <w:spacing w:val="0"/>
      <w:w w:val="100"/>
      <w:position w:val="0"/>
      <w:sz w:val="19"/>
      <w:szCs w:val="19"/>
      <w:shd w:val="clear" w:color="auto" w:fill="FFFFFF"/>
      <w:lang w:val="en-US" w:bidi="ar-SA"/>
    </w:rPr>
  </w:style>
  <w:style w:type="character" w:customStyle="1" w:styleId="1485">
    <w:name w:val="Char Char110"/>
    <w:qFormat/>
    <w:uiPriority w:val="0"/>
    <w:rPr>
      <w:rFonts w:hint="eastAsia" w:ascii="汉仪大宋简" w:eastAsia="汉仪大宋简"/>
      <w:kern w:val="28"/>
      <w:sz w:val="22"/>
      <w:szCs w:val="26"/>
      <w:lang w:val="en-US" w:eastAsia="zh-CN" w:bidi="ar-SA"/>
    </w:rPr>
  </w:style>
  <w:style w:type="character" w:customStyle="1" w:styleId="1486">
    <w:name w:val="表头样式 Char"/>
    <w:link w:val="1487"/>
    <w:qFormat/>
    <w:uiPriority w:val="0"/>
    <w:rPr>
      <w:b/>
    </w:rPr>
  </w:style>
  <w:style w:type="paragraph" w:customStyle="1" w:styleId="1487">
    <w:name w:val="表头样式"/>
    <w:basedOn w:val="1"/>
    <w:link w:val="1486"/>
    <w:qFormat/>
    <w:uiPriority w:val="0"/>
    <w:pPr>
      <w:keepNext/>
      <w:autoSpaceDE w:val="0"/>
      <w:autoSpaceDN w:val="0"/>
      <w:adjustRightInd w:val="0"/>
      <w:jc w:val="center"/>
    </w:pPr>
    <w:rPr>
      <w:b/>
      <w:kern w:val="0"/>
      <w:sz w:val="20"/>
      <w:szCs w:val="20"/>
    </w:rPr>
  </w:style>
  <w:style w:type="character" w:customStyle="1" w:styleId="1488">
    <w:name w:val="Char Char Char12"/>
    <w:qFormat/>
    <w:uiPriority w:val="0"/>
    <w:rPr>
      <w:rFonts w:ascii="宋体" w:hAnsi="Courier New" w:eastAsia="宋体" w:cs="Courier New"/>
      <w:kern w:val="2"/>
      <w:sz w:val="21"/>
      <w:szCs w:val="21"/>
      <w:lang w:val="en-US" w:eastAsia="zh-CN" w:bidi="ar-SA"/>
    </w:rPr>
  </w:style>
  <w:style w:type="character" w:customStyle="1" w:styleId="1489">
    <w:name w:val="原文22"/>
    <w:qFormat/>
    <w:uiPriority w:val="0"/>
    <w:rPr>
      <w:rFonts w:ascii="Times New Roman" w:hAnsi="Times New Roman" w:eastAsia="宋体"/>
      <w:color w:val="0000FF"/>
      <w:kern w:val="22"/>
      <w:sz w:val="22"/>
    </w:rPr>
  </w:style>
  <w:style w:type="character" w:customStyle="1" w:styleId="1490">
    <w:name w:val="Char Char27"/>
    <w:qFormat/>
    <w:uiPriority w:val="0"/>
    <w:rPr>
      <w:rFonts w:ascii="黑体" w:hAnsi="Times New Roman" w:eastAsia="黑体" w:cs="Times New Roman"/>
      <w:kern w:val="0"/>
      <w:sz w:val="20"/>
      <w:szCs w:val="20"/>
    </w:rPr>
  </w:style>
  <w:style w:type="character" w:customStyle="1" w:styleId="1491">
    <w:name w:val="hb.1 Char Char"/>
    <w:link w:val="1492"/>
    <w:qFormat/>
    <w:uiPriority w:val="0"/>
    <w:rPr>
      <w:sz w:val="24"/>
    </w:rPr>
  </w:style>
  <w:style w:type="paragraph" w:customStyle="1" w:styleId="1492">
    <w:name w:val="hb.1"/>
    <w:basedOn w:val="1"/>
    <w:link w:val="1491"/>
    <w:qFormat/>
    <w:uiPriority w:val="0"/>
    <w:pPr>
      <w:tabs>
        <w:tab w:val="left" w:pos="992"/>
      </w:tabs>
      <w:spacing w:after="156"/>
      <w:ind w:left="992" w:hanging="567"/>
      <w:jc w:val="left"/>
    </w:pPr>
    <w:rPr>
      <w:kern w:val="0"/>
      <w:sz w:val="24"/>
      <w:szCs w:val="20"/>
    </w:rPr>
  </w:style>
  <w:style w:type="character" w:customStyle="1" w:styleId="1493">
    <w:name w:val="Char Char63"/>
    <w:qFormat/>
    <w:uiPriority w:val="0"/>
    <w:rPr>
      <w:rFonts w:ascii="宋体" w:hAnsi="宋体" w:eastAsia="宋体"/>
      <w:b/>
      <w:sz w:val="48"/>
      <w:szCs w:val="48"/>
    </w:rPr>
  </w:style>
  <w:style w:type="character" w:customStyle="1" w:styleId="1494">
    <w:name w:val="Body Text 3 Char2"/>
    <w:semiHidden/>
    <w:qFormat/>
    <w:locked/>
    <w:uiPriority w:val="99"/>
    <w:rPr>
      <w:rFonts w:ascii="Times New Roman" w:hAnsi="Times New Roman" w:eastAsia="宋体" w:cs="Times New Roman"/>
      <w:sz w:val="16"/>
      <w:szCs w:val="16"/>
    </w:rPr>
  </w:style>
  <w:style w:type="character" w:customStyle="1" w:styleId="1495">
    <w:name w:val="Char Char95"/>
    <w:qFormat/>
    <w:uiPriority w:val="0"/>
    <w:rPr>
      <w:rFonts w:eastAsia="宋体"/>
      <w:b/>
      <w:bCs/>
      <w:kern w:val="44"/>
      <w:sz w:val="44"/>
      <w:szCs w:val="44"/>
      <w:lang w:val="en-US" w:eastAsia="zh-CN" w:bidi="ar-SA"/>
    </w:rPr>
  </w:style>
  <w:style w:type="character" w:customStyle="1" w:styleId="1496">
    <w:name w:val="标题1 Char Char Char Char1"/>
    <w:link w:val="1497"/>
    <w:qFormat/>
    <w:locked/>
    <w:uiPriority w:val="0"/>
    <w:rPr>
      <w:b/>
      <w:kern w:val="44"/>
      <w:sz w:val="30"/>
      <w:szCs w:val="30"/>
    </w:rPr>
  </w:style>
  <w:style w:type="paragraph" w:customStyle="1" w:styleId="1497">
    <w:name w:val="标题1 Char Char Char"/>
    <w:basedOn w:val="6"/>
    <w:link w:val="1496"/>
    <w:qFormat/>
    <w:uiPriority w:val="0"/>
    <w:pPr>
      <w:numPr>
        <w:numId w:val="0"/>
      </w:numPr>
      <w:tabs>
        <w:tab w:val="center" w:pos="4512"/>
        <w:tab w:val="center" w:pos="4606"/>
      </w:tabs>
      <w:snapToGrid w:val="0"/>
      <w:spacing w:before="0" w:after="0" w:afterLines="50" w:line="360" w:lineRule="auto"/>
      <w:textAlignment w:val="baseline"/>
    </w:pPr>
    <w:rPr>
      <w:bCs w:val="0"/>
      <w:sz w:val="30"/>
      <w:szCs w:val="30"/>
    </w:rPr>
  </w:style>
  <w:style w:type="character" w:customStyle="1" w:styleId="1498">
    <w:name w:val="章标题 1 Char Char"/>
    <w:qFormat/>
    <w:uiPriority w:val="0"/>
    <w:rPr>
      <w:rFonts w:eastAsia="黑体"/>
      <w:kern w:val="44"/>
      <w:sz w:val="28"/>
      <w:lang w:val="en-US" w:eastAsia="zh-CN" w:bidi="ar-SA"/>
    </w:rPr>
  </w:style>
  <w:style w:type="character" w:customStyle="1" w:styleId="1499">
    <w:name w:val="国标-节 Char Char"/>
    <w:qFormat/>
    <w:locked/>
    <w:uiPriority w:val="0"/>
    <w:rPr>
      <w:rFonts w:ascii="宋体"/>
      <w:b/>
      <w:bCs/>
      <w:sz w:val="28"/>
      <w:szCs w:val="28"/>
    </w:rPr>
  </w:style>
  <w:style w:type="character" w:customStyle="1" w:styleId="1500">
    <w:name w:val="正文A 字符"/>
    <w:link w:val="1501"/>
    <w:qFormat/>
    <w:locked/>
    <w:uiPriority w:val="0"/>
    <w:rPr>
      <w:rFonts w:ascii="Arial" w:hAnsi="Arial" w:cs="宋体"/>
      <w:kern w:val="2"/>
      <w:sz w:val="24"/>
      <w:szCs w:val="22"/>
    </w:rPr>
  </w:style>
  <w:style w:type="paragraph" w:customStyle="1" w:styleId="1501">
    <w:name w:val="正文A"/>
    <w:basedOn w:val="1"/>
    <w:link w:val="1500"/>
    <w:qFormat/>
    <w:uiPriority w:val="0"/>
    <w:pPr>
      <w:adjustRightInd w:val="0"/>
      <w:snapToGrid w:val="0"/>
      <w:spacing w:beforeLines="50"/>
      <w:ind w:firstLine="200" w:firstLineChars="200"/>
    </w:pPr>
    <w:rPr>
      <w:rFonts w:ascii="Arial" w:hAnsi="Arial" w:cs="宋体"/>
      <w:sz w:val="24"/>
    </w:rPr>
  </w:style>
  <w:style w:type="character" w:customStyle="1" w:styleId="1502">
    <w:name w:val="正文小标题 Char Char"/>
    <w:link w:val="1503"/>
    <w:qFormat/>
    <w:uiPriority w:val="0"/>
    <w:rPr>
      <w:rFonts w:ascii="宋体" w:hAnsi="宋体" w:cs="宋体"/>
      <w:b/>
      <w:sz w:val="24"/>
      <w:szCs w:val="24"/>
      <w:lang w:eastAsia="en-US" w:bidi="en-US"/>
    </w:rPr>
  </w:style>
  <w:style w:type="paragraph" w:customStyle="1" w:styleId="1503">
    <w:name w:val="正文小标题"/>
    <w:basedOn w:val="1"/>
    <w:link w:val="1502"/>
    <w:qFormat/>
    <w:uiPriority w:val="0"/>
    <w:pPr>
      <w:widowControl/>
      <w:spacing w:line="360" w:lineRule="auto"/>
      <w:ind w:firstLine="480" w:firstLineChars="200"/>
      <w:jc w:val="left"/>
    </w:pPr>
    <w:rPr>
      <w:rFonts w:ascii="宋体" w:hAnsi="宋体" w:cs="宋体"/>
      <w:b/>
      <w:kern w:val="0"/>
      <w:sz w:val="24"/>
      <w:szCs w:val="24"/>
      <w:lang w:eastAsia="en-US" w:bidi="en-US"/>
    </w:rPr>
  </w:style>
  <w:style w:type="character" w:customStyle="1" w:styleId="1504">
    <w:name w:val="普通文字 Char Char Char Char Char Char Char Char Char Char Char Char Char Char Char Char Char Char Char Char Char Char Char Char Char Char Char Char Char Char Char Char Char Char Char"/>
    <w:qFormat/>
    <w:uiPriority w:val="0"/>
    <w:rPr>
      <w:rFonts w:ascii="宋体" w:hAnsi="Courier New"/>
      <w:sz w:val="21"/>
    </w:rPr>
  </w:style>
  <w:style w:type="character" w:customStyle="1" w:styleId="1505">
    <w:name w:val="标题2（新） Char Char Char"/>
    <w:qFormat/>
    <w:uiPriority w:val="0"/>
    <w:rPr>
      <w:rFonts w:ascii="宋体" w:hAnsi="Arial" w:eastAsia="宋体" w:cs="宋体"/>
      <w:b/>
      <w:bCs/>
      <w:snapToGrid w:val="0"/>
      <w:kern w:val="2"/>
      <w:sz w:val="28"/>
      <w:szCs w:val="28"/>
      <w:lang w:val="en-US" w:eastAsia="zh-CN" w:bidi="ar-SA"/>
    </w:rPr>
  </w:style>
  <w:style w:type="character" w:customStyle="1" w:styleId="1506">
    <w:name w:val="dy表格 Char"/>
    <w:link w:val="1507"/>
    <w:qFormat/>
    <w:locked/>
    <w:uiPriority w:val="0"/>
    <w:rPr>
      <w:rFonts w:ascii="Calibri" w:hAnsi="Calibri"/>
      <w:snapToGrid w:val="0"/>
      <w:sz w:val="24"/>
      <w:szCs w:val="24"/>
    </w:rPr>
  </w:style>
  <w:style w:type="paragraph" w:customStyle="1" w:styleId="1507">
    <w:name w:val="dy表格"/>
    <w:basedOn w:val="1"/>
    <w:link w:val="1506"/>
    <w:qFormat/>
    <w:uiPriority w:val="0"/>
    <w:pPr>
      <w:adjustRightInd w:val="0"/>
      <w:snapToGrid w:val="0"/>
      <w:jc w:val="left"/>
      <w:textAlignment w:val="baseline"/>
    </w:pPr>
    <w:rPr>
      <w:rFonts w:ascii="Calibri" w:hAnsi="Calibri"/>
      <w:snapToGrid w:val="0"/>
      <w:kern w:val="0"/>
      <w:sz w:val="24"/>
      <w:szCs w:val="24"/>
    </w:rPr>
  </w:style>
  <w:style w:type="character" w:customStyle="1" w:styleId="1508">
    <w:name w:val="样式 标题 3 + 加粗 Char"/>
    <w:qFormat/>
    <w:uiPriority w:val="0"/>
    <w:rPr>
      <w:rFonts w:ascii="Arial" w:hAnsi="Arial" w:eastAsia="宋体"/>
      <w:b/>
      <w:bCs/>
      <w:kern w:val="2"/>
      <w:sz w:val="24"/>
      <w:szCs w:val="24"/>
      <w:lang w:val="en-US" w:eastAsia="zh-CN" w:bidi="ar-SA"/>
    </w:rPr>
  </w:style>
  <w:style w:type="character" w:customStyle="1" w:styleId="1509">
    <w:name w:val="一级条标题 Char"/>
    <w:link w:val="423"/>
    <w:qFormat/>
    <w:uiPriority w:val="0"/>
    <w:rPr>
      <w:rFonts w:ascii="黑体" w:hAnsi="Calibri" w:eastAsia="黑体"/>
      <w:kern w:val="2"/>
      <w:sz w:val="21"/>
      <w:szCs w:val="21"/>
    </w:rPr>
  </w:style>
  <w:style w:type="character" w:customStyle="1" w:styleId="1510">
    <w:name w:val="XW封面-第一行"/>
    <w:qFormat/>
    <w:uiPriority w:val="0"/>
    <w:rPr>
      <w:rFonts w:hint="eastAsia" w:ascii="黑体" w:hAnsi="黑体" w:eastAsia="黑体"/>
      <w:sz w:val="44"/>
    </w:rPr>
  </w:style>
  <w:style w:type="character" w:customStyle="1" w:styleId="1511">
    <w:name w:val="数字"/>
    <w:qFormat/>
    <w:uiPriority w:val="0"/>
    <w:rPr>
      <w:rFonts w:eastAsia="黑体"/>
      <w:b/>
      <w:sz w:val="21"/>
    </w:rPr>
  </w:style>
  <w:style w:type="character" w:customStyle="1" w:styleId="1512">
    <w:name w:val="hover4"/>
    <w:qFormat/>
    <w:uiPriority w:val="0"/>
    <w:rPr>
      <w:shd w:val="clear" w:color="auto" w:fill="F3F3F3"/>
    </w:rPr>
  </w:style>
  <w:style w:type="character" w:customStyle="1" w:styleId="1513">
    <w:name w:val="超链接8"/>
    <w:qFormat/>
    <w:uiPriority w:val="0"/>
    <w:rPr>
      <w:color w:val="0000FF"/>
      <w:u w:val="single"/>
    </w:rPr>
  </w:style>
  <w:style w:type="character" w:customStyle="1" w:styleId="1514">
    <w:name w:val="图下文字 Char Char"/>
    <w:qFormat/>
    <w:uiPriority w:val="0"/>
    <w:rPr>
      <w:kern w:val="2"/>
      <w:sz w:val="24"/>
      <w:szCs w:val="24"/>
    </w:rPr>
  </w:style>
  <w:style w:type="character" w:customStyle="1" w:styleId="1515">
    <w:name w:val="Char Char73"/>
    <w:qFormat/>
    <w:uiPriority w:val="0"/>
    <w:rPr>
      <w:rFonts w:ascii="宋体" w:eastAsia="宋体"/>
      <w:b/>
      <w:bCs/>
      <w:kern w:val="44"/>
      <w:sz w:val="28"/>
      <w:szCs w:val="28"/>
      <w:lang w:val="en-US" w:eastAsia="zh-CN" w:bidi="ar-SA"/>
    </w:rPr>
  </w:style>
  <w:style w:type="character" w:customStyle="1" w:styleId="1516">
    <w:name w:val="Char Char41"/>
    <w:qFormat/>
    <w:uiPriority w:val="99"/>
    <w:rPr>
      <w:kern w:val="2"/>
      <w:sz w:val="24"/>
      <w:szCs w:val="24"/>
    </w:rPr>
  </w:style>
  <w:style w:type="character" w:customStyle="1" w:styleId="1517">
    <w:name w:val="ca-81"/>
    <w:qFormat/>
    <w:uiPriority w:val="99"/>
    <w:rPr>
      <w:rFonts w:ascii="仿宋体" w:eastAsia="仿宋体" w:cs="仿宋体"/>
      <w:i/>
      <w:iCs/>
      <w:sz w:val="21"/>
      <w:szCs w:val="21"/>
    </w:rPr>
  </w:style>
  <w:style w:type="character" w:customStyle="1" w:styleId="1518">
    <w:name w:val="样式 标题 2 + 小四 Char"/>
    <w:link w:val="1519"/>
    <w:qFormat/>
    <w:locked/>
    <w:uiPriority w:val="0"/>
    <w:rPr>
      <w:rFonts w:ascii="Arial" w:hAnsi="宋体" w:cs="Arial"/>
      <w:color w:val="000000"/>
      <w:spacing w:val="14"/>
      <w:sz w:val="30"/>
    </w:rPr>
  </w:style>
  <w:style w:type="paragraph" w:customStyle="1" w:styleId="1519">
    <w:name w:val="样式 标题 2 + 小四"/>
    <w:basedOn w:val="7"/>
    <w:link w:val="1518"/>
    <w:qFormat/>
    <w:uiPriority w:val="0"/>
    <w:pPr>
      <w:tabs>
        <w:tab w:val="left" w:pos="720"/>
      </w:tabs>
      <w:adjustRightInd w:val="0"/>
      <w:spacing w:before="120" w:after="0" w:line="360" w:lineRule="auto"/>
      <w:ind w:left="567" w:hanging="567"/>
      <w:jc w:val="left"/>
    </w:pPr>
    <w:rPr>
      <w:rFonts w:ascii="Arial" w:hAnsi="宋体" w:cs="Arial"/>
      <w:b w:val="0"/>
      <w:bCs w:val="0"/>
      <w:color w:val="000000"/>
      <w:spacing w:val="14"/>
      <w:kern w:val="0"/>
      <w:sz w:val="30"/>
      <w:szCs w:val="20"/>
    </w:rPr>
  </w:style>
  <w:style w:type="character" w:customStyle="1" w:styleId="1520">
    <w:name w:val="Char Char103"/>
    <w:qFormat/>
    <w:uiPriority w:val="0"/>
    <w:rPr>
      <w:rFonts w:ascii="宋体" w:hAnsi="Times New Roman"/>
      <w:sz w:val="24"/>
    </w:rPr>
  </w:style>
  <w:style w:type="character" w:customStyle="1" w:styleId="1521">
    <w:name w:val="样式 样式 普通文字 + Times New Roman 加粗 Char Char Char Char Char + Times..."/>
    <w:qFormat/>
    <w:uiPriority w:val="0"/>
    <w:rPr>
      <w:rFonts w:hint="default" w:ascii="Times New Roman" w:hAnsi="Times New Roman" w:eastAsia="宋体" w:cs="华文中宋"/>
      <w:b/>
      <w:bCs/>
      <w:kern w:val="2"/>
      <w:sz w:val="21"/>
      <w:szCs w:val="21"/>
      <w:lang w:val="en-US" w:eastAsia="zh-CN" w:bidi="ar-SA"/>
    </w:rPr>
  </w:style>
  <w:style w:type="character" w:customStyle="1" w:styleId="1522">
    <w:name w:val="访问过的超链接3"/>
    <w:qFormat/>
    <w:uiPriority w:val="0"/>
    <w:rPr>
      <w:color w:val="800080"/>
      <w:u w:val="single"/>
    </w:rPr>
  </w:style>
  <w:style w:type="character" w:customStyle="1" w:styleId="1523">
    <w:name w:val="Footer1 Char Char"/>
    <w:qFormat/>
    <w:locked/>
    <w:uiPriority w:val="0"/>
    <w:rPr>
      <w:rFonts w:eastAsia="宋体"/>
      <w:kern w:val="2"/>
      <w:sz w:val="18"/>
      <w:szCs w:val="18"/>
      <w:lang w:val="en-US" w:eastAsia="zh-CN" w:bidi="ar-SA"/>
    </w:rPr>
  </w:style>
  <w:style w:type="character" w:customStyle="1" w:styleId="1524">
    <w:name w:val="Default Char Char"/>
    <w:link w:val="183"/>
    <w:qFormat/>
    <w:uiPriority w:val="0"/>
    <w:rPr>
      <w:rFonts w:ascii="FZHei-B01" w:eastAsia="FZHei-B01" w:cs="FZHei-B01"/>
      <w:color w:val="000000"/>
      <w:sz w:val="24"/>
      <w:szCs w:val="24"/>
    </w:rPr>
  </w:style>
  <w:style w:type="character" w:customStyle="1" w:styleId="1525">
    <w:name w:val="Char Char233"/>
    <w:qFormat/>
    <w:uiPriority w:val="0"/>
    <w:rPr>
      <w:rFonts w:eastAsia="宋体"/>
      <w:b/>
      <w:bCs/>
      <w:kern w:val="2"/>
      <w:sz w:val="28"/>
      <w:szCs w:val="28"/>
      <w:lang w:val="en-US" w:eastAsia="zh-CN" w:bidi="ar-SA"/>
    </w:rPr>
  </w:style>
  <w:style w:type="character" w:customStyle="1" w:styleId="1526">
    <w:name w:val="Para head"/>
    <w:qFormat/>
    <w:uiPriority w:val="0"/>
  </w:style>
  <w:style w:type="character" w:customStyle="1" w:styleId="1527">
    <w:name w:val="Char Char821"/>
    <w:qFormat/>
    <w:uiPriority w:val="0"/>
    <w:rPr>
      <w:rFonts w:eastAsia="宋体"/>
    </w:rPr>
  </w:style>
  <w:style w:type="character" w:customStyle="1" w:styleId="1528">
    <w:name w:val="Char Char30"/>
    <w:link w:val="1529"/>
    <w:qFormat/>
    <w:uiPriority w:val="0"/>
  </w:style>
  <w:style w:type="paragraph" w:customStyle="1" w:styleId="1529">
    <w:name w:val="Char51"/>
    <w:basedOn w:val="1"/>
    <w:link w:val="1528"/>
    <w:qFormat/>
    <w:uiPriority w:val="0"/>
    <w:pPr>
      <w:jc w:val="left"/>
    </w:pPr>
    <w:rPr>
      <w:kern w:val="0"/>
      <w:sz w:val="20"/>
      <w:szCs w:val="20"/>
    </w:rPr>
  </w:style>
  <w:style w:type="character" w:customStyle="1" w:styleId="1530">
    <w:name w:val="章标题 Char Char Char"/>
    <w:qFormat/>
    <w:uiPriority w:val="0"/>
    <w:rPr>
      <w:rFonts w:ascii="黑体" w:eastAsia="黑体" w:cs="黑体"/>
      <w:sz w:val="21"/>
      <w:szCs w:val="21"/>
    </w:rPr>
  </w:style>
  <w:style w:type="character" w:customStyle="1" w:styleId="1531">
    <w:name w:val="1.1.1 Char"/>
    <w:link w:val="1532"/>
    <w:qFormat/>
    <w:uiPriority w:val="0"/>
    <w:rPr>
      <w:b/>
      <w:bCs/>
      <w:kern w:val="2"/>
      <w:sz w:val="24"/>
      <w:szCs w:val="32"/>
    </w:rPr>
  </w:style>
  <w:style w:type="paragraph" w:customStyle="1" w:styleId="1532">
    <w:name w:val="1.1.1"/>
    <w:basedOn w:val="1"/>
    <w:next w:val="1533"/>
    <w:link w:val="1531"/>
    <w:qFormat/>
    <w:uiPriority w:val="0"/>
    <w:pPr>
      <w:keepNext/>
      <w:keepLines/>
      <w:spacing w:before="120" w:after="120" w:line="500" w:lineRule="exact"/>
      <w:outlineLvl w:val="2"/>
    </w:pPr>
    <w:rPr>
      <w:b/>
      <w:bCs/>
      <w:sz w:val="24"/>
      <w:szCs w:val="32"/>
    </w:rPr>
  </w:style>
  <w:style w:type="paragraph" w:customStyle="1" w:styleId="1533">
    <w:name w:val="1 标题4"/>
    <w:basedOn w:val="1"/>
    <w:link w:val="1534"/>
    <w:qFormat/>
    <w:uiPriority w:val="0"/>
    <w:pPr>
      <w:widowControl/>
      <w:spacing w:beforeLines="50" w:afterLines="50"/>
      <w:jc w:val="left"/>
    </w:pPr>
    <w:rPr>
      <w:rFonts w:ascii="楷体_GB2312" w:hAnsi="Calibri" w:eastAsia="楷体_GB2312"/>
      <w:kern w:val="0"/>
      <w:sz w:val="30"/>
      <w:szCs w:val="30"/>
      <w:lang w:bidi="en-US"/>
    </w:rPr>
  </w:style>
  <w:style w:type="character" w:customStyle="1" w:styleId="1534">
    <w:name w:val="1 标题4 Char"/>
    <w:link w:val="1533"/>
    <w:qFormat/>
    <w:uiPriority w:val="0"/>
    <w:rPr>
      <w:rFonts w:ascii="楷体_GB2312" w:hAnsi="Calibri" w:eastAsia="楷体_GB2312"/>
      <w:sz w:val="30"/>
      <w:szCs w:val="30"/>
      <w:lang w:bidi="en-US"/>
    </w:rPr>
  </w:style>
  <w:style w:type="character" w:customStyle="1" w:styleId="1535">
    <w:name w:val="Default Text Char Char"/>
    <w:link w:val="1536"/>
    <w:qFormat/>
    <w:uiPriority w:val="0"/>
    <w:rPr>
      <w:sz w:val="24"/>
    </w:rPr>
  </w:style>
  <w:style w:type="paragraph" w:customStyle="1" w:styleId="1536">
    <w:name w:val="Default Text"/>
    <w:basedOn w:val="1"/>
    <w:link w:val="1535"/>
    <w:qFormat/>
    <w:uiPriority w:val="0"/>
    <w:pPr>
      <w:autoSpaceDE w:val="0"/>
      <w:autoSpaceDN w:val="0"/>
      <w:adjustRightInd w:val="0"/>
      <w:jc w:val="left"/>
    </w:pPr>
    <w:rPr>
      <w:kern w:val="0"/>
      <w:sz w:val="24"/>
      <w:szCs w:val="20"/>
    </w:rPr>
  </w:style>
  <w:style w:type="character" w:customStyle="1" w:styleId="1537">
    <w:name w:val="Definition"/>
    <w:qFormat/>
    <w:uiPriority w:val="0"/>
    <w:rPr>
      <w:i/>
    </w:rPr>
  </w:style>
  <w:style w:type="character" w:customStyle="1" w:styleId="1538">
    <w:name w:val="Char Char453"/>
    <w:qFormat/>
    <w:uiPriority w:val="0"/>
    <w:rPr>
      <w:kern w:val="2"/>
      <w:sz w:val="21"/>
      <w:szCs w:val="24"/>
      <w:lang w:bidi="ar-SA"/>
    </w:rPr>
  </w:style>
  <w:style w:type="character" w:customStyle="1" w:styleId="1539">
    <w:name w:val="图中文字"/>
    <w:qFormat/>
    <w:uiPriority w:val="0"/>
    <w:rPr>
      <w:rFonts w:ascii="Times New Roman" w:eastAsia="宋体"/>
      <w:sz w:val="15"/>
    </w:rPr>
  </w:style>
  <w:style w:type="character" w:customStyle="1" w:styleId="1540">
    <w:name w:val="Char Char82"/>
    <w:qFormat/>
    <w:uiPriority w:val="0"/>
    <w:rPr>
      <w:rFonts w:eastAsia="宋体"/>
      <w:kern w:val="2"/>
      <w:sz w:val="18"/>
      <w:lang w:val="en-US" w:eastAsia="zh-CN" w:bidi="ar-SA"/>
    </w:rPr>
  </w:style>
  <w:style w:type="character" w:customStyle="1" w:styleId="1541">
    <w:name w:val="Char Char34"/>
    <w:qFormat/>
    <w:uiPriority w:val="0"/>
    <w:rPr>
      <w:rFonts w:ascii="宋体" w:eastAsia="宋体"/>
      <w:sz w:val="18"/>
      <w:lang w:val="en-US" w:eastAsia="zh-CN"/>
    </w:rPr>
  </w:style>
  <w:style w:type="character" w:customStyle="1" w:styleId="1542">
    <w:name w:val="c-gap-right2"/>
    <w:qFormat/>
    <w:uiPriority w:val="0"/>
  </w:style>
  <w:style w:type="character" w:customStyle="1" w:styleId="1543">
    <w:name w:val="style71"/>
    <w:qFormat/>
    <w:uiPriority w:val="0"/>
    <w:rPr>
      <w:rFonts w:hint="default" w:ascii="Arial" w:hAnsi="Arial" w:cs="Arial"/>
    </w:rPr>
  </w:style>
  <w:style w:type="character" w:customStyle="1" w:styleId="1544">
    <w:name w:val="Char Char19"/>
    <w:qFormat/>
    <w:locked/>
    <w:uiPriority w:val="0"/>
    <w:rPr>
      <w:rFonts w:cs="Times New Roman"/>
      <w:b/>
      <w:bCs/>
      <w:kern w:val="44"/>
      <w:sz w:val="44"/>
      <w:szCs w:val="44"/>
    </w:rPr>
  </w:style>
  <w:style w:type="character" w:customStyle="1" w:styleId="1545">
    <w:name w:val="Char Char271"/>
    <w:qFormat/>
    <w:uiPriority w:val="0"/>
    <w:rPr>
      <w:rFonts w:ascii="黑体" w:hAnsi="Times New Roman" w:eastAsia="黑体" w:cs="Times New Roman"/>
      <w:kern w:val="0"/>
      <w:sz w:val="20"/>
      <w:szCs w:val="20"/>
    </w:rPr>
  </w:style>
  <w:style w:type="character" w:customStyle="1" w:styleId="1546">
    <w:name w:val="Footer Char2"/>
    <w:qFormat/>
    <w:locked/>
    <w:uiPriority w:val="99"/>
    <w:rPr>
      <w:rFonts w:ascii="Times New Roman" w:hAnsi="Times New Roman" w:eastAsia="宋体" w:cs="Times New Roman"/>
      <w:sz w:val="18"/>
      <w:szCs w:val="18"/>
    </w:rPr>
  </w:style>
  <w:style w:type="character" w:customStyle="1" w:styleId="1547">
    <w:name w:val="XW正文 Char Char"/>
    <w:qFormat/>
    <w:uiPriority w:val="0"/>
    <w:rPr>
      <w:rFonts w:eastAsia="宋体"/>
      <w:kern w:val="2"/>
      <w:sz w:val="24"/>
      <w:lang w:val="en-US" w:eastAsia="zh-CN" w:bidi="ar-SA"/>
    </w:rPr>
  </w:style>
  <w:style w:type="character" w:customStyle="1" w:styleId="1548">
    <w:name w:val="标题 1XW Char Char"/>
    <w:qFormat/>
    <w:uiPriority w:val="0"/>
    <w:rPr>
      <w:rFonts w:hint="eastAsia" w:ascii="宋体" w:hAnsi="宋体" w:eastAsia="宋体"/>
      <w:kern w:val="2"/>
      <w:sz w:val="28"/>
      <w:lang w:val="en-US" w:eastAsia="zh-CN" w:bidi="ar-SA"/>
    </w:rPr>
  </w:style>
  <w:style w:type="character" w:customStyle="1" w:styleId="1549">
    <w:name w:val="Item List Char1"/>
    <w:qFormat/>
    <w:uiPriority w:val="0"/>
    <w:rPr>
      <w:rFonts w:cs="Arial"/>
      <w:kern w:val="2"/>
      <w:sz w:val="21"/>
      <w:szCs w:val="21"/>
    </w:rPr>
  </w:style>
  <w:style w:type="character" w:customStyle="1" w:styleId="1550">
    <w:name w:val="Char Char114"/>
    <w:qFormat/>
    <w:uiPriority w:val="0"/>
    <w:rPr>
      <w:rFonts w:ascii="汉仪大宋简" w:eastAsia="汉仪大宋简"/>
      <w:kern w:val="28"/>
      <w:sz w:val="22"/>
      <w:szCs w:val="26"/>
      <w:lang w:val="en-US" w:eastAsia="zh-CN" w:bidi="ar-SA"/>
    </w:rPr>
  </w:style>
  <w:style w:type="character" w:customStyle="1" w:styleId="1551">
    <w:name w:val="1.1 Char"/>
    <w:link w:val="1552"/>
    <w:qFormat/>
    <w:uiPriority w:val="0"/>
    <w:rPr>
      <w:rFonts w:ascii="宋体" w:hAnsi="宋体"/>
      <w:b/>
      <w:bCs/>
      <w:kern w:val="2"/>
      <w:sz w:val="28"/>
      <w:szCs w:val="24"/>
    </w:rPr>
  </w:style>
  <w:style w:type="paragraph" w:customStyle="1" w:styleId="1552">
    <w:name w:val="1.1"/>
    <w:basedOn w:val="1"/>
    <w:next w:val="1532"/>
    <w:link w:val="1551"/>
    <w:qFormat/>
    <w:uiPriority w:val="0"/>
    <w:pPr>
      <w:keepNext/>
      <w:keepLines/>
      <w:spacing w:before="120" w:after="120" w:line="500" w:lineRule="exact"/>
      <w:jc w:val="left"/>
      <w:outlineLvl w:val="1"/>
    </w:pPr>
    <w:rPr>
      <w:rFonts w:ascii="宋体" w:hAnsi="宋体"/>
      <w:b/>
      <w:bCs/>
      <w:sz w:val="28"/>
      <w:szCs w:val="24"/>
    </w:rPr>
  </w:style>
  <w:style w:type="character" w:customStyle="1" w:styleId="1553">
    <w:name w:val="图 Char"/>
    <w:link w:val="1554"/>
    <w:qFormat/>
    <w:uiPriority w:val="0"/>
    <w:rPr>
      <w:rFonts w:ascii="Arial" w:hAnsi="Arial"/>
      <w:sz w:val="24"/>
      <w:szCs w:val="24"/>
    </w:rPr>
  </w:style>
  <w:style w:type="paragraph" w:customStyle="1" w:styleId="1554">
    <w:name w:val="图"/>
    <w:basedOn w:val="1"/>
    <w:next w:val="1"/>
    <w:link w:val="1553"/>
    <w:qFormat/>
    <w:uiPriority w:val="0"/>
    <w:pPr>
      <w:keepNext/>
      <w:widowControl/>
      <w:topLinePunct/>
      <w:adjustRightInd w:val="0"/>
      <w:snapToGrid w:val="0"/>
      <w:spacing w:before="160" w:after="160" w:line="240" w:lineRule="atLeast"/>
      <w:ind w:left="1701"/>
      <w:jc w:val="center"/>
    </w:pPr>
    <w:rPr>
      <w:rFonts w:ascii="Arial" w:hAnsi="Arial"/>
      <w:kern w:val="0"/>
      <w:sz w:val="24"/>
      <w:szCs w:val="24"/>
    </w:rPr>
  </w:style>
  <w:style w:type="character" w:customStyle="1" w:styleId="1555">
    <w:name w:val="表格图片标题样式 Char"/>
    <w:link w:val="1556"/>
    <w:qFormat/>
    <w:locked/>
    <w:uiPriority w:val="0"/>
    <w:rPr>
      <w:rFonts w:ascii="Arial" w:hAnsi="Arial" w:cs="Arial"/>
      <w:b/>
      <w:sz w:val="24"/>
      <w:szCs w:val="24"/>
      <w:lang w:val="zh-CN"/>
    </w:rPr>
  </w:style>
  <w:style w:type="paragraph" w:customStyle="1" w:styleId="1556">
    <w:name w:val="表格图片标题样式"/>
    <w:basedOn w:val="1"/>
    <w:link w:val="1555"/>
    <w:qFormat/>
    <w:uiPriority w:val="0"/>
    <w:pPr>
      <w:spacing w:line="360" w:lineRule="auto"/>
      <w:jc w:val="center"/>
    </w:pPr>
    <w:rPr>
      <w:rFonts w:ascii="Arial" w:hAnsi="Arial" w:cs="Arial"/>
      <w:b/>
      <w:kern w:val="0"/>
      <w:sz w:val="24"/>
      <w:szCs w:val="24"/>
      <w:lang w:val="zh-CN"/>
    </w:rPr>
  </w:style>
  <w:style w:type="character" w:customStyle="1" w:styleId="1557">
    <w:name w:val="标题1 Char Char Char Char"/>
    <w:qFormat/>
    <w:uiPriority w:val="0"/>
    <w:rPr>
      <w:rFonts w:hint="eastAsia" w:ascii="宋体" w:hAnsi="宋体" w:eastAsia="宋体"/>
      <w:b/>
      <w:bCs/>
      <w:kern w:val="44"/>
      <w:sz w:val="28"/>
      <w:szCs w:val="44"/>
      <w:lang w:val="en-US" w:eastAsia="zh-CN" w:bidi="ar-SA"/>
    </w:rPr>
  </w:style>
  <w:style w:type="character" w:customStyle="1" w:styleId="1558">
    <w:name w:val="宏文本 Char1"/>
    <w:qFormat/>
    <w:uiPriority w:val="0"/>
    <w:rPr>
      <w:rFonts w:ascii="Courier New" w:hAnsi="Courier New" w:eastAsia="宋体" w:cs="Courier New"/>
      <w:sz w:val="24"/>
      <w:szCs w:val="24"/>
    </w:rPr>
  </w:style>
  <w:style w:type="character" w:customStyle="1" w:styleId="1559">
    <w:name w:val="A2 Char"/>
    <w:link w:val="1560"/>
    <w:qFormat/>
    <w:locked/>
    <w:uiPriority w:val="0"/>
    <w:rPr>
      <w:rFonts w:ascii="黑体" w:hAnsi="黑体" w:eastAsia="黑体"/>
    </w:rPr>
  </w:style>
  <w:style w:type="paragraph" w:customStyle="1" w:styleId="1560">
    <w:name w:val="A2"/>
    <w:basedOn w:val="1"/>
    <w:link w:val="1559"/>
    <w:qFormat/>
    <w:uiPriority w:val="0"/>
    <w:pPr>
      <w:jc w:val="left"/>
    </w:pPr>
    <w:rPr>
      <w:rFonts w:ascii="黑体" w:hAnsi="黑体" w:eastAsia="黑体"/>
      <w:kern w:val="0"/>
      <w:sz w:val="20"/>
      <w:szCs w:val="20"/>
    </w:rPr>
  </w:style>
  <w:style w:type="character" w:customStyle="1" w:styleId="1561">
    <w:name w:val="Body text (5) + Not Bold"/>
    <w:qFormat/>
    <w:uiPriority w:val="0"/>
    <w:rPr>
      <w:rFonts w:ascii="Arial Unicode MS" w:hAnsi="Arial Unicode MS" w:eastAsia="Arial Unicode MS" w:cs="Arial Unicode MS"/>
      <w:b/>
      <w:bCs/>
      <w:color w:val="000000"/>
      <w:spacing w:val="0"/>
      <w:w w:val="100"/>
      <w:position w:val="0"/>
      <w:sz w:val="22"/>
      <w:szCs w:val="22"/>
      <w:shd w:val="clear" w:color="auto" w:fill="FFFFFF"/>
      <w:lang w:val="zh-TW"/>
    </w:rPr>
  </w:style>
  <w:style w:type="character" w:customStyle="1" w:styleId="1562">
    <w:name w:val="样式2 Char1"/>
    <w:link w:val="476"/>
    <w:qFormat/>
    <w:uiPriority w:val="0"/>
    <w:rPr>
      <w:rFonts w:hAnsi="黑体" w:eastAsia="Times New Roman"/>
      <w:kern w:val="2"/>
      <w:sz w:val="24"/>
    </w:rPr>
  </w:style>
  <w:style w:type="character" w:customStyle="1" w:styleId="1563">
    <w:name w:val="标书回应 Char"/>
    <w:link w:val="1564"/>
    <w:qFormat/>
    <w:uiPriority w:val="0"/>
    <w:rPr>
      <w:rFonts w:ascii="楷体_GB2312" w:eastAsia="楷体_GB2312"/>
      <w:spacing w:val="16"/>
      <w:sz w:val="24"/>
      <w:szCs w:val="24"/>
      <w:u w:val="single"/>
    </w:rPr>
  </w:style>
  <w:style w:type="paragraph" w:customStyle="1" w:styleId="1564">
    <w:name w:val="标书回应"/>
    <w:basedOn w:val="3"/>
    <w:link w:val="1563"/>
    <w:qFormat/>
    <w:uiPriority w:val="0"/>
    <w:pPr>
      <w:adjustRightInd w:val="0"/>
      <w:spacing w:beforeLines="10" w:after="0" w:line="288" w:lineRule="auto"/>
      <w:ind w:firstLine="506" w:firstLineChars="186"/>
      <w:jc w:val="left"/>
      <w:textAlignment w:val="baseline"/>
    </w:pPr>
    <w:rPr>
      <w:rFonts w:ascii="楷体_GB2312" w:eastAsia="楷体_GB2312"/>
      <w:spacing w:val="16"/>
      <w:kern w:val="0"/>
      <w:sz w:val="24"/>
      <w:u w:val="single"/>
    </w:rPr>
  </w:style>
  <w:style w:type="character" w:customStyle="1" w:styleId="1565">
    <w:name w:val="样式55 字符"/>
    <w:link w:val="1566"/>
    <w:qFormat/>
    <w:uiPriority w:val="0"/>
    <w:rPr>
      <w:rFonts w:ascii="宋体" w:hAnsi="宋体"/>
      <w:bCs/>
      <w:sz w:val="24"/>
    </w:rPr>
  </w:style>
  <w:style w:type="paragraph" w:customStyle="1" w:styleId="1566">
    <w:name w:val="样式55"/>
    <w:basedOn w:val="1"/>
    <w:link w:val="1565"/>
    <w:qFormat/>
    <w:uiPriority w:val="0"/>
    <w:pPr>
      <w:spacing w:line="360" w:lineRule="auto"/>
      <w:ind w:firstLine="200" w:firstLineChars="200"/>
      <w:jc w:val="left"/>
    </w:pPr>
    <w:rPr>
      <w:rFonts w:ascii="宋体" w:hAnsi="宋体"/>
      <w:bCs/>
      <w:kern w:val="0"/>
      <w:sz w:val="24"/>
      <w:szCs w:val="20"/>
    </w:rPr>
  </w:style>
  <w:style w:type="character" w:customStyle="1" w:styleId="1567">
    <w:name w:val="文字 Char"/>
    <w:link w:val="1568"/>
    <w:qFormat/>
    <w:uiPriority w:val="0"/>
    <w:rPr>
      <w:sz w:val="24"/>
    </w:rPr>
  </w:style>
  <w:style w:type="paragraph" w:customStyle="1" w:styleId="1568">
    <w:name w:val="文字"/>
    <w:basedOn w:val="1"/>
    <w:link w:val="1567"/>
    <w:qFormat/>
    <w:uiPriority w:val="0"/>
    <w:pPr>
      <w:spacing w:line="360" w:lineRule="auto"/>
      <w:ind w:firstLine="480" w:firstLineChars="200"/>
      <w:jc w:val="left"/>
    </w:pPr>
    <w:rPr>
      <w:kern w:val="0"/>
      <w:sz w:val="24"/>
      <w:szCs w:val="20"/>
    </w:rPr>
  </w:style>
  <w:style w:type="character" w:customStyle="1" w:styleId="1569">
    <w:name w:val="首行缩进 Char Char"/>
    <w:qFormat/>
    <w:uiPriority w:val="0"/>
    <w:rPr>
      <w:rFonts w:hint="eastAsia" w:ascii="方正书宋简体" w:eastAsia="方正书宋简体"/>
      <w:kern w:val="2"/>
      <w:sz w:val="21"/>
      <w:lang w:bidi="ar-SA"/>
    </w:rPr>
  </w:style>
  <w:style w:type="character" w:customStyle="1" w:styleId="1570">
    <w:name w:val="Char Char72"/>
    <w:qFormat/>
    <w:uiPriority w:val="0"/>
    <w:rPr>
      <w:rFonts w:ascii="宋体" w:eastAsia="宋体"/>
      <w:b/>
      <w:bCs/>
      <w:kern w:val="44"/>
      <w:sz w:val="28"/>
      <w:szCs w:val="28"/>
      <w:lang w:val="en-US" w:eastAsia="zh-CN" w:bidi="ar-SA"/>
    </w:rPr>
  </w:style>
  <w:style w:type="character" w:customStyle="1" w:styleId="1571">
    <w:name w:val="正文文本 Char Char"/>
    <w:qFormat/>
    <w:uiPriority w:val="99"/>
    <w:rPr>
      <w:rFonts w:eastAsia="宋体" w:cs="Times New Roman"/>
      <w:sz w:val="24"/>
      <w:lang w:val="en-US" w:eastAsia="zh-CN" w:bidi="ar-SA"/>
    </w:rPr>
  </w:style>
  <w:style w:type="character" w:customStyle="1" w:styleId="1572">
    <w:name w:val="op-map-singlepoint-info-right"/>
    <w:qFormat/>
    <w:uiPriority w:val="0"/>
  </w:style>
  <w:style w:type="character" w:customStyle="1" w:styleId="1573">
    <w:name w:val="样式 纯文本纯文本 Char普通文字 Char1普通文字 Char Char普通文字 Char纯文本 Char1 Ch... Char"/>
    <w:link w:val="1574"/>
    <w:qFormat/>
    <w:uiPriority w:val="0"/>
    <w:rPr>
      <w:rFonts w:ascii="宋体" w:hAnsi="Courier New"/>
      <w:sz w:val="24"/>
    </w:rPr>
  </w:style>
  <w:style w:type="paragraph" w:customStyle="1" w:styleId="1574">
    <w:name w:val="样式 纯文本纯文本 Char普通文字 Char1普通文字 Char Char普通文字 Char纯文本 Char1 Ch..."/>
    <w:basedOn w:val="46"/>
    <w:link w:val="1573"/>
    <w:qFormat/>
    <w:uiPriority w:val="0"/>
    <w:pPr>
      <w:keepNext/>
      <w:tabs>
        <w:tab w:val="left" w:pos="3120"/>
      </w:tabs>
      <w:spacing w:line="360" w:lineRule="auto"/>
      <w:ind w:firstLine="426"/>
      <w:jc w:val="left"/>
    </w:pPr>
    <w:rPr>
      <w:kern w:val="0"/>
      <w:sz w:val="24"/>
    </w:rPr>
  </w:style>
  <w:style w:type="character" w:customStyle="1" w:styleId="1575">
    <w:name w:val="Char Char123"/>
    <w:qFormat/>
    <w:uiPriority w:val="0"/>
    <w:rPr>
      <w:sz w:val="18"/>
    </w:rPr>
  </w:style>
  <w:style w:type="character" w:customStyle="1" w:styleId="1576">
    <w:name w:val="表标题 Char"/>
    <w:link w:val="1577"/>
    <w:qFormat/>
    <w:uiPriority w:val="0"/>
    <w:rPr>
      <w:rFonts w:eastAsia="楷体_GB2312"/>
      <w:bCs/>
      <w:sz w:val="24"/>
    </w:rPr>
  </w:style>
  <w:style w:type="paragraph" w:customStyle="1" w:styleId="1577">
    <w:name w:val="表标题"/>
    <w:link w:val="1576"/>
    <w:qFormat/>
    <w:uiPriority w:val="0"/>
    <w:pPr>
      <w:keepNext/>
      <w:widowControl w:val="0"/>
      <w:spacing w:beforeLines="50" w:afterLines="50" w:line="360" w:lineRule="auto"/>
      <w:jc w:val="center"/>
    </w:pPr>
    <w:rPr>
      <w:rFonts w:ascii="Times New Roman" w:hAnsi="Times New Roman" w:eastAsia="楷体_GB2312" w:cs="Times New Roman"/>
      <w:bCs/>
      <w:sz w:val="24"/>
      <w:lang w:val="en-US" w:eastAsia="zh-CN" w:bidi="ar-SA"/>
    </w:rPr>
  </w:style>
  <w:style w:type="character" w:customStyle="1" w:styleId="1578">
    <w:name w:val="Char Char42"/>
    <w:qFormat/>
    <w:uiPriority w:val="0"/>
    <w:rPr>
      <w:kern w:val="2"/>
      <w:sz w:val="18"/>
      <w:szCs w:val="18"/>
    </w:rPr>
  </w:style>
  <w:style w:type="character" w:customStyle="1" w:styleId="1579">
    <w:name w:val="标准正文 Char Char"/>
    <w:qFormat/>
    <w:uiPriority w:val="0"/>
    <w:rPr>
      <w:kern w:val="28"/>
      <w:szCs w:val="21"/>
    </w:rPr>
  </w:style>
  <w:style w:type="character" w:customStyle="1" w:styleId="1580">
    <w:name w:val="heading 1 Char Char"/>
    <w:qFormat/>
    <w:uiPriority w:val="0"/>
    <w:rPr>
      <w:rFonts w:ascii="宋体" w:eastAsia="宋体"/>
      <w:b/>
      <w:kern w:val="44"/>
      <w:sz w:val="44"/>
      <w:lang w:val="en-US" w:eastAsia="zh-CN"/>
    </w:rPr>
  </w:style>
  <w:style w:type="character" w:customStyle="1" w:styleId="1581">
    <w:name w:val="Char Char181"/>
    <w:qFormat/>
    <w:uiPriority w:val="0"/>
    <w:rPr>
      <w:rFonts w:ascii="Arial" w:hAnsi="Arial" w:eastAsia="宋体"/>
      <w:lang w:val="en-US" w:eastAsia="zh-CN"/>
    </w:rPr>
  </w:style>
  <w:style w:type="character" w:customStyle="1" w:styleId="1582">
    <w:name w:val="表中文字 Char"/>
    <w:link w:val="1583"/>
    <w:qFormat/>
    <w:uiPriority w:val="0"/>
    <w:rPr>
      <w:rFonts w:eastAsia="仿宋_GB2312"/>
    </w:rPr>
  </w:style>
  <w:style w:type="paragraph" w:customStyle="1" w:styleId="1583">
    <w:name w:val="表中文字"/>
    <w:basedOn w:val="1"/>
    <w:link w:val="1582"/>
    <w:qFormat/>
    <w:uiPriority w:val="0"/>
    <w:pPr>
      <w:widowControl/>
      <w:tabs>
        <w:tab w:val="left" w:pos="720"/>
      </w:tabs>
      <w:spacing w:line="360" w:lineRule="auto"/>
      <w:ind w:left="720" w:hanging="720" w:hangingChars="300"/>
      <w:jc w:val="left"/>
    </w:pPr>
    <w:rPr>
      <w:rFonts w:eastAsia="仿宋_GB2312"/>
      <w:kern w:val="0"/>
      <w:sz w:val="20"/>
      <w:szCs w:val="20"/>
    </w:rPr>
  </w:style>
  <w:style w:type="character" w:customStyle="1" w:styleId="1584">
    <w:name w:val="样式 标题 1 Char Char + Arial"/>
    <w:qFormat/>
    <w:uiPriority w:val="0"/>
    <w:rPr>
      <w:rFonts w:ascii="Arial" w:hAnsi="Arial" w:eastAsia="黑体"/>
      <w:b/>
      <w:bCs/>
      <w:kern w:val="2"/>
      <w:sz w:val="24"/>
      <w:szCs w:val="32"/>
      <w:lang w:val="en-US" w:eastAsia="zh-CN" w:bidi="ar-SA"/>
    </w:rPr>
  </w:style>
  <w:style w:type="character" w:customStyle="1" w:styleId="1585">
    <w:name w:val="gyy正文 Char Char Char"/>
    <w:link w:val="1586"/>
    <w:qFormat/>
    <w:locked/>
    <w:uiPriority w:val="0"/>
    <w:rPr>
      <w:sz w:val="24"/>
      <w:szCs w:val="24"/>
    </w:rPr>
  </w:style>
  <w:style w:type="paragraph" w:customStyle="1" w:styleId="1586">
    <w:name w:val="gyy正文 Char Char"/>
    <w:basedOn w:val="1"/>
    <w:link w:val="1585"/>
    <w:qFormat/>
    <w:uiPriority w:val="0"/>
    <w:pPr>
      <w:spacing w:line="360" w:lineRule="auto"/>
      <w:ind w:firstLine="480" w:firstLineChars="200"/>
      <w:jc w:val="left"/>
    </w:pPr>
    <w:rPr>
      <w:kern w:val="0"/>
      <w:sz w:val="24"/>
      <w:szCs w:val="24"/>
    </w:rPr>
  </w:style>
  <w:style w:type="character" w:customStyle="1" w:styleId="1587">
    <w:name w:val="Char Char213"/>
    <w:qFormat/>
    <w:uiPriority w:val="0"/>
    <w:rPr>
      <w:rFonts w:eastAsia="宋体"/>
      <w:b/>
      <w:kern w:val="28"/>
      <w:lang w:val="en-US" w:eastAsia="zh-CN" w:bidi="ar-SA"/>
    </w:rPr>
  </w:style>
  <w:style w:type="character" w:customStyle="1" w:styleId="1588">
    <w:name w:val="样式 标题 2 + 黑色 Char"/>
    <w:qFormat/>
    <w:uiPriority w:val="0"/>
    <w:rPr>
      <w:rFonts w:hint="eastAsia" w:ascii="黑体" w:hAnsi="黑体" w:eastAsia="黑体"/>
      <w:b/>
      <w:bCs/>
      <w:color w:val="000000"/>
      <w:kern w:val="2"/>
      <w:sz w:val="28"/>
      <w:szCs w:val="30"/>
      <w:lang w:val="en-US" w:eastAsia="zh-CN" w:bidi="ar-SA"/>
    </w:rPr>
  </w:style>
  <w:style w:type="character" w:customStyle="1" w:styleId="1589">
    <w:name w:val="**图题格式 Char Char"/>
    <w:link w:val="1590"/>
    <w:qFormat/>
    <w:uiPriority w:val="0"/>
    <w:rPr>
      <w:rFonts w:eastAsia="仿宋_GB2312"/>
      <w:b/>
      <w:sz w:val="24"/>
      <w:szCs w:val="24"/>
    </w:rPr>
  </w:style>
  <w:style w:type="paragraph" w:customStyle="1" w:styleId="1590">
    <w:name w:val="**图题格式"/>
    <w:basedOn w:val="1"/>
    <w:next w:val="1"/>
    <w:link w:val="1589"/>
    <w:qFormat/>
    <w:uiPriority w:val="0"/>
    <w:pPr>
      <w:tabs>
        <w:tab w:val="left" w:pos="0"/>
      </w:tabs>
      <w:spacing w:before="120" w:after="240"/>
      <w:jc w:val="center"/>
    </w:pPr>
    <w:rPr>
      <w:rFonts w:eastAsia="仿宋_GB2312"/>
      <w:b/>
      <w:kern w:val="0"/>
      <w:sz w:val="24"/>
      <w:szCs w:val="24"/>
    </w:rPr>
  </w:style>
  <w:style w:type="character" w:customStyle="1" w:styleId="1591">
    <w:name w:val="EmailStyle1381"/>
    <w:qFormat/>
    <w:uiPriority w:val="0"/>
    <w:rPr>
      <w:rFonts w:ascii="Arial" w:hAnsi="Arial" w:eastAsia="宋体" w:cs="Arial"/>
      <w:color w:val="auto"/>
      <w:sz w:val="20"/>
    </w:rPr>
  </w:style>
  <w:style w:type="character" w:customStyle="1" w:styleId="1592">
    <w:name w:val="正文44 字符"/>
    <w:link w:val="1593"/>
    <w:qFormat/>
    <w:uiPriority w:val="0"/>
    <w:rPr>
      <w:rFonts w:ascii="宋体" w:hAnsi="Arial"/>
      <w:kern w:val="44"/>
      <w:sz w:val="36"/>
      <w:szCs w:val="44"/>
    </w:rPr>
  </w:style>
  <w:style w:type="paragraph" w:customStyle="1" w:styleId="1593">
    <w:name w:val="正文44"/>
    <w:basedOn w:val="6"/>
    <w:link w:val="1592"/>
    <w:qFormat/>
    <w:uiPriority w:val="0"/>
    <w:pPr>
      <w:numPr>
        <w:numId w:val="0"/>
      </w:numPr>
      <w:adjustRightInd/>
      <w:spacing w:before="0" w:after="0" w:line="360" w:lineRule="auto"/>
      <w:jc w:val="center"/>
    </w:pPr>
    <w:rPr>
      <w:rFonts w:ascii="宋体" w:hAnsi="Arial"/>
      <w:b w:val="0"/>
      <w:bCs w:val="0"/>
      <w:sz w:val="36"/>
      <w:szCs w:val="44"/>
    </w:rPr>
  </w:style>
  <w:style w:type="character" w:customStyle="1" w:styleId="1594">
    <w:name w:val="样式 正文首行缩进 2 + 下划线 Char"/>
    <w:qFormat/>
    <w:uiPriority w:val="0"/>
    <w:rPr>
      <w:rFonts w:ascii="Arial" w:hAnsi="Arial" w:eastAsia="宋体"/>
      <w:kern w:val="2"/>
      <w:sz w:val="21"/>
      <w:u w:val="single"/>
      <w:lang w:val="en-US" w:eastAsia="zh-CN" w:bidi="ar-SA"/>
    </w:rPr>
  </w:style>
  <w:style w:type="character" w:customStyle="1" w:styleId="1595">
    <w:name w:val="注 Char"/>
    <w:qFormat/>
    <w:uiPriority w:val="0"/>
    <w:rPr>
      <w:rFonts w:hint="eastAsia" w:ascii="宋体" w:hAnsi="宋体" w:eastAsia="宋体"/>
      <w:bCs/>
      <w:kern w:val="2"/>
      <w:sz w:val="21"/>
      <w:szCs w:val="24"/>
      <w:lang w:val="en-US" w:eastAsia="zh-CN" w:bidi="ar-SA"/>
    </w:rPr>
  </w:style>
  <w:style w:type="character" w:customStyle="1" w:styleId="1596">
    <w:name w:val="样式 普通文字 + 黑色 Char"/>
    <w:qFormat/>
    <w:uiPriority w:val="0"/>
    <w:rPr>
      <w:rFonts w:ascii="Times New Roman" w:hAnsi="Times New Roman" w:eastAsia="宋体"/>
      <w:color w:val="000000"/>
      <w:kern w:val="2"/>
      <w:sz w:val="24"/>
      <w:lang w:val="en-US" w:eastAsia="zh-CN" w:bidi="ar-SA"/>
    </w:rPr>
  </w:style>
  <w:style w:type="character" w:customStyle="1" w:styleId="1597">
    <w:name w:val="样式6 正文 Char1"/>
    <w:link w:val="1598"/>
    <w:qFormat/>
    <w:uiPriority w:val="0"/>
    <w:rPr>
      <w:sz w:val="24"/>
      <w:szCs w:val="21"/>
    </w:rPr>
  </w:style>
  <w:style w:type="paragraph" w:customStyle="1" w:styleId="1598">
    <w:name w:val="样式6 正文"/>
    <w:link w:val="1597"/>
    <w:qFormat/>
    <w:uiPriority w:val="0"/>
    <w:pPr>
      <w:widowControl w:val="0"/>
      <w:tabs>
        <w:tab w:val="left" w:pos="420"/>
      </w:tabs>
      <w:spacing w:line="360" w:lineRule="auto"/>
      <w:ind w:firstLine="482"/>
      <w:jc w:val="both"/>
    </w:pPr>
    <w:rPr>
      <w:rFonts w:ascii="Times New Roman" w:hAnsi="Times New Roman" w:eastAsia="宋体" w:cs="Times New Roman"/>
      <w:sz w:val="24"/>
      <w:szCs w:val="21"/>
      <w:lang w:val="en-US" w:eastAsia="zh-CN" w:bidi="ar-SA"/>
    </w:rPr>
  </w:style>
  <w:style w:type="character" w:styleId="1599">
    <w:name w:val="Placeholder Text"/>
    <w:semiHidden/>
    <w:qFormat/>
    <w:uiPriority w:val="99"/>
    <w:rPr>
      <w:color w:val="808080"/>
    </w:rPr>
  </w:style>
  <w:style w:type="character" w:customStyle="1" w:styleId="1600">
    <w:name w:val="标题 7 Char"/>
    <w:qFormat/>
    <w:uiPriority w:val="0"/>
    <w:rPr>
      <w:b/>
      <w:bCs/>
      <w:kern w:val="2"/>
      <w:sz w:val="24"/>
      <w:szCs w:val="24"/>
    </w:rPr>
  </w:style>
  <w:style w:type="character" w:customStyle="1" w:styleId="1601">
    <w:name w:val="正文首行缩进 Char Char"/>
    <w:qFormat/>
    <w:uiPriority w:val="0"/>
    <w:rPr>
      <w:rFonts w:ascii="Arial" w:hAnsi="Arial" w:eastAsia="宋体"/>
      <w:sz w:val="21"/>
      <w:lang w:val="en-US" w:eastAsia="zh-CN" w:bidi="ar-SA"/>
    </w:rPr>
  </w:style>
  <w:style w:type="character" w:customStyle="1" w:styleId="1602">
    <w:name w:val="Char Char92"/>
    <w:qFormat/>
    <w:uiPriority w:val="0"/>
    <w:rPr>
      <w:rFonts w:eastAsia="宋体"/>
      <w:b/>
      <w:bCs/>
      <w:kern w:val="44"/>
      <w:sz w:val="44"/>
      <w:szCs w:val="44"/>
      <w:lang w:val="en-US" w:eastAsia="zh-CN" w:bidi="ar-SA"/>
    </w:rPr>
  </w:style>
  <w:style w:type="character" w:customStyle="1" w:styleId="1603">
    <w:name w:val="正正文 Char"/>
    <w:link w:val="1604"/>
    <w:qFormat/>
    <w:uiPriority w:val="0"/>
    <w:rPr>
      <w:sz w:val="24"/>
      <w:szCs w:val="24"/>
    </w:rPr>
  </w:style>
  <w:style w:type="paragraph" w:customStyle="1" w:styleId="1604">
    <w:name w:val="正正文"/>
    <w:basedOn w:val="1"/>
    <w:link w:val="1603"/>
    <w:qFormat/>
    <w:uiPriority w:val="0"/>
    <w:pPr>
      <w:spacing w:line="360" w:lineRule="auto"/>
      <w:ind w:firstLine="480" w:firstLineChars="200"/>
      <w:jc w:val="left"/>
    </w:pPr>
    <w:rPr>
      <w:kern w:val="0"/>
      <w:sz w:val="24"/>
      <w:szCs w:val="24"/>
    </w:rPr>
  </w:style>
  <w:style w:type="character" w:customStyle="1" w:styleId="1605">
    <w:name w:val="样式 标题 2 + (中文) 宋体 小四 Char"/>
    <w:link w:val="1606"/>
    <w:qFormat/>
    <w:locked/>
    <w:uiPriority w:val="0"/>
    <w:rPr>
      <w:rFonts w:ascii="宋体" w:hAnsi="Arial"/>
      <w:spacing w:val="14"/>
      <w:sz w:val="24"/>
      <w:szCs w:val="24"/>
    </w:rPr>
  </w:style>
  <w:style w:type="paragraph" w:customStyle="1" w:styleId="1606">
    <w:name w:val="样式 标题 2 + (中文) 宋体 小四"/>
    <w:basedOn w:val="7"/>
    <w:link w:val="1605"/>
    <w:qFormat/>
    <w:uiPriority w:val="0"/>
    <w:pPr>
      <w:tabs>
        <w:tab w:val="left" w:pos="0"/>
        <w:tab w:val="left" w:pos="1245"/>
      </w:tabs>
      <w:adjustRightInd w:val="0"/>
      <w:spacing w:before="0" w:after="0" w:line="360" w:lineRule="auto"/>
      <w:ind w:left="720" w:hanging="720"/>
      <w:jc w:val="left"/>
    </w:pPr>
    <w:rPr>
      <w:rFonts w:ascii="宋体" w:hAnsi="Arial" w:cs="Times New Roman"/>
      <w:b w:val="0"/>
      <w:bCs w:val="0"/>
      <w:spacing w:val="14"/>
      <w:kern w:val="0"/>
      <w:sz w:val="24"/>
      <w:szCs w:val="24"/>
    </w:rPr>
  </w:style>
  <w:style w:type="character" w:customStyle="1" w:styleId="1607">
    <w:name w:val="txt1"/>
    <w:qFormat/>
    <w:uiPriority w:val="0"/>
    <w:rPr>
      <w:sz w:val="20"/>
      <w:szCs w:val="20"/>
    </w:rPr>
  </w:style>
  <w:style w:type="character" w:customStyle="1" w:styleId="1608">
    <w:name w:val="command keywords Char Char"/>
    <w:link w:val="1609"/>
    <w:qFormat/>
    <w:uiPriority w:val="0"/>
    <w:rPr>
      <w:rFonts w:ascii="Arial" w:hAnsi="Arial" w:cs="Arial"/>
      <w:b/>
      <w:bCs/>
    </w:rPr>
  </w:style>
  <w:style w:type="paragraph" w:customStyle="1" w:styleId="1609">
    <w:name w:val="command keywords Char1"/>
    <w:basedOn w:val="1"/>
    <w:link w:val="1608"/>
    <w:qFormat/>
    <w:uiPriority w:val="0"/>
    <w:pPr>
      <w:widowControl/>
      <w:snapToGrid w:val="0"/>
      <w:spacing w:before="80" w:after="80" w:line="300" w:lineRule="auto"/>
      <w:ind w:left="1134"/>
      <w:jc w:val="left"/>
    </w:pPr>
    <w:rPr>
      <w:rFonts w:ascii="Arial" w:hAnsi="Arial" w:cs="Arial"/>
      <w:b/>
      <w:bCs/>
      <w:kern w:val="0"/>
      <w:sz w:val="20"/>
      <w:szCs w:val="20"/>
    </w:rPr>
  </w:style>
  <w:style w:type="character" w:customStyle="1" w:styleId="1610">
    <w:name w:val="Body Text First Indent Char"/>
    <w:qFormat/>
    <w:locked/>
    <w:uiPriority w:val="99"/>
    <w:rPr>
      <w:rFonts w:ascii="宋体" w:hAnsi="Times New Roman" w:eastAsia="宋体"/>
      <w:b/>
      <w:bCs/>
      <w:kern w:val="2"/>
      <w:sz w:val="24"/>
      <w:szCs w:val="24"/>
    </w:rPr>
  </w:style>
  <w:style w:type="character" w:customStyle="1" w:styleId="1611">
    <w:name w:val="样式 样式 标题 2 + (中文) 宋体 小四 + Arial Char"/>
    <w:link w:val="1612"/>
    <w:qFormat/>
    <w:locked/>
    <w:uiPriority w:val="0"/>
    <w:rPr>
      <w:rFonts w:ascii="宋体" w:hAnsi="Arial"/>
      <w:spacing w:val="14"/>
      <w:sz w:val="24"/>
      <w:szCs w:val="24"/>
    </w:rPr>
  </w:style>
  <w:style w:type="paragraph" w:customStyle="1" w:styleId="1612">
    <w:name w:val="样式 样式 标题 2 + (中文) 宋体 小四 + Arial"/>
    <w:basedOn w:val="1606"/>
    <w:link w:val="1611"/>
    <w:qFormat/>
    <w:uiPriority w:val="0"/>
  </w:style>
  <w:style w:type="character" w:customStyle="1" w:styleId="1613">
    <w:name w:val="tpc_content1"/>
    <w:qFormat/>
    <w:uiPriority w:val="0"/>
    <w:rPr>
      <w:sz w:val="20"/>
    </w:rPr>
  </w:style>
  <w:style w:type="character" w:customStyle="1" w:styleId="1614">
    <w:name w:val="普通文字 Char Char3"/>
    <w:qFormat/>
    <w:uiPriority w:val="0"/>
    <w:rPr>
      <w:rFonts w:ascii="宋体" w:hAnsi="Courier New" w:eastAsia="宋体" w:cs="Courier New"/>
      <w:kern w:val="2"/>
      <w:sz w:val="21"/>
      <w:szCs w:val="21"/>
      <w:lang w:val="en-US" w:eastAsia="zh-CN" w:bidi="ar-SA"/>
    </w:rPr>
  </w:style>
  <w:style w:type="character" w:customStyle="1" w:styleId="1615">
    <w:name w:val="gyy正文 Char"/>
    <w:link w:val="1616"/>
    <w:qFormat/>
    <w:locked/>
    <w:uiPriority w:val="0"/>
    <w:rPr>
      <w:sz w:val="24"/>
      <w:szCs w:val="24"/>
    </w:rPr>
  </w:style>
  <w:style w:type="paragraph" w:customStyle="1" w:styleId="1616">
    <w:name w:val="gyy正文"/>
    <w:basedOn w:val="1"/>
    <w:link w:val="1615"/>
    <w:qFormat/>
    <w:uiPriority w:val="0"/>
    <w:pPr>
      <w:spacing w:line="360" w:lineRule="auto"/>
      <w:ind w:firstLine="480" w:firstLineChars="200"/>
      <w:jc w:val="left"/>
    </w:pPr>
    <w:rPr>
      <w:kern w:val="0"/>
      <w:sz w:val="24"/>
      <w:szCs w:val="24"/>
    </w:rPr>
  </w:style>
  <w:style w:type="character" w:customStyle="1" w:styleId="1617">
    <w:name w:val="样式 bszw + 宋体 下划线1 Char"/>
    <w:link w:val="1618"/>
    <w:qFormat/>
    <w:locked/>
    <w:uiPriority w:val="0"/>
    <w:rPr>
      <w:rFonts w:ascii="宋体" w:hAnsi="宋体"/>
      <w:sz w:val="24"/>
      <w:szCs w:val="24"/>
      <w:u w:val="single"/>
    </w:rPr>
  </w:style>
  <w:style w:type="paragraph" w:customStyle="1" w:styleId="1618">
    <w:name w:val="样式 bszw + 宋体 下划线1"/>
    <w:basedOn w:val="1124"/>
    <w:link w:val="1617"/>
    <w:qFormat/>
    <w:uiPriority w:val="0"/>
    <w:rPr>
      <w:rFonts w:ascii="宋体" w:hAnsi="宋体"/>
      <w:u w:val="single"/>
    </w:rPr>
  </w:style>
  <w:style w:type="character" w:customStyle="1" w:styleId="1619">
    <w:name w:val="Body Text First Indent 2 Char"/>
    <w:qFormat/>
    <w:locked/>
    <w:uiPriority w:val="99"/>
    <w:rPr>
      <w:rFonts w:ascii="宋体" w:hAnsi="Courier New" w:cs="宋体"/>
      <w:color w:val="000000"/>
      <w:kern w:val="2"/>
      <w:sz w:val="24"/>
      <w:szCs w:val="24"/>
    </w:rPr>
  </w:style>
  <w:style w:type="character" w:customStyle="1" w:styleId="1620">
    <w:name w:val="全文正文 Char"/>
    <w:link w:val="1621"/>
    <w:qFormat/>
    <w:uiPriority w:val="0"/>
    <w:rPr>
      <w:sz w:val="24"/>
      <w:szCs w:val="24"/>
    </w:rPr>
  </w:style>
  <w:style w:type="paragraph" w:customStyle="1" w:styleId="1621">
    <w:name w:val="全文正文"/>
    <w:basedOn w:val="1"/>
    <w:link w:val="1620"/>
    <w:qFormat/>
    <w:uiPriority w:val="0"/>
    <w:pPr>
      <w:spacing w:line="360" w:lineRule="auto"/>
      <w:ind w:firstLine="480" w:firstLineChars="200"/>
      <w:jc w:val="left"/>
    </w:pPr>
    <w:rPr>
      <w:kern w:val="0"/>
      <w:sz w:val="24"/>
      <w:szCs w:val="24"/>
    </w:rPr>
  </w:style>
  <w:style w:type="character" w:customStyle="1" w:styleId="1622">
    <w:name w:val="sh141"/>
    <w:qFormat/>
    <w:uiPriority w:val="0"/>
    <w:rPr>
      <w:color w:val="2B2B2B"/>
      <w:sz w:val="21"/>
      <w:szCs w:val="21"/>
    </w:rPr>
  </w:style>
  <w:style w:type="character" w:customStyle="1" w:styleId="1623">
    <w:name w:val="正文小标题 Char Char1"/>
    <w:qFormat/>
    <w:uiPriority w:val="0"/>
    <w:rPr>
      <w:kern w:val="2"/>
      <w:sz w:val="24"/>
      <w:szCs w:val="24"/>
    </w:rPr>
  </w:style>
  <w:style w:type="character" w:customStyle="1" w:styleId="1624">
    <w:name w:val="样式2 字符"/>
    <w:qFormat/>
    <w:uiPriority w:val="0"/>
    <w:rPr>
      <w:rFonts w:ascii="Times New Roman" w:hAnsi="Times New Roman" w:eastAsia="黑体" w:cs="Times New Roman"/>
      <w:b/>
      <w:color w:val="0070C0"/>
      <w:sz w:val="24"/>
      <w:szCs w:val="20"/>
    </w:rPr>
  </w:style>
  <w:style w:type="character" w:customStyle="1" w:styleId="1625">
    <w:name w:val="Char Char24"/>
    <w:qFormat/>
    <w:uiPriority w:val="0"/>
    <w:rPr>
      <w:rFonts w:hint="eastAsia" w:ascii="宋体" w:hAnsi="宋体" w:eastAsia="宋体"/>
      <w:sz w:val="28"/>
      <w:szCs w:val="28"/>
    </w:rPr>
  </w:style>
  <w:style w:type="character" w:customStyle="1" w:styleId="1626">
    <w:name w:val="纯文本 Char"/>
    <w:qFormat/>
    <w:uiPriority w:val="0"/>
    <w:rPr>
      <w:rFonts w:ascii="宋体" w:hAnsi="Courier New" w:eastAsia="宋体" w:cs="Courier New"/>
      <w:szCs w:val="21"/>
    </w:rPr>
  </w:style>
  <w:style w:type="character" w:customStyle="1" w:styleId="1627">
    <w:name w:val="Document Map Char2"/>
    <w:semiHidden/>
    <w:qFormat/>
    <w:locked/>
    <w:uiPriority w:val="99"/>
    <w:rPr>
      <w:rFonts w:ascii="宋体" w:hAnsi="Times New Roman" w:eastAsia="宋体" w:cs="宋体"/>
      <w:sz w:val="18"/>
      <w:szCs w:val="18"/>
    </w:rPr>
  </w:style>
  <w:style w:type="character" w:customStyle="1" w:styleId="1628">
    <w:name w:val="正文普通文本 Char"/>
    <w:link w:val="1629"/>
    <w:qFormat/>
    <w:uiPriority w:val="0"/>
    <w:rPr>
      <w:sz w:val="24"/>
      <w:szCs w:val="24"/>
    </w:rPr>
  </w:style>
  <w:style w:type="paragraph" w:customStyle="1" w:styleId="1629">
    <w:name w:val="正文普通文本"/>
    <w:basedOn w:val="1"/>
    <w:link w:val="1628"/>
    <w:qFormat/>
    <w:uiPriority w:val="0"/>
    <w:pPr>
      <w:adjustRightInd w:val="0"/>
      <w:snapToGrid w:val="0"/>
      <w:spacing w:line="400" w:lineRule="exact"/>
      <w:ind w:left="1021"/>
      <w:jc w:val="left"/>
    </w:pPr>
    <w:rPr>
      <w:kern w:val="0"/>
      <w:sz w:val="24"/>
      <w:szCs w:val="24"/>
    </w:rPr>
  </w:style>
  <w:style w:type="character" w:customStyle="1" w:styleId="1630">
    <w:name w:val="A表格文字左对齐 Char Char"/>
    <w:link w:val="1631"/>
    <w:qFormat/>
    <w:uiPriority w:val="0"/>
  </w:style>
  <w:style w:type="paragraph" w:customStyle="1" w:styleId="1631">
    <w:name w:val="A表格文字左对齐"/>
    <w:basedOn w:val="1463"/>
    <w:link w:val="1630"/>
    <w:qFormat/>
    <w:uiPriority w:val="0"/>
    <w:pPr>
      <w:jc w:val="left"/>
    </w:pPr>
  </w:style>
  <w:style w:type="character" w:customStyle="1" w:styleId="1632">
    <w:name w:val="Plain Text Char2"/>
    <w:semiHidden/>
    <w:qFormat/>
    <w:locked/>
    <w:uiPriority w:val="99"/>
    <w:rPr>
      <w:rFonts w:ascii="宋体" w:hAnsi="Courier New" w:eastAsia="宋体" w:cs="宋体"/>
      <w:sz w:val="21"/>
      <w:szCs w:val="21"/>
    </w:rPr>
  </w:style>
  <w:style w:type="character" w:customStyle="1" w:styleId="1633">
    <w:name w:val="样式 标题 1 + 小四 Char"/>
    <w:link w:val="1634"/>
    <w:qFormat/>
    <w:uiPriority w:val="0"/>
    <w:rPr>
      <w:rFonts w:ascii="黑体" w:eastAsia="黑体"/>
      <w:b/>
      <w:snapToGrid w:val="0"/>
      <w:kern w:val="44"/>
      <w:sz w:val="24"/>
      <w:szCs w:val="36"/>
    </w:rPr>
  </w:style>
  <w:style w:type="paragraph" w:customStyle="1" w:styleId="1634">
    <w:name w:val="样式 标题 1 + 小四"/>
    <w:basedOn w:val="6"/>
    <w:link w:val="1633"/>
    <w:qFormat/>
    <w:uiPriority w:val="0"/>
    <w:pPr>
      <w:keepNext w:val="0"/>
      <w:keepLines w:val="0"/>
      <w:numPr>
        <w:numId w:val="0"/>
      </w:numPr>
      <w:adjustRightInd/>
      <w:spacing w:before="0" w:beforeLines="100" w:after="0" w:afterLines="50" w:line="360" w:lineRule="auto"/>
      <w:ind w:left="500" w:leftChars="690" w:hanging="500" w:hangingChars="500"/>
    </w:pPr>
    <w:rPr>
      <w:rFonts w:ascii="黑体" w:eastAsia="黑体"/>
      <w:bCs w:val="0"/>
      <w:snapToGrid w:val="0"/>
      <w:sz w:val="24"/>
      <w:szCs w:val="36"/>
    </w:rPr>
  </w:style>
  <w:style w:type="character" w:customStyle="1" w:styleId="1635">
    <w:name w:val="三级标题 Char Char"/>
    <w:qFormat/>
    <w:uiPriority w:val="0"/>
    <w:rPr>
      <w:rFonts w:eastAsia="宋体"/>
      <w:b/>
      <w:bCs/>
      <w:sz w:val="24"/>
      <w:szCs w:val="24"/>
      <w:lang w:val="en-US" w:eastAsia="zh-CN" w:bidi="ar-SA"/>
    </w:rPr>
  </w:style>
  <w:style w:type="character" w:customStyle="1" w:styleId="1636">
    <w:name w:val="16"/>
    <w:qFormat/>
    <w:uiPriority w:val="0"/>
    <w:rPr>
      <w:rFonts w:hint="default" w:ascii="Times New Roman" w:hAnsi="Times New Roman"/>
      <w:sz w:val="24"/>
    </w:rPr>
  </w:style>
  <w:style w:type="character" w:customStyle="1" w:styleId="1637">
    <w:name w:val="表内小字 Char"/>
    <w:qFormat/>
    <w:uiPriority w:val="0"/>
    <w:rPr>
      <w:rFonts w:ascii="宋体" w:eastAsia="宋体"/>
      <w:kern w:val="2"/>
      <w:sz w:val="18"/>
      <w:szCs w:val="18"/>
      <w:lang w:val="en-US" w:eastAsia="zh-CN" w:bidi="ar-SA"/>
    </w:rPr>
  </w:style>
  <w:style w:type="character" w:customStyle="1" w:styleId="1638">
    <w:name w:val="卷标题 Char"/>
    <w:qFormat/>
    <w:uiPriority w:val="99"/>
    <w:rPr>
      <w:rFonts w:ascii="Times New Roman" w:hAnsi="Times New Roman" w:eastAsia="黑体" w:cs="Times New Roman"/>
      <w:spacing w:val="20"/>
      <w:kern w:val="0"/>
      <w:sz w:val="72"/>
      <w:szCs w:val="72"/>
    </w:rPr>
  </w:style>
  <w:style w:type="character" w:customStyle="1" w:styleId="1639">
    <w:name w:val="main1"/>
    <w:qFormat/>
    <w:uiPriority w:val="0"/>
    <w:rPr>
      <w:color w:val="333333"/>
      <w:sz w:val="18"/>
      <w:szCs w:val="18"/>
    </w:rPr>
  </w:style>
  <w:style w:type="character" w:customStyle="1" w:styleId="1640">
    <w:name w:val="Char Char452"/>
    <w:qFormat/>
    <w:uiPriority w:val="0"/>
    <w:rPr>
      <w:kern w:val="2"/>
      <w:sz w:val="21"/>
      <w:szCs w:val="24"/>
      <w:lang w:bidi="ar-SA"/>
    </w:rPr>
  </w:style>
  <w:style w:type="character" w:customStyle="1" w:styleId="1641">
    <w:name w:val="A标题3 Char Char"/>
    <w:qFormat/>
    <w:uiPriority w:val="0"/>
    <w:rPr>
      <w:rFonts w:hint="eastAsia" w:ascii="宋体" w:hAnsi="宋体" w:eastAsia="宋体"/>
      <w:sz w:val="24"/>
      <w:lang w:val="en-US" w:eastAsia="zh-CN" w:bidi="ar-SA"/>
    </w:rPr>
  </w:style>
  <w:style w:type="character" w:customStyle="1" w:styleId="1642">
    <w:name w:val="hb.1 Char Char Char"/>
    <w:qFormat/>
    <w:uiPriority w:val="0"/>
    <w:rPr>
      <w:sz w:val="24"/>
    </w:rPr>
  </w:style>
  <w:style w:type="character" w:customStyle="1" w:styleId="1643">
    <w:name w:val="二级条标题 Char"/>
    <w:link w:val="422"/>
    <w:qFormat/>
    <w:uiPriority w:val="0"/>
    <w:rPr>
      <w:rFonts w:ascii="黑体" w:hAnsi="Calibri" w:eastAsia="黑体"/>
      <w:kern w:val="2"/>
      <w:sz w:val="21"/>
      <w:szCs w:val="21"/>
    </w:rPr>
  </w:style>
  <w:style w:type="character" w:customStyle="1" w:styleId="1644">
    <w:name w:val="段 Char"/>
    <w:qFormat/>
    <w:uiPriority w:val="0"/>
    <w:rPr>
      <w:rFonts w:ascii="宋体"/>
      <w:sz w:val="21"/>
      <w:lang w:val="en-US" w:eastAsia="zh-CN" w:bidi="ar-SA"/>
    </w:rPr>
  </w:style>
  <w:style w:type="character" w:customStyle="1" w:styleId="1645">
    <w:name w:val="国标-正文 Char Char"/>
    <w:qFormat/>
    <w:locked/>
    <w:uiPriority w:val="0"/>
    <w:rPr>
      <w:sz w:val="28"/>
      <w:szCs w:val="28"/>
    </w:rPr>
  </w:style>
  <w:style w:type="character" w:customStyle="1" w:styleId="1646">
    <w:name w:val="样式 样式 五号 + 紧缩量  0.1 磅"/>
    <w:qFormat/>
    <w:uiPriority w:val="0"/>
    <w:rPr>
      <w:spacing w:val="0"/>
      <w:sz w:val="21"/>
      <w:szCs w:val="21"/>
    </w:rPr>
  </w:style>
  <w:style w:type="character" w:customStyle="1" w:styleId="1647">
    <w:name w:val="1 Char"/>
    <w:link w:val="492"/>
    <w:qFormat/>
    <w:uiPriority w:val="0"/>
    <w:rPr>
      <w:kern w:val="2"/>
      <w:sz w:val="21"/>
      <w:szCs w:val="24"/>
    </w:rPr>
  </w:style>
  <w:style w:type="character" w:customStyle="1" w:styleId="1648">
    <w:name w:val="正文文字 Char"/>
    <w:qFormat/>
    <w:uiPriority w:val="0"/>
    <w:rPr>
      <w:rFonts w:ascii="宋体" w:eastAsia="宋体"/>
      <w:kern w:val="2"/>
      <w:sz w:val="24"/>
      <w:lang w:val="en-US" w:eastAsia="zh-CN" w:bidi="ar-SA"/>
    </w:rPr>
  </w:style>
  <w:style w:type="character" w:customStyle="1" w:styleId="1649">
    <w:name w:val="command parameter Char"/>
    <w:qFormat/>
    <w:uiPriority w:val="0"/>
    <w:rPr>
      <w:rFonts w:ascii="Arial" w:hAnsi="Arial" w:eastAsia="宋体"/>
      <w:i/>
      <w:color w:val="auto"/>
      <w:sz w:val="21"/>
      <w:szCs w:val="21"/>
    </w:rPr>
  </w:style>
  <w:style w:type="character" w:customStyle="1" w:styleId="1650">
    <w:name w:val="正文文本 (9) + 间距 0 pt"/>
    <w:qFormat/>
    <w:uiPriority w:val="0"/>
    <w:rPr>
      <w:rFonts w:ascii="MingLiU" w:eastAsia="MingLiU"/>
      <w:spacing w:val="10"/>
      <w:sz w:val="23"/>
      <w:shd w:val="clear" w:color="auto" w:fill="FFFFFF"/>
      <w:lang w:eastAsia="en-US"/>
    </w:rPr>
  </w:style>
  <w:style w:type="character" w:customStyle="1" w:styleId="1651">
    <w:name w:val="Char Char411"/>
    <w:qFormat/>
    <w:locked/>
    <w:uiPriority w:val="0"/>
    <w:rPr>
      <w:rFonts w:cs="Times New Roman"/>
      <w:sz w:val="2"/>
      <w:szCs w:val="2"/>
    </w:rPr>
  </w:style>
  <w:style w:type="character" w:customStyle="1" w:styleId="1652">
    <w:name w:val="ISO1"/>
    <w:qFormat/>
    <w:uiPriority w:val="0"/>
    <w:rPr>
      <w:rFonts w:ascii="黑体" w:hAnsi="宋体" w:eastAsia="仿宋_GB2312"/>
      <w:b/>
      <w:kern w:val="2"/>
      <w:sz w:val="36"/>
      <w:szCs w:val="44"/>
      <w:lang w:val="en-US" w:eastAsia="zh-CN"/>
    </w:rPr>
  </w:style>
  <w:style w:type="character" w:customStyle="1" w:styleId="1653">
    <w:name w:val="articlebody3"/>
    <w:qFormat/>
    <w:uiPriority w:val="0"/>
    <w:rPr>
      <w:sz w:val="21"/>
      <w:szCs w:val="21"/>
    </w:rPr>
  </w:style>
  <w:style w:type="character" w:customStyle="1" w:styleId="1654">
    <w:name w:val="样式 (符号) 宋体 黑色"/>
    <w:qFormat/>
    <w:uiPriority w:val="0"/>
    <w:rPr>
      <w:rFonts w:ascii="宋体" w:eastAsia="宋体"/>
      <w:color w:val="000000"/>
    </w:rPr>
  </w:style>
  <w:style w:type="character" w:customStyle="1" w:styleId="1655">
    <w:name w:val="标题 9 Char1"/>
    <w:semiHidden/>
    <w:qFormat/>
    <w:uiPriority w:val="0"/>
    <w:rPr>
      <w:rFonts w:ascii="Cambria" w:hAnsi="Cambria" w:eastAsia="宋体" w:cs="Times New Roman"/>
      <w:kern w:val="2"/>
      <w:sz w:val="21"/>
      <w:szCs w:val="21"/>
    </w:rPr>
  </w:style>
  <w:style w:type="character" w:customStyle="1" w:styleId="1656">
    <w:name w:val="Char Char161"/>
    <w:qFormat/>
    <w:locked/>
    <w:uiPriority w:val="0"/>
    <w:rPr>
      <w:rFonts w:ascii="Cambria" w:hAnsi="Cambria" w:eastAsia="宋体" w:cs="Times New Roman"/>
      <w:b/>
      <w:bCs/>
      <w:sz w:val="32"/>
      <w:szCs w:val="32"/>
    </w:rPr>
  </w:style>
  <w:style w:type="character" w:customStyle="1" w:styleId="1657">
    <w:name w:val="Char Char192"/>
    <w:qFormat/>
    <w:uiPriority w:val="0"/>
    <w:rPr>
      <w:rFonts w:eastAsia="宋体"/>
      <w:b/>
      <w:i/>
      <w:kern w:val="28"/>
      <w:lang w:val="en-US" w:eastAsia="zh-CN" w:bidi="ar-SA"/>
    </w:rPr>
  </w:style>
  <w:style w:type="character" w:customStyle="1" w:styleId="1658">
    <w:name w:val="hover5"/>
    <w:qFormat/>
    <w:uiPriority w:val="0"/>
    <w:rPr>
      <w:sz w:val="16"/>
      <w:szCs w:val="16"/>
    </w:rPr>
  </w:style>
  <w:style w:type="character" w:customStyle="1" w:styleId="1659">
    <w:name w:val="正文缩进 Char"/>
    <w:qFormat/>
    <w:uiPriority w:val="99"/>
    <w:rPr>
      <w:rFonts w:ascii="Times New Roman" w:hAnsi="Times New Roman" w:eastAsia="宋体" w:cs="Times New Roman"/>
      <w:szCs w:val="24"/>
    </w:rPr>
  </w:style>
  <w:style w:type="character" w:customStyle="1" w:styleId="1660">
    <w:name w:val="jl 三级 Char Char Char"/>
    <w:qFormat/>
    <w:locked/>
    <w:uiPriority w:val="0"/>
    <w:rPr>
      <w:rFonts w:ascii="宋体" w:hAnsi="宋体"/>
      <w:b/>
      <w:color w:val="000000"/>
      <w:sz w:val="24"/>
      <w:szCs w:val="24"/>
    </w:rPr>
  </w:style>
  <w:style w:type="character" w:customStyle="1" w:styleId="1661">
    <w:name w:val="Normal1 Char Char"/>
    <w:link w:val="778"/>
    <w:qFormat/>
    <w:locked/>
    <w:uiPriority w:val="0"/>
    <w:rPr>
      <w:rFonts w:ascii="仿宋_GB2312" w:eastAsia="仿宋_GB2312" w:hAnsiTheme="minorHAnsi" w:cstheme="minorBidi"/>
      <w:sz w:val="34"/>
    </w:rPr>
  </w:style>
  <w:style w:type="character" w:customStyle="1" w:styleId="1662">
    <w:name w:val="articlebody21"/>
    <w:qFormat/>
    <w:uiPriority w:val="0"/>
    <w:rPr>
      <w:sz w:val="21"/>
    </w:rPr>
  </w:style>
  <w:style w:type="character" w:customStyle="1" w:styleId="1663">
    <w:name w:val="Char Char101"/>
    <w:qFormat/>
    <w:uiPriority w:val="0"/>
    <w:rPr>
      <w:kern w:val="2"/>
      <w:sz w:val="21"/>
    </w:rPr>
  </w:style>
  <w:style w:type="character" w:customStyle="1" w:styleId="1664">
    <w:name w:val="标题 3 Char Char"/>
    <w:qFormat/>
    <w:uiPriority w:val="0"/>
    <w:rPr>
      <w:rFonts w:ascii="宋体" w:eastAsia="宋体"/>
      <w:bCs/>
      <w:kern w:val="2"/>
      <w:sz w:val="24"/>
      <w:szCs w:val="24"/>
      <w:lang w:bidi="ar-SA"/>
    </w:rPr>
  </w:style>
  <w:style w:type="character" w:customStyle="1" w:styleId="1665">
    <w:name w:val="BT3 Char"/>
    <w:link w:val="1666"/>
    <w:qFormat/>
    <w:uiPriority w:val="0"/>
    <w:rPr>
      <w:rFonts w:ascii="Arial" w:hAnsi="Arial"/>
      <w:sz w:val="24"/>
    </w:rPr>
  </w:style>
  <w:style w:type="paragraph" w:customStyle="1" w:styleId="1666">
    <w:name w:val="BT3"/>
    <w:basedOn w:val="1667"/>
    <w:link w:val="1665"/>
    <w:qFormat/>
    <w:uiPriority w:val="0"/>
    <w:pPr>
      <w:tabs>
        <w:tab w:val="left" w:pos="0"/>
        <w:tab w:val="left" w:pos="1134"/>
      </w:tabs>
      <w:autoSpaceDE w:val="0"/>
      <w:autoSpaceDN w:val="0"/>
      <w:ind w:left="1134" w:hanging="1134"/>
      <w:textAlignment w:val="auto"/>
    </w:pPr>
    <w:rPr>
      <w:rFonts w:ascii="Arial" w:hAnsi="Arial"/>
      <w:spacing w:val="0"/>
    </w:rPr>
  </w:style>
  <w:style w:type="paragraph" w:customStyle="1" w:styleId="1667">
    <w:name w:val="MM"/>
    <w:basedOn w:val="1"/>
    <w:qFormat/>
    <w:uiPriority w:val="0"/>
    <w:pPr>
      <w:adjustRightInd w:val="0"/>
      <w:spacing w:before="60" w:after="60" w:line="360" w:lineRule="atLeast"/>
      <w:ind w:left="1560" w:hanging="426"/>
      <w:jc w:val="left"/>
      <w:textAlignment w:val="baseline"/>
    </w:pPr>
    <w:rPr>
      <w:spacing w:val="5"/>
      <w:kern w:val="0"/>
      <w:sz w:val="24"/>
      <w:szCs w:val="20"/>
    </w:rPr>
  </w:style>
  <w:style w:type="character" w:customStyle="1" w:styleId="1668">
    <w:name w:val="样式 样式 样式 正文 + 首行缩进:  2 字符 + 首行缩进:  2 字符 + 首行缩进:  2 字符 Char"/>
    <w:link w:val="1669"/>
    <w:qFormat/>
    <w:uiPriority w:val="0"/>
    <w:rPr>
      <w:sz w:val="24"/>
      <w:lang w:val="en-GB"/>
    </w:rPr>
  </w:style>
  <w:style w:type="paragraph" w:customStyle="1" w:styleId="1669">
    <w:name w:val="样式 样式 样式 正文 + 首行缩进:  2 字符 + 首行缩进:  2 字符 + 首行缩进:  2 字符"/>
    <w:basedOn w:val="1"/>
    <w:link w:val="1668"/>
    <w:qFormat/>
    <w:uiPriority w:val="0"/>
    <w:pPr>
      <w:widowControl/>
      <w:adjustRightInd w:val="0"/>
      <w:snapToGrid w:val="0"/>
      <w:spacing w:line="360" w:lineRule="auto"/>
      <w:ind w:firstLine="200" w:firstLineChars="200"/>
      <w:jc w:val="left"/>
    </w:pPr>
    <w:rPr>
      <w:kern w:val="0"/>
      <w:sz w:val="24"/>
      <w:szCs w:val="20"/>
      <w:lang w:val="en-GB"/>
    </w:rPr>
  </w:style>
  <w:style w:type="character" w:customStyle="1" w:styleId="1670">
    <w:name w:val="标书标题2 Char1"/>
    <w:link w:val="1671"/>
    <w:qFormat/>
    <w:uiPriority w:val="0"/>
    <w:rPr>
      <w:rFonts w:eastAsia="黑体"/>
      <w:bCs/>
      <w:sz w:val="28"/>
      <w:szCs w:val="28"/>
    </w:rPr>
  </w:style>
  <w:style w:type="paragraph" w:customStyle="1" w:styleId="1671">
    <w:name w:val="标书标题2"/>
    <w:basedOn w:val="7"/>
    <w:next w:val="3"/>
    <w:link w:val="1670"/>
    <w:qFormat/>
    <w:uiPriority w:val="0"/>
    <w:pPr>
      <w:numPr>
        <w:ilvl w:val="1"/>
        <w:numId w:val="18"/>
      </w:numPr>
      <w:tabs>
        <w:tab w:val="left" w:pos="567"/>
      </w:tabs>
      <w:spacing w:before="0" w:after="0" w:line="360" w:lineRule="auto"/>
      <w:ind w:left="567" w:hanging="567"/>
      <w:jc w:val="left"/>
    </w:pPr>
    <w:rPr>
      <w:rFonts w:ascii="Times New Roman" w:hAnsi="Times New Roman" w:eastAsia="黑体" w:cs="Times New Roman"/>
      <w:b w:val="0"/>
      <w:kern w:val="0"/>
      <w:sz w:val="28"/>
      <w:szCs w:val="28"/>
    </w:rPr>
  </w:style>
  <w:style w:type="character" w:customStyle="1" w:styleId="1672">
    <w:name w:val="已访问的超链接5"/>
    <w:qFormat/>
    <w:uiPriority w:val="0"/>
    <w:rPr>
      <w:color w:val="800080"/>
      <w:u w:val="single"/>
    </w:rPr>
  </w:style>
  <w:style w:type="character" w:customStyle="1" w:styleId="1673">
    <w:name w:val="正文缩进 Char1"/>
    <w:qFormat/>
    <w:uiPriority w:val="0"/>
    <w:rPr>
      <w:rFonts w:ascii="Times New Roman" w:hAnsi="Times New Roman"/>
      <w:kern w:val="2"/>
      <w:sz w:val="21"/>
    </w:rPr>
  </w:style>
  <w:style w:type="character" w:customStyle="1" w:styleId="1674">
    <w:name w:val="样式 样式 标题 2 + 黑色 + 宋体 五号 Char"/>
    <w:qFormat/>
    <w:uiPriority w:val="0"/>
    <w:rPr>
      <w:rFonts w:hint="eastAsia" w:ascii="宋体" w:hAnsi="宋体" w:eastAsia="宋体"/>
      <w:b/>
      <w:bCs/>
      <w:color w:val="000000"/>
      <w:kern w:val="2"/>
      <w:sz w:val="21"/>
      <w:szCs w:val="30"/>
      <w:lang w:val="en-US" w:eastAsia="zh-CN" w:bidi="ar-SA"/>
    </w:rPr>
  </w:style>
  <w:style w:type="character" w:customStyle="1" w:styleId="1675">
    <w:name w:val="样式 XW正文 + 两端对齐 首行缩进:  0.85 厘米 Char"/>
    <w:link w:val="1676"/>
    <w:qFormat/>
    <w:locked/>
    <w:uiPriority w:val="0"/>
    <w:rPr>
      <w:szCs w:val="22"/>
    </w:rPr>
  </w:style>
  <w:style w:type="paragraph" w:customStyle="1" w:styleId="1676">
    <w:name w:val="样式 XW正文 + 两端对齐 首行缩进:  0.85 厘米"/>
    <w:basedOn w:val="1677"/>
    <w:link w:val="1675"/>
    <w:qFormat/>
    <w:uiPriority w:val="0"/>
    <w:pPr>
      <w:ind w:firstLine="482"/>
      <w:jc w:val="both"/>
    </w:pPr>
    <w:rPr>
      <w:sz w:val="20"/>
      <w:szCs w:val="22"/>
    </w:rPr>
  </w:style>
  <w:style w:type="paragraph" w:customStyle="1" w:styleId="1677">
    <w:name w:val="XW正文"/>
    <w:basedOn w:val="36"/>
    <w:qFormat/>
    <w:uiPriority w:val="0"/>
    <w:pPr>
      <w:adjustRightInd w:val="0"/>
      <w:spacing w:line="360" w:lineRule="auto"/>
      <w:ind w:firstLine="0"/>
      <w:jc w:val="left"/>
    </w:pPr>
    <w:rPr>
      <w:rFonts w:eastAsia="宋体"/>
      <w:kern w:val="0"/>
      <w:sz w:val="24"/>
    </w:rPr>
  </w:style>
  <w:style w:type="character" w:customStyle="1" w:styleId="1678">
    <w:name w:val="章标题 Char Char"/>
    <w:qFormat/>
    <w:locked/>
    <w:uiPriority w:val="0"/>
    <w:rPr>
      <w:rFonts w:ascii="黑体" w:eastAsia="黑体" w:cs="黑体"/>
      <w:kern w:val="2"/>
      <w:sz w:val="21"/>
      <w:szCs w:val="21"/>
      <w:lang w:val="en-US" w:eastAsia="zh-CN" w:bidi="ar-SA"/>
    </w:rPr>
  </w:style>
  <w:style w:type="character" w:customStyle="1" w:styleId="1679">
    <w:name w:val="页脚2 Char Char"/>
    <w:qFormat/>
    <w:uiPriority w:val="0"/>
    <w:rPr>
      <w:sz w:val="18"/>
    </w:rPr>
  </w:style>
  <w:style w:type="character" w:customStyle="1" w:styleId="1680">
    <w:name w:val="标题5 Char"/>
    <w:link w:val="1681"/>
    <w:qFormat/>
    <w:uiPriority w:val="0"/>
    <w:rPr>
      <w:rFonts w:ascii="宋体" w:hAnsi="宋体"/>
      <w:sz w:val="24"/>
    </w:rPr>
  </w:style>
  <w:style w:type="paragraph" w:customStyle="1" w:styleId="1681">
    <w:name w:val="标题511"/>
    <w:basedOn w:val="1"/>
    <w:link w:val="1680"/>
    <w:qFormat/>
    <w:uiPriority w:val="0"/>
    <w:pPr>
      <w:widowControl/>
      <w:tabs>
        <w:tab w:val="left" w:pos="1134"/>
      </w:tabs>
      <w:adjustRightInd w:val="0"/>
      <w:snapToGrid w:val="0"/>
      <w:spacing w:before="60" w:after="60" w:line="400" w:lineRule="exact"/>
      <w:ind w:left="1134"/>
      <w:jc w:val="left"/>
    </w:pPr>
    <w:rPr>
      <w:rFonts w:ascii="宋体" w:hAnsi="宋体"/>
      <w:kern w:val="0"/>
      <w:sz w:val="24"/>
      <w:szCs w:val="20"/>
    </w:rPr>
  </w:style>
  <w:style w:type="character" w:customStyle="1" w:styleId="1682">
    <w:name w:val="Char Char223"/>
    <w:qFormat/>
    <w:uiPriority w:val="0"/>
    <w:rPr>
      <w:rFonts w:ascii="Arial" w:hAnsi="Arial" w:eastAsia="宋体"/>
      <w:b/>
      <w:i/>
      <w:kern w:val="28"/>
      <w:lang w:val="en-US" w:eastAsia="zh-CN" w:bidi="ar-SA"/>
    </w:rPr>
  </w:style>
  <w:style w:type="character" w:customStyle="1" w:styleId="1683">
    <w:name w:val="标题 4XW Char Char"/>
    <w:qFormat/>
    <w:uiPriority w:val="0"/>
    <w:rPr>
      <w:rFonts w:ascii="Arial" w:hAnsi="Arial" w:eastAsia="黑体"/>
      <w:b/>
      <w:bCs/>
      <w:kern w:val="2"/>
      <w:sz w:val="28"/>
      <w:szCs w:val="28"/>
      <w:lang w:val="en-US" w:eastAsia="zh-CN" w:bidi="ar-SA"/>
    </w:rPr>
  </w:style>
  <w:style w:type="character" w:customStyle="1" w:styleId="1684">
    <w:name w:val="重点引导"/>
    <w:qFormat/>
    <w:uiPriority w:val="0"/>
    <w:rPr>
      <w:b/>
      <w:i/>
    </w:rPr>
  </w:style>
  <w:style w:type="character" w:customStyle="1" w:styleId="1685">
    <w:name w:val="批注文字 Char Char"/>
    <w:qFormat/>
    <w:uiPriority w:val="0"/>
    <w:rPr>
      <w:rFonts w:ascii="宋体" w:hAnsi="Times New Roman" w:eastAsia="宋体" w:cs="Times New Roman"/>
      <w:sz w:val="28"/>
      <w:szCs w:val="20"/>
    </w:rPr>
  </w:style>
  <w:style w:type="character" w:customStyle="1" w:styleId="1686">
    <w:name w:val="金安桥正文 Char"/>
    <w:link w:val="1687"/>
    <w:qFormat/>
    <w:locked/>
    <w:uiPriority w:val="0"/>
    <w:rPr>
      <w:sz w:val="24"/>
    </w:rPr>
  </w:style>
  <w:style w:type="paragraph" w:customStyle="1" w:styleId="1687">
    <w:name w:val="金安桥正文"/>
    <w:basedOn w:val="36"/>
    <w:link w:val="1686"/>
    <w:qFormat/>
    <w:uiPriority w:val="0"/>
    <w:pPr>
      <w:adjustRightInd w:val="0"/>
      <w:spacing w:line="300" w:lineRule="auto"/>
      <w:ind w:firstLine="200" w:firstLineChars="200"/>
      <w:jc w:val="left"/>
    </w:pPr>
    <w:rPr>
      <w:rFonts w:eastAsia="宋体"/>
      <w:kern w:val="0"/>
      <w:sz w:val="24"/>
    </w:rPr>
  </w:style>
  <w:style w:type="character" w:customStyle="1" w:styleId="1688">
    <w:name w:val="Char Char232"/>
    <w:qFormat/>
    <w:uiPriority w:val="0"/>
    <w:rPr>
      <w:rFonts w:eastAsia="宋体"/>
      <w:b/>
      <w:bCs/>
      <w:kern w:val="2"/>
      <w:sz w:val="28"/>
      <w:szCs w:val="28"/>
      <w:lang w:val="en-US" w:eastAsia="zh-CN" w:bidi="ar-SA"/>
    </w:rPr>
  </w:style>
  <w:style w:type="character" w:customStyle="1" w:styleId="1689">
    <w:name w:val="Body Text Indent 3 Char2"/>
    <w:semiHidden/>
    <w:qFormat/>
    <w:locked/>
    <w:uiPriority w:val="99"/>
    <w:rPr>
      <w:rFonts w:ascii="Times New Roman" w:hAnsi="Times New Roman" w:eastAsia="宋体" w:cs="Times New Roman"/>
      <w:sz w:val="16"/>
      <w:szCs w:val="16"/>
    </w:rPr>
  </w:style>
  <w:style w:type="character" w:customStyle="1" w:styleId="1690">
    <w:name w:val="EmailStyle80"/>
    <w:qFormat/>
    <w:uiPriority w:val="0"/>
    <w:rPr>
      <w:rFonts w:ascii="Arial" w:hAnsi="Arial" w:eastAsia="宋体" w:cs="Arial"/>
      <w:color w:val="auto"/>
      <w:sz w:val="20"/>
    </w:rPr>
  </w:style>
  <w:style w:type="character" w:customStyle="1" w:styleId="1691">
    <w:name w:val="Char Char113"/>
    <w:qFormat/>
    <w:uiPriority w:val="0"/>
    <w:rPr>
      <w:rFonts w:ascii="黑体" w:eastAsia="黑体"/>
    </w:rPr>
  </w:style>
  <w:style w:type="character" w:customStyle="1" w:styleId="1692">
    <w:name w:val="2.1 Char"/>
    <w:qFormat/>
    <w:uiPriority w:val="0"/>
    <w:rPr>
      <w:rFonts w:ascii="Arial" w:hAnsi="Arial" w:eastAsia="黑体"/>
      <w:b/>
      <w:bCs/>
      <w:sz w:val="32"/>
      <w:szCs w:val="32"/>
      <w:lang w:val="en-US" w:eastAsia="zh-CN" w:bidi="ar-SA"/>
    </w:rPr>
  </w:style>
  <w:style w:type="character" w:customStyle="1" w:styleId="1693">
    <w:name w:val="样式 标题 2 + 五号 Char Char"/>
    <w:link w:val="474"/>
    <w:qFormat/>
    <w:uiPriority w:val="0"/>
    <w:rPr>
      <w:rFonts w:eastAsia="黑体"/>
      <w:bCs/>
      <w:kern w:val="2"/>
      <w:sz w:val="21"/>
      <w:szCs w:val="21"/>
    </w:rPr>
  </w:style>
  <w:style w:type="character" w:customStyle="1" w:styleId="1694">
    <w:name w:val="small"/>
    <w:qFormat/>
    <w:uiPriority w:val="99"/>
  </w:style>
  <w:style w:type="character" w:customStyle="1" w:styleId="1695">
    <w:name w:val="XW正文 Char"/>
    <w:qFormat/>
    <w:uiPriority w:val="0"/>
    <w:rPr>
      <w:rFonts w:hint="eastAsia" w:ascii="宋体" w:hAnsi="宋体" w:eastAsia="宋体"/>
      <w:sz w:val="24"/>
      <w:lang w:val="en-US" w:eastAsia="zh-CN" w:bidi="ar-SA"/>
    </w:rPr>
  </w:style>
  <w:style w:type="character" w:customStyle="1" w:styleId="1696">
    <w:name w:val="2z Char Char"/>
    <w:qFormat/>
    <w:uiPriority w:val="0"/>
    <w:rPr>
      <w:rFonts w:ascii="EU-F1" w:eastAsia="黑体"/>
      <w:kern w:val="21"/>
    </w:rPr>
  </w:style>
  <w:style w:type="character" w:customStyle="1" w:styleId="1697">
    <w:name w:val="标题 2李洪 Char"/>
    <w:qFormat/>
    <w:uiPriority w:val="0"/>
    <w:rPr>
      <w:rFonts w:hint="eastAsia" w:ascii="宋体" w:hAnsi="宋体" w:eastAsia="宋体"/>
      <w:kern w:val="2"/>
      <w:sz w:val="21"/>
      <w:szCs w:val="24"/>
      <w:lang w:val="en-US" w:eastAsia="zh-CN" w:bidi="ar-SA"/>
    </w:rPr>
  </w:style>
  <w:style w:type="character" w:customStyle="1" w:styleId="1698">
    <w:name w:val="ca-21"/>
    <w:qFormat/>
    <w:uiPriority w:val="99"/>
    <w:rPr>
      <w:rFonts w:ascii="仿宋体" w:eastAsia="仿宋体" w:cs="仿宋体"/>
      <w:sz w:val="21"/>
      <w:szCs w:val="21"/>
    </w:rPr>
  </w:style>
  <w:style w:type="character" w:customStyle="1" w:styleId="1699">
    <w:name w:val="Char Char13"/>
    <w:qFormat/>
    <w:locked/>
    <w:uiPriority w:val="0"/>
    <w:rPr>
      <w:rFonts w:cs="Times New Roman"/>
      <w:b/>
      <w:bCs/>
      <w:kern w:val="2"/>
      <w:sz w:val="24"/>
      <w:szCs w:val="24"/>
    </w:rPr>
  </w:style>
  <w:style w:type="character" w:customStyle="1" w:styleId="1700">
    <w:name w:val="Plain Text Char1"/>
    <w:qFormat/>
    <w:uiPriority w:val="0"/>
    <w:rPr>
      <w:rFonts w:ascii="宋体" w:hAnsi="Courier New" w:eastAsia="宋体" w:cs="Times New Roman"/>
      <w:sz w:val="24"/>
      <w:szCs w:val="20"/>
    </w:rPr>
  </w:style>
  <w:style w:type="character" w:customStyle="1" w:styleId="1701">
    <w:name w:val="Table Text Char1"/>
    <w:qFormat/>
    <w:uiPriority w:val="0"/>
    <w:rPr>
      <w:rFonts w:cs="Arial"/>
      <w:snapToGrid w:val="0"/>
      <w:sz w:val="21"/>
      <w:szCs w:val="21"/>
    </w:rPr>
  </w:style>
  <w:style w:type="character" w:customStyle="1" w:styleId="1702">
    <w:name w:val="编写建议 Char1"/>
    <w:link w:val="1703"/>
    <w:qFormat/>
    <w:uiPriority w:val="0"/>
    <w:rPr>
      <w:rFonts w:cs="Arial"/>
      <w:i/>
      <w:color w:val="0000FF"/>
    </w:rPr>
  </w:style>
  <w:style w:type="paragraph" w:customStyle="1" w:styleId="1703">
    <w:name w:val="编写建议"/>
    <w:basedOn w:val="1"/>
    <w:link w:val="1702"/>
    <w:qFormat/>
    <w:uiPriority w:val="0"/>
    <w:pPr>
      <w:widowControl/>
      <w:autoSpaceDE w:val="0"/>
      <w:autoSpaceDN w:val="0"/>
      <w:adjustRightInd w:val="0"/>
      <w:snapToGrid w:val="0"/>
      <w:spacing w:before="80" w:after="80" w:line="360" w:lineRule="auto"/>
      <w:ind w:left="1134" w:firstLine="200"/>
      <w:jc w:val="left"/>
    </w:pPr>
    <w:rPr>
      <w:rFonts w:cs="Arial"/>
      <w:i/>
      <w:color w:val="0000FF"/>
      <w:kern w:val="0"/>
      <w:sz w:val="20"/>
      <w:szCs w:val="20"/>
    </w:rPr>
  </w:style>
  <w:style w:type="character" w:customStyle="1" w:styleId="1704">
    <w:name w:val="表内居中小五 Char"/>
    <w:qFormat/>
    <w:uiPriority w:val="0"/>
    <w:rPr>
      <w:rFonts w:hint="eastAsia" w:ascii="宋体" w:hAnsi="宋体" w:eastAsia="宋体" w:cs="宋体"/>
      <w:kern w:val="2"/>
      <w:sz w:val="18"/>
      <w:szCs w:val="18"/>
    </w:rPr>
  </w:style>
  <w:style w:type="character" w:customStyle="1" w:styleId="1705">
    <w:name w:val="（1）文字用 Char"/>
    <w:link w:val="1706"/>
    <w:qFormat/>
    <w:uiPriority w:val="0"/>
    <w:rPr>
      <w:rFonts w:cs="宋体"/>
      <w:bCs/>
    </w:rPr>
  </w:style>
  <w:style w:type="paragraph" w:customStyle="1" w:styleId="1706">
    <w:name w:val="（1）文字用"/>
    <w:basedOn w:val="1707"/>
    <w:link w:val="1705"/>
    <w:qFormat/>
    <w:uiPriority w:val="0"/>
    <w:pPr>
      <w:ind w:leftChars="350" w:firstLine="0" w:firstLineChars="0"/>
    </w:pPr>
    <w:rPr>
      <w:rFonts w:cs="宋体"/>
      <w:bCs/>
    </w:rPr>
  </w:style>
  <w:style w:type="paragraph" w:customStyle="1" w:styleId="1707">
    <w:name w:val="（1）用"/>
    <w:basedOn w:val="1"/>
    <w:link w:val="1708"/>
    <w:qFormat/>
    <w:uiPriority w:val="0"/>
    <w:pPr>
      <w:spacing w:line="360" w:lineRule="auto"/>
      <w:ind w:left="350" w:leftChars="100" w:hanging="250" w:hangingChars="250"/>
      <w:jc w:val="left"/>
    </w:pPr>
    <w:rPr>
      <w:kern w:val="0"/>
      <w:sz w:val="20"/>
      <w:szCs w:val="20"/>
    </w:rPr>
  </w:style>
  <w:style w:type="character" w:customStyle="1" w:styleId="1708">
    <w:name w:val="（1）用 Char"/>
    <w:link w:val="1707"/>
    <w:qFormat/>
    <w:uiPriority w:val="0"/>
  </w:style>
  <w:style w:type="character" w:customStyle="1" w:styleId="1709">
    <w:name w:val="图表 Char"/>
    <w:link w:val="1710"/>
    <w:qFormat/>
    <w:uiPriority w:val="0"/>
    <w:rPr>
      <w:rFonts w:ascii="黑体" w:eastAsia="黑体"/>
      <w:sz w:val="28"/>
      <w:szCs w:val="28"/>
    </w:rPr>
  </w:style>
  <w:style w:type="paragraph" w:customStyle="1" w:styleId="1710">
    <w:name w:val="图表"/>
    <w:basedOn w:val="1"/>
    <w:link w:val="1709"/>
    <w:qFormat/>
    <w:uiPriority w:val="0"/>
    <w:pPr>
      <w:spacing w:line="360" w:lineRule="auto"/>
      <w:jc w:val="center"/>
    </w:pPr>
    <w:rPr>
      <w:rFonts w:ascii="黑体" w:eastAsia="黑体"/>
      <w:kern w:val="0"/>
      <w:sz w:val="28"/>
      <w:szCs w:val="28"/>
    </w:rPr>
  </w:style>
  <w:style w:type="character" w:customStyle="1" w:styleId="1711">
    <w:name w:val="l151"/>
    <w:qFormat/>
    <w:uiPriority w:val="0"/>
    <w:rPr>
      <w:color w:val="333333"/>
    </w:rPr>
  </w:style>
  <w:style w:type="character" w:customStyle="1" w:styleId="1712">
    <w:name w:val="正文文本 + 间距 0 pt1"/>
    <w:qFormat/>
    <w:uiPriority w:val="0"/>
    <w:rPr>
      <w:rFonts w:ascii="MingLiU" w:hAnsi="Sylfaen" w:eastAsia="MingLiU"/>
      <w:i/>
      <w:spacing w:val="-10"/>
      <w:sz w:val="23"/>
      <w:u w:val="none"/>
      <w:lang w:val="en-US" w:eastAsia="en-US"/>
    </w:rPr>
  </w:style>
  <w:style w:type="character" w:customStyle="1" w:styleId="1713">
    <w:name w:val="123 Char Char"/>
    <w:link w:val="1714"/>
    <w:qFormat/>
    <w:uiPriority w:val="0"/>
    <w:rPr>
      <w:rFonts w:ascii="宋体" w:hAnsi="宋体" w:cs="宋体"/>
      <w:kern w:val="2"/>
      <w:sz w:val="24"/>
    </w:rPr>
  </w:style>
  <w:style w:type="paragraph" w:customStyle="1" w:styleId="1714">
    <w:name w:val="123"/>
    <w:basedOn w:val="1"/>
    <w:link w:val="1713"/>
    <w:qFormat/>
    <w:uiPriority w:val="0"/>
    <w:pPr>
      <w:spacing w:line="460" w:lineRule="exact"/>
      <w:ind w:firstLine="480" w:firstLineChars="200"/>
    </w:pPr>
    <w:rPr>
      <w:rFonts w:ascii="宋体" w:hAnsi="宋体" w:cs="宋体"/>
      <w:sz w:val="24"/>
      <w:szCs w:val="20"/>
    </w:rPr>
  </w:style>
  <w:style w:type="character" w:customStyle="1" w:styleId="1715">
    <w:name w:val="para"/>
    <w:qFormat/>
    <w:uiPriority w:val="0"/>
  </w:style>
  <w:style w:type="character" w:customStyle="1" w:styleId="1716">
    <w:name w:val="内容正式 Char"/>
    <w:link w:val="1717"/>
    <w:qFormat/>
    <w:uiPriority w:val="0"/>
    <w:rPr>
      <w:rFonts w:ascii="宋体" w:hAnsi="宋体"/>
      <w:sz w:val="24"/>
      <w:szCs w:val="24"/>
    </w:rPr>
  </w:style>
  <w:style w:type="paragraph" w:customStyle="1" w:styleId="1717">
    <w:name w:val="内容正式"/>
    <w:basedOn w:val="24"/>
    <w:link w:val="1716"/>
    <w:qFormat/>
    <w:uiPriority w:val="0"/>
    <w:pPr>
      <w:autoSpaceDE/>
      <w:autoSpaceDN/>
      <w:adjustRightInd/>
      <w:spacing w:line="360" w:lineRule="auto"/>
      <w:ind w:firstLine="480" w:firstLineChars="200"/>
      <w:jc w:val="left"/>
    </w:pPr>
    <w:rPr>
      <w:rFonts w:cs="Times New Roman"/>
      <w:kern w:val="0"/>
      <w:szCs w:val="24"/>
    </w:rPr>
  </w:style>
  <w:style w:type="character" w:customStyle="1" w:styleId="1718">
    <w:name w:val="表格-2 字符"/>
    <w:link w:val="1719"/>
    <w:semiHidden/>
    <w:qFormat/>
    <w:locked/>
    <w:uiPriority w:val="0"/>
    <w:rPr>
      <w:rFonts w:ascii="Arial" w:hAnsi="Arial" w:cs="宋体"/>
      <w:kern w:val="2"/>
      <w:sz w:val="21"/>
      <w:szCs w:val="22"/>
    </w:rPr>
  </w:style>
  <w:style w:type="paragraph" w:customStyle="1" w:styleId="1719">
    <w:name w:val="表格-2"/>
    <w:basedOn w:val="1"/>
    <w:link w:val="1718"/>
    <w:semiHidden/>
    <w:qFormat/>
    <w:uiPriority w:val="0"/>
    <w:pPr>
      <w:snapToGrid w:val="0"/>
      <w:spacing w:beforeLines="50"/>
    </w:pPr>
    <w:rPr>
      <w:rFonts w:ascii="Arial" w:hAnsi="Arial" w:cs="宋体"/>
    </w:rPr>
  </w:style>
  <w:style w:type="character" w:customStyle="1" w:styleId="1720">
    <w:name w:val="报告正文 Char"/>
    <w:link w:val="1721"/>
    <w:qFormat/>
    <w:uiPriority w:val="0"/>
    <w:rPr>
      <w:rFonts w:ascii="宋体" w:hAnsi="Courier New"/>
      <w:color w:val="000000"/>
      <w:sz w:val="24"/>
      <w:szCs w:val="24"/>
    </w:rPr>
  </w:style>
  <w:style w:type="paragraph" w:customStyle="1" w:styleId="1721">
    <w:name w:val="报告正文"/>
    <w:basedOn w:val="1"/>
    <w:link w:val="1720"/>
    <w:qFormat/>
    <w:uiPriority w:val="0"/>
    <w:pPr>
      <w:adjustRightInd w:val="0"/>
      <w:spacing w:after="120" w:line="360" w:lineRule="auto"/>
      <w:ind w:firstLine="480" w:firstLineChars="200"/>
      <w:jc w:val="left"/>
    </w:pPr>
    <w:rPr>
      <w:rFonts w:ascii="宋体" w:hAnsi="Courier New"/>
      <w:color w:val="000000"/>
      <w:kern w:val="0"/>
      <w:sz w:val="24"/>
      <w:szCs w:val="24"/>
    </w:rPr>
  </w:style>
  <w:style w:type="character" w:customStyle="1" w:styleId="1722">
    <w:name w:val="样式3 Char"/>
    <w:link w:val="414"/>
    <w:qFormat/>
    <w:uiPriority w:val="0"/>
    <w:rPr>
      <w:rFonts w:hAnsi="黑体" w:eastAsia="Times New Roman"/>
      <w:kern w:val="2"/>
      <w:sz w:val="24"/>
    </w:rPr>
  </w:style>
  <w:style w:type="character" w:customStyle="1" w:styleId="1723">
    <w:name w:val="正文2 Char Char"/>
    <w:qFormat/>
    <w:locked/>
    <w:uiPriority w:val="0"/>
    <w:rPr>
      <w:rFonts w:ascii="宋体"/>
      <w:sz w:val="22"/>
      <w:lang w:bidi="ar-SA"/>
    </w:rPr>
  </w:style>
  <w:style w:type="character" w:customStyle="1" w:styleId="1724">
    <w:name w:val="正文段落 Char Char"/>
    <w:link w:val="1725"/>
    <w:qFormat/>
    <w:uiPriority w:val="0"/>
  </w:style>
  <w:style w:type="paragraph" w:customStyle="1" w:styleId="1725">
    <w:name w:val="正文段落"/>
    <w:link w:val="1724"/>
    <w:qFormat/>
    <w:uiPriority w:val="0"/>
    <w:pPr>
      <w:spacing w:line="300" w:lineRule="auto"/>
      <w:ind w:firstLine="200" w:firstLineChars="200"/>
    </w:pPr>
    <w:rPr>
      <w:rFonts w:ascii="Times New Roman" w:hAnsi="Times New Roman" w:eastAsia="宋体" w:cs="Times New Roman"/>
      <w:lang w:val="en-US" w:eastAsia="zh-CN" w:bidi="ar-SA"/>
    </w:rPr>
  </w:style>
  <w:style w:type="character" w:customStyle="1" w:styleId="1726">
    <w:name w:val="green"/>
    <w:qFormat/>
    <w:uiPriority w:val="0"/>
  </w:style>
  <w:style w:type="character" w:customStyle="1" w:styleId="1727">
    <w:name w:val="SC.4.135214"/>
    <w:qFormat/>
    <w:uiPriority w:val="99"/>
    <w:rPr>
      <w:rFonts w:hint="eastAsia" w:ascii="SMA Futura Global" w:eastAsia="SMA Futura Global" w:cs="SMA Futura Global"/>
      <w:b/>
      <w:bCs/>
      <w:color w:val="000000"/>
      <w:sz w:val="32"/>
      <w:szCs w:val="32"/>
    </w:rPr>
  </w:style>
  <w:style w:type="character" w:customStyle="1" w:styleId="1728">
    <w:name w:val="正文加重首行缩进2字 Char"/>
    <w:link w:val="1729"/>
    <w:qFormat/>
    <w:uiPriority w:val="0"/>
    <w:rPr>
      <w:rFonts w:eastAsia="楷体_GB2312"/>
      <w:sz w:val="28"/>
      <w:szCs w:val="24"/>
    </w:rPr>
  </w:style>
  <w:style w:type="paragraph" w:customStyle="1" w:styleId="1729">
    <w:name w:val="正文加重首行缩进2字"/>
    <w:basedOn w:val="1419"/>
    <w:link w:val="1728"/>
    <w:qFormat/>
    <w:uiPriority w:val="0"/>
  </w:style>
  <w:style w:type="character" w:customStyle="1" w:styleId="1730">
    <w:name w:val="XW封面－日期 Char Char"/>
    <w:qFormat/>
    <w:uiPriority w:val="0"/>
    <w:rPr>
      <w:rFonts w:eastAsia="宋体"/>
      <w:b/>
      <w:lang w:val="en-US" w:eastAsia="zh-CN" w:bidi="ar-SA"/>
    </w:rPr>
  </w:style>
  <w:style w:type="character" w:customStyle="1" w:styleId="1731">
    <w:name w:val="YI Char Char"/>
    <w:link w:val="1732"/>
    <w:qFormat/>
    <w:uiPriority w:val="0"/>
    <w:rPr>
      <w:rFonts w:ascii="仿宋_GB2312" w:hAnsi="宋体" w:eastAsia="仿宋_GB2312"/>
      <w:b/>
      <w:color w:val="000000"/>
      <w:sz w:val="28"/>
    </w:rPr>
  </w:style>
  <w:style w:type="paragraph" w:customStyle="1" w:styleId="1732">
    <w:name w:val="YI"/>
    <w:basedOn w:val="1"/>
    <w:link w:val="1731"/>
    <w:qFormat/>
    <w:uiPriority w:val="0"/>
    <w:pPr>
      <w:spacing w:beforeLines="50" w:afterLines="50" w:line="360" w:lineRule="auto"/>
      <w:ind w:firstLine="560" w:firstLineChars="200"/>
      <w:jc w:val="left"/>
    </w:pPr>
    <w:rPr>
      <w:rFonts w:ascii="仿宋_GB2312" w:hAnsi="宋体" w:eastAsia="仿宋_GB2312"/>
      <w:b/>
      <w:color w:val="000000"/>
      <w:kern w:val="0"/>
      <w:sz w:val="28"/>
      <w:szCs w:val="20"/>
    </w:rPr>
  </w:style>
  <w:style w:type="character" w:customStyle="1" w:styleId="1733">
    <w:name w:val="图片格式 Char"/>
    <w:link w:val="1734"/>
    <w:qFormat/>
    <w:uiPriority w:val="0"/>
    <w:rPr>
      <w:rFonts w:ascii="宋体"/>
      <w:kern w:val="2"/>
      <w:sz w:val="24"/>
      <w:szCs w:val="24"/>
    </w:rPr>
  </w:style>
  <w:style w:type="paragraph" w:customStyle="1" w:styleId="1734">
    <w:name w:val="图片格式"/>
    <w:link w:val="1733"/>
    <w:qFormat/>
    <w:uiPriority w:val="0"/>
    <w:pPr>
      <w:spacing w:after="200" w:line="276" w:lineRule="auto"/>
      <w:jc w:val="center"/>
    </w:pPr>
    <w:rPr>
      <w:rFonts w:ascii="宋体" w:hAnsi="Times New Roman" w:eastAsia="宋体" w:cs="Times New Roman"/>
      <w:kern w:val="2"/>
      <w:sz w:val="24"/>
      <w:szCs w:val="24"/>
      <w:lang w:val="en-US" w:eastAsia="zh-CN" w:bidi="ar-SA"/>
    </w:rPr>
  </w:style>
  <w:style w:type="character" w:customStyle="1" w:styleId="1735">
    <w:name w:val="编号1 Char"/>
    <w:link w:val="1736"/>
    <w:qFormat/>
    <w:uiPriority w:val="0"/>
    <w:rPr>
      <w:rFonts w:ascii="宋体" w:hAnsi="宋体"/>
      <w:spacing w:val="14"/>
      <w:sz w:val="24"/>
      <w:szCs w:val="22"/>
    </w:rPr>
  </w:style>
  <w:style w:type="paragraph" w:customStyle="1" w:styleId="1736">
    <w:name w:val="编号1"/>
    <w:link w:val="1735"/>
    <w:qFormat/>
    <w:uiPriority w:val="0"/>
    <w:pPr>
      <w:tabs>
        <w:tab w:val="left" w:pos="1200"/>
        <w:tab w:val="left" w:pos="1496"/>
      </w:tabs>
      <w:spacing w:after="200" w:line="360" w:lineRule="auto"/>
      <w:ind w:left="1311" w:hanging="851"/>
    </w:pPr>
    <w:rPr>
      <w:rFonts w:ascii="宋体" w:hAnsi="宋体" w:eastAsia="宋体" w:cs="Times New Roman"/>
      <w:spacing w:val="14"/>
      <w:sz w:val="24"/>
      <w:szCs w:val="22"/>
      <w:lang w:val="en-US" w:eastAsia="zh-CN" w:bidi="ar-SA"/>
    </w:rPr>
  </w:style>
  <w:style w:type="character" w:customStyle="1" w:styleId="1737">
    <w:name w:val="样式 标题 3 + Times New Roman Char1"/>
    <w:link w:val="1738"/>
    <w:qFormat/>
    <w:uiPriority w:val="0"/>
    <w:rPr>
      <w:sz w:val="24"/>
      <w:lang w:bidi="he-IL"/>
    </w:rPr>
  </w:style>
  <w:style w:type="paragraph" w:customStyle="1" w:styleId="1738">
    <w:name w:val="样式 标题 3 + Times New Roman"/>
    <w:basedOn w:val="8"/>
    <w:link w:val="1737"/>
    <w:qFormat/>
    <w:uiPriority w:val="0"/>
    <w:pPr>
      <w:keepNext w:val="0"/>
      <w:keepLines w:val="0"/>
      <w:spacing w:before="0" w:after="0" w:line="360" w:lineRule="auto"/>
      <w:jc w:val="left"/>
    </w:pPr>
    <w:rPr>
      <w:b w:val="0"/>
      <w:bCs w:val="0"/>
      <w:sz w:val="24"/>
      <w:szCs w:val="20"/>
      <w:lang w:bidi="he-IL"/>
    </w:rPr>
  </w:style>
  <w:style w:type="character" w:customStyle="1" w:styleId="1739">
    <w:name w:val="Char Char451"/>
    <w:qFormat/>
    <w:uiPriority w:val="0"/>
    <w:rPr>
      <w:kern w:val="2"/>
      <w:sz w:val="21"/>
      <w:szCs w:val="24"/>
      <w:lang w:bidi="ar-SA"/>
    </w:rPr>
  </w:style>
  <w:style w:type="character" w:customStyle="1" w:styleId="1740">
    <w:name w:val="重点"/>
    <w:qFormat/>
    <w:uiPriority w:val="0"/>
    <w:rPr>
      <w:i/>
    </w:rPr>
  </w:style>
  <w:style w:type="character" w:customStyle="1" w:styleId="1741">
    <w:name w:val="Subtitle Char2"/>
    <w:qFormat/>
    <w:locked/>
    <w:uiPriority w:val="99"/>
    <w:rPr>
      <w:rFonts w:ascii="Cambria" w:hAnsi="Cambria" w:eastAsia="宋体" w:cs="Cambria"/>
      <w:b/>
      <w:bCs/>
      <w:kern w:val="28"/>
      <w:sz w:val="32"/>
      <w:szCs w:val="32"/>
    </w:rPr>
  </w:style>
  <w:style w:type="character" w:customStyle="1" w:styleId="1742">
    <w:name w:val="正文文本 2 Char2"/>
    <w:qFormat/>
    <w:uiPriority w:val="0"/>
    <w:rPr>
      <w:rFonts w:ascii="Arial" w:hAnsi="Arial" w:eastAsia="宋体"/>
      <w:kern w:val="2"/>
      <w:sz w:val="24"/>
      <w:szCs w:val="24"/>
      <w:lang w:val="en-US" w:eastAsia="zh-CN" w:bidi="ar-SA"/>
    </w:rPr>
  </w:style>
  <w:style w:type="character" w:customStyle="1" w:styleId="1743">
    <w:name w:val="样式 标题 3 + 宋体 Char"/>
    <w:qFormat/>
    <w:uiPriority w:val="0"/>
    <w:rPr>
      <w:rFonts w:hint="eastAsia" w:ascii="宋体" w:hAnsi="宋体" w:eastAsia="宋体"/>
      <w:kern w:val="2"/>
      <w:sz w:val="21"/>
      <w:szCs w:val="21"/>
    </w:rPr>
  </w:style>
  <w:style w:type="character" w:customStyle="1" w:styleId="1744">
    <w:name w:val="Figure Text Char Char"/>
    <w:link w:val="1745"/>
    <w:qFormat/>
    <w:uiPriority w:val="0"/>
    <w:rPr>
      <w:rFonts w:ascii="Arial" w:hAnsi="Arial" w:eastAsia="楷体_GB2312" w:cs="Arial"/>
      <w:kern w:val="2"/>
      <w:sz w:val="18"/>
      <w:szCs w:val="18"/>
    </w:rPr>
  </w:style>
  <w:style w:type="paragraph" w:customStyle="1" w:styleId="1745">
    <w:name w:val="Figure Text Char"/>
    <w:link w:val="1744"/>
    <w:qFormat/>
    <w:uiPriority w:val="0"/>
    <w:pPr>
      <w:snapToGrid w:val="0"/>
      <w:jc w:val="both"/>
    </w:pPr>
    <w:rPr>
      <w:rFonts w:ascii="Arial" w:hAnsi="Arial" w:eastAsia="楷体_GB2312" w:cs="Arial"/>
      <w:kern w:val="2"/>
      <w:sz w:val="18"/>
      <w:szCs w:val="18"/>
      <w:lang w:val="en-US" w:eastAsia="zh-CN" w:bidi="ar-SA"/>
    </w:rPr>
  </w:style>
  <w:style w:type="character" w:customStyle="1" w:styleId="1746">
    <w:name w:val="标题 5 Char1"/>
    <w:qFormat/>
    <w:uiPriority w:val="0"/>
    <w:rPr>
      <w:rFonts w:ascii="Arial" w:hAnsi="Arial" w:eastAsia="仿宋_GB2312"/>
      <w:b/>
      <w:bCs/>
      <w:kern w:val="2"/>
      <w:sz w:val="28"/>
      <w:szCs w:val="28"/>
    </w:rPr>
  </w:style>
  <w:style w:type="character" w:customStyle="1" w:styleId="1747">
    <w:name w:val="样式 正文首行缩进 + 首行缩进:  2 字符 Char1"/>
    <w:qFormat/>
    <w:uiPriority w:val="0"/>
    <w:rPr>
      <w:rFonts w:ascii="Arial" w:hAnsi="Arial" w:eastAsia="宋体" w:cs="宋体"/>
      <w:sz w:val="21"/>
      <w:lang w:val="en-US" w:eastAsia="zh-CN" w:bidi="ar-SA"/>
    </w:rPr>
  </w:style>
  <w:style w:type="character" w:customStyle="1" w:styleId="1748">
    <w:name w:val="Section Header3 Char2"/>
    <w:qFormat/>
    <w:uiPriority w:val="0"/>
    <w:rPr>
      <w:rFonts w:eastAsia="Times New Roman"/>
      <w:kern w:val="2"/>
      <w:sz w:val="24"/>
      <w:lang w:val="en-US" w:eastAsia="zh-CN" w:bidi="ar-SA"/>
    </w:rPr>
  </w:style>
  <w:style w:type="character" w:customStyle="1" w:styleId="1749">
    <w:name w:val="标题 6 Char"/>
    <w:qFormat/>
    <w:uiPriority w:val="0"/>
    <w:rPr>
      <w:rFonts w:ascii="Cambria" w:hAnsi="Cambria"/>
      <w:b/>
      <w:bCs/>
      <w:kern w:val="2"/>
      <w:sz w:val="24"/>
      <w:szCs w:val="24"/>
    </w:rPr>
  </w:style>
  <w:style w:type="character" w:customStyle="1" w:styleId="1750">
    <w:name w:val="样式 正文文本 + 宋体 黑色2 Char"/>
    <w:link w:val="1751"/>
    <w:qFormat/>
    <w:locked/>
    <w:uiPriority w:val="0"/>
    <w:rPr>
      <w:rFonts w:ascii="宋体" w:hAnsi="宋体"/>
      <w:color w:val="000000"/>
    </w:rPr>
  </w:style>
  <w:style w:type="paragraph" w:customStyle="1" w:styleId="1751">
    <w:name w:val="样式 正文文本 + 宋体 黑色2"/>
    <w:basedOn w:val="3"/>
    <w:link w:val="1750"/>
    <w:qFormat/>
    <w:uiPriority w:val="0"/>
    <w:pPr>
      <w:spacing w:after="0" w:line="360" w:lineRule="auto"/>
      <w:ind w:firstLine="200" w:firstLineChars="200"/>
      <w:jc w:val="left"/>
    </w:pPr>
    <w:rPr>
      <w:rFonts w:ascii="宋体" w:hAnsi="宋体"/>
      <w:color w:val="000000"/>
      <w:kern w:val="0"/>
      <w:sz w:val="20"/>
      <w:szCs w:val="20"/>
    </w:rPr>
  </w:style>
  <w:style w:type="character" w:customStyle="1" w:styleId="1752">
    <w:name w:val="样式77 字符"/>
    <w:link w:val="1753"/>
    <w:qFormat/>
    <w:uiPriority w:val="0"/>
    <w:rPr>
      <w:rFonts w:ascii="宋体" w:hAnsi="Arial"/>
      <w:sz w:val="24"/>
    </w:rPr>
  </w:style>
  <w:style w:type="paragraph" w:customStyle="1" w:styleId="1753">
    <w:name w:val="样式77"/>
    <w:basedOn w:val="1"/>
    <w:link w:val="1752"/>
    <w:qFormat/>
    <w:uiPriority w:val="0"/>
    <w:pPr>
      <w:spacing w:line="360" w:lineRule="auto"/>
      <w:ind w:firstLine="200" w:firstLineChars="200"/>
      <w:jc w:val="left"/>
    </w:pPr>
    <w:rPr>
      <w:rFonts w:ascii="宋体" w:hAnsi="Arial"/>
      <w:kern w:val="0"/>
      <w:sz w:val="24"/>
      <w:szCs w:val="20"/>
    </w:rPr>
  </w:style>
  <w:style w:type="character" w:customStyle="1" w:styleId="1754">
    <w:name w:val="正文1 Char Char"/>
    <w:qFormat/>
    <w:uiPriority w:val="0"/>
    <w:rPr>
      <w:rFonts w:ascii="宋体" w:eastAsia="宋体"/>
      <w:sz w:val="24"/>
      <w:lang w:val="en-US" w:eastAsia="zh-CN" w:bidi="ar-SA"/>
    </w:rPr>
  </w:style>
  <w:style w:type="character" w:customStyle="1" w:styleId="1755">
    <w:name w:val="unnamed51"/>
    <w:semiHidden/>
    <w:qFormat/>
    <w:uiPriority w:val="0"/>
    <w:rPr>
      <w:spacing w:val="0"/>
      <w:sz w:val="20"/>
      <w:szCs w:val="20"/>
    </w:rPr>
  </w:style>
  <w:style w:type="character" w:customStyle="1" w:styleId="1756">
    <w:name w:val="样式 标题 2 + 黑色 Char Char Char"/>
    <w:qFormat/>
    <w:uiPriority w:val="0"/>
    <w:rPr>
      <w:rFonts w:eastAsia="黑体"/>
      <w:bCs/>
      <w:kern w:val="2"/>
      <w:sz w:val="28"/>
      <w:szCs w:val="24"/>
      <w:lang w:val="en-US" w:eastAsia="zh-CN" w:bidi="ar-SA"/>
    </w:rPr>
  </w:style>
  <w:style w:type="character" w:customStyle="1" w:styleId="1757">
    <w:name w:val="标题1 Char Char Char Char Char"/>
    <w:qFormat/>
    <w:uiPriority w:val="0"/>
    <w:rPr>
      <w:rFonts w:hint="eastAsia" w:ascii="宋体" w:hAnsi="宋体" w:eastAsia="宋体"/>
      <w:b/>
      <w:bCs/>
      <w:kern w:val="44"/>
      <w:sz w:val="28"/>
      <w:szCs w:val="44"/>
      <w:lang w:val="en-US" w:eastAsia="zh-CN" w:bidi="ar-SA"/>
    </w:rPr>
  </w:style>
  <w:style w:type="character" w:customStyle="1" w:styleId="1758">
    <w:name w:val="正文（1） Char"/>
    <w:link w:val="1759"/>
    <w:qFormat/>
    <w:uiPriority w:val="0"/>
    <w:rPr>
      <w:sz w:val="28"/>
      <w:szCs w:val="28"/>
    </w:rPr>
  </w:style>
  <w:style w:type="paragraph" w:customStyle="1" w:styleId="1759">
    <w:name w:val="正文（1）"/>
    <w:basedOn w:val="1"/>
    <w:link w:val="1758"/>
    <w:qFormat/>
    <w:uiPriority w:val="0"/>
    <w:pPr>
      <w:spacing w:line="360" w:lineRule="auto"/>
      <w:jc w:val="left"/>
    </w:pPr>
    <w:rPr>
      <w:kern w:val="0"/>
      <w:sz w:val="28"/>
      <w:szCs w:val="28"/>
    </w:rPr>
  </w:style>
  <w:style w:type="character" w:customStyle="1" w:styleId="1760">
    <w:name w:val="Char Char81"/>
    <w:qFormat/>
    <w:locked/>
    <w:uiPriority w:val="0"/>
    <w:rPr>
      <w:rFonts w:ascii="Cambria" w:hAnsi="Cambria" w:cs="Cambria"/>
      <w:b/>
      <w:bCs/>
      <w:sz w:val="32"/>
      <w:szCs w:val="32"/>
    </w:rPr>
  </w:style>
  <w:style w:type="character" w:customStyle="1" w:styleId="1761">
    <w:name w:val="p11"/>
    <w:qFormat/>
    <w:uiPriority w:val="0"/>
    <w:rPr>
      <w:sz w:val="18"/>
      <w:szCs w:val="18"/>
    </w:rPr>
  </w:style>
  <w:style w:type="character" w:customStyle="1" w:styleId="1762">
    <w:name w:val="正文文字 Char Char Char Char"/>
    <w:qFormat/>
    <w:uiPriority w:val="0"/>
    <w:rPr>
      <w:rFonts w:ascii="Arial" w:hAnsi="Arial" w:eastAsia="宋体" w:cs="Arial"/>
      <w:kern w:val="2"/>
      <w:sz w:val="24"/>
      <w:szCs w:val="24"/>
      <w:lang w:val="en-US" w:eastAsia="zh-CN" w:bidi="ar-SA"/>
    </w:rPr>
  </w:style>
  <w:style w:type="character" w:customStyle="1" w:styleId="1763">
    <w:name w:val="Char Char191"/>
    <w:qFormat/>
    <w:uiPriority w:val="0"/>
    <w:rPr>
      <w:rFonts w:eastAsia="宋体"/>
      <w:b/>
      <w:i/>
      <w:kern w:val="28"/>
      <w:lang w:val="en-US" w:eastAsia="zh-CN" w:bidi="ar-SA"/>
    </w:rPr>
  </w:style>
  <w:style w:type="character" w:customStyle="1" w:styleId="1764">
    <w:name w:val="Figure Char Char"/>
    <w:link w:val="1765"/>
    <w:qFormat/>
    <w:uiPriority w:val="0"/>
    <w:rPr>
      <w:rFonts w:cs="Arial"/>
    </w:rPr>
  </w:style>
  <w:style w:type="paragraph" w:customStyle="1" w:styleId="1765">
    <w:name w:val="Figure Char"/>
    <w:basedOn w:val="1"/>
    <w:next w:val="1766"/>
    <w:link w:val="1764"/>
    <w:qFormat/>
    <w:uiPriority w:val="0"/>
    <w:pPr>
      <w:keepNext/>
      <w:widowControl/>
      <w:snapToGrid w:val="0"/>
      <w:spacing w:before="80" w:after="80" w:line="300" w:lineRule="auto"/>
      <w:ind w:left="1134"/>
      <w:jc w:val="center"/>
    </w:pPr>
    <w:rPr>
      <w:rFonts w:cs="Arial"/>
      <w:kern w:val="0"/>
      <w:sz w:val="20"/>
      <w:szCs w:val="20"/>
    </w:rPr>
  </w:style>
  <w:style w:type="paragraph" w:customStyle="1" w:styleId="1766">
    <w:name w:val="Figure Description"/>
    <w:next w:val="840"/>
    <w:qFormat/>
    <w:uiPriority w:val="0"/>
    <w:pPr>
      <w:keepNext/>
      <w:adjustRightInd w:val="0"/>
      <w:snapToGrid w:val="0"/>
      <w:spacing w:before="320" w:after="80" w:line="240" w:lineRule="atLeast"/>
      <w:ind w:left="1701"/>
      <w:outlineLvl w:val="7"/>
    </w:pPr>
    <w:rPr>
      <w:rFonts w:ascii="Times New Roman" w:hAnsi="Times New Roman" w:eastAsia="黑体" w:cs="Arial"/>
      <w:spacing w:val="-4"/>
      <w:kern w:val="2"/>
      <w:sz w:val="21"/>
      <w:szCs w:val="21"/>
      <w:lang w:val="en-US" w:eastAsia="zh-CN" w:bidi="ar-SA"/>
    </w:rPr>
  </w:style>
  <w:style w:type="character" w:customStyle="1" w:styleId="1767">
    <w:name w:val="Char Char53"/>
    <w:qFormat/>
    <w:uiPriority w:val="0"/>
    <w:rPr>
      <w:rFonts w:ascii="宋体" w:hAnsi="Courier New" w:eastAsia="宋体"/>
      <w:kern w:val="2"/>
      <w:sz w:val="21"/>
      <w:lang w:val="en-US" w:eastAsia="zh-CN" w:bidi="ar-SA"/>
    </w:rPr>
  </w:style>
  <w:style w:type="character" w:customStyle="1" w:styleId="1768">
    <w:name w:val="样式 标题 3标题 3 Char Char Char Char标题 3 Char Char Char Char Char标...1 Char Char Char Char Char Char"/>
    <w:link w:val="1769"/>
    <w:qFormat/>
    <w:uiPriority w:val="0"/>
    <w:rPr>
      <w:rFonts w:ascii="宋体" w:hAnsi="宋体"/>
      <w:b/>
      <w:bCs/>
      <w:snapToGrid w:val="0"/>
      <w:color w:val="000000"/>
      <w:sz w:val="24"/>
    </w:rPr>
  </w:style>
  <w:style w:type="paragraph" w:customStyle="1" w:styleId="1769">
    <w:name w:val="样式 标题 3标题 3 Char Char Char Char标题 3 Char Char Char Char Char标...1 Char Char Char Char"/>
    <w:basedOn w:val="8"/>
    <w:link w:val="1768"/>
    <w:qFormat/>
    <w:uiPriority w:val="0"/>
    <w:pPr>
      <w:keepNext w:val="0"/>
      <w:keepLines w:val="0"/>
      <w:tabs>
        <w:tab w:val="decimal" w:pos="720"/>
        <w:tab w:val="left" w:pos="1571"/>
      </w:tabs>
      <w:adjustRightInd w:val="0"/>
      <w:spacing w:before="0" w:after="0" w:line="360" w:lineRule="auto"/>
      <w:ind w:left="1418" w:hanging="567"/>
      <w:jc w:val="left"/>
      <w:textAlignment w:val="baseline"/>
    </w:pPr>
    <w:rPr>
      <w:rFonts w:ascii="宋体" w:hAnsi="宋体"/>
      <w:snapToGrid w:val="0"/>
      <w:color w:val="000000"/>
      <w:sz w:val="24"/>
      <w:szCs w:val="20"/>
    </w:rPr>
  </w:style>
  <w:style w:type="character" w:customStyle="1" w:styleId="1770">
    <w:name w:val="jj Char"/>
    <w:link w:val="1771"/>
    <w:qFormat/>
    <w:uiPriority w:val="0"/>
    <w:rPr>
      <w:rFonts w:hAnsi="宋体"/>
    </w:rPr>
  </w:style>
  <w:style w:type="paragraph" w:customStyle="1" w:styleId="1771">
    <w:name w:val="jj"/>
    <w:basedOn w:val="1"/>
    <w:link w:val="1770"/>
    <w:qFormat/>
    <w:uiPriority w:val="0"/>
    <w:pPr>
      <w:spacing w:line="312" w:lineRule="exact"/>
      <w:ind w:left="840" w:leftChars="400"/>
      <w:jc w:val="left"/>
    </w:pPr>
    <w:rPr>
      <w:rFonts w:hAnsi="宋体"/>
      <w:kern w:val="0"/>
      <w:sz w:val="20"/>
      <w:szCs w:val="20"/>
    </w:rPr>
  </w:style>
  <w:style w:type="character" w:customStyle="1" w:styleId="1772">
    <w:name w:val="去学可研标题2 Char Char"/>
    <w:qFormat/>
    <w:uiPriority w:val="0"/>
    <w:rPr>
      <w:rFonts w:hint="eastAsia" w:ascii="黑体" w:hAnsi="黑体" w:eastAsia="黑体"/>
      <w:kern w:val="2"/>
      <w:sz w:val="24"/>
      <w:lang w:val="en-US" w:eastAsia="zh-CN" w:bidi="ar-SA"/>
    </w:rPr>
  </w:style>
  <w:style w:type="character" w:customStyle="1" w:styleId="1773">
    <w:name w:val="Char Char28"/>
    <w:qFormat/>
    <w:uiPriority w:val="0"/>
    <w:rPr>
      <w:rFonts w:ascii="黑体" w:hAnsi="Times New Roman" w:eastAsia="黑体" w:cs="Times New Roman"/>
      <w:kern w:val="0"/>
      <w:sz w:val="20"/>
      <w:szCs w:val="20"/>
    </w:rPr>
  </w:style>
  <w:style w:type="character" w:customStyle="1" w:styleId="1774">
    <w:name w:val="标题 4 Char1 Char Char Char1"/>
    <w:qFormat/>
    <w:uiPriority w:val="0"/>
    <w:rPr>
      <w:rFonts w:eastAsia="宋体" w:cs="宋体"/>
      <w:sz w:val="21"/>
      <w:szCs w:val="21"/>
      <w:lang w:val="en-US" w:eastAsia="zh-CN" w:bidi="ar-SA"/>
    </w:rPr>
  </w:style>
  <w:style w:type="character" w:customStyle="1" w:styleId="1775">
    <w:name w:val="日期 Char Char"/>
    <w:qFormat/>
    <w:locked/>
    <w:uiPriority w:val="0"/>
    <w:rPr>
      <w:rFonts w:ascii="Arial" w:hAnsi="Arial" w:eastAsia="宋体" w:cs="Times New Roman"/>
      <w:kern w:val="0"/>
      <w:sz w:val="20"/>
      <w:szCs w:val="20"/>
      <w:lang w:eastAsia="ja-JP"/>
    </w:rPr>
  </w:style>
  <w:style w:type="character" w:customStyle="1" w:styleId="1776">
    <w:name w:val="可研正文 Char"/>
    <w:link w:val="1777"/>
    <w:qFormat/>
    <w:uiPriority w:val="0"/>
    <w:rPr>
      <w:kern w:val="2"/>
      <w:sz w:val="24"/>
      <w:szCs w:val="24"/>
    </w:rPr>
  </w:style>
  <w:style w:type="paragraph" w:customStyle="1" w:styleId="1777">
    <w:name w:val="可研正文"/>
    <w:next w:val="1"/>
    <w:link w:val="1776"/>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778">
    <w:name w:val="Char Char84"/>
    <w:qFormat/>
    <w:uiPriority w:val="0"/>
    <w:rPr>
      <w:rFonts w:eastAsia="宋体"/>
      <w:kern w:val="2"/>
      <w:sz w:val="18"/>
      <w:lang w:val="en-US" w:eastAsia="zh-CN" w:bidi="ar-SA"/>
    </w:rPr>
  </w:style>
  <w:style w:type="character" w:customStyle="1" w:styleId="1779">
    <w:name w:val="样式 加粗 黑色"/>
    <w:qFormat/>
    <w:uiPriority w:val="0"/>
    <w:rPr>
      <w:bCs/>
      <w:color w:val="000000"/>
    </w:rPr>
  </w:style>
  <w:style w:type="character" w:customStyle="1" w:styleId="1780">
    <w:name w:val="正文55 字符"/>
    <w:link w:val="1781"/>
    <w:qFormat/>
    <w:uiPriority w:val="0"/>
    <w:rPr>
      <w:rFonts w:ascii="宋体" w:hAnsi="宋体"/>
      <w:bCs/>
      <w:sz w:val="24"/>
    </w:rPr>
  </w:style>
  <w:style w:type="paragraph" w:customStyle="1" w:styleId="1781">
    <w:name w:val="正文55"/>
    <w:basedOn w:val="1"/>
    <w:link w:val="1780"/>
    <w:qFormat/>
    <w:uiPriority w:val="0"/>
    <w:pPr>
      <w:spacing w:line="360" w:lineRule="auto"/>
      <w:ind w:firstLine="200" w:firstLineChars="200"/>
      <w:jc w:val="left"/>
    </w:pPr>
    <w:rPr>
      <w:rFonts w:ascii="宋体" w:hAnsi="宋体"/>
      <w:bCs/>
      <w:kern w:val="0"/>
      <w:sz w:val="24"/>
      <w:szCs w:val="20"/>
    </w:rPr>
  </w:style>
  <w:style w:type="character" w:customStyle="1" w:styleId="1782">
    <w:name w:val="无间隔 字符"/>
    <w:link w:val="767"/>
    <w:qFormat/>
    <w:uiPriority w:val="0"/>
    <w:rPr>
      <w:rFonts w:ascii="Calibri" w:hAnsi="Calibri"/>
      <w:sz w:val="24"/>
      <w:szCs w:val="32"/>
      <w:lang w:eastAsia="en-US" w:bidi="en-US"/>
    </w:rPr>
  </w:style>
  <w:style w:type="character" w:customStyle="1" w:styleId="1783">
    <w:name w:val="Comment Subject Char"/>
    <w:semiHidden/>
    <w:qFormat/>
    <w:locked/>
    <w:uiPriority w:val="99"/>
    <w:rPr>
      <w:rFonts w:ascii="Calibri" w:hAnsi="Calibri" w:eastAsia="宋体" w:cs="Calibri"/>
      <w:b/>
      <w:bCs/>
      <w:kern w:val="2"/>
      <w:sz w:val="21"/>
      <w:szCs w:val="21"/>
    </w:rPr>
  </w:style>
  <w:style w:type="character" w:customStyle="1" w:styleId="1784">
    <w:name w:val="标题 7 Char1"/>
    <w:semiHidden/>
    <w:qFormat/>
    <w:uiPriority w:val="0"/>
    <w:rPr>
      <w:rFonts w:ascii="Arial" w:hAnsi="Arial" w:eastAsia="仿宋_GB2312"/>
      <w:b/>
      <w:bCs/>
      <w:kern w:val="2"/>
      <w:sz w:val="24"/>
      <w:szCs w:val="24"/>
    </w:rPr>
  </w:style>
  <w:style w:type="character" w:customStyle="1" w:styleId="1785">
    <w:name w:val="样式 摘要 + 非加粗 Char"/>
    <w:link w:val="1786"/>
    <w:qFormat/>
    <w:uiPriority w:val="0"/>
    <w:rPr>
      <w:rFonts w:ascii="Arial" w:hAnsi="Arial"/>
    </w:rPr>
  </w:style>
  <w:style w:type="paragraph" w:customStyle="1" w:styleId="1786">
    <w:name w:val="样式 摘要 + 非加粗"/>
    <w:basedOn w:val="1787"/>
    <w:link w:val="1785"/>
    <w:qFormat/>
    <w:uiPriority w:val="0"/>
    <w:pPr>
      <w:tabs>
        <w:tab w:val="left" w:pos="907"/>
      </w:tabs>
    </w:pPr>
    <w:rPr>
      <w:b w:val="0"/>
    </w:rPr>
  </w:style>
  <w:style w:type="paragraph" w:customStyle="1" w:styleId="1787">
    <w:name w:val="摘要"/>
    <w:basedOn w:val="1"/>
    <w:link w:val="1788"/>
    <w:qFormat/>
    <w:uiPriority w:val="0"/>
    <w:pPr>
      <w:widowControl/>
      <w:tabs>
        <w:tab w:val="left" w:pos="907"/>
      </w:tabs>
      <w:autoSpaceDE w:val="0"/>
      <w:autoSpaceDN w:val="0"/>
      <w:adjustRightInd w:val="0"/>
      <w:spacing w:line="360" w:lineRule="auto"/>
      <w:ind w:left="879" w:hanging="879" w:firstLineChars="200"/>
      <w:jc w:val="left"/>
    </w:pPr>
    <w:rPr>
      <w:rFonts w:ascii="Arial" w:hAnsi="Arial"/>
      <w:b/>
      <w:kern w:val="0"/>
      <w:sz w:val="20"/>
      <w:szCs w:val="20"/>
    </w:rPr>
  </w:style>
  <w:style w:type="character" w:customStyle="1" w:styleId="1788">
    <w:name w:val="摘要 Char"/>
    <w:link w:val="1787"/>
    <w:qFormat/>
    <w:uiPriority w:val="0"/>
    <w:rPr>
      <w:rFonts w:ascii="Arial" w:hAnsi="Arial"/>
      <w:b/>
    </w:rPr>
  </w:style>
  <w:style w:type="character" w:customStyle="1" w:styleId="1789">
    <w:name w:val="Char Char203"/>
    <w:qFormat/>
    <w:uiPriority w:val="0"/>
    <w:rPr>
      <w:rFonts w:ascii="宋体" w:hAnsi="Times New Roman"/>
      <w:sz w:val="28"/>
    </w:rPr>
  </w:style>
  <w:style w:type="character" w:customStyle="1" w:styleId="1790">
    <w:name w:val="样式 标题 3 + 宋体 Char Char"/>
    <w:link w:val="1791"/>
    <w:qFormat/>
    <w:locked/>
    <w:uiPriority w:val="0"/>
    <w:rPr>
      <w:rFonts w:ascii="宋体" w:hAnsi="宋体" w:eastAsia="黑体"/>
      <w:bCs/>
      <w:sz w:val="28"/>
      <w:szCs w:val="28"/>
    </w:rPr>
  </w:style>
  <w:style w:type="paragraph" w:customStyle="1" w:styleId="1791">
    <w:name w:val="样式 标题 3 + 宋体"/>
    <w:basedOn w:val="8"/>
    <w:link w:val="1790"/>
    <w:qFormat/>
    <w:uiPriority w:val="0"/>
    <w:pPr>
      <w:spacing w:before="0" w:after="0" w:line="360" w:lineRule="auto"/>
      <w:jc w:val="left"/>
    </w:pPr>
    <w:rPr>
      <w:rFonts w:ascii="宋体" w:hAnsi="宋体" w:eastAsia="黑体"/>
      <w:b w:val="0"/>
      <w:sz w:val="28"/>
      <w:szCs w:val="28"/>
    </w:rPr>
  </w:style>
  <w:style w:type="character" w:customStyle="1" w:styleId="1792">
    <w:name w:val="headline"/>
    <w:qFormat/>
    <w:uiPriority w:val="99"/>
  </w:style>
  <w:style w:type="character" w:customStyle="1" w:styleId="1793">
    <w:name w:val="Char Char51"/>
    <w:qFormat/>
    <w:uiPriority w:val="99"/>
    <w:rPr>
      <w:kern w:val="2"/>
      <w:sz w:val="18"/>
      <w:szCs w:val="18"/>
    </w:rPr>
  </w:style>
  <w:style w:type="character" w:customStyle="1" w:styleId="1794">
    <w:name w:val="表格内容 Char"/>
    <w:qFormat/>
    <w:uiPriority w:val="0"/>
    <w:rPr>
      <w:rFonts w:ascii="Times New Roman" w:hAnsi="Times New Roman"/>
      <w:snapToGrid w:val="0"/>
      <w:sz w:val="18"/>
      <w:szCs w:val="21"/>
    </w:rPr>
  </w:style>
  <w:style w:type="character" w:customStyle="1" w:styleId="1795">
    <w:name w:val="样式 要点 + 宋体 灰色-80%"/>
    <w:qFormat/>
    <w:uiPriority w:val="0"/>
    <w:rPr>
      <w:rFonts w:hint="eastAsia" w:ascii="宋体" w:hAnsi="宋体" w:eastAsia="宋体"/>
      <w:color w:val="333333"/>
      <w:kern w:val="0"/>
    </w:rPr>
  </w:style>
  <w:style w:type="character" w:customStyle="1" w:styleId="1796">
    <w:name w:val="正文文本_"/>
    <w:link w:val="668"/>
    <w:qFormat/>
    <w:uiPriority w:val="0"/>
    <w:rPr>
      <w:rFonts w:ascii="Calibri" w:hAnsi="Calibri"/>
      <w:kern w:val="2"/>
      <w:sz w:val="21"/>
      <w:lang w:val="zh-CN"/>
    </w:rPr>
  </w:style>
  <w:style w:type="character" w:customStyle="1" w:styleId="1797">
    <w:name w:val="Char Char231"/>
    <w:qFormat/>
    <w:uiPriority w:val="0"/>
    <w:rPr>
      <w:rFonts w:hint="eastAsia" w:ascii="华文细黑" w:hAnsi="华文细黑" w:eastAsia="华文细黑"/>
      <w:b/>
      <w:kern w:val="2"/>
      <w:sz w:val="72"/>
      <w:szCs w:val="24"/>
    </w:rPr>
  </w:style>
  <w:style w:type="character" w:customStyle="1" w:styleId="1798">
    <w:name w:val="标题2 Char Char"/>
    <w:link w:val="1799"/>
    <w:qFormat/>
    <w:uiPriority w:val="0"/>
    <w:rPr>
      <w:b/>
      <w:sz w:val="30"/>
    </w:rPr>
  </w:style>
  <w:style w:type="paragraph" w:customStyle="1" w:styleId="1799">
    <w:name w:val="标题2"/>
    <w:basedOn w:val="1"/>
    <w:link w:val="1798"/>
    <w:qFormat/>
    <w:uiPriority w:val="0"/>
    <w:pPr>
      <w:spacing w:line="360" w:lineRule="auto"/>
      <w:jc w:val="left"/>
      <w:outlineLvl w:val="1"/>
    </w:pPr>
    <w:rPr>
      <w:b/>
      <w:kern w:val="0"/>
      <w:sz w:val="30"/>
      <w:szCs w:val="20"/>
    </w:rPr>
  </w:style>
  <w:style w:type="character" w:customStyle="1" w:styleId="1800">
    <w:name w:val="正文文字 Char Char"/>
    <w:qFormat/>
    <w:uiPriority w:val="0"/>
    <w:rPr>
      <w:rFonts w:hint="eastAsia" w:ascii="宋体" w:hAnsi="宋体" w:eastAsia="宋体"/>
      <w:kern w:val="2"/>
      <w:sz w:val="21"/>
      <w:lang w:val="en-US" w:eastAsia="zh-CN" w:bidi="ar-SA"/>
    </w:rPr>
  </w:style>
  <w:style w:type="character" w:customStyle="1" w:styleId="1801">
    <w:name w:val="Char Char711"/>
    <w:qFormat/>
    <w:uiPriority w:val="0"/>
    <w:rPr>
      <w:rFonts w:hint="eastAsia" w:ascii="黑体" w:eastAsia="黑体"/>
      <w:bCs/>
      <w:kern w:val="2"/>
      <w:sz w:val="21"/>
      <w:szCs w:val="21"/>
      <w:lang w:val="en-US" w:eastAsia="zh-CN" w:bidi="ar-SA"/>
    </w:rPr>
  </w:style>
  <w:style w:type="character" w:customStyle="1" w:styleId="1802">
    <w:name w:val="H45 Body Char"/>
    <w:link w:val="1803"/>
    <w:qFormat/>
    <w:uiPriority w:val="0"/>
    <w:rPr>
      <w:rFonts w:ascii="Helvetica 45 Light" w:hAnsi="Helvetica 45 Light" w:eastAsia="Times New Roman"/>
      <w:lang w:val="en-CA" w:eastAsia="en-US"/>
    </w:rPr>
  </w:style>
  <w:style w:type="paragraph" w:customStyle="1" w:styleId="1803">
    <w:name w:val="H45 Body"/>
    <w:basedOn w:val="1"/>
    <w:link w:val="1802"/>
    <w:qFormat/>
    <w:uiPriority w:val="0"/>
    <w:pPr>
      <w:spacing w:before="120" w:after="120" w:line="320" w:lineRule="atLeast"/>
      <w:jc w:val="left"/>
    </w:pPr>
    <w:rPr>
      <w:rFonts w:ascii="Helvetica 45 Light" w:hAnsi="Helvetica 45 Light" w:eastAsia="Times New Roman"/>
      <w:kern w:val="0"/>
      <w:sz w:val="20"/>
      <w:szCs w:val="20"/>
      <w:lang w:val="en-CA" w:eastAsia="en-US"/>
    </w:rPr>
  </w:style>
  <w:style w:type="character" w:customStyle="1" w:styleId="1804">
    <w:name w:val="Ｔ＋ Char"/>
    <w:link w:val="1805"/>
    <w:qFormat/>
    <w:uiPriority w:val="0"/>
    <w:rPr>
      <w:rFonts w:ascii="EU-F1" w:eastAsia="黑体"/>
      <w:b/>
      <w:snapToGrid w:val="0"/>
      <w:spacing w:val="5"/>
      <w:kern w:val="21"/>
      <w:sz w:val="24"/>
      <w:szCs w:val="24"/>
    </w:rPr>
  </w:style>
  <w:style w:type="paragraph" w:customStyle="1" w:styleId="1805">
    <w:name w:val="Ｔ＋"/>
    <w:basedOn w:val="334"/>
    <w:link w:val="1804"/>
    <w:qFormat/>
    <w:uiPriority w:val="0"/>
    <w:pPr>
      <w:widowControl w:val="0"/>
    </w:pPr>
    <w:rPr>
      <w:rFonts w:hAnsi="Times New Roman"/>
      <w:b/>
      <w:snapToGrid w:val="0"/>
      <w:spacing w:val="5"/>
      <w:sz w:val="24"/>
      <w:szCs w:val="24"/>
    </w:rPr>
  </w:style>
  <w:style w:type="character" w:customStyle="1" w:styleId="1806">
    <w:name w:val="Char Char62"/>
    <w:qFormat/>
    <w:uiPriority w:val="0"/>
    <w:rPr>
      <w:rFonts w:ascii="宋体" w:hAnsi="宋体" w:eastAsia="宋体"/>
      <w:b/>
      <w:sz w:val="48"/>
      <w:szCs w:val="48"/>
    </w:rPr>
  </w:style>
  <w:style w:type="character" w:customStyle="1" w:styleId="1807">
    <w:name w:val="Char Char221"/>
    <w:qFormat/>
    <w:uiPriority w:val="0"/>
    <w:rPr>
      <w:rFonts w:hint="eastAsia" w:ascii="宋体" w:hAnsi="宋体" w:eastAsia="宋体"/>
      <w:sz w:val="18"/>
      <w:szCs w:val="18"/>
      <w:lang w:val="zh-CN"/>
    </w:rPr>
  </w:style>
  <w:style w:type="character" w:customStyle="1" w:styleId="1808">
    <w:name w:val="正文首行缩进 Char Char1"/>
    <w:qFormat/>
    <w:uiPriority w:val="0"/>
    <w:rPr>
      <w:rFonts w:ascii="Arial" w:hAnsi="Arial" w:eastAsia="宋体"/>
      <w:sz w:val="21"/>
      <w:lang w:val="en-US" w:eastAsia="zh-CN" w:bidi="ar-SA"/>
    </w:rPr>
  </w:style>
  <w:style w:type="character" w:customStyle="1" w:styleId="1809">
    <w:name w:val="列表项目符号 4 Char"/>
    <w:qFormat/>
    <w:uiPriority w:val="0"/>
    <w:rPr>
      <w:rFonts w:eastAsia="宋体"/>
      <w:kern w:val="2"/>
      <w:sz w:val="21"/>
      <w:lang w:val="en-US" w:eastAsia="zh-CN" w:bidi="ar-SA"/>
    </w:rPr>
  </w:style>
  <w:style w:type="character" w:customStyle="1" w:styleId="1810">
    <w:name w:val="Char Char61"/>
    <w:qFormat/>
    <w:uiPriority w:val="99"/>
    <w:rPr>
      <w:kern w:val="2"/>
      <w:sz w:val="18"/>
      <w:szCs w:val="18"/>
    </w:rPr>
  </w:style>
  <w:style w:type="character" w:customStyle="1" w:styleId="1811">
    <w:name w:val="样式88 字符"/>
    <w:link w:val="1812"/>
    <w:qFormat/>
    <w:uiPriority w:val="0"/>
    <w:rPr>
      <w:rFonts w:ascii="黑体" w:hAnsi="黑体" w:eastAsia="黑体"/>
      <w:color w:val="0000FF"/>
      <w:sz w:val="24"/>
      <w:szCs w:val="24"/>
    </w:rPr>
  </w:style>
  <w:style w:type="paragraph" w:customStyle="1" w:styleId="1812">
    <w:name w:val="样式88"/>
    <w:basedOn w:val="1"/>
    <w:link w:val="1811"/>
    <w:qFormat/>
    <w:uiPriority w:val="0"/>
    <w:pPr>
      <w:spacing w:line="360" w:lineRule="auto"/>
      <w:jc w:val="left"/>
    </w:pPr>
    <w:rPr>
      <w:rFonts w:ascii="黑体" w:hAnsi="黑体" w:eastAsia="黑体"/>
      <w:color w:val="0000FF"/>
      <w:kern w:val="0"/>
      <w:sz w:val="24"/>
      <w:szCs w:val="24"/>
    </w:rPr>
  </w:style>
  <w:style w:type="character" w:customStyle="1" w:styleId="1813">
    <w:name w:val="二级条标题 Char Char"/>
    <w:qFormat/>
    <w:locked/>
    <w:uiPriority w:val="0"/>
    <w:rPr>
      <w:rFonts w:ascii="黑体" w:hAnsi="黑体" w:eastAsia="黑体"/>
      <w:b/>
      <w:sz w:val="21"/>
    </w:rPr>
  </w:style>
  <w:style w:type="character" w:customStyle="1" w:styleId="1814">
    <w:name w:val="No Spacing Char"/>
    <w:link w:val="1815"/>
    <w:qFormat/>
    <w:locked/>
    <w:uiPriority w:val="99"/>
    <w:rPr>
      <w:sz w:val="22"/>
      <w:szCs w:val="22"/>
    </w:rPr>
  </w:style>
  <w:style w:type="paragraph" w:customStyle="1" w:styleId="1815">
    <w:name w:val="无间隔111"/>
    <w:link w:val="1814"/>
    <w:qFormat/>
    <w:uiPriority w:val="99"/>
    <w:rPr>
      <w:rFonts w:ascii="Times New Roman" w:hAnsi="Times New Roman" w:eastAsia="宋体" w:cs="Times New Roman"/>
      <w:sz w:val="22"/>
      <w:szCs w:val="22"/>
      <w:lang w:val="en-US" w:eastAsia="zh-CN" w:bidi="ar-SA"/>
    </w:rPr>
  </w:style>
  <w:style w:type="character" w:customStyle="1" w:styleId="1816">
    <w:name w:val="textcontents"/>
    <w:qFormat/>
    <w:uiPriority w:val="0"/>
  </w:style>
  <w:style w:type="character" w:customStyle="1" w:styleId="1817">
    <w:name w:val="nien1"/>
    <w:qFormat/>
    <w:uiPriority w:val="99"/>
    <w:rPr>
      <w:sz w:val="18"/>
      <w:szCs w:val="18"/>
    </w:rPr>
  </w:style>
  <w:style w:type="character" w:customStyle="1" w:styleId="1818">
    <w:name w:val="缺省文本 Char"/>
    <w:link w:val="821"/>
    <w:qFormat/>
    <w:uiPriority w:val="0"/>
    <w:rPr>
      <w:sz w:val="24"/>
    </w:rPr>
  </w:style>
  <w:style w:type="character" w:customStyle="1" w:styleId="1819">
    <w:name w:val="command keywords Char"/>
    <w:qFormat/>
    <w:uiPriority w:val="0"/>
    <w:rPr>
      <w:rFonts w:ascii="Arial" w:hAnsi="Arial" w:eastAsia="宋体"/>
      <w:b/>
      <w:color w:val="auto"/>
      <w:sz w:val="21"/>
      <w:szCs w:val="21"/>
    </w:rPr>
  </w:style>
  <w:style w:type="character" w:customStyle="1" w:styleId="1820">
    <w:name w:val="超链接6"/>
    <w:qFormat/>
    <w:uiPriority w:val="0"/>
    <w:rPr>
      <w:color w:val="0000FF"/>
      <w:u w:val="single"/>
    </w:rPr>
  </w:style>
  <w:style w:type="character" w:customStyle="1" w:styleId="1821">
    <w:name w:val="Char Char93"/>
    <w:qFormat/>
    <w:uiPriority w:val="0"/>
    <w:rPr>
      <w:rFonts w:eastAsia="宋体"/>
      <w:kern w:val="2"/>
      <w:sz w:val="21"/>
      <w:lang w:val="en-US" w:eastAsia="zh-CN" w:bidi="ar-SA"/>
    </w:rPr>
  </w:style>
  <w:style w:type="character" w:customStyle="1" w:styleId="1822">
    <w:name w:val="已访问的超链接6"/>
    <w:qFormat/>
    <w:uiPriority w:val="0"/>
    <w:rPr>
      <w:color w:val="800080"/>
      <w:u w:val="single"/>
    </w:rPr>
  </w:style>
  <w:style w:type="character" w:customStyle="1" w:styleId="1823">
    <w:name w:val="正文格式 Char Char"/>
    <w:qFormat/>
    <w:uiPriority w:val="0"/>
    <w:rPr>
      <w:rFonts w:ascii="宋体" w:hAnsi="宋体"/>
      <w:bCs/>
    </w:rPr>
  </w:style>
  <w:style w:type="character" w:customStyle="1" w:styleId="1824">
    <w:name w:val="Body text_"/>
    <w:link w:val="1825"/>
    <w:qFormat/>
    <w:uiPriority w:val="0"/>
    <w:rPr>
      <w:rFonts w:ascii="Arial Unicode MS" w:hAnsi="Arial Unicode MS" w:eastAsia="Arial Unicode MS" w:cs="Arial Unicode MS"/>
      <w:sz w:val="22"/>
      <w:szCs w:val="22"/>
      <w:shd w:val="clear" w:color="auto" w:fill="FFFFFF"/>
    </w:rPr>
  </w:style>
  <w:style w:type="paragraph" w:customStyle="1" w:styleId="1825">
    <w:name w:val="正文文本9"/>
    <w:basedOn w:val="1"/>
    <w:link w:val="1824"/>
    <w:qFormat/>
    <w:uiPriority w:val="0"/>
    <w:pPr>
      <w:shd w:val="clear" w:color="auto" w:fill="FFFFFF"/>
      <w:spacing w:line="504" w:lineRule="exact"/>
      <w:ind w:hanging="460"/>
      <w:jc w:val="left"/>
    </w:pPr>
    <w:rPr>
      <w:rFonts w:ascii="Arial Unicode MS" w:hAnsi="Arial Unicode MS" w:eastAsia="Arial Unicode MS" w:cs="Arial Unicode MS"/>
      <w:kern w:val="0"/>
      <w:sz w:val="22"/>
    </w:rPr>
  </w:style>
  <w:style w:type="character" w:customStyle="1" w:styleId="1826">
    <w:name w:val="样式 纯文本普通文字 Char + Times New Roman 黑色 Char Char"/>
    <w:qFormat/>
    <w:uiPriority w:val="0"/>
  </w:style>
  <w:style w:type="character" w:customStyle="1" w:styleId="1827">
    <w:name w:val="Char Char43"/>
    <w:qFormat/>
    <w:uiPriority w:val="0"/>
    <w:rPr>
      <w:kern w:val="2"/>
      <w:sz w:val="18"/>
      <w:szCs w:val="18"/>
    </w:rPr>
  </w:style>
  <w:style w:type="character" w:customStyle="1" w:styleId="1828">
    <w:name w:val="报告正文 Char Char"/>
    <w:qFormat/>
    <w:locked/>
    <w:uiPriority w:val="99"/>
    <w:rPr>
      <w:rFonts w:ascii="宋体" w:eastAsia="宋体" w:cs="宋体"/>
      <w:sz w:val="24"/>
      <w:szCs w:val="24"/>
    </w:rPr>
  </w:style>
  <w:style w:type="character" w:customStyle="1" w:styleId="1829">
    <w:name w:val="标题 8 Char"/>
    <w:qFormat/>
    <w:uiPriority w:val="0"/>
    <w:rPr>
      <w:rFonts w:ascii="Cambria" w:hAnsi="Cambria"/>
      <w:kern w:val="2"/>
      <w:sz w:val="24"/>
      <w:szCs w:val="24"/>
    </w:rPr>
  </w:style>
  <w:style w:type="character" w:customStyle="1" w:styleId="1830">
    <w:name w:val="bord"/>
    <w:qFormat/>
    <w:uiPriority w:val="0"/>
  </w:style>
  <w:style w:type="character" w:customStyle="1" w:styleId="1831">
    <w:name w:val="样式 2 Char"/>
    <w:link w:val="1832"/>
    <w:qFormat/>
    <w:uiPriority w:val="0"/>
    <w:rPr>
      <w:rFonts w:ascii="EU-F1" w:eastAsia="黑体"/>
    </w:rPr>
  </w:style>
  <w:style w:type="paragraph" w:customStyle="1" w:styleId="1832">
    <w:name w:val="样式 2"/>
    <w:basedOn w:val="7"/>
    <w:link w:val="1831"/>
    <w:qFormat/>
    <w:uiPriority w:val="0"/>
    <w:pPr>
      <w:keepNext w:val="0"/>
      <w:keepLines w:val="0"/>
      <w:topLinePunct/>
      <w:spacing w:before="0" w:after="0" w:line="312" w:lineRule="exact"/>
      <w:jc w:val="left"/>
    </w:pPr>
    <w:rPr>
      <w:rFonts w:ascii="EU-F1" w:hAnsi="Times New Roman" w:eastAsia="黑体" w:cs="Times New Roman"/>
      <w:b w:val="0"/>
      <w:bCs w:val="0"/>
      <w:kern w:val="0"/>
      <w:sz w:val="20"/>
      <w:szCs w:val="20"/>
    </w:rPr>
  </w:style>
  <w:style w:type="character" w:customStyle="1" w:styleId="1833">
    <w:name w:val="访问过的超链接2"/>
    <w:qFormat/>
    <w:uiPriority w:val="0"/>
    <w:rPr>
      <w:color w:val="800080"/>
      <w:u w:val="single"/>
    </w:rPr>
  </w:style>
  <w:style w:type="character" w:customStyle="1" w:styleId="1834">
    <w:name w:val="Char Char311"/>
    <w:qFormat/>
    <w:uiPriority w:val="0"/>
    <w:rPr>
      <w:rFonts w:hint="eastAsia" w:ascii="宋体" w:hAnsi="宋体" w:eastAsia="宋体"/>
      <w:sz w:val="18"/>
      <w:lang w:val="en-US" w:eastAsia="zh-CN"/>
    </w:rPr>
  </w:style>
  <w:style w:type="character" w:customStyle="1" w:styleId="1835">
    <w:name w:val="EmailStyle1391"/>
    <w:qFormat/>
    <w:uiPriority w:val="0"/>
    <w:rPr>
      <w:rFonts w:ascii="Arial" w:hAnsi="Arial" w:eastAsia="宋体" w:cs="Arial"/>
      <w:color w:val="auto"/>
      <w:sz w:val="20"/>
    </w:rPr>
  </w:style>
  <w:style w:type="character" w:customStyle="1" w:styleId="1836">
    <w:name w:val="Table Heading Char"/>
    <w:link w:val="1837"/>
    <w:qFormat/>
    <w:uiPriority w:val="0"/>
    <w:rPr>
      <w:rFonts w:ascii="Book Antiqua" w:hAnsi="Book Antiqua" w:eastAsia="黑体"/>
      <w:bCs/>
      <w:snapToGrid w:val="0"/>
      <w:sz w:val="24"/>
    </w:rPr>
  </w:style>
  <w:style w:type="paragraph" w:customStyle="1" w:styleId="1837">
    <w:name w:val="Table Heading"/>
    <w:basedOn w:val="1"/>
    <w:link w:val="1836"/>
    <w:qFormat/>
    <w:uiPriority w:val="0"/>
    <w:pPr>
      <w:keepNext/>
      <w:widowControl/>
      <w:topLinePunct/>
      <w:adjustRightInd w:val="0"/>
      <w:snapToGrid w:val="0"/>
      <w:spacing w:before="80" w:after="80" w:line="240" w:lineRule="atLeast"/>
      <w:jc w:val="left"/>
    </w:pPr>
    <w:rPr>
      <w:rFonts w:ascii="Book Antiqua" w:hAnsi="Book Antiqua" w:eastAsia="黑体"/>
      <w:bCs/>
      <w:snapToGrid w:val="0"/>
      <w:kern w:val="0"/>
      <w:sz w:val="24"/>
      <w:szCs w:val="20"/>
    </w:rPr>
  </w:style>
  <w:style w:type="character" w:customStyle="1" w:styleId="1838">
    <w:name w:val="No Spacing Char1"/>
    <w:link w:val="1839"/>
    <w:qFormat/>
    <w:locked/>
    <w:uiPriority w:val="1"/>
    <w:rPr>
      <w:kern w:val="2"/>
      <w:sz w:val="21"/>
      <w:szCs w:val="21"/>
    </w:rPr>
  </w:style>
  <w:style w:type="paragraph" w:customStyle="1" w:styleId="1839">
    <w:name w:val="无间隔2"/>
    <w:link w:val="1838"/>
    <w:qFormat/>
    <w:uiPriority w:val="1"/>
    <w:pPr>
      <w:widowControl w:val="0"/>
      <w:spacing w:before="100" w:beforeAutospacing="1" w:after="100" w:afterAutospacing="1" w:line="360" w:lineRule="auto"/>
      <w:ind w:firstLine="198"/>
      <w:jc w:val="both"/>
    </w:pPr>
    <w:rPr>
      <w:rFonts w:ascii="Times New Roman" w:hAnsi="Times New Roman" w:eastAsia="宋体" w:cs="Times New Roman"/>
      <w:kern w:val="2"/>
      <w:sz w:val="21"/>
      <w:szCs w:val="21"/>
      <w:lang w:val="en-US" w:eastAsia="zh-CN" w:bidi="ar-SA"/>
    </w:rPr>
  </w:style>
  <w:style w:type="character" w:customStyle="1" w:styleId="1840">
    <w:name w:val="样式 宋体 小四 加粗"/>
    <w:qFormat/>
    <w:uiPriority w:val="0"/>
    <w:rPr>
      <w:rFonts w:hint="eastAsia" w:ascii="宋体" w:hAnsi="宋体" w:eastAsia="黑体"/>
      <w:bCs/>
      <w:sz w:val="28"/>
    </w:rPr>
  </w:style>
  <w:style w:type="character" w:customStyle="1" w:styleId="1841">
    <w:name w:val="超链接3"/>
    <w:qFormat/>
    <w:uiPriority w:val="0"/>
    <w:rPr>
      <w:color w:val="0000FF"/>
      <w:u w:val="single"/>
    </w:rPr>
  </w:style>
  <w:style w:type="character" w:customStyle="1" w:styleId="1842">
    <w:name w:val="一级条标题 Char Char Char"/>
    <w:qFormat/>
    <w:uiPriority w:val="0"/>
    <w:rPr>
      <w:rFonts w:ascii="黑体" w:eastAsia="黑体" w:cs="黑体"/>
      <w:sz w:val="21"/>
      <w:szCs w:val="21"/>
      <w:lang w:val="en-US" w:eastAsia="zh-CN"/>
    </w:rPr>
  </w:style>
  <w:style w:type="character" w:customStyle="1" w:styleId="1843">
    <w:name w:val="Balloon Text Char2"/>
    <w:semiHidden/>
    <w:qFormat/>
    <w:locked/>
    <w:uiPriority w:val="99"/>
    <w:rPr>
      <w:rFonts w:ascii="Times New Roman" w:hAnsi="Times New Roman" w:eastAsia="宋体" w:cs="Times New Roman"/>
      <w:sz w:val="18"/>
      <w:szCs w:val="18"/>
    </w:rPr>
  </w:style>
  <w:style w:type="character" w:customStyle="1" w:styleId="1844">
    <w:name w:val="表内居两端对齐 Char"/>
    <w:qFormat/>
    <w:uiPriority w:val="0"/>
    <w:rPr>
      <w:rFonts w:hint="eastAsia" w:ascii="宋体" w:hAnsi="宋体" w:eastAsia="宋体" w:cs="宋体"/>
      <w:kern w:val="2"/>
      <w:sz w:val="18"/>
      <w:szCs w:val="18"/>
    </w:rPr>
  </w:style>
  <w:style w:type="character" w:customStyle="1" w:styleId="1845">
    <w:name w:val="14pix1"/>
    <w:qFormat/>
    <w:uiPriority w:val="99"/>
    <w:rPr>
      <w:sz w:val="23"/>
      <w:szCs w:val="23"/>
    </w:rPr>
  </w:style>
  <w:style w:type="character" w:customStyle="1" w:styleId="1846">
    <w:name w:val="正文 Char Char"/>
    <w:qFormat/>
    <w:uiPriority w:val="0"/>
    <w:rPr>
      <w:rFonts w:hint="eastAsia" w:ascii="宋体" w:hAnsi="宋体" w:eastAsia="宋体" w:cs="宋体"/>
      <w:kern w:val="2"/>
      <w:sz w:val="21"/>
      <w:lang w:val="en-US" w:eastAsia="zh-CN" w:bidi="ar-SA"/>
    </w:rPr>
  </w:style>
  <w:style w:type="character" w:customStyle="1" w:styleId="1847">
    <w:name w:val="样式 样式1 + Char Char"/>
    <w:qFormat/>
    <w:uiPriority w:val="0"/>
    <w:rPr>
      <w:rFonts w:ascii="宋体" w:eastAsia="汉仪大宋简" w:cs="宋体"/>
      <w:b/>
      <w:bCs/>
      <w:w w:val="80"/>
      <w:sz w:val="22"/>
    </w:rPr>
  </w:style>
  <w:style w:type="character" w:customStyle="1" w:styleId="1848">
    <w:name w:val="信息标题 Char2"/>
    <w:qFormat/>
    <w:locked/>
    <w:uiPriority w:val="0"/>
    <w:rPr>
      <w:rFonts w:ascii="Arial" w:hAnsi="Arial" w:cs="Arial"/>
      <w:kern w:val="2"/>
      <w:sz w:val="24"/>
      <w:szCs w:val="24"/>
      <w:shd w:val="pct20" w:color="auto" w:fill="auto"/>
    </w:rPr>
  </w:style>
  <w:style w:type="character" w:customStyle="1" w:styleId="1849">
    <w:name w:val="正文文本 + 间距 0 pt"/>
    <w:qFormat/>
    <w:uiPriority w:val="0"/>
    <w:rPr>
      <w:rFonts w:ascii="MingLiU" w:eastAsia="MingLiU"/>
      <w:spacing w:val="0"/>
      <w:sz w:val="23"/>
      <w:u w:val="none"/>
      <w:lang w:val="en-US" w:eastAsia="en-US"/>
    </w:rPr>
  </w:style>
  <w:style w:type="character" w:customStyle="1" w:styleId="1850">
    <w:name w:val="标题3 Char Char Char"/>
    <w:qFormat/>
    <w:uiPriority w:val="0"/>
    <w:rPr>
      <w:rFonts w:ascii="宋体" w:hAnsi="宋体" w:eastAsia="宋体"/>
      <w:b/>
      <w:bCs/>
      <w:kern w:val="44"/>
      <w:sz w:val="24"/>
      <w:szCs w:val="24"/>
    </w:rPr>
  </w:style>
  <w:style w:type="character" w:customStyle="1" w:styleId="1851">
    <w:name w:val="JSX.5 Char"/>
    <w:link w:val="1852"/>
    <w:qFormat/>
    <w:uiPriority w:val="0"/>
    <w:rPr>
      <w:rFonts w:ascii="宋体" w:eastAsia="Times New Roman"/>
      <w:kern w:val="2"/>
      <w:sz w:val="24"/>
      <w:szCs w:val="21"/>
    </w:rPr>
  </w:style>
  <w:style w:type="paragraph" w:customStyle="1" w:styleId="1852">
    <w:name w:val="JSX.5"/>
    <w:next w:val="1"/>
    <w:link w:val="1851"/>
    <w:qFormat/>
    <w:uiPriority w:val="0"/>
    <w:pPr>
      <w:widowControl w:val="0"/>
      <w:spacing w:line="360" w:lineRule="auto"/>
      <w:ind w:left="810" w:leftChars="100" w:hanging="600" w:hangingChars="250"/>
    </w:pPr>
    <w:rPr>
      <w:rFonts w:ascii="宋体" w:hAnsi="Times New Roman" w:eastAsia="Times New Roman" w:cs="Times New Roman"/>
      <w:kern w:val="2"/>
      <w:sz w:val="24"/>
      <w:szCs w:val="21"/>
      <w:lang w:val="en-US" w:eastAsia="zh-CN" w:bidi="ar-SA"/>
    </w:rPr>
  </w:style>
  <w:style w:type="character" w:customStyle="1" w:styleId="1853">
    <w:name w:val="Style Pattern: Clear"/>
    <w:qFormat/>
    <w:uiPriority w:val="0"/>
    <w:rPr>
      <w:rFonts w:eastAsia="Courier New"/>
      <w:sz w:val="21"/>
      <w:szCs w:val="21"/>
      <w:shd w:val="clear" w:color="auto" w:fill="auto"/>
    </w:rPr>
  </w:style>
  <w:style w:type="character" w:customStyle="1" w:styleId="1854">
    <w:name w:val="正文段落 Char"/>
    <w:qFormat/>
    <w:uiPriority w:val="0"/>
    <w:rPr>
      <w:rFonts w:ascii="宋体"/>
      <w:kern w:val="2"/>
      <w:sz w:val="28"/>
    </w:rPr>
  </w:style>
  <w:style w:type="character" w:customStyle="1" w:styleId="1855">
    <w:name w:val="Table Description Char Char"/>
    <w:link w:val="1856"/>
    <w:qFormat/>
    <w:uiPriority w:val="0"/>
    <w:rPr>
      <w:rFonts w:ascii="Arial" w:hAnsi="Arial" w:eastAsia="黑体" w:cs="Arial"/>
      <w:kern w:val="2"/>
      <w:sz w:val="18"/>
      <w:szCs w:val="18"/>
    </w:rPr>
  </w:style>
  <w:style w:type="paragraph" w:customStyle="1" w:styleId="1856">
    <w:name w:val="Table Description Char"/>
    <w:next w:val="1"/>
    <w:link w:val="1855"/>
    <w:qFormat/>
    <w:uiPriority w:val="0"/>
    <w:pPr>
      <w:keepNext/>
      <w:snapToGrid w:val="0"/>
      <w:spacing w:before="160" w:after="80"/>
      <w:ind w:firstLine="1701"/>
      <w:jc w:val="center"/>
    </w:pPr>
    <w:rPr>
      <w:rFonts w:ascii="Arial" w:hAnsi="Arial" w:eastAsia="黑体" w:cs="Arial"/>
      <w:kern w:val="2"/>
      <w:sz w:val="18"/>
      <w:szCs w:val="18"/>
      <w:lang w:val="en-US" w:eastAsia="zh-CN" w:bidi="ar-SA"/>
    </w:rPr>
  </w:style>
  <w:style w:type="character" w:customStyle="1" w:styleId="1857">
    <w:name w:val="Char Char52"/>
    <w:qFormat/>
    <w:uiPriority w:val="0"/>
    <w:rPr>
      <w:rFonts w:ascii="宋体" w:hAnsi="Courier New" w:eastAsia="宋体"/>
      <w:kern w:val="2"/>
      <w:sz w:val="21"/>
      <w:lang w:val="en-US" w:eastAsia="zh-CN" w:bidi="ar-SA"/>
    </w:rPr>
  </w:style>
  <w:style w:type="character" w:customStyle="1" w:styleId="1858">
    <w:name w:val="国标-点 Char Char"/>
    <w:qFormat/>
    <w:locked/>
    <w:uiPriority w:val="0"/>
    <w:rPr>
      <w:rFonts w:ascii="宋体"/>
      <w:b/>
      <w:bCs/>
      <w:kern w:val="2"/>
      <w:sz w:val="22"/>
      <w:szCs w:val="22"/>
    </w:rPr>
  </w:style>
  <w:style w:type="paragraph" w:customStyle="1" w:styleId="1859">
    <w:name w:val="Char Char Char Char Char Char31"/>
    <w:basedOn w:val="1"/>
    <w:qFormat/>
    <w:uiPriority w:val="0"/>
    <w:pPr>
      <w:jc w:val="left"/>
    </w:pPr>
    <w:rPr>
      <w:szCs w:val="24"/>
    </w:rPr>
  </w:style>
  <w:style w:type="paragraph" w:customStyle="1" w:styleId="1860">
    <w:name w:val="样式 标题 4 +1"/>
    <w:basedOn w:val="9"/>
    <w:qFormat/>
    <w:uiPriority w:val="0"/>
    <w:pPr>
      <w:keepNext w:val="0"/>
      <w:keepLines w:val="0"/>
      <w:tabs>
        <w:tab w:val="left" w:pos="960"/>
        <w:tab w:val="left" w:pos="1440"/>
      </w:tabs>
      <w:spacing w:before="0" w:after="0" w:line="300" w:lineRule="auto"/>
      <w:ind w:left="500" w:hanging="500" w:hangingChars="500"/>
      <w:jc w:val="left"/>
    </w:pPr>
    <w:rPr>
      <w:rFonts w:ascii="Arial" w:hAnsi="Arial" w:cs="Times New Roman"/>
      <w:b w:val="0"/>
      <w:bCs w:val="0"/>
      <w:color w:val="000000"/>
      <w:sz w:val="24"/>
      <w:szCs w:val="24"/>
    </w:rPr>
  </w:style>
  <w:style w:type="paragraph" w:customStyle="1" w:styleId="1861">
    <w:name w:val="样式 正文1 + 首行缩进:  0.85 厘米"/>
    <w:basedOn w:val="554"/>
    <w:qFormat/>
    <w:uiPriority w:val="0"/>
    <w:pPr>
      <w:numPr>
        <w:numId w:val="0"/>
      </w:numPr>
      <w:tabs>
        <w:tab w:val="clear" w:pos="780"/>
        <w:tab w:val="clear" w:pos="1620"/>
        <w:tab w:val="clear" w:pos="2160"/>
      </w:tabs>
      <w:spacing w:line="360" w:lineRule="auto"/>
      <w:ind w:firstLine="480" w:firstLineChars="200"/>
      <w:jc w:val="left"/>
    </w:pPr>
    <w:rPr>
      <w:rFonts w:ascii="宋体" w:eastAsia="宋体" w:cs="宋体"/>
      <w:sz w:val="24"/>
      <w:lang w:val="en-US"/>
    </w:rPr>
  </w:style>
  <w:style w:type="paragraph" w:customStyle="1" w:styleId="1862">
    <w:name w:val="tll"/>
    <w:basedOn w:val="1"/>
    <w:qFormat/>
    <w:uiPriority w:val="0"/>
    <w:pPr>
      <w:autoSpaceDE w:val="0"/>
      <w:autoSpaceDN w:val="0"/>
      <w:adjustRightInd w:val="0"/>
      <w:jc w:val="left"/>
      <w:textAlignment w:val="baseline"/>
    </w:pPr>
    <w:rPr>
      <w:rFonts w:ascii="仿宋_GB2312" w:eastAsia="仿宋_GB2312"/>
      <w:kern w:val="0"/>
      <w:szCs w:val="20"/>
    </w:rPr>
  </w:style>
  <w:style w:type="paragraph" w:customStyle="1" w:styleId="1863">
    <w:name w:val="Char Char Char Char Char Char Char Char Char Char Char Char Char Char Char Char1"/>
    <w:basedOn w:val="1"/>
    <w:qFormat/>
    <w:uiPriority w:val="0"/>
    <w:pPr>
      <w:jc w:val="left"/>
    </w:pPr>
    <w:rPr>
      <w:szCs w:val="24"/>
    </w:rPr>
  </w:style>
  <w:style w:type="paragraph" w:customStyle="1" w:styleId="1864">
    <w:name w:val="scc"/>
    <w:basedOn w:val="1"/>
    <w:qFormat/>
    <w:uiPriority w:val="0"/>
    <w:pPr>
      <w:adjustRightInd w:val="0"/>
      <w:spacing w:line="400" w:lineRule="atLeast"/>
      <w:jc w:val="center"/>
    </w:pPr>
    <w:rPr>
      <w:rFonts w:eastAsia="楷体_GB2312"/>
      <w:b/>
      <w:kern w:val="0"/>
      <w:sz w:val="24"/>
      <w:szCs w:val="20"/>
    </w:rPr>
  </w:style>
  <w:style w:type="paragraph" w:customStyle="1" w:styleId="1865">
    <w:name w:val="图表脚注说明"/>
    <w:basedOn w:val="1"/>
    <w:qFormat/>
    <w:uiPriority w:val="0"/>
    <w:pPr>
      <w:jc w:val="left"/>
    </w:pPr>
    <w:rPr>
      <w:rFonts w:cs="宋体"/>
      <w:sz w:val="18"/>
      <w:szCs w:val="18"/>
    </w:rPr>
  </w:style>
  <w:style w:type="paragraph" w:customStyle="1" w:styleId="1866">
    <w:name w:val="第一行"/>
    <w:basedOn w:val="1"/>
    <w:qFormat/>
    <w:uiPriority w:val="0"/>
    <w:pPr>
      <w:spacing w:beforeLines="100" w:line="360" w:lineRule="auto"/>
      <w:jc w:val="center"/>
    </w:pPr>
    <w:rPr>
      <w:b/>
      <w:bCs/>
      <w:sz w:val="32"/>
      <w:szCs w:val="32"/>
    </w:rPr>
  </w:style>
  <w:style w:type="paragraph" w:customStyle="1" w:styleId="1867">
    <w:name w:val="列出段落8"/>
    <w:basedOn w:val="1"/>
    <w:qFormat/>
    <w:uiPriority w:val="0"/>
    <w:pPr>
      <w:ind w:firstLine="420" w:firstLineChars="200"/>
      <w:jc w:val="left"/>
    </w:pPr>
    <w:rPr>
      <w:rFonts w:ascii="Calibri" w:hAnsi="Calibri"/>
      <w:kern w:val="0"/>
      <w:position w:val="-6"/>
      <w:szCs w:val="20"/>
    </w:rPr>
  </w:style>
  <w:style w:type="paragraph" w:customStyle="1" w:styleId="1868">
    <w:name w:val="正文23"/>
    <w:basedOn w:val="1"/>
    <w:qFormat/>
    <w:uiPriority w:val="0"/>
    <w:pPr>
      <w:spacing w:line="360" w:lineRule="exact"/>
      <w:ind w:left="200" w:leftChars="200"/>
      <w:jc w:val="left"/>
    </w:pPr>
    <w:rPr>
      <w:sz w:val="24"/>
      <w:szCs w:val="20"/>
    </w:rPr>
  </w:style>
  <w:style w:type="paragraph" w:customStyle="1" w:styleId="1869">
    <w:name w:val="列表 51"/>
    <w:basedOn w:val="1"/>
    <w:qFormat/>
    <w:uiPriority w:val="0"/>
    <w:pPr>
      <w:adjustRightInd w:val="0"/>
      <w:spacing w:before="60" w:after="60" w:line="360" w:lineRule="auto"/>
      <w:ind w:left="100" w:leftChars="800" w:hanging="200" w:hangingChars="200"/>
      <w:jc w:val="left"/>
      <w:textAlignment w:val="baseline"/>
    </w:pPr>
    <w:rPr>
      <w:kern w:val="0"/>
      <w:sz w:val="24"/>
      <w:szCs w:val="20"/>
    </w:rPr>
  </w:style>
  <w:style w:type="paragraph" w:customStyle="1" w:styleId="1870">
    <w:name w:val="Char Char Char1 Char Char Char4"/>
    <w:basedOn w:val="1"/>
    <w:qFormat/>
    <w:uiPriority w:val="0"/>
    <w:pPr>
      <w:spacing w:line="360" w:lineRule="auto"/>
      <w:jc w:val="left"/>
    </w:pPr>
    <w:rPr>
      <w:rFonts w:hAnsi="宋体"/>
      <w:szCs w:val="24"/>
    </w:rPr>
  </w:style>
  <w:style w:type="paragraph" w:customStyle="1" w:styleId="1871">
    <w:name w:val="list22"/>
    <w:basedOn w:val="1872"/>
    <w:qFormat/>
    <w:uiPriority w:val="0"/>
    <w:pPr>
      <w:tabs>
        <w:tab w:val="left" w:pos="993"/>
      </w:tabs>
    </w:pPr>
    <w:rPr>
      <w:rFonts w:hAnsi="Times New Roman"/>
    </w:rPr>
  </w:style>
  <w:style w:type="paragraph" w:customStyle="1" w:styleId="1872">
    <w:name w:val="list2"/>
    <w:basedOn w:val="1252"/>
    <w:qFormat/>
    <w:uiPriority w:val="0"/>
    <w:pPr>
      <w:tabs>
        <w:tab w:val="left" w:pos="993"/>
        <w:tab w:val="clear" w:pos="1134"/>
      </w:tabs>
      <w:spacing w:line="360" w:lineRule="atLeast"/>
      <w:ind w:hanging="340"/>
    </w:pPr>
    <w:rPr>
      <w:sz w:val="24"/>
    </w:rPr>
  </w:style>
  <w:style w:type="paragraph" w:customStyle="1" w:styleId="1873">
    <w:name w:val="样式 正文首行缩进 2 + 蓝色 行距: 单倍行距"/>
    <w:basedOn w:val="87"/>
    <w:qFormat/>
    <w:uiPriority w:val="0"/>
    <w:pPr>
      <w:overflowPunct w:val="0"/>
      <w:adjustRightInd w:val="0"/>
      <w:spacing w:line="360" w:lineRule="auto"/>
      <w:ind w:left="1208" w:firstLine="200" w:firstLineChars="200"/>
      <w:jc w:val="left"/>
      <w:textAlignment w:val="baseline"/>
    </w:pPr>
    <w:rPr>
      <w:rFonts w:eastAsia="宋体" w:cs="宋体"/>
      <w:snapToGrid w:val="0"/>
      <w:kern w:val="0"/>
      <w:sz w:val="28"/>
    </w:rPr>
  </w:style>
  <w:style w:type="paragraph" w:customStyle="1" w:styleId="1874">
    <w:name w:val="样式 正文左缩5 + 左侧:  5 字符1"/>
    <w:basedOn w:val="1875"/>
    <w:qFormat/>
    <w:uiPriority w:val="0"/>
    <w:pPr>
      <w:widowControl w:val="0"/>
      <w:spacing w:line="300" w:lineRule="auto"/>
      <w:ind w:left="1200" w:leftChars="0"/>
      <w:jc w:val="both"/>
    </w:pPr>
    <w:rPr>
      <w:rFonts w:hAnsi="Arial"/>
      <w:color w:val="000000"/>
      <w:lang w:eastAsia="zh-CN" w:bidi="ar-SA"/>
    </w:rPr>
  </w:style>
  <w:style w:type="paragraph" w:customStyle="1" w:styleId="1875">
    <w:name w:val="正文左缩5"/>
    <w:basedOn w:val="1"/>
    <w:qFormat/>
    <w:uiPriority w:val="0"/>
    <w:pPr>
      <w:widowControl/>
      <w:spacing w:line="360" w:lineRule="auto"/>
      <w:ind w:left="500" w:leftChars="500"/>
      <w:jc w:val="left"/>
    </w:pPr>
    <w:rPr>
      <w:kern w:val="0"/>
      <w:sz w:val="24"/>
      <w:szCs w:val="24"/>
      <w:lang w:eastAsia="en-US" w:bidi="en-US"/>
    </w:rPr>
  </w:style>
  <w:style w:type="paragraph" w:customStyle="1" w:styleId="18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1877">
    <w:name w:val="样式 标题 3条标题1.1.1b3标题 3 Char条标题1.1.1 Char Char Char Char Char ...1"/>
    <w:basedOn w:val="8"/>
    <w:qFormat/>
    <w:uiPriority w:val="0"/>
    <w:pPr>
      <w:keepNext w:val="0"/>
      <w:keepLines w:val="0"/>
      <w:tabs>
        <w:tab w:val="left" w:pos="480"/>
        <w:tab w:val="left" w:pos="1021"/>
      </w:tabs>
      <w:overflowPunct w:val="0"/>
      <w:spacing w:before="0" w:after="0" w:line="360" w:lineRule="auto"/>
      <w:ind w:left="851" w:hanging="851"/>
      <w:jc w:val="left"/>
    </w:pPr>
    <w:rPr>
      <w:rFonts w:cs="宋体"/>
      <w:bCs w:val="0"/>
      <w:color w:val="000000"/>
      <w:sz w:val="24"/>
      <w:szCs w:val="20"/>
    </w:rPr>
  </w:style>
  <w:style w:type="paragraph" w:customStyle="1" w:styleId="1878">
    <w:name w:val="正文文本缩进3"/>
    <w:basedOn w:val="1"/>
    <w:qFormat/>
    <w:uiPriority w:val="0"/>
    <w:pPr>
      <w:spacing w:after="120"/>
      <w:ind w:left="420" w:leftChars="200"/>
      <w:jc w:val="left"/>
    </w:pPr>
    <w:rPr>
      <w:szCs w:val="24"/>
    </w:rPr>
  </w:style>
  <w:style w:type="paragraph" w:customStyle="1" w:styleId="1879">
    <w:name w:val="列表引导"/>
    <w:basedOn w:val="67"/>
    <w:next w:val="67"/>
    <w:qFormat/>
    <w:uiPriority w:val="0"/>
    <w:pPr>
      <w:widowControl/>
      <w:tabs>
        <w:tab w:val="left" w:pos="720"/>
      </w:tabs>
      <w:overflowPunct w:val="0"/>
      <w:autoSpaceDE w:val="0"/>
      <w:autoSpaceDN w:val="0"/>
      <w:adjustRightInd w:val="0"/>
      <w:spacing w:before="80" w:after="80"/>
      <w:ind w:left="720" w:hanging="360" w:firstLineChars="0"/>
      <w:jc w:val="left"/>
      <w:textAlignment w:val="baseline"/>
    </w:pPr>
    <w:rPr>
      <w:kern w:val="0"/>
      <w:sz w:val="20"/>
      <w:szCs w:val="20"/>
    </w:rPr>
  </w:style>
  <w:style w:type="paragraph" w:customStyle="1" w:styleId="1880">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1881">
    <w:name w:val="Bullet"/>
    <w:basedOn w:val="1"/>
    <w:qFormat/>
    <w:uiPriority w:val="0"/>
    <w:pPr>
      <w:widowControl/>
      <w:tabs>
        <w:tab w:val="left" w:pos="2552"/>
        <w:tab w:val="left" w:pos="3856"/>
        <w:tab w:val="left" w:pos="5160"/>
        <w:tab w:val="left" w:pos="6464"/>
        <w:tab w:val="left" w:pos="7768"/>
        <w:tab w:val="left" w:pos="9072"/>
      </w:tabs>
      <w:suppressAutoHyphens/>
      <w:spacing w:before="80" w:after="60"/>
      <w:ind w:left="1530" w:hanging="283"/>
      <w:jc w:val="left"/>
    </w:pPr>
    <w:rPr>
      <w:rFonts w:ascii="CG Times" w:hAnsi="CG Times" w:eastAsia="Times New Roman" w:cs="Arial"/>
      <w:sz w:val="22"/>
      <w:szCs w:val="21"/>
      <w:lang w:val="en-GB"/>
    </w:rPr>
  </w:style>
  <w:style w:type="paragraph" w:customStyle="1" w:styleId="1882">
    <w:name w:val="CM33"/>
    <w:basedOn w:val="183"/>
    <w:next w:val="183"/>
    <w:qFormat/>
    <w:uiPriority w:val="0"/>
    <w:pPr>
      <w:spacing w:after="205"/>
    </w:pPr>
    <w:rPr>
      <w:rFonts w:ascii="黑体" w:eastAsia="黑体" w:cs="Times New Roman"/>
      <w:color w:val="auto"/>
      <w:kern w:val="2"/>
    </w:rPr>
  </w:style>
  <w:style w:type="paragraph" w:customStyle="1" w:styleId="1883">
    <w:name w:val="bf(1)"/>
    <w:basedOn w:val="1"/>
    <w:qFormat/>
    <w:uiPriority w:val="0"/>
    <w:pPr>
      <w:spacing w:after="156"/>
      <w:ind w:left="1439" w:hanging="540"/>
      <w:jc w:val="left"/>
    </w:pPr>
    <w:rPr>
      <w:sz w:val="24"/>
      <w:szCs w:val="20"/>
    </w:rPr>
  </w:style>
  <w:style w:type="paragraph" w:customStyle="1" w:styleId="1884">
    <w:name w:val="正文（首行缩进两字）1"/>
    <w:basedOn w:val="24"/>
    <w:qFormat/>
    <w:uiPriority w:val="0"/>
    <w:pPr>
      <w:tabs>
        <w:tab w:val="left" w:pos="737"/>
      </w:tabs>
      <w:autoSpaceDE/>
      <w:autoSpaceDN/>
      <w:snapToGrid w:val="0"/>
      <w:spacing w:before="120" w:after="120"/>
      <w:ind w:left="851" w:firstLine="480" w:firstLineChars="200"/>
      <w:jc w:val="left"/>
      <w:textAlignment w:val="baseline"/>
    </w:pPr>
    <w:rPr>
      <w:rFonts w:ascii="Times New Roman" w:hAnsi="Times New Roman" w:cs="Times New Roman"/>
      <w:snapToGrid w:val="0"/>
      <w:kern w:val="0"/>
      <w:szCs w:val="24"/>
    </w:rPr>
  </w:style>
  <w:style w:type="paragraph" w:customStyle="1" w:styleId="1885">
    <w:name w:val="正文文本缩进 25"/>
    <w:basedOn w:val="1"/>
    <w:qFormat/>
    <w:uiPriority w:val="0"/>
    <w:pPr>
      <w:adjustRightInd w:val="0"/>
      <w:spacing w:line="360" w:lineRule="atLeast"/>
      <w:ind w:firstLine="425"/>
      <w:jc w:val="left"/>
      <w:textAlignment w:val="baseline"/>
    </w:pPr>
    <w:rPr>
      <w:kern w:val="0"/>
      <w:sz w:val="24"/>
      <w:szCs w:val="20"/>
    </w:rPr>
  </w:style>
  <w:style w:type="paragraph" w:customStyle="1" w:styleId="1886">
    <w:name w:val="Char Char Char Char Char Char6"/>
    <w:basedOn w:val="1"/>
    <w:qFormat/>
    <w:uiPriority w:val="0"/>
    <w:pPr>
      <w:jc w:val="left"/>
    </w:pPr>
    <w:rPr>
      <w:kern w:val="0"/>
      <w:position w:val="-6"/>
      <w:szCs w:val="20"/>
    </w:rPr>
  </w:style>
  <w:style w:type="paragraph" w:customStyle="1" w:styleId="1887">
    <w:name w:val="序号"/>
    <w:qFormat/>
    <w:uiPriority w:val="0"/>
    <w:pPr>
      <w:tabs>
        <w:tab w:val="left" w:pos="0"/>
      </w:tabs>
    </w:pPr>
    <w:rPr>
      <w:rFonts w:ascii="宋体" w:hAnsi="Times New Roman" w:eastAsia="宋体" w:cs="Times New Roman"/>
      <w:bCs/>
      <w:kern w:val="2"/>
      <w:sz w:val="24"/>
      <w:szCs w:val="28"/>
      <w:lang w:val="en-US" w:eastAsia="zh-CN" w:bidi="ar-SA"/>
    </w:rPr>
  </w:style>
  <w:style w:type="paragraph" w:customStyle="1" w:styleId="1888">
    <w:name w:val="fi-1560li1560ri-194sb60s"/>
    <w:qFormat/>
    <w:uiPriority w:val="0"/>
    <w:pPr>
      <w:widowControl w:val="0"/>
      <w:autoSpaceDE w:val="0"/>
      <w:autoSpaceDN w:val="0"/>
      <w:adjustRightInd w:val="0"/>
      <w:jc w:val="both"/>
    </w:pPr>
    <w:rPr>
      <w:rFonts w:ascii="楷体_GB2312" w:hAnsi="Times New Roman" w:eastAsia="楷体_GB2312" w:cs="Times New Roman"/>
      <w:lang w:val="en-US" w:eastAsia="zh-CN" w:bidi="ar-SA"/>
    </w:rPr>
  </w:style>
  <w:style w:type="paragraph" w:customStyle="1" w:styleId="1889">
    <w:name w:val="样式 蓝色 首行缩进:  2 字符 左  8.5 字符"/>
    <w:basedOn w:val="1"/>
    <w:qFormat/>
    <w:uiPriority w:val="0"/>
    <w:pPr>
      <w:spacing w:line="360" w:lineRule="auto"/>
      <w:ind w:left="450" w:leftChars="450" w:firstLine="200" w:firstLineChars="200"/>
      <w:jc w:val="left"/>
    </w:pPr>
    <w:rPr>
      <w:rFonts w:cs="宋体"/>
      <w:color w:val="0000FF"/>
      <w:sz w:val="24"/>
      <w:szCs w:val="20"/>
    </w:rPr>
  </w:style>
  <w:style w:type="paragraph" w:customStyle="1" w:styleId="1890">
    <w:name w:val="纯文本41"/>
    <w:basedOn w:val="1"/>
    <w:qFormat/>
    <w:uiPriority w:val="0"/>
    <w:pPr>
      <w:adjustRightInd w:val="0"/>
      <w:spacing w:after="120" w:line="400" w:lineRule="exact"/>
      <w:ind w:firstLine="567"/>
      <w:jc w:val="left"/>
      <w:textAlignment w:val="baseline"/>
    </w:pPr>
    <w:rPr>
      <w:kern w:val="0"/>
      <w:sz w:val="28"/>
      <w:szCs w:val="20"/>
    </w:rPr>
  </w:style>
  <w:style w:type="paragraph" w:customStyle="1" w:styleId="1891">
    <w:name w:val="mml"/>
    <w:basedOn w:val="1"/>
    <w:qFormat/>
    <w:uiPriority w:val="0"/>
    <w:pPr>
      <w:tabs>
        <w:tab w:val="left" w:pos="1134"/>
      </w:tabs>
      <w:autoSpaceDE w:val="0"/>
      <w:autoSpaceDN w:val="0"/>
      <w:adjustRightInd w:val="0"/>
      <w:spacing w:before="240" w:after="240" w:line="227" w:lineRule="atLeast"/>
      <w:ind w:left="1134" w:hanging="1134"/>
      <w:jc w:val="center"/>
    </w:pPr>
    <w:rPr>
      <w:rFonts w:ascii="黑体" w:eastAsia="黑体"/>
      <w:spacing w:val="5"/>
      <w:kern w:val="0"/>
      <w:sz w:val="36"/>
      <w:szCs w:val="20"/>
    </w:rPr>
  </w:style>
  <w:style w:type="paragraph" w:customStyle="1" w:styleId="1892">
    <w:name w:val="Tabellen-Ü"/>
    <w:basedOn w:val="1"/>
    <w:next w:val="1"/>
    <w:qFormat/>
    <w:uiPriority w:val="0"/>
    <w:pPr>
      <w:widowControl/>
      <w:spacing w:before="40" w:after="40"/>
      <w:jc w:val="left"/>
    </w:pPr>
    <w:rPr>
      <w:b/>
      <w:kern w:val="0"/>
      <w:sz w:val="16"/>
      <w:szCs w:val="20"/>
      <w:lang w:val="de-DE" w:eastAsia="de-DE"/>
    </w:rPr>
  </w:style>
  <w:style w:type="paragraph" w:customStyle="1" w:styleId="189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894">
    <w:name w:val="Char Char25"/>
    <w:basedOn w:val="1"/>
    <w:qFormat/>
    <w:uiPriority w:val="0"/>
    <w:pPr>
      <w:spacing w:line="360" w:lineRule="auto"/>
      <w:jc w:val="left"/>
    </w:pPr>
    <w:rPr>
      <w:sz w:val="24"/>
      <w:szCs w:val="24"/>
    </w:rPr>
  </w:style>
  <w:style w:type="paragraph" w:customStyle="1" w:styleId="18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896">
    <w:name w:val="批注框文本6"/>
    <w:basedOn w:val="1"/>
    <w:qFormat/>
    <w:uiPriority w:val="0"/>
    <w:pPr>
      <w:adjustRightInd w:val="0"/>
      <w:jc w:val="left"/>
      <w:textAlignment w:val="baseline"/>
    </w:pPr>
    <w:rPr>
      <w:sz w:val="18"/>
      <w:szCs w:val="20"/>
    </w:rPr>
  </w:style>
  <w:style w:type="paragraph" w:customStyle="1" w:styleId="1897">
    <w:name w:val="样式 样式 黑体 小四 加粗 黑色 左侧:  0 厘米 悬挂缩进: 0.01 字符 行距: 固定值 25 磅 + 段前: 0.5...3"/>
    <w:basedOn w:val="1"/>
    <w:qFormat/>
    <w:uiPriority w:val="0"/>
    <w:pPr>
      <w:keepNext/>
      <w:spacing w:beforeLines="50" w:afterLines="50" w:line="500" w:lineRule="exact"/>
      <w:jc w:val="left"/>
      <w:outlineLvl w:val="1"/>
    </w:pPr>
    <w:rPr>
      <w:rFonts w:ascii="黑体" w:hAnsi="Arial Narrow" w:cs="宋体"/>
      <w:b/>
      <w:color w:val="000000"/>
      <w:sz w:val="28"/>
      <w:szCs w:val="20"/>
    </w:rPr>
  </w:style>
  <w:style w:type="paragraph" w:customStyle="1" w:styleId="1898">
    <w:name w:val="5）标书正文 首行缩进2字符"/>
    <w:basedOn w:val="1"/>
    <w:qFormat/>
    <w:uiPriority w:val="0"/>
    <w:pPr>
      <w:suppressAutoHyphens/>
      <w:spacing w:line="480" w:lineRule="exact"/>
      <w:ind w:firstLine="200"/>
      <w:jc w:val="left"/>
    </w:pPr>
    <w:rPr>
      <w:rFonts w:ascii="仿宋_GB2312" w:hAnsi="仿宋_GB2312" w:eastAsia="仿宋_GB2312"/>
      <w:kern w:val="1"/>
      <w:sz w:val="28"/>
      <w:szCs w:val="20"/>
      <w:lang w:eastAsia="ar-SA"/>
    </w:rPr>
  </w:style>
  <w:style w:type="paragraph" w:customStyle="1" w:styleId="1899">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900">
    <w:name w:val="用户正文1"/>
    <w:qFormat/>
    <w:uiPriority w:val="0"/>
    <w:pPr>
      <w:widowControl w:val="0"/>
      <w:autoSpaceDE w:val="0"/>
      <w:autoSpaceDN w:val="0"/>
      <w:adjustRightInd w:val="0"/>
      <w:spacing w:line="360" w:lineRule="atLeast"/>
      <w:ind w:firstLine="573"/>
      <w:jc w:val="both"/>
    </w:pPr>
    <w:rPr>
      <w:rFonts w:ascii="宋体" w:hAnsi="Times New Roman" w:eastAsia="宋体" w:cs="Times New Roman"/>
      <w:sz w:val="30"/>
      <w:lang w:val="en-US" w:eastAsia="zh-CN" w:bidi="ar-SA"/>
    </w:rPr>
  </w:style>
  <w:style w:type="paragraph" w:customStyle="1" w:styleId="1901">
    <w:name w:val="Item Step in Table"/>
    <w:qFormat/>
    <w:uiPriority w:val="0"/>
    <w:pPr>
      <w:tabs>
        <w:tab w:val="left" w:pos="284"/>
        <w:tab w:val="left" w:pos="425"/>
        <w:tab w:val="left" w:pos="1191"/>
      </w:tabs>
      <w:topLinePunct/>
      <w:spacing w:before="40" w:after="40"/>
      <w:ind w:left="1191" w:hanging="425"/>
    </w:pPr>
    <w:rPr>
      <w:rFonts w:ascii="Times New Roman" w:hAnsi="Times New Roman" w:eastAsia="宋体" w:cs="Arial"/>
      <w:sz w:val="22"/>
      <w:szCs w:val="22"/>
      <w:lang w:val="en-US" w:eastAsia="zh-CN" w:bidi="ar-SA"/>
    </w:rPr>
  </w:style>
  <w:style w:type="paragraph" w:customStyle="1" w:styleId="1902">
    <w:name w:val="节标"/>
    <w:basedOn w:val="1903"/>
    <w:next w:val="1"/>
    <w:qFormat/>
    <w:uiPriority w:val="0"/>
    <w:pPr>
      <w:keepLines/>
      <w:spacing w:after="360"/>
      <w:jc w:val="center"/>
    </w:pPr>
  </w:style>
  <w:style w:type="paragraph" w:customStyle="1" w:styleId="1903">
    <w:name w:val="基准篇头"/>
    <w:basedOn w:val="1"/>
    <w:next w:val="1"/>
    <w:qFormat/>
    <w:uiPriority w:val="0"/>
    <w:pPr>
      <w:keepNext/>
      <w:widowControl/>
      <w:overflowPunct w:val="0"/>
      <w:autoSpaceDE w:val="0"/>
      <w:autoSpaceDN w:val="0"/>
      <w:adjustRightInd w:val="0"/>
      <w:spacing w:before="240" w:after="120"/>
      <w:jc w:val="left"/>
      <w:textAlignment w:val="baseline"/>
    </w:pPr>
    <w:rPr>
      <w:b/>
      <w:kern w:val="28"/>
      <w:sz w:val="36"/>
      <w:szCs w:val="20"/>
    </w:rPr>
  </w:style>
  <w:style w:type="paragraph" w:customStyle="1" w:styleId="1904">
    <w:name w:val="f17hichaf0dbchaf17cgridl"/>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1905">
    <w:name w:val="样式 (中文) 仿宋_GB2312 行距: 1.5 倍行距"/>
    <w:basedOn w:val="1"/>
    <w:qFormat/>
    <w:uiPriority w:val="0"/>
    <w:pPr>
      <w:spacing w:line="360" w:lineRule="auto"/>
      <w:ind w:firstLine="480" w:firstLineChars="200"/>
      <w:jc w:val="left"/>
    </w:pPr>
    <w:rPr>
      <w:rFonts w:cs="宋体"/>
      <w:sz w:val="24"/>
      <w:szCs w:val="20"/>
    </w:rPr>
  </w:style>
  <w:style w:type="paragraph" w:customStyle="1" w:styleId="1906">
    <w:name w:val="xl3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olor w:val="00FFFF"/>
      <w:kern w:val="0"/>
      <w:sz w:val="24"/>
      <w:szCs w:val="20"/>
    </w:rPr>
  </w:style>
  <w:style w:type="paragraph" w:customStyle="1" w:styleId="1907">
    <w:name w:val="总标题"/>
    <w:basedOn w:val="6"/>
    <w:qFormat/>
    <w:uiPriority w:val="0"/>
    <w:pPr>
      <w:widowControl/>
      <w:numPr>
        <w:numId w:val="0"/>
      </w:numPr>
      <w:adjustRightInd/>
      <w:spacing w:before="0" w:after="0" w:line="360" w:lineRule="auto"/>
      <w:jc w:val="center"/>
    </w:pPr>
    <w:rPr>
      <w:rFonts w:ascii="黑体" w:hAnsi="Arial" w:eastAsia="黑体"/>
      <w:b w:val="0"/>
      <w:szCs w:val="20"/>
    </w:rPr>
  </w:style>
  <w:style w:type="paragraph" w:customStyle="1" w:styleId="1908">
    <w:name w:val="Char Char Char Char Char Char Char21"/>
    <w:basedOn w:val="1"/>
    <w:qFormat/>
    <w:uiPriority w:val="0"/>
    <w:pPr>
      <w:jc w:val="left"/>
    </w:pPr>
    <w:rPr>
      <w:szCs w:val="24"/>
    </w:rPr>
  </w:style>
  <w:style w:type="paragraph" w:customStyle="1" w:styleId="1909">
    <w:name w:val="Char Char Char Char Char Char1 Char Char Char Char Char Char Char Char Char Char2"/>
    <w:basedOn w:val="1"/>
    <w:qFormat/>
    <w:uiPriority w:val="0"/>
    <w:pPr>
      <w:jc w:val="left"/>
    </w:pPr>
    <w:rPr>
      <w:kern w:val="0"/>
      <w:position w:val="-6"/>
      <w:sz w:val="32"/>
      <w:szCs w:val="20"/>
    </w:rPr>
  </w:style>
  <w:style w:type="paragraph" w:customStyle="1" w:styleId="1910">
    <w:name w:val="样式 居中"/>
    <w:basedOn w:val="1"/>
    <w:qFormat/>
    <w:uiPriority w:val="0"/>
    <w:pPr>
      <w:spacing w:line="360" w:lineRule="auto"/>
      <w:jc w:val="center"/>
    </w:pPr>
    <w:rPr>
      <w:sz w:val="22"/>
      <w:szCs w:val="20"/>
    </w:rPr>
  </w:style>
  <w:style w:type="paragraph" w:customStyle="1" w:styleId="1911">
    <w:name w:val="Char Char31"/>
    <w:basedOn w:val="1"/>
    <w:qFormat/>
    <w:uiPriority w:val="0"/>
    <w:pPr>
      <w:jc w:val="left"/>
    </w:pPr>
    <w:rPr>
      <w:szCs w:val="21"/>
    </w:rPr>
  </w:style>
  <w:style w:type="paragraph" w:customStyle="1" w:styleId="1912">
    <w:name w:val="Char Char Char Char Char Char Char Char Char Char Char Char Char Char Char Char Char Char Char Char Char1 Char"/>
    <w:basedOn w:val="1"/>
    <w:qFormat/>
    <w:uiPriority w:val="0"/>
    <w:pPr>
      <w:jc w:val="left"/>
    </w:pPr>
    <w:rPr>
      <w:szCs w:val="20"/>
    </w:rPr>
  </w:style>
  <w:style w:type="paragraph" w:customStyle="1" w:styleId="1913">
    <w:name w:val="Char35"/>
    <w:basedOn w:val="1"/>
    <w:qFormat/>
    <w:uiPriority w:val="0"/>
    <w:pPr>
      <w:spacing w:line="360" w:lineRule="auto"/>
      <w:ind w:firstLine="200" w:firstLineChars="200"/>
      <w:jc w:val="left"/>
    </w:pPr>
    <w:rPr>
      <w:kern w:val="0"/>
      <w:position w:val="-6"/>
      <w:szCs w:val="20"/>
    </w:rPr>
  </w:style>
  <w:style w:type="paragraph" w:customStyle="1" w:styleId="1914">
    <w:name w:val="菲页(卷)"/>
    <w:basedOn w:val="6"/>
    <w:next w:val="1108"/>
    <w:qFormat/>
    <w:uiPriority w:val="0"/>
    <w:pPr>
      <w:keepLines w:val="0"/>
      <w:widowControl/>
      <w:numPr>
        <w:numId w:val="0"/>
      </w:numPr>
      <w:tabs>
        <w:tab w:val="left" w:pos="425"/>
        <w:tab w:val="left" w:pos="4020"/>
      </w:tabs>
      <w:adjustRightInd/>
      <w:spacing w:before="0" w:after="0"/>
      <w:ind w:left="425" w:hanging="425"/>
      <w:jc w:val="center"/>
      <w:outlineLvl w:val="1"/>
    </w:pPr>
    <w:rPr>
      <w:rFonts w:ascii="黑体" w:eastAsia="黑体"/>
      <w:b w:val="0"/>
      <w:bCs w:val="0"/>
      <w:kern w:val="0"/>
      <w:sz w:val="52"/>
      <w:szCs w:val="20"/>
    </w:rPr>
  </w:style>
  <w:style w:type="paragraph" w:customStyle="1" w:styleId="1915">
    <w:name w:val="Item List in Table"/>
    <w:basedOn w:val="1"/>
    <w:qFormat/>
    <w:uiPriority w:val="0"/>
    <w:pPr>
      <w:widowControl/>
      <w:tabs>
        <w:tab w:val="left" w:pos="425"/>
        <w:tab w:val="left" w:pos="1475"/>
      </w:tabs>
      <w:topLinePunct/>
      <w:adjustRightInd w:val="0"/>
      <w:snapToGrid w:val="0"/>
      <w:spacing w:before="80" w:after="80" w:line="240" w:lineRule="atLeast"/>
      <w:ind w:left="425" w:hanging="425"/>
      <w:jc w:val="left"/>
    </w:pPr>
    <w:rPr>
      <w:rFonts w:cs="Arial"/>
      <w:kern w:val="0"/>
      <w:szCs w:val="21"/>
    </w:rPr>
  </w:style>
  <w:style w:type="paragraph" w:customStyle="1" w:styleId="1916">
    <w:name w:val="td_text_3"/>
    <w:basedOn w:val="1"/>
    <w:qFormat/>
    <w:uiPriority w:val="0"/>
    <w:pPr>
      <w:widowControl/>
      <w:spacing w:before="100" w:beforeAutospacing="1" w:after="100" w:afterAutospacing="1" w:line="360" w:lineRule="auto"/>
      <w:jc w:val="left"/>
    </w:pPr>
    <w:rPr>
      <w:rFonts w:hAnsi="宋体" w:cs="宋体"/>
      <w:color w:val="000000"/>
      <w:kern w:val="0"/>
      <w:sz w:val="24"/>
      <w:szCs w:val="24"/>
    </w:rPr>
  </w:style>
  <w:style w:type="paragraph" w:customStyle="1" w:styleId="1917">
    <w:name w:val="Char Char1 (文字) (文字)1"/>
    <w:basedOn w:val="1"/>
    <w:qFormat/>
    <w:uiPriority w:val="0"/>
    <w:pPr>
      <w:spacing w:line="360" w:lineRule="auto"/>
      <w:jc w:val="left"/>
    </w:pPr>
    <w:rPr>
      <w:sz w:val="28"/>
      <w:szCs w:val="20"/>
    </w:rPr>
  </w:style>
  <w:style w:type="paragraph" w:customStyle="1" w:styleId="1918">
    <w:name w:val="封面标准号2"/>
    <w:basedOn w:val="1895"/>
    <w:qFormat/>
    <w:uiPriority w:val="0"/>
    <w:pPr>
      <w:adjustRightInd w:val="0"/>
      <w:spacing w:before="357" w:line="280" w:lineRule="exact"/>
    </w:pPr>
    <w:rPr>
      <w:szCs w:val="20"/>
    </w:rPr>
  </w:style>
  <w:style w:type="paragraph" w:customStyle="1" w:styleId="1919">
    <w:name w:val="样式 第五行 + 左侧:  -8 字符 段前: 2 行"/>
    <w:basedOn w:val="1920"/>
    <w:qFormat/>
    <w:uiPriority w:val="0"/>
    <w:pPr>
      <w:spacing w:beforeLines="200"/>
      <w:ind w:left="-600" w:leftChars="-600"/>
    </w:pPr>
    <w:rPr>
      <w:b/>
      <w:bCs/>
      <w:sz w:val="28"/>
      <w:szCs w:val="20"/>
    </w:rPr>
  </w:style>
  <w:style w:type="paragraph" w:customStyle="1" w:styleId="1920">
    <w:name w:val="第五行"/>
    <w:basedOn w:val="1"/>
    <w:qFormat/>
    <w:uiPriority w:val="0"/>
    <w:pPr>
      <w:spacing w:beforeLines="100" w:line="360" w:lineRule="auto"/>
      <w:jc w:val="center"/>
    </w:pPr>
    <w:rPr>
      <w:sz w:val="32"/>
      <w:szCs w:val="32"/>
    </w:rPr>
  </w:style>
  <w:style w:type="paragraph" w:customStyle="1" w:styleId="1921">
    <w:name w:val="出版单位"/>
    <w:qFormat/>
    <w:uiPriority w:val="0"/>
    <w:pPr>
      <w:spacing w:line="300" w:lineRule="auto"/>
      <w:ind w:left="1134" w:right="1134"/>
      <w:jc w:val="center"/>
      <w:textAlignment w:val="baseline"/>
    </w:pPr>
    <w:rPr>
      <w:rFonts w:ascii="宋体" w:hAnsi="Times New Roman" w:eastAsia="宋体" w:cs="Times New Roman"/>
      <w:b/>
      <w:spacing w:val="50"/>
      <w:sz w:val="28"/>
      <w:lang w:val="en-US" w:eastAsia="zh-CN" w:bidi="ar-SA"/>
    </w:rPr>
  </w:style>
  <w:style w:type="paragraph" w:customStyle="1" w:styleId="1922">
    <w:name w:val="Table Paragraph"/>
    <w:basedOn w:val="1"/>
    <w:qFormat/>
    <w:uiPriority w:val="1"/>
    <w:pPr>
      <w:adjustRightInd w:val="0"/>
      <w:spacing w:line="360" w:lineRule="atLeast"/>
      <w:jc w:val="left"/>
      <w:textAlignment w:val="baseline"/>
    </w:pPr>
    <w:rPr>
      <w:rFonts w:ascii="Calibri" w:hAnsi="Calibri" w:cs="黑体"/>
      <w:kern w:val="0"/>
      <w:sz w:val="22"/>
      <w:szCs w:val="20"/>
      <w:lang w:eastAsia="en-US"/>
    </w:rPr>
  </w:style>
  <w:style w:type="paragraph" w:customStyle="1" w:styleId="1923">
    <w:name w:val="纯文本11"/>
    <w:basedOn w:val="1"/>
    <w:qFormat/>
    <w:uiPriority w:val="0"/>
    <w:pPr>
      <w:adjustRightInd w:val="0"/>
      <w:jc w:val="left"/>
    </w:pPr>
    <w:rPr>
      <w:kern w:val="0"/>
      <w:sz w:val="28"/>
      <w:szCs w:val="20"/>
    </w:rPr>
  </w:style>
  <w:style w:type="paragraph" w:customStyle="1" w:styleId="1924">
    <w:name w:val="工程建设章标题"/>
    <w:next w:val="424"/>
    <w:qFormat/>
    <w:uiPriority w:val="0"/>
    <w:pPr>
      <w:tabs>
        <w:tab w:val="left" w:pos="771"/>
      </w:tabs>
      <w:spacing w:before="640" w:after="560" w:line="480" w:lineRule="exact"/>
      <w:ind w:left="771" w:hanging="420"/>
      <w:jc w:val="center"/>
      <w:outlineLvl w:val="1"/>
    </w:pPr>
    <w:rPr>
      <w:rFonts w:ascii="黑体" w:hAnsi="Times New Roman" w:eastAsia="黑体" w:cs="Times New Roman"/>
      <w:b/>
      <w:sz w:val="28"/>
      <w:lang w:val="en-US" w:eastAsia="zh-CN" w:bidi="ar-SA"/>
    </w:rPr>
  </w:style>
  <w:style w:type="paragraph" w:customStyle="1" w:styleId="1925">
    <w:name w:val="Body"/>
    <w:qFormat/>
    <w:uiPriority w:val="0"/>
    <w:pPr>
      <w:tabs>
        <w:tab w:val="left" w:pos="3686"/>
        <w:tab w:val="left" w:pos="4820"/>
        <w:tab w:val="left" w:pos="5954"/>
        <w:tab w:val="left" w:pos="7088"/>
        <w:tab w:val="left" w:pos="8222"/>
      </w:tabs>
      <w:spacing w:line="460" w:lineRule="exact"/>
      <w:ind w:firstLine="210" w:firstLineChars="100"/>
      <w:jc w:val="both"/>
    </w:pPr>
    <w:rPr>
      <w:rFonts w:ascii="宋体" w:hAnsi="宋体" w:eastAsia="宋体" w:cs="Times New Roman"/>
      <w:color w:val="000000"/>
      <w:sz w:val="21"/>
      <w:lang w:val="en-US" w:eastAsia="zh-CN" w:bidi="ar-SA"/>
    </w:rPr>
  </w:style>
  <w:style w:type="paragraph" w:customStyle="1" w:styleId="1926">
    <w:name w:val="标题 3李洪"/>
    <w:basedOn w:val="1"/>
    <w:qFormat/>
    <w:uiPriority w:val="0"/>
    <w:pPr>
      <w:tabs>
        <w:tab w:val="left" w:pos="567"/>
        <w:tab w:val="left" w:pos="855"/>
        <w:tab w:val="left" w:pos="1620"/>
      </w:tabs>
      <w:ind w:left="1620" w:hanging="420"/>
      <w:jc w:val="left"/>
    </w:pPr>
    <w:rPr>
      <w:szCs w:val="24"/>
    </w:rPr>
  </w:style>
  <w:style w:type="paragraph" w:customStyle="1" w:styleId="1927">
    <w:name w:val="样式 (西文) 宋体 (中文) 宋体 11 磅 黑色 居中 行距: 单倍行距 首行缩进:  0 字符"/>
    <w:basedOn w:val="1"/>
    <w:qFormat/>
    <w:uiPriority w:val="0"/>
    <w:pPr>
      <w:spacing w:line="0" w:lineRule="atLeast"/>
      <w:jc w:val="center"/>
    </w:pPr>
    <w:rPr>
      <w:rFonts w:ascii="楷体_GB2312" w:hAnsi="宋体" w:eastAsia="楷体_GB2312" w:cs="宋体"/>
      <w:kern w:val="0"/>
      <w:sz w:val="24"/>
      <w:szCs w:val="20"/>
    </w:rPr>
  </w:style>
  <w:style w:type="paragraph" w:customStyle="1" w:styleId="1928">
    <w:name w:val="样式 纯文本普通文字 Char + 行距: 多倍行距 1.25 字行"/>
    <w:basedOn w:val="1"/>
    <w:qFormat/>
    <w:uiPriority w:val="0"/>
    <w:pPr>
      <w:adjustRightInd w:val="0"/>
      <w:spacing w:line="380" w:lineRule="exact"/>
      <w:ind w:firstLine="200" w:firstLineChars="200"/>
      <w:jc w:val="left"/>
    </w:pPr>
    <w:rPr>
      <w:rFonts w:hAnsi="Courier New"/>
      <w:bCs/>
      <w:color w:val="000000"/>
      <w:szCs w:val="21"/>
    </w:rPr>
  </w:style>
  <w:style w:type="paragraph" w:customStyle="1" w:styleId="1929">
    <w:name w:val="xl4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1930">
    <w:name w:val="文档结构图8"/>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1931">
    <w:name w:val="样式 1.1.1.1A- + 黑色"/>
    <w:basedOn w:val="1"/>
    <w:qFormat/>
    <w:uiPriority w:val="0"/>
    <w:pPr>
      <w:adjustRightInd w:val="0"/>
      <w:snapToGrid w:val="0"/>
      <w:spacing w:before="60" w:line="324" w:lineRule="auto"/>
      <w:ind w:left="480" w:hanging="510"/>
      <w:jc w:val="left"/>
    </w:pPr>
    <w:rPr>
      <w:snapToGrid w:val="0"/>
      <w:color w:val="000000"/>
      <w:kern w:val="0"/>
      <w:szCs w:val="21"/>
    </w:rPr>
  </w:style>
  <w:style w:type="paragraph" w:customStyle="1" w:styleId="193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933">
    <w:name w:val="封面表格文本"/>
    <w:basedOn w:val="1"/>
    <w:qFormat/>
    <w:uiPriority w:val="0"/>
    <w:pPr>
      <w:widowControl/>
      <w:autoSpaceDE w:val="0"/>
      <w:autoSpaceDN w:val="0"/>
      <w:adjustRightInd w:val="0"/>
      <w:snapToGrid w:val="0"/>
      <w:spacing w:before="80" w:after="80" w:line="300" w:lineRule="auto"/>
      <w:jc w:val="center"/>
    </w:pPr>
    <w:rPr>
      <w:rFonts w:cs="Arial"/>
      <w:kern w:val="0"/>
      <w:szCs w:val="21"/>
    </w:rPr>
  </w:style>
  <w:style w:type="paragraph" w:customStyle="1" w:styleId="1934">
    <w:name w:val="样式 首行缩进:  2 字符 行距: 多倍行距 1.75 字行"/>
    <w:basedOn w:val="1"/>
    <w:qFormat/>
    <w:uiPriority w:val="0"/>
    <w:pPr>
      <w:spacing w:line="420" w:lineRule="auto"/>
      <w:ind w:firstLine="480" w:firstLineChars="200"/>
      <w:jc w:val="left"/>
    </w:pPr>
    <w:rPr>
      <w:rFonts w:cs="宋体"/>
      <w:szCs w:val="24"/>
      <w:lang w:bidi="he-IL"/>
    </w:rPr>
  </w:style>
  <w:style w:type="paragraph" w:customStyle="1" w:styleId="1935">
    <w:name w:val="Item List Text"/>
    <w:qFormat/>
    <w:uiPriority w:val="0"/>
    <w:pPr>
      <w:adjustRightInd w:val="0"/>
      <w:snapToGrid w:val="0"/>
      <w:spacing w:before="80" w:after="80" w:line="240" w:lineRule="atLeast"/>
      <w:ind w:left="2126"/>
    </w:pPr>
    <w:rPr>
      <w:rFonts w:hint="eastAsia" w:ascii="Times New Roman" w:hAnsi="Times New Roman" w:eastAsia="宋体" w:cs="Times New Roman"/>
      <w:kern w:val="2"/>
      <w:sz w:val="21"/>
      <w:szCs w:val="21"/>
      <w:lang w:val="en-US" w:eastAsia="zh-CN" w:bidi="ar-SA"/>
    </w:rPr>
  </w:style>
  <w:style w:type="paragraph" w:customStyle="1" w:styleId="1936">
    <w:name w:val="样式 标题 1 + 居中"/>
    <w:basedOn w:val="6"/>
    <w:qFormat/>
    <w:uiPriority w:val="0"/>
    <w:pPr>
      <w:numPr>
        <w:numId w:val="0"/>
      </w:numPr>
      <w:tabs>
        <w:tab w:val="left" w:pos="495"/>
        <w:tab w:val="left" w:pos="1800"/>
      </w:tabs>
      <w:spacing w:before="480" w:after="360"/>
      <w:ind w:left="495" w:hanging="495"/>
      <w:jc w:val="center"/>
      <w:textAlignment w:val="baseline"/>
    </w:pPr>
    <w:rPr>
      <w:rFonts w:eastAsia="黑体" w:cs="宋体"/>
      <w:sz w:val="36"/>
      <w:szCs w:val="20"/>
    </w:rPr>
  </w:style>
  <w:style w:type="paragraph" w:customStyle="1" w:styleId="1937">
    <w:name w:val="附录三级条标题"/>
    <w:basedOn w:val="1938"/>
    <w:next w:val="424"/>
    <w:qFormat/>
    <w:uiPriority w:val="0"/>
    <w:pPr>
      <w:numPr>
        <w:numId w:val="0"/>
      </w:numPr>
      <w:tabs>
        <w:tab w:val="left" w:pos="1140"/>
      </w:tabs>
      <w:spacing w:beforeLines="50" w:afterLines="50" w:line="240" w:lineRule="auto"/>
      <w:outlineLvl w:val="4"/>
    </w:pPr>
    <w:rPr>
      <w:rFonts w:cs="黑体"/>
      <w:szCs w:val="21"/>
    </w:rPr>
  </w:style>
  <w:style w:type="paragraph" w:customStyle="1" w:styleId="1938">
    <w:name w:val="附录二级条标题"/>
    <w:basedOn w:val="1939"/>
    <w:next w:val="424"/>
    <w:qFormat/>
    <w:uiPriority w:val="0"/>
    <w:pPr>
      <w:numPr>
        <w:ilvl w:val="0"/>
        <w:numId w:val="19"/>
      </w:numPr>
      <w:tabs>
        <w:tab w:val="left" w:pos="1140"/>
      </w:tabs>
      <w:ind w:left="0" w:firstLine="0"/>
      <w:outlineLvl w:val="3"/>
    </w:pPr>
  </w:style>
  <w:style w:type="paragraph" w:customStyle="1" w:styleId="1939">
    <w:name w:val="附录一级条标题"/>
    <w:basedOn w:val="1940"/>
    <w:next w:val="424"/>
    <w:qFormat/>
    <w:uiPriority w:val="0"/>
    <w:pPr>
      <w:numPr>
        <w:ilvl w:val="6"/>
      </w:numPr>
      <w:autoSpaceDN w:val="0"/>
      <w:spacing w:beforeLines="0" w:afterLines="0"/>
      <w:ind w:left="0" w:firstLine="0"/>
      <w:outlineLvl w:val="2"/>
    </w:pPr>
  </w:style>
  <w:style w:type="paragraph" w:customStyle="1" w:styleId="1940">
    <w:name w:val="附录章标题"/>
    <w:next w:val="424"/>
    <w:qFormat/>
    <w:uiPriority w:val="0"/>
    <w:pPr>
      <w:numPr>
        <w:ilvl w:val="5"/>
        <w:numId w:val="20"/>
      </w:numPr>
      <w:wordWrap w:val="0"/>
      <w:overflowPunct w:val="0"/>
      <w:autoSpaceDE w:val="0"/>
      <w:spacing w:beforeLines="50" w:afterLines="50" w:line="360" w:lineRule="auto"/>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1941">
    <w:name w:val="table"/>
    <w:basedOn w:val="1942"/>
    <w:qFormat/>
    <w:uiPriority w:val="0"/>
    <w:pPr>
      <w:tabs>
        <w:tab w:val="left" w:pos="0"/>
        <w:tab w:val="left" w:pos="1134"/>
        <w:tab w:val="left" w:pos="8505"/>
      </w:tabs>
    </w:pPr>
  </w:style>
  <w:style w:type="paragraph" w:customStyle="1" w:styleId="1942">
    <w:name w:val="FORM"/>
    <w:basedOn w:val="1943"/>
    <w:qFormat/>
    <w:uiPriority w:val="0"/>
    <w:pPr>
      <w:tabs>
        <w:tab w:val="left" w:pos="0"/>
        <w:tab w:val="left" w:pos="1134"/>
        <w:tab w:val="left" w:pos="8505"/>
      </w:tabs>
      <w:adjustRightInd w:val="0"/>
      <w:spacing w:before="60" w:after="60" w:line="360" w:lineRule="atLeast"/>
      <w:ind w:left="1134" w:leftChars="0" w:hanging="1134"/>
      <w:jc w:val="center"/>
      <w:textAlignment w:val="baseline"/>
    </w:pPr>
    <w:rPr>
      <w:rFonts w:ascii="Arial" w:hAnsi="Arial"/>
      <w:kern w:val="0"/>
      <w:sz w:val="21"/>
      <w:szCs w:val="20"/>
    </w:rPr>
  </w:style>
  <w:style w:type="paragraph" w:customStyle="1" w:styleId="1943">
    <w:name w:val="正文5"/>
    <w:basedOn w:val="1"/>
    <w:qFormat/>
    <w:uiPriority w:val="0"/>
    <w:pPr>
      <w:spacing w:line="360" w:lineRule="auto"/>
      <w:ind w:left="500" w:leftChars="500"/>
      <w:jc w:val="left"/>
    </w:pPr>
    <w:rPr>
      <w:sz w:val="24"/>
      <w:szCs w:val="24"/>
    </w:rPr>
  </w:style>
  <w:style w:type="paragraph" w:customStyle="1" w:styleId="1944">
    <w:name w:val="表格内容居中正常_制度头表格"/>
    <w:qFormat/>
    <w:uiPriority w:val="0"/>
    <w:pPr>
      <w:jc w:val="center"/>
    </w:pPr>
    <w:rPr>
      <w:rFonts w:ascii="Times New Roman" w:hAnsi="Times New Roman" w:eastAsia="宋体" w:cs="Times New Roman"/>
      <w:szCs w:val="21"/>
      <w:lang w:val="en-US" w:eastAsia="zh-CN" w:bidi="ar-SA"/>
    </w:rPr>
  </w:style>
  <w:style w:type="paragraph" w:customStyle="1" w:styleId="1945">
    <w:name w:val="Char1 Char Char Char2"/>
    <w:basedOn w:val="1"/>
    <w:qFormat/>
    <w:uiPriority w:val="0"/>
    <w:pPr>
      <w:adjustRightInd w:val="0"/>
      <w:spacing w:line="360" w:lineRule="auto"/>
      <w:jc w:val="left"/>
    </w:pPr>
    <w:rPr>
      <w:kern w:val="0"/>
      <w:sz w:val="24"/>
      <w:szCs w:val="20"/>
    </w:rPr>
  </w:style>
  <w:style w:type="paragraph" w:customStyle="1" w:styleId="1946">
    <w:name w:val="样式 样式 样式 五号 首行缩进:  0.8 厘米 行距: 固定值 20 磅 左  0 字符 + 左侧:  0.45 字符 + ..."/>
    <w:basedOn w:val="1947"/>
    <w:qFormat/>
    <w:uiPriority w:val="0"/>
    <w:pPr>
      <w:ind w:left="105" w:leftChars="105"/>
    </w:pPr>
    <w:rPr>
      <w:iCs w:val="0"/>
    </w:rPr>
  </w:style>
  <w:style w:type="paragraph" w:customStyle="1" w:styleId="1947">
    <w:name w:val="样式 样式 五号 首行缩进:  0.8 厘米 行距: 固定值 20 磅 左  0 字符 + 左侧:  0.45 字符"/>
    <w:basedOn w:val="1948"/>
    <w:qFormat/>
    <w:uiPriority w:val="0"/>
    <w:rPr>
      <w:i w:val="0"/>
      <w:iCs/>
    </w:rPr>
  </w:style>
  <w:style w:type="paragraph" w:customStyle="1" w:styleId="1948">
    <w:name w:val="样式 五号 首行缩进:  0.8 厘米 行距: 固定值 20 磅 左  0 字符"/>
    <w:basedOn w:val="1"/>
    <w:qFormat/>
    <w:uiPriority w:val="0"/>
    <w:pPr>
      <w:adjustRightInd w:val="0"/>
      <w:spacing w:line="360" w:lineRule="auto"/>
      <w:ind w:left="45" w:leftChars="45" w:firstLine="425"/>
      <w:jc w:val="left"/>
      <w:textAlignment w:val="baseline"/>
    </w:pPr>
    <w:rPr>
      <w:rFonts w:cs="宋体"/>
      <w:i/>
      <w:kern w:val="0"/>
      <w:szCs w:val="20"/>
    </w:rPr>
  </w:style>
  <w:style w:type="paragraph" w:customStyle="1" w:styleId="1949">
    <w:name w:val="xl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0"/>
    </w:rPr>
  </w:style>
  <w:style w:type="paragraph" w:customStyle="1" w:styleId="1950">
    <w:name w:val="正文文本首行缩进2字符"/>
    <w:basedOn w:val="1"/>
    <w:qFormat/>
    <w:uiPriority w:val="0"/>
    <w:pPr>
      <w:spacing w:line="360" w:lineRule="auto"/>
      <w:ind w:firstLine="461" w:firstLineChars="192"/>
      <w:jc w:val="left"/>
    </w:pPr>
    <w:rPr>
      <w:sz w:val="24"/>
      <w:szCs w:val="20"/>
    </w:rPr>
  </w:style>
  <w:style w:type="paragraph" w:customStyle="1" w:styleId="1951">
    <w:name w:val="样式 普通(网站) + 五号 灰色-80% 行距: 最小值 18.75 磅"/>
    <w:basedOn w:val="82"/>
    <w:qFormat/>
    <w:uiPriority w:val="0"/>
    <w:pPr>
      <w:spacing w:line="375" w:lineRule="atLeast"/>
    </w:pPr>
    <w:rPr>
      <w:rFonts w:ascii="Times New Roman" w:cs="Times New Roman"/>
      <w:color w:val="333333"/>
      <w:sz w:val="21"/>
      <w:szCs w:val="20"/>
    </w:rPr>
  </w:style>
  <w:style w:type="paragraph" w:customStyle="1" w:styleId="1952">
    <w:name w:val="表格文字2"/>
    <w:basedOn w:val="1"/>
    <w:qFormat/>
    <w:uiPriority w:val="0"/>
    <w:pPr>
      <w:spacing w:line="360" w:lineRule="exact"/>
      <w:jc w:val="center"/>
    </w:pPr>
    <w:rPr>
      <w:rFonts w:hAnsi="宋体"/>
      <w:sz w:val="24"/>
      <w:szCs w:val="18"/>
    </w:rPr>
  </w:style>
  <w:style w:type="paragraph" w:customStyle="1" w:styleId="1953">
    <w:name w:val="Normalka"/>
    <w:basedOn w:val="1954"/>
    <w:qFormat/>
    <w:uiPriority w:val="0"/>
    <w:pPr>
      <w:tabs>
        <w:tab w:val="left" w:pos="1985"/>
        <w:tab w:val="left" w:pos="2041"/>
      </w:tabs>
      <w:ind w:left="2268" w:hanging="284"/>
    </w:pPr>
  </w:style>
  <w:style w:type="paragraph" w:customStyle="1" w:styleId="1954">
    <w:name w:val="Normalk"/>
    <w:basedOn w:val="1"/>
    <w:qFormat/>
    <w:uiPriority w:val="0"/>
    <w:pPr>
      <w:tabs>
        <w:tab w:val="left" w:pos="1985"/>
      </w:tabs>
      <w:adjustRightInd w:val="0"/>
      <w:spacing w:before="60" w:after="60" w:line="360" w:lineRule="atLeast"/>
      <w:ind w:left="1985" w:hanging="851"/>
      <w:jc w:val="left"/>
      <w:textAlignment w:val="baseline"/>
    </w:pPr>
    <w:rPr>
      <w:rFonts w:cs="Arial"/>
      <w:kern w:val="0"/>
      <w:sz w:val="24"/>
      <w:szCs w:val="24"/>
    </w:rPr>
  </w:style>
  <w:style w:type="paragraph" w:customStyle="1" w:styleId="1955">
    <w:name w:val="Cover 4"/>
    <w:basedOn w:val="1956"/>
    <w:qFormat/>
    <w:uiPriority w:val="0"/>
    <w:pPr>
      <w:spacing w:before="0" w:after="0" w:line="240" w:lineRule="auto"/>
      <w:jc w:val="both"/>
    </w:pPr>
    <w:rPr>
      <w:sz w:val="21"/>
      <w:szCs w:val="21"/>
    </w:rPr>
  </w:style>
  <w:style w:type="paragraph" w:customStyle="1" w:styleId="1956">
    <w:name w:val="Cover 3"/>
    <w:basedOn w:val="1"/>
    <w:qFormat/>
    <w:uiPriority w:val="0"/>
    <w:pPr>
      <w:adjustRightInd w:val="0"/>
      <w:snapToGrid w:val="0"/>
      <w:spacing w:before="80" w:after="80" w:line="240" w:lineRule="atLeast"/>
      <w:jc w:val="left"/>
    </w:pPr>
    <w:rPr>
      <w:rFonts w:eastAsia="黑体" w:cs="Arial"/>
      <w:b/>
      <w:bCs/>
      <w:spacing w:val="-4"/>
      <w:sz w:val="22"/>
    </w:rPr>
  </w:style>
  <w:style w:type="paragraph" w:customStyle="1" w:styleId="1957">
    <w:name w:val="bt4"/>
    <w:basedOn w:val="9"/>
    <w:qFormat/>
    <w:uiPriority w:val="0"/>
    <w:pPr>
      <w:keepNext w:val="0"/>
      <w:keepLines w:val="0"/>
      <w:tabs>
        <w:tab w:val="left" w:pos="585"/>
        <w:tab w:val="left" w:pos="1701"/>
      </w:tabs>
      <w:adjustRightInd w:val="0"/>
      <w:spacing w:before="120" w:after="120" w:line="240" w:lineRule="atLeast"/>
      <w:ind w:left="585" w:hanging="585"/>
      <w:jc w:val="left"/>
      <w:textAlignment w:val="baseline"/>
      <w:outlineLvl w:val="9"/>
    </w:pPr>
    <w:rPr>
      <w:rFonts w:ascii="Arial" w:hAnsi="Arial" w:cs="Times New Roman"/>
      <w:b w:val="0"/>
      <w:bCs w:val="0"/>
      <w:color w:val="000000"/>
      <w:sz w:val="24"/>
      <w:szCs w:val="20"/>
    </w:rPr>
  </w:style>
  <w:style w:type="paragraph" w:customStyle="1" w:styleId="1958">
    <w:name w:val="xl325"/>
    <w:basedOn w:val="1"/>
    <w:qFormat/>
    <w:uiPriority w:val="0"/>
    <w:pPr>
      <w:widowControl/>
      <w:spacing w:before="100" w:beforeAutospacing="1" w:after="100" w:afterAutospacing="1"/>
      <w:jc w:val="left"/>
    </w:pPr>
    <w:rPr>
      <w:rFonts w:hAnsi="宋体"/>
      <w:kern w:val="0"/>
      <w:szCs w:val="20"/>
    </w:rPr>
  </w:style>
  <w:style w:type="paragraph" w:customStyle="1" w:styleId="1959">
    <w:name w:val="_Style 39"/>
    <w:basedOn w:val="1"/>
    <w:qFormat/>
    <w:uiPriority w:val="0"/>
    <w:pPr>
      <w:jc w:val="left"/>
    </w:pPr>
    <w:rPr>
      <w:szCs w:val="24"/>
    </w:rPr>
  </w:style>
  <w:style w:type="paragraph" w:customStyle="1" w:styleId="1960">
    <w:name w:val="Char Char2 Char Char2"/>
    <w:basedOn w:val="1"/>
    <w:qFormat/>
    <w:uiPriority w:val="0"/>
    <w:pPr>
      <w:jc w:val="left"/>
    </w:pPr>
    <w:rPr>
      <w:sz w:val="24"/>
      <w:szCs w:val="24"/>
    </w:rPr>
  </w:style>
  <w:style w:type="paragraph" w:customStyle="1" w:styleId="1961">
    <w:name w:val="reader-word-layer reader-word-s1-11"/>
    <w:basedOn w:val="1"/>
    <w:qFormat/>
    <w:uiPriority w:val="0"/>
    <w:pPr>
      <w:widowControl/>
      <w:spacing w:before="100" w:beforeAutospacing="1" w:after="100" w:afterAutospacing="1"/>
      <w:jc w:val="left"/>
    </w:pPr>
    <w:rPr>
      <w:rFonts w:hAnsi="宋体" w:cs="宋体"/>
      <w:kern w:val="0"/>
      <w:sz w:val="24"/>
      <w:szCs w:val="24"/>
    </w:rPr>
  </w:style>
  <w:style w:type="paragraph" w:customStyle="1" w:styleId="1962">
    <w:name w:val="标题三"/>
    <w:basedOn w:val="1"/>
    <w:qFormat/>
    <w:uiPriority w:val="0"/>
    <w:pPr>
      <w:widowControl/>
      <w:tabs>
        <w:tab w:val="left" w:pos="840"/>
      </w:tabs>
      <w:adjustRightInd w:val="0"/>
      <w:snapToGrid w:val="0"/>
      <w:spacing w:line="360" w:lineRule="auto"/>
      <w:jc w:val="left"/>
      <w:outlineLvl w:val="2"/>
    </w:pPr>
    <w:rPr>
      <w:rFonts w:hAnsi="宋体"/>
      <w:b/>
      <w:kern w:val="0"/>
      <w:sz w:val="28"/>
      <w:szCs w:val="20"/>
    </w:rPr>
  </w:style>
  <w:style w:type="paragraph" w:customStyle="1" w:styleId="1963">
    <w:name w:val="Char Char Char Char Char Char1 Char21"/>
    <w:basedOn w:val="1"/>
    <w:qFormat/>
    <w:uiPriority w:val="0"/>
    <w:pPr>
      <w:jc w:val="left"/>
    </w:pPr>
    <w:rPr>
      <w:szCs w:val="20"/>
    </w:rPr>
  </w:style>
  <w:style w:type="paragraph" w:customStyle="1" w:styleId="1964">
    <w:name w:val="样式 标题 3条标题1.1.13h33rd levelH3l3CT白鹤滩标题 3 + (西文) 黑体 (中文)..."/>
    <w:basedOn w:val="8"/>
    <w:qFormat/>
    <w:uiPriority w:val="0"/>
    <w:pPr>
      <w:spacing w:before="60" w:after="60" w:line="520" w:lineRule="exact"/>
      <w:jc w:val="left"/>
      <w:textAlignment w:val="baseline"/>
    </w:pPr>
    <w:rPr>
      <w:rFonts w:eastAsia="黑体"/>
      <w:sz w:val="28"/>
      <w:szCs w:val="28"/>
    </w:rPr>
  </w:style>
  <w:style w:type="paragraph" w:customStyle="1" w:styleId="1965">
    <w:name w:val="Char Char Char Char Char Char Char Char Char Char Char Char Char Char Char11"/>
    <w:basedOn w:val="1"/>
    <w:qFormat/>
    <w:uiPriority w:val="0"/>
    <w:pPr>
      <w:jc w:val="left"/>
    </w:pPr>
    <w:rPr>
      <w:szCs w:val="20"/>
    </w:rPr>
  </w:style>
  <w:style w:type="paragraph" w:customStyle="1" w:styleId="1966">
    <w:name w:val="d表格"/>
    <w:qFormat/>
    <w:uiPriority w:val="0"/>
    <w:pPr>
      <w:spacing w:line="320" w:lineRule="exact"/>
      <w:jc w:val="center"/>
    </w:pPr>
    <w:rPr>
      <w:rFonts w:ascii="Times New Roman" w:hAnsi="Times New Roman" w:eastAsia="宋体" w:cs="Times New Roman"/>
      <w:kern w:val="2"/>
      <w:sz w:val="21"/>
      <w:szCs w:val="21"/>
      <w:lang w:val="en-US" w:eastAsia="zh-CN" w:bidi="ar-SA"/>
    </w:rPr>
  </w:style>
  <w:style w:type="paragraph" w:customStyle="1" w:styleId="1967">
    <w:name w:val="d"/>
    <w:basedOn w:val="1"/>
    <w:next w:val="456"/>
    <w:qFormat/>
    <w:uiPriority w:val="0"/>
    <w:pPr>
      <w:spacing w:line="480" w:lineRule="atLeast"/>
      <w:jc w:val="center"/>
    </w:pPr>
    <w:rPr>
      <w:rFonts w:ascii="黑体" w:eastAsia="黑体"/>
      <w:b/>
      <w:spacing w:val="10"/>
      <w:kern w:val="28"/>
      <w:sz w:val="32"/>
      <w:szCs w:val="20"/>
    </w:rPr>
  </w:style>
  <w:style w:type="paragraph" w:customStyle="1" w:styleId="1968">
    <w:name w:val="中文序号"/>
    <w:qFormat/>
    <w:uiPriority w:val="0"/>
    <w:pPr>
      <w:tabs>
        <w:tab w:val="left" w:pos="780"/>
        <w:tab w:val="left" w:pos="1200"/>
      </w:tabs>
      <w:spacing w:line="360" w:lineRule="auto"/>
      <w:ind w:left="780" w:hanging="360"/>
    </w:pPr>
    <w:rPr>
      <w:rFonts w:ascii="宋体" w:hAnsi="Times New Roman" w:eastAsia="宋体" w:cs="宋体"/>
      <w:kern w:val="2"/>
      <w:sz w:val="24"/>
      <w:szCs w:val="24"/>
      <w:lang w:val="en-US" w:eastAsia="zh-CN" w:bidi="ar-SA"/>
    </w:rPr>
  </w:style>
  <w:style w:type="paragraph" w:customStyle="1" w:styleId="1969">
    <w:name w:val="WQ2"/>
    <w:basedOn w:val="7"/>
    <w:qFormat/>
    <w:uiPriority w:val="0"/>
    <w:pPr>
      <w:tabs>
        <w:tab w:val="left" w:pos="1245"/>
      </w:tabs>
      <w:spacing w:before="120" w:after="0" w:line="240" w:lineRule="auto"/>
      <w:ind w:left="525"/>
      <w:jc w:val="left"/>
    </w:pPr>
    <w:rPr>
      <w:rFonts w:ascii="Arial" w:hAnsi="Arial" w:cs="Times New Roman"/>
      <w:bCs w:val="0"/>
      <w:sz w:val="21"/>
      <w:szCs w:val="20"/>
    </w:rPr>
  </w:style>
  <w:style w:type="paragraph" w:customStyle="1" w:styleId="1970">
    <w:name w:val="注意内容"/>
    <w:basedOn w:val="1"/>
    <w:qFormat/>
    <w:uiPriority w:val="0"/>
    <w:pPr>
      <w:spacing w:line="320" w:lineRule="atLeast"/>
      <w:ind w:left="570" w:leftChars="570"/>
      <w:jc w:val="left"/>
    </w:pPr>
    <w:rPr>
      <w:rFonts w:cs="Arial"/>
      <w:kern w:val="0"/>
      <w:szCs w:val="20"/>
    </w:rPr>
  </w:style>
  <w:style w:type="paragraph" w:customStyle="1" w:styleId="1971">
    <w:name w:val="6 + 悬挂缩进:"/>
    <w:basedOn w:val="1972"/>
    <w:qFormat/>
    <w:uiPriority w:val="0"/>
    <w:pPr>
      <w:tabs>
        <w:tab w:val="left" w:pos="0"/>
        <w:tab w:val="left" w:pos="1582"/>
      </w:tabs>
      <w:autoSpaceDE/>
      <w:autoSpaceDN/>
      <w:adjustRightInd/>
      <w:spacing w:line="360" w:lineRule="auto"/>
      <w:ind w:left="1719" w:leftChars="86" w:hanging="1538" w:hangingChars="641"/>
    </w:pPr>
    <w:rPr>
      <w:rFonts w:hAnsi="宋体"/>
    </w:rPr>
  </w:style>
  <w:style w:type="paragraph" w:customStyle="1" w:styleId="1972">
    <w:name w:val="6"/>
    <w:basedOn w:val="1"/>
    <w:next w:val="71"/>
    <w:qFormat/>
    <w:uiPriority w:val="0"/>
    <w:pPr>
      <w:tabs>
        <w:tab w:val="left" w:pos="0"/>
      </w:tabs>
      <w:autoSpaceDE w:val="0"/>
      <w:autoSpaceDN w:val="0"/>
      <w:adjustRightInd w:val="0"/>
      <w:spacing w:line="400" w:lineRule="atLeast"/>
      <w:ind w:left="450" w:leftChars="450" w:firstLine="480" w:firstLineChars="200"/>
      <w:jc w:val="left"/>
    </w:pPr>
    <w:rPr>
      <w:kern w:val="0"/>
      <w:sz w:val="24"/>
      <w:szCs w:val="20"/>
    </w:rPr>
  </w:style>
  <w:style w:type="paragraph" w:customStyle="1" w:styleId="1973">
    <w:name w:val="部分标题"/>
    <w:basedOn w:val="1903"/>
    <w:next w:val="1974"/>
    <w:qFormat/>
    <w:uiPriority w:val="0"/>
    <w:pPr>
      <w:spacing w:before="600"/>
      <w:jc w:val="center"/>
    </w:pPr>
  </w:style>
  <w:style w:type="paragraph" w:customStyle="1" w:styleId="1974">
    <w:name w:val="部分副题"/>
    <w:basedOn w:val="1"/>
    <w:next w:val="1"/>
    <w:qFormat/>
    <w:uiPriority w:val="0"/>
    <w:pPr>
      <w:keepNext/>
      <w:widowControl/>
      <w:overflowPunct w:val="0"/>
      <w:autoSpaceDE w:val="0"/>
      <w:autoSpaceDN w:val="0"/>
      <w:adjustRightInd w:val="0"/>
      <w:spacing w:before="360" w:after="120"/>
      <w:jc w:val="center"/>
      <w:textAlignment w:val="baseline"/>
    </w:pPr>
    <w:rPr>
      <w:i/>
      <w:kern w:val="28"/>
      <w:sz w:val="32"/>
      <w:szCs w:val="20"/>
    </w:rPr>
  </w:style>
  <w:style w:type="paragraph" w:customStyle="1" w:styleId="1975">
    <w:name w:val="封面华为技术"/>
    <w:basedOn w:val="1976"/>
    <w:qFormat/>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pacing w:line="240" w:lineRule="auto"/>
    </w:pPr>
    <w:rPr>
      <w:sz w:val="32"/>
      <w:szCs w:val="32"/>
    </w:rPr>
  </w:style>
  <w:style w:type="paragraph" w:customStyle="1" w:styleId="1976">
    <w:name w:val="封面标题"/>
    <w:basedOn w:val="1"/>
    <w:qFormat/>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pacing w:line="360" w:lineRule="auto"/>
      <w:jc w:val="center"/>
    </w:pPr>
    <w:rPr>
      <w:rFonts w:eastAsia="黑体"/>
      <w:b/>
      <w:caps/>
      <w:spacing w:val="10"/>
      <w:sz w:val="44"/>
      <w:szCs w:val="44"/>
    </w:rPr>
  </w:style>
  <w:style w:type="paragraph" w:customStyle="1" w:styleId="1977">
    <w:name w:val="Appendix heading 5"/>
    <w:basedOn w:val="10"/>
    <w:next w:val="1"/>
    <w:qFormat/>
    <w:uiPriority w:val="0"/>
    <w:pPr>
      <w:widowControl/>
      <w:adjustRightInd w:val="0"/>
      <w:snapToGrid w:val="0"/>
      <w:spacing w:before="160" w:after="160" w:line="240" w:lineRule="atLeast"/>
      <w:jc w:val="left"/>
    </w:pPr>
    <w:rPr>
      <w:rFonts w:ascii="Book Antiqua" w:hAnsi="Book Antiqua" w:eastAsia="黑体"/>
      <w:b w:val="0"/>
      <w:bCs w:val="0"/>
      <w:kern w:val="0"/>
      <w:sz w:val="24"/>
      <w:szCs w:val="24"/>
    </w:rPr>
  </w:style>
  <w:style w:type="paragraph" w:customStyle="1" w:styleId="1978">
    <w:name w:val="样式 表格4 + 首行缩进:  0.85 字符"/>
    <w:basedOn w:val="1"/>
    <w:qFormat/>
    <w:uiPriority w:val="0"/>
    <w:pPr>
      <w:adjustRightInd w:val="0"/>
      <w:snapToGrid w:val="0"/>
      <w:spacing w:line="240" w:lineRule="exact"/>
      <w:ind w:right="-36"/>
      <w:jc w:val="center"/>
    </w:pPr>
    <w:rPr>
      <w:rFonts w:hAnsi="宋体"/>
      <w:color w:val="000000"/>
      <w:sz w:val="18"/>
      <w:szCs w:val="18"/>
    </w:rPr>
  </w:style>
  <w:style w:type="paragraph" w:customStyle="1" w:styleId="1979">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980">
    <w:name w:val="Char Char Char Char Char Char Char Char Char Char Char Char Char Char Char1"/>
    <w:basedOn w:val="1"/>
    <w:qFormat/>
    <w:uiPriority w:val="0"/>
    <w:pPr>
      <w:jc w:val="left"/>
    </w:pPr>
    <w:rPr>
      <w:szCs w:val="20"/>
    </w:rPr>
  </w:style>
  <w:style w:type="paragraph" w:customStyle="1" w:styleId="1981">
    <w:name w:val="xl357"/>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1982">
    <w:name w:val="表格内容靠左粗体_制度头表格"/>
    <w:basedOn w:val="1944"/>
    <w:qFormat/>
    <w:uiPriority w:val="0"/>
    <w:pPr>
      <w:jc w:val="both"/>
    </w:pPr>
    <w:rPr>
      <w:b/>
      <w:bCs/>
      <w:sz w:val="21"/>
    </w:rPr>
  </w:style>
  <w:style w:type="paragraph" w:customStyle="1" w:styleId="1983">
    <w:name w:val="正文1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984">
    <w:name w:val="Figure discription"/>
    <w:basedOn w:val="1"/>
    <w:next w:val="2"/>
    <w:qFormat/>
    <w:uiPriority w:val="0"/>
    <w:pPr>
      <w:widowControl/>
      <w:tabs>
        <w:tab w:val="left" w:pos="1134"/>
      </w:tabs>
      <w:autoSpaceDE w:val="0"/>
      <w:autoSpaceDN w:val="0"/>
      <w:snapToGrid w:val="0"/>
      <w:spacing w:before="80" w:after="320" w:line="300" w:lineRule="auto"/>
      <w:ind w:left="1134" w:hanging="1134"/>
      <w:jc w:val="center"/>
    </w:pPr>
    <w:rPr>
      <w:rFonts w:eastAsia="黑体" w:cs="Arial"/>
      <w:kern w:val="0"/>
      <w:sz w:val="18"/>
      <w:szCs w:val="21"/>
    </w:rPr>
  </w:style>
  <w:style w:type="paragraph" w:customStyle="1" w:styleId="1985">
    <w:name w:val="BT"/>
    <w:basedOn w:val="1"/>
    <w:qFormat/>
    <w:uiPriority w:val="0"/>
    <w:pPr>
      <w:autoSpaceDE w:val="0"/>
      <w:autoSpaceDN w:val="0"/>
      <w:adjustRightInd w:val="0"/>
      <w:spacing w:before="360" w:after="360"/>
      <w:jc w:val="center"/>
    </w:pPr>
    <w:rPr>
      <w:b/>
      <w:kern w:val="0"/>
      <w:sz w:val="36"/>
      <w:szCs w:val="20"/>
    </w:rPr>
  </w:style>
  <w:style w:type="paragraph" w:customStyle="1" w:styleId="1986">
    <w:name w:val="正文9"/>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987">
    <w:name w:val="xl309"/>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1988">
    <w:name w:val="标记"/>
    <w:basedOn w:val="1"/>
    <w:qFormat/>
    <w:uiPriority w:val="0"/>
    <w:pPr>
      <w:keepNext/>
      <w:tabs>
        <w:tab w:val="left" w:pos="2552"/>
      </w:tabs>
      <w:adjustRightInd w:val="0"/>
      <w:snapToGrid w:val="0"/>
      <w:ind w:right="-55" w:rightChars="-26"/>
      <w:jc w:val="center"/>
      <w:textAlignment w:val="baseline"/>
    </w:pPr>
    <w:rPr>
      <w:rFonts w:hAnsi="宋体"/>
      <w:szCs w:val="21"/>
    </w:rPr>
  </w:style>
  <w:style w:type="paragraph" w:customStyle="1" w:styleId="1989">
    <w:name w:val="xl1066"/>
    <w:basedOn w:val="1"/>
    <w:qFormat/>
    <w:uiPriority w:val="0"/>
    <w:pPr>
      <w:widowControl/>
      <w:spacing w:before="100" w:beforeAutospacing="1" w:after="100" w:afterAutospacing="1"/>
      <w:jc w:val="center"/>
    </w:pPr>
    <w:rPr>
      <w:rFonts w:hAnsi="宋体" w:cs="宋体"/>
      <w:kern w:val="0"/>
      <w:sz w:val="24"/>
      <w:szCs w:val="24"/>
    </w:rPr>
  </w:style>
  <w:style w:type="paragraph" w:customStyle="1" w:styleId="1990">
    <w:name w:val="xl257"/>
    <w:basedOn w:val="1"/>
    <w:qFormat/>
    <w:uiPriority w:val="0"/>
    <w:pPr>
      <w:widowControl/>
      <w:shd w:val="clear" w:color="auto" w:fill="FFFF00"/>
      <w:spacing w:before="100" w:beforeAutospacing="1" w:after="100" w:afterAutospacing="1"/>
      <w:jc w:val="center"/>
    </w:pPr>
    <w:rPr>
      <w:rFonts w:hAnsi="宋体"/>
      <w:b/>
      <w:color w:val="000000"/>
      <w:kern w:val="0"/>
      <w:szCs w:val="20"/>
    </w:rPr>
  </w:style>
  <w:style w:type="paragraph" w:customStyle="1" w:styleId="1991">
    <w:name w:val="Char Char Char Char1 Char Char11"/>
    <w:basedOn w:val="1"/>
    <w:qFormat/>
    <w:uiPriority w:val="0"/>
    <w:pPr>
      <w:jc w:val="left"/>
    </w:pPr>
    <w:rPr>
      <w:szCs w:val="24"/>
    </w:rPr>
  </w:style>
  <w:style w:type="paragraph" w:customStyle="1" w:styleId="1992">
    <w:name w:val="表内黑体"/>
    <w:basedOn w:val="1993"/>
    <w:qFormat/>
    <w:uiPriority w:val="0"/>
    <w:pPr>
      <w:keepNext w:val="0"/>
      <w:snapToGrid w:val="0"/>
      <w:spacing w:before="60"/>
      <w:ind w:right="0" w:firstLine="27"/>
    </w:pPr>
    <w:rPr>
      <w:rFonts w:hAnsi="Times New Roman"/>
      <w:kern w:val="0"/>
      <w:szCs w:val="20"/>
    </w:rPr>
  </w:style>
  <w:style w:type="paragraph" w:customStyle="1" w:styleId="1993">
    <w:name w:val="表头文字"/>
    <w:basedOn w:val="1"/>
    <w:qFormat/>
    <w:uiPriority w:val="0"/>
    <w:pPr>
      <w:keepNext/>
      <w:adjustRightInd w:val="0"/>
      <w:ind w:right="130"/>
      <w:jc w:val="center"/>
    </w:pPr>
    <w:rPr>
      <w:rFonts w:hAnsi="宋体"/>
      <w:color w:val="000000"/>
      <w:kern w:val="24"/>
      <w:szCs w:val="21"/>
    </w:rPr>
  </w:style>
  <w:style w:type="paragraph" w:customStyle="1" w:styleId="1994">
    <w:name w:val="Contents"/>
    <w:basedOn w:val="1995"/>
    <w:qFormat/>
    <w:uiPriority w:val="0"/>
    <w:pPr>
      <w:tabs>
        <w:tab w:val="left" w:pos="425"/>
        <w:tab w:val="left" w:pos="735"/>
        <w:tab w:val="left" w:pos="1560"/>
        <w:tab w:val="left" w:pos="1700"/>
        <w:tab w:val="right" w:pos="8499"/>
      </w:tabs>
    </w:pPr>
  </w:style>
  <w:style w:type="paragraph" w:customStyle="1" w:styleId="1995">
    <w:name w:val="Heading1 No Number"/>
    <w:basedOn w:val="6"/>
    <w:next w:val="1"/>
    <w:qFormat/>
    <w:uiPriority w:val="0"/>
    <w:pPr>
      <w:keepNext w:val="0"/>
      <w:keepLines w:val="0"/>
      <w:pageBreakBefore/>
      <w:numPr>
        <w:numId w:val="0"/>
      </w:numPr>
      <w:pBdr>
        <w:bottom w:val="single" w:color="auto" w:sz="12" w:space="1"/>
      </w:pBdr>
      <w:tabs>
        <w:tab w:val="left" w:pos="425"/>
        <w:tab w:val="left" w:pos="735"/>
        <w:tab w:val="left" w:pos="1560"/>
        <w:tab w:val="left" w:pos="1700"/>
        <w:tab w:val="right" w:pos="8499"/>
      </w:tabs>
      <w:topLinePunct/>
      <w:snapToGrid w:val="0"/>
      <w:spacing w:before="1600" w:after="800" w:line="240" w:lineRule="atLeast"/>
      <w:jc w:val="right"/>
      <w:textAlignment w:val="baseline"/>
      <w:outlineLvl w:val="9"/>
    </w:pPr>
    <w:rPr>
      <w:rFonts w:ascii="Book Antiqua" w:hAnsi="Book Antiqua" w:cs="Book Antiqua"/>
      <w:b w:val="0"/>
      <w:kern w:val="2"/>
      <w:sz w:val="36"/>
      <w:szCs w:val="44"/>
    </w:rPr>
  </w:style>
  <w:style w:type="paragraph" w:customStyle="1" w:styleId="1996">
    <w:name w:val="样式 样式 样式 样式 五号 首行缩进:  0.8 厘米 行距: 固定值 20 磅 左  0 字符 + 左侧:  0.45 字符...2"/>
    <w:basedOn w:val="1946"/>
    <w:qFormat/>
    <w:uiPriority w:val="0"/>
    <w:pPr>
      <w:ind w:left="280" w:leftChars="280" w:firstLine="0"/>
    </w:pPr>
  </w:style>
  <w:style w:type="paragraph" w:customStyle="1" w:styleId="1997">
    <w:name w:val="样式 标题 5 + 右侧:  1 字符"/>
    <w:basedOn w:val="10"/>
    <w:qFormat/>
    <w:uiPriority w:val="0"/>
    <w:pPr>
      <w:adjustRightInd w:val="0"/>
      <w:spacing w:before="0" w:after="0" w:line="360" w:lineRule="auto"/>
      <w:ind w:right="210" w:rightChars="100"/>
      <w:jc w:val="left"/>
    </w:pPr>
    <w:rPr>
      <w:rFonts w:cs="宋体"/>
      <w:b w:val="0"/>
      <w:bCs w:val="0"/>
      <w:kern w:val="0"/>
      <w:sz w:val="21"/>
      <w:szCs w:val="20"/>
    </w:rPr>
  </w:style>
  <w:style w:type="paragraph" w:customStyle="1" w:styleId="1998">
    <w:name w:val="样式 样式 第五行 + 左侧:  -8 字符 段前: 2 行 + 左侧:  -6 字符 段前: 2 行"/>
    <w:basedOn w:val="1919"/>
    <w:qFormat/>
    <w:uiPriority w:val="0"/>
    <w:pPr>
      <w:ind w:left="-400" w:leftChars="-400"/>
    </w:pPr>
  </w:style>
  <w:style w:type="paragraph" w:customStyle="1" w:styleId="1999">
    <w:name w:val="Char Char Char Char1 Char Char3"/>
    <w:basedOn w:val="1"/>
    <w:qFormat/>
    <w:uiPriority w:val="0"/>
    <w:pPr>
      <w:jc w:val="left"/>
    </w:pPr>
    <w:rPr>
      <w:szCs w:val="24"/>
    </w:rPr>
  </w:style>
  <w:style w:type="paragraph" w:customStyle="1" w:styleId="2000">
    <w:name w:val="flType"/>
    <w:basedOn w:val="1"/>
    <w:qFormat/>
    <w:uiPriority w:val="0"/>
    <w:pPr>
      <w:adjustRightInd w:val="0"/>
      <w:spacing w:before="560" w:after="120" w:line="360" w:lineRule="atLeast"/>
      <w:jc w:val="center"/>
      <w:textAlignment w:val="baseline"/>
    </w:pPr>
    <w:rPr>
      <w:rFonts w:eastAsia="黑体"/>
      <w:kern w:val="0"/>
      <w:sz w:val="28"/>
      <w:szCs w:val="20"/>
    </w:rPr>
  </w:style>
  <w:style w:type="paragraph" w:customStyle="1" w:styleId="2001">
    <w:name w:val="图标题"/>
    <w:basedOn w:val="1"/>
    <w:next w:val="1"/>
    <w:qFormat/>
    <w:uiPriority w:val="0"/>
    <w:pPr>
      <w:spacing w:line="480" w:lineRule="exact"/>
      <w:ind w:firstLine="482" w:firstLineChars="200"/>
      <w:jc w:val="center"/>
    </w:pPr>
    <w:rPr>
      <w:szCs w:val="20"/>
    </w:rPr>
  </w:style>
  <w:style w:type="paragraph" w:customStyle="1" w:styleId="2002">
    <w:name w:val="样式 左 段后: 15 磅"/>
    <w:basedOn w:val="1"/>
    <w:qFormat/>
    <w:uiPriority w:val="0"/>
    <w:pPr>
      <w:spacing w:after="300"/>
      <w:jc w:val="left"/>
    </w:pPr>
    <w:rPr>
      <w:rFonts w:cs="宋体"/>
      <w:szCs w:val="20"/>
    </w:rPr>
  </w:style>
  <w:style w:type="paragraph" w:customStyle="1" w:styleId="2003">
    <w:name w:val="基准篇眉"/>
    <w:basedOn w:val="1"/>
    <w:qFormat/>
    <w:uiPriority w:val="0"/>
    <w:pPr>
      <w:keepLines/>
      <w:widowControl/>
      <w:tabs>
        <w:tab w:val="center" w:pos="4320"/>
        <w:tab w:val="right" w:pos="8640"/>
      </w:tabs>
      <w:overflowPunct w:val="0"/>
      <w:autoSpaceDE w:val="0"/>
      <w:autoSpaceDN w:val="0"/>
      <w:adjustRightInd w:val="0"/>
      <w:jc w:val="left"/>
      <w:textAlignment w:val="baseline"/>
    </w:pPr>
    <w:rPr>
      <w:kern w:val="0"/>
      <w:sz w:val="20"/>
      <w:szCs w:val="20"/>
    </w:rPr>
  </w:style>
  <w:style w:type="paragraph" w:customStyle="1" w:styleId="2004">
    <w:name w:val="样式 表名"/>
    <w:qFormat/>
    <w:uiPriority w:val="0"/>
    <w:pPr>
      <w:spacing w:before="120" w:line="360" w:lineRule="auto"/>
      <w:ind w:left="500" w:leftChars="500"/>
    </w:pPr>
    <w:rPr>
      <w:rFonts w:ascii="宋体" w:hAnsi="宋体" w:eastAsia="宋体" w:cs="宋体"/>
      <w:b/>
      <w:bCs/>
      <w:kern w:val="2"/>
      <w:sz w:val="24"/>
      <w:szCs w:val="24"/>
      <w:lang w:val="en-US" w:eastAsia="zh-CN" w:bidi="ar-SA"/>
    </w:rPr>
  </w:style>
  <w:style w:type="paragraph" w:customStyle="1" w:styleId="2005">
    <w:name w:val="正文文本 26"/>
    <w:basedOn w:val="1"/>
    <w:uiPriority w:val="0"/>
    <w:pPr>
      <w:adjustRightInd w:val="0"/>
      <w:spacing w:line="430" w:lineRule="exact"/>
      <w:jc w:val="left"/>
      <w:textAlignment w:val="baseline"/>
    </w:pPr>
    <w:rPr>
      <w:rFonts w:eastAsia="楷体_GB2312"/>
      <w:szCs w:val="20"/>
    </w:rPr>
  </w:style>
  <w:style w:type="paragraph" w:customStyle="1" w:styleId="2006">
    <w:name w:val="xl344"/>
    <w:basedOn w:val="1"/>
    <w:qFormat/>
    <w:uiPriority w:val="0"/>
    <w:pPr>
      <w:widowControl/>
      <w:pBdr>
        <w:left w:val="single" w:color="auto" w:sz="4" w:space="0"/>
        <w:right w:val="single" w:color="auto" w:sz="4" w:space="0"/>
      </w:pBdr>
      <w:spacing w:before="100" w:beforeAutospacing="1" w:after="100" w:afterAutospacing="1"/>
      <w:jc w:val="center"/>
    </w:pPr>
    <w:rPr>
      <w:kern w:val="0"/>
      <w:szCs w:val="20"/>
    </w:rPr>
  </w:style>
  <w:style w:type="paragraph" w:customStyle="1" w:styleId="2007">
    <w:name w:val="标书二级标题"/>
    <w:qFormat/>
    <w:uiPriority w:val="0"/>
    <w:pPr>
      <w:adjustRightInd w:val="0"/>
      <w:snapToGrid w:val="0"/>
      <w:spacing w:line="360" w:lineRule="auto"/>
      <w:jc w:val="both"/>
    </w:pPr>
    <w:rPr>
      <w:rFonts w:ascii="宋体" w:hAnsi="宋体" w:eastAsia="宋体" w:cs="Times New Roman"/>
      <w:b/>
      <w:bCs/>
      <w:kern w:val="2"/>
      <w:sz w:val="28"/>
      <w:lang w:val="en-US" w:eastAsia="zh-CN" w:bidi="ar-SA"/>
    </w:rPr>
  </w:style>
  <w:style w:type="paragraph" w:customStyle="1" w:styleId="2008">
    <w:name w:val="默认段落字体 Para Char Char Char Char Char Char Char Char Char1 Char Char Char Char"/>
    <w:basedOn w:val="1"/>
    <w:qFormat/>
    <w:uiPriority w:val="0"/>
    <w:pPr>
      <w:jc w:val="left"/>
    </w:pPr>
    <w:rPr>
      <w:rFonts w:ascii="Tahoma" w:hAnsi="Tahoma" w:cs="Tahoma"/>
      <w:sz w:val="24"/>
      <w:szCs w:val="24"/>
    </w:rPr>
  </w:style>
  <w:style w:type="paragraph" w:customStyle="1" w:styleId="2009">
    <w:name w:val="总目录1"/>
    <w:basedOn w:val="1"/>
    <w:qFormat/>
    <w:uiPriority w:val="0"/>
    <w:pPr>
      <w:spacing w:beforeLines="50" w:afterLines="50" w:line="360" w:lineRule="auto"/>
      <w:ind w:left="300" w:leftChars="300" w:hanging="200" w:hangingChars="200"/>
      <w:jc w:val="left"/>
    </w:pPr>
    <w:rPr>
      <w:rFonts w:eastAsia="黑体"/>
      <w:b/>
      <w:sz w:val="32"/>
      <w:szCs w:val="32"/>
    </w:rPr>
  </w:style>
  <w:style w:type="paragraph" w:customStyle="1" w:styleId="2010">
    <w:name w:val="样式 标题 2 + 段前: 1 行"/>
    <w:basedOn w:val="7"/>
    <w:qFormat/>
    <w:uiPriority w:val="0"/>
    <w:pPr>
      <w:keepNext w:val="0"/>
      <w:keepLines w:val="0"/>
      <w:numPr>
        <w:ilvl w:val="1"/>
        <w:numId w:val="21"/>
      </w:numPr>
      <w:tabs>
        <w:tab w:val="left" w:pos="420"/>
      </w:tabs>
      <w:adjustRightInd w:val="0"/>
      <w:spacing w:before="0" w:beforeLines="50" w:after="0" w:line="360" w:lineRule="auto"/>
      <w:ind w:left="420"/>
      <w:jc w:val="left"/>
      <w:textAlignment w:val="baseline"/>
    </w:pPr>
    <w:rPr>
      <w:rFonts w:ascii="Arial" w:hAnsi="Arial"/>
      <w:sz w:val="24"/>
      <w:szCs w:val="20"/>
    </w:rPr>
  </w:style>
  <w:style w:type="paragraph" w:customStyle="1" w:styleId="2011">
    <w:name w:val="样式 正文首行缩进 2 + 行距: 单倍行距"/>
    <w:basedOn w:val="87"/>
    <w:qFormat/>
    <w:uiPriority w:val="0"/>
    <w:pPr>
      <w:overflowPunct w:val="0"/>
      <w:adjustRightInd w:val="0"/>
      <w:spacing w:line="360" w:lineRule="auto"/>
      <w:ind w:left="1208" w:firstLine="480" w:firstLineChars="200"/>
      <w:jc w:val="left"/>
      <w:textAlignment w:val="baseline"/>
    </w:pPr>
    <w:rPr>
      <w:rFonts w:eastAsia="宋体" w:cs="宋体"/>
      <w:snapToGrid w:val="0"/>
      <w:kern w:val="0"/>
      <w:sz w:val="28"/>
    </w:rPr>
  </w:style>
  <w:style w:type="paragraph" w:customStyle="1" w:styleId="2012">
    <w:name w:val="样式 正文文本 + 宋体"/>
    <w:basedOn w:val="3"/>
    <w:qFormat/>
    <w:uiPriority w:val="0"/>
    <w:pPr>
      <w:spacing w:after="0" w:line="360" w:lineRule="auto"/>
      <w:ind w:firstLine="480" w:firstLineChars="200"/>
      <w:jc w:val="left"/>
    </w:pPr>
    <w:rPr>
      <w:rFonts w:ascii="Arial" w:hAnsi="宋体" w:cs="宋体"/>
      <w:kern w:val="0"/>
      <w:sz w:val="24"/>
      <w:szCs w:val="20"/>
    </w:rPr>
  </w:style>
  <w:style w:type="paragraph" w:customStyle="1" w:styleId="2013">
    <w:name w:val="纯文本13"/>
    <w:basedOn w:val="1"/>
    <w:qFormat/>
    <w:uiPriority w:val="0"/>
    <w:pPr>
      <w:widowControl/>
      <w:wordWrap w:val="0"/>
      <w:adjustRightInd w:val="0"/>
      <w:spacing w:line="360" w:lineRule="auto"/>
      <w:ind w:left="1134" w:right="-108" w:hanging="1134"/>
      <w:jc w:val="left"/>
    </w:pPr>
    <w:rPr>
      <w:rFonts w:hint="eastAsia" w:hAnsi="Courier New"/>
      <w:sz w:val="24"/>
      <w:szCs w:val="20"/>
    </w:rPr>
  </w:style>
  <w:style w:type="paragraph" w:customStyle="1" w:styleId="2014">
    <w:name w:val="Char Char Char Char2 Char Char"/>
    <w:basedOn w:val="1"/>
    <w:qFormat/>
    <w:uiPriority w:val="0"/>
    <w:pPr>
      <w:jc w:val="left"/>
    </w:pPr>
    <w:rPr>
      <w:szCs w:val="20"/>
    </w:rPr>
  </w:style>
  <w:style w:type="paragraph" w:customStyle="1" w:styleId="2015">
    <w:name w:val="样式 bszw + 黑体 三号 居中"/>
    <w:basedOn w:val="1124"/>
    <w:qFormat/>
    <w:uiPriority w:val="0"/>
    <w:pPr>
      <w:ind w:firstLine="0" w:firstLineChars="0"/>
      <w:jc w:val="center"/>
    </w:pPr>
    <w:rPr>
      <w:rFonts w:ascii="黑体" w:eastAsia="黑体" w:cs="宋体"/>
      <w:sz w:val="32"/>
      <w:szCs w:val="20"/>
    </w:rPr>
  </w:style>
  <w:style w:type="paragraph" w:customStyle="1" w:styleId="2016">
    <w:name w:val="扉页手册名"/>
    <w:qFormat/>
    <w:uiPriority w:val="0"/>
    <w:pPr>
      <w:adjustRightInd w:val="0"/>
      <w:snapToGrid w:val="0"/>
      <w:spacing w:before="120" w:after="120" w:line="360" w:lineRule="auto"/>
      <w:jc w:val="center"/>
    </w:pPr>
    <w:rPr>
      <w:rFonts w:ascii="Arial" w:hAnsi="Arial" w:eastAsia="黑体" w:cs="Times New Roman"/>
      <w:sz w:val="44"/>
      <w:lang w:val="en-US" w:eastAsia="zh-CN" w:bidi="ar-SA"/>
    </w:rPr>
  </w:style>
  <w:style w:type="paragraph" w:customStyle="1" w:styleId="2017">
    <w:name w:val="样式 样式 普通文字 + 加粗 首行缩进:  0.73 厘米 行距: 1.5 倍行距1 + Times New Roman"/>
    <w:basedOn w:val="1"/>
    <w:qFormat/>
    <w:uiPriority w:val="0"/>
    <w:pPr>
      <w:spacing w:line="360" w:lineRule="auto"/>
      <w:ind w:firstLine="413"/>
      <w:jc w:val="left"/>
    </w:pPr>
    <w:rPr>
      <w:b/>
      <w:bCs/>
      <w:szCs w:val="20"/>
    </w:rPr>
  </w:style>
  <w:style w:type="paragraph" w:customStyle="1" w:styleId="2018">
    <w:name w:val="Block Label In Title Page"/>
    <w:next w:val="1"/>
    <w:qFormat/>
    <w:uiPriority w:val="0"/>
    <w:pPr>
      <w:keepNext/>
      <w:keepLines/>
      <w:spacing w:before="200" w:after="160"/>
    </w:pPr>
    <w:rPr>
      <w:rFonts w:ascii="Book Antiqua" w:hAnsi="Book Antiqua" w:eastAsia="黑体" w:cs="Book Antiqua"/>
      <w:bCs/>
      <w:sz w:val="26"/>
      <w:szCs w:val="26"/>
      <w:lang w:val="en-US" w:eastAsia="zh-CN" w:bidi="ar-SA"/>
    </w:rPr>
  </w:style>
  <w:style w:type="paragraph" w:customStyle="1" w:styleId="2019">
    <w:name w:val="封面一致性程度标识"/>
    <w:qFormat/>
    <w:uiPriority w:val="0"/>
    <w:pPr>
      <w:numPr>
        <w:ilvl w:val="2"/>
        <w:numId w:val="20"/>
      </w:numPr>
      <w:spacing w:before="440" w:line="400" w:lineRule="exact"/>
      <w:ind w:left="0" w:firstLine="0"/>
      <w:jc w:val="center"/>
    </w:pPr>
    <w:rPr>
      <w:rFonts w:ascii="宋体" w:hAnsi="Times New Roman" w:eastAsia="宋体" w:cs="Times New Roman"/>
      <w:sz w:val="28"/>
      <w:lang w:val="en-US" w:eastAsia="zh-CN" w:bidi="ar-SA"/>
    </w:rPr>
  </w:style>
  <w:style w:type="paragraph" w:customStyle="1" w:styleId="2020">
    <w:name w:val="样式 居中 首行缩进:  2 字符"/>
    <w:basedOn w:val="1"/>
    <w:next w:val="1910"/>
    <w:qFormat/>
    <w:uiPriority w:val="0"/>
    <w:pPr>
      <w:spacing w:line="360" w:lineRule="auto"/>
      <w:jc w:val="center"/>
    </w:pPr>
    <w:rPr>
      <w:rFonts w:eastAsia="楷体_GB2312"/>
      <w:sz w:val="28"/>
      <w:szCs w:val="20"/>
    </w:rPr>
  </w:style>
  <w:style w:type="paragraph" w:customStyle="1" w:styleId="2021">
    <w:name w:val="标题 11"/>
    <w:basedOn w:val="1"/>
    <w:qFormat/>
    <w:uiPriority w:val="1"/>
    <w:pPr>
      <w:ind w:left="1893"/>
      <w:jc w:val="left"/>
      <w:outlineLvl w:val="1"/>
    </w:pPr>
    <w:rPr>
      <w:rFonts w:hAnsi="宋体"/>
      <w:b/>
      <w:bCs/>
      <w:kern w:val="0"/>
      <w:sz w:val="36"/>
      <w:szCs w:val="36"/>
      <w:lang w:eastAsia="en-US"/>
    </w:rPr>
  </w:style>
  <w:style w:type="paragraph" w:customStyle="1" w:styleId="2022">
    <w:name w:val="正文表格"/>
    <w:qFormat/>
    <w:uiPriority w:val="0"/>
    <w:pPr>
      <w:tabs>
        <w:tab w:val="left" w:pos="567"/>
      </w:tabs>
      <w:spacing w:before="60" w:after="60" w:line="300" w:lineRule="auto"/>
      <w:jc w:val="both"/>
    </w:pPr>
    <w:rPr>
      <w:rFonts w:ascii="Times New Roman" w:hAnsi="Times New Roman" w:eastAsia="宋体" w:cs="Times New Roman"/>
      <w:sz w:val="24"/>
      <w:lang w:val="en-US" w:eastAsia="zh-CN" w:bidi="ar-SA"/>
    </w:rPr>
  </w:style>
  <w:style w:type="paragraph" w:customStyle="1" w:styleId="2023">
    <w:name w:val="xl3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FF0000"/>
      <w:kern w:val="0"/>
      <w:szCs w:val="20"/>
    </w:rPr>
  </w:style>
  <w:style w:type="paragraph" w:customStyle="1" w:styleId="202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025">
    <w:name w:val="Char Char Char Char Char Char Char Char Char Char Char Char Char Char Char Char Char Char Char Char Char1 Char Char Char Char Char Char Char Char Char1 Char Char Char Char Char Char Char Char Char Char Char Char Char11"/>
    <w:basedOn w:val="1"/>
    <w:qFormat/>
    <w:uiPriority w:val="0"/>
    <w:pPr>
      <w:jc w:val="left"/>
    </w:pPr>
    <w:rPr>
      <w:szCs w:val="24"/>
    </w:rPr>
  </w:style>
  <w:style w:type="paragraph" w:customStyle="1" w:styleId="2026">
    <w:name w:val="xl3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027">
    <w:name w:val="Figure Description in Appendix"/>
    <w:basedOn w:val="840"/>
    <w:next w:val="840"/>
    <w:qFormat/>
    <w:uiPriority w:val="0"/>
    <w:pPr>
      <w:widowControl/>
      <w:tabs>
        <w:tab w:val="left" w:pos="2940"/>
        <w:tab w:val="left" w:pos="4711"/>
        <w:tab w:val="clear" w:pos="794"/>
        <w:tab w:val="clear" w:pos="1191"/>
        <w:tab w:val="clear" w:pos="1588"/>
        <w:tab w:val="clear" w:pos="1985"/>
      </w:tabs>
      <w:topLinePunct/>
      <w:autoSpaceDE/>
      <w:autoSpaceDN/>
      <w:snapToGrid w:val="0"/>
      <w:spacing w:before="160" w:after="160" w:line="240" w:lineRule="atLeast"/>
      <w:ind w:left="3827" w:hanging="1276"/>
      <w:jc w:val="left"/>
      <w:textAlignment w:val="auto"/>
      <w:outlineLvl w:val="6"/>
    </w:pPr>
    <w:rPr>
      <w:rFonts w:ascii="Times New Roman" w:hAnsi="Times New Roman" w:eastAsia="宋体" w:cs="Arial"/>
      <w:kern w:val="2"/>
      <w:sz w:val="21"/>
      <w:szCs w:val="21"/>
    </w:rPr>
  </w:style>
  <w:style w:type="paragraph" w:customStyle="1" w:styleId="2028">
    <w:name w:val="正文5 Char"/>
    <w:basedOn w:val="1"/>
    <w:qFormat/>
    <w:uiPriority w:val="0"/>
    <w:pPr>
      <w:spacing w:line="360" w:lineRule="auto"/>
      <w:ind w:left="500" w:leftChars="500"/>
      <w:jc w:val="left"/>
    </w:pPr>
    <w:rPr>
      <w:sz w:val="24"/>
      <w:szCs w:val="24"/>
    </w:rPr>
  </w:style>
  <w:style w:type="paragraph" w:customStyle="1" w:styleId="2029">
    <w:name w:val="样式 (中文) 黑体 四号 黑色 居中 段后: 6 磅"/>
    <w:basedOn w:val="1"/>
    <w:qFormat/>
    <w:uiPriority w:val="0"/>
    <w:pPr>
      <w:adjustRightInd w:val="0"/>
      <w:spacing w:after="120" w:line="360" w:lineRule="auto"/>
      <w:jc w:val="center"/>
    </w:pPr>
    <w:rPr>
      <w:rFonts w:eastAsia="黑体"/>
      <w:color w:val="000000"/>
      <w:kern w:val="0"/>
      <w:sz w:val="28"/>
      <w:szCs w:val="20"/>
    </w:rPr>
  </w:style>
  <w:style w:type="paragraph" w:customStyle="1" w:styleId="2030">
    <w:name w:val="Char Char Char Char Char Char Char Char Char Char Char Char Char Char Char Char Char Char Char Char Char1 Char Char Char Char Char Char Char Char Char1 Char Char Char Char Char Char Char Char Char Char Char Char Char4"/>
    <w:basedOn w:val="1"/>
    <w:qFormat/>
    <w:uiPriority w:val="0"/>
    <w:pPr>
      <w:jc w:val="left"/>
    </w:pPr>
    <w:rPr>
      <w:szCs w:val="24"/>
    </w:rPr>
  </w:style>
  <w:style w:type="paragraph" w:customStyle="1" w:styleId="2031">
    <w:name w:val="正文 2"/>
    <w:basedOn w:val="2032"/>
    <w:qFormat/>
    <w:uiPriority w:val="0"/>
    <w:pPr>
      <w:spacing w:before="80" w:after="80" w:line="360" w:lineRule="auto"/>
      <w:ind w:left="1701"/>
    </w:pPr>
    <w:rPr>
      <w:rFonts w:ascii="Arial" w:hAnsi="Arial"/>
      <w:sz w:val="21"/>
    </w:rPr>
  </w:style>
  <w:style w:type="paragraph" w:customStyle="1" w:styleId="2032">
    <w:name w:val="正文 1"/>
    <w:basedOn w:val="1"/>
    <w:qFormat/>
    <w:uiPriority w:val="0"/>
    <w:pPr>
      <w:widowControl/>
      <w:adjustRightInd w:val="0"/>
      <w:snapToGrid w:val="0"/>
      <w:spacing w:before="30" w:after="30" w:line="300" w:lineRule="auto"/>
      <w:ind w:left="680"/>
      <w:jc w:val="left"/>
    </w:pPr>
    <w:rPr>
      <w:sz w:val="18"/>
      <w:szCs w:val="20"/>
    </w:rPr>
  </w:style>
  <w:style w:type="paragraph" w:customStyle="1" w:styleId="2033">
    <w:name w:val="默认段落字体 Para Char Char Char"/>
    <w:basedOn w:val="1"/>
    <w:qFormat/>
    <w:uiPriority w:val="0"/>
    <w:pPr>
      <w:jc w:val="left"/>
    </w:pPr>
    <w:rPr>
      <w:kern w:val="0"/>
      <w:position w:val="-6"/>
      <w:sz w:val="32"/>
      <w:szCs w:val="20"/>
    </w:rPr>
  </w:style>
  <w:style w:type="paragraph" w:customStyle="1" w:styleId="2034">
    <w:name w:val="默认段落字体 Para Char Char"/>
    <w:basedOn w:val="1"/>
    <w:qFormat/>
    <w:uiPriority w:val="0"/>
    <w:pPr>
      <w:spacing w:line="360" w:lineRule="auto"/>
      <w:jc w:val="left"/>
    </w:pPr>
    <w:rPr>
      <w:rFonts w:ascii="Tahoma" w:hAnsi="Tahoma"/>
      <w:sz w:val="24"/>
      <w:szCs w:val="20"/>
    </w:rPr>
  </w:style>
  <w:style w:type="paragraph" w:customStyle="1" w:styleId="2035">
    <w:name w:val="简单回函地址"/>
    <w:basedOn w:val="1"/>
    <w:qFormat/>
    <w:uiPriority w:val="0"/>
    <w:pPr>
      <w:jc w:val="left"/>
    </w:pPr>
    <w:rPr>
      <w:szCs w:val="20"/>
    </w:rPr>
  </w:style>
  <w:style w:type="paragraph" w:customStyle="1" w:styleId="2036">
    <w:name w:val="xl353"/>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kern w:val="0"/>
      <w:szCs w:val="20"/>
    </w:rPr>
  </w:style>
  <w:style w:type="paragraph" w:customStyle="1" w:styleId="2037">
    <w:name w:val="Display Equation (Aurora)"/>
    <w:basedOn w:val="1"/>
    <w:qFormat/>
    <w:uiPriority w:val="0"/>
    <w:pPr>
      <w:tabs>
        <w:tab w:val="center" w:pos="4153"/>
        <w:tab w:val="right" w:pos="8306"/>
      </w:tabs>
      <w:spacing w:line="360" w:lineRule="auto"/>
      <w:jc w:val="left"/>
    </w:pPr>
    <w:rPr>
      <w:rFonts w:hAnsi="宋体" w:cs="宋体"/>
      <w:sz w:val="24"/>
      <w:szCs w:val="24"/>
    </w:rPr>
  </w:style>
  <w:style w:type="paragraph" w:customStyle="1" w:styleId="2038">
    <w:name w:val="Char1 Char Char Char1 Char Char Char"/>
    <w:basedOn w:val="1"/>
    <w:qFormat/>
    <w:uiPriority w:val="0"/>
    <w:pPr>
      <w:spacing w:line="360" w:lineRule="auto"/>
      <w:ind w:firstLine="200" w:firstLineChars="200"/>
      <w:jc w:val="left"/>
    </w:pPr>
    <w:rPr>
      <w:rFonts w:hAnsi="宋体" w:cs="宋体"/>
      <w:sz w:val="24"/>
      <w:szCs w:val="24"/>
    </w:rPr>
  </w:style>
  <w:style w:type="paragraph" w:customStyle="1" w:styleId="2039">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hAnsi="宋体"/>
      <w:b/>
      <w:color w:val="000000"/>
      <w:kern w:val="0"/>
      <w:sz w:val="24"/>
      <w:szCs w:val="24"/>
    </w:rPr>
  </w:style>
  <w:style w:type="paragraph" w:customStyle="1" w:styleId="2040">
    <w:name w:val="正文文本 36"/>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041">
    <w:name w:val="表格清单"/>
    <w:basedOn w:val="1"/>
    <w:qFormat/>
    <w:uiPriority w:val="0"/>
    <w:pPr>
      <w:adjustRightInd w:val="0"/>
      <w:snapToGrid w:val="0"/>
      <w:spacing w:before="60" w:after="60" w:line="360" w:lineRule="exact"/>
      <w:jc w:val="left"/>
      <w:outlineLvl w:val="0"/>
    </w:pPr>
    <w:rPr>
      <w:rFonts w:cs="Arial"/>
      <w:snapToGrid w:val="0"/>
      <w:kern w:val="0"/>
      <w:sz w:val="24"/>
      <w:szCs w:val="24"/>
    </w:rPr>
  </w:style>
  <w:style w:type="paragraph" w:customStyle="1" w:styleId="2042">
    <w:name w:val="图表名称"/>
    <w:qFormat/>
    <w:uiPriority w:val="0"/>
    <w:pPr>
      <w:spacing w:line="360" w:lineRule="auto"/>
      <w:jc w:val="center"/>
    </w:pPr>
    <w:rPr>
      <w:rFonts w:ascii="Times New Roman" w:hAnsi="Times New Roman" w:eastAsia="宋体" w:cs="Times New Roman"/>
      <w:kern w:val="2"/>
      <w:sz w:val="24"/>
      <w:lang w:val="en-US" w:eastAsia="zh-CN" w:bidi="ar-SA"/>
    </w:rPr>
  </w:style>
  <w:style w:type="paragraph" w:customStyle="1" w:styleId="2043">
    <w:name w:val="样式 样式 表格 + 左侧:  0.28 字符 + 左侧:  1.5 字符 悬挂缩进: 2.85 字符"/>
    <w:basedOn w:val="1"/>
    <w:qFormat/>
    <w:uiPriority w:val="0"/>
    <w:pPr>
      <w:keepNext/>
      <w:widowControl/>
      <w:jc w:val="left"/>
    </w:pPr>
    <w:rPr>
      <w:rFonts w:hAnsi="宋体" w:cs="宋体"/>
      <w:sz w:val="18"/>
      <w:szCs w:val="20"/>
    </w:rPr>
  </w:style>
  <w:style w:type="paragraph" w:customStyle="1" w:styleId="2044">
    <w:name w:val="xl28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2045">
    <w:name w:val="样式 表序号 + 两端对齐 行距: 1.5 倍行距5"/>
    <w:basedOn w:val="1"/>
    <w:qFormat/>
    <w:uiPriority w:val="0"/>
    <w:pPr>
      <w:numPr>
        <w:ilvl w:val="0"/>
        <w:numId w:val="22"/>
      </w:numPr>
      <w:tabs>
        <w:tab w:val="left" w:pos="1200"/>
      </w:tabs>
      <w:spacing w:line="360" w:lineRule="auto"/>
      <w:ind w:left="500" w:leftChars="500" w:firstLine="0"/>
      <w:jc w:val="left"/>
    </w:pPr>
    <w:rPr>
      <w:rFonts w:hAnsi="宋体" w:cs="宋体"/>
      <w:spacing w:val="14"/>
      <w:sz w:val="24"/>
      <w:szCs w:val="20"/>
    </w:rPr>
  </w:style>
  <w:style w:type="paragraph" w:customStyle="1" w:styleId="2046">
    <w:name w:val="f8"/>
    <w:basedOn w:val="1"/>
    <w:qFormat/>
    <w:uiPriority w:val="0"/>
    <w:pPr>
      <w:tabs>
        <w:tab w:val="left" w:pos="851"/>
      </w:tabs>
      <w:spacing w:line="360" w:lineRule="auto"/>
      <w:jc w:val="left"/>
    </w:pPr>
    <w:rPr>
      <w:b/>
      <w:szCs w:val="20"/>
    </w:rPr>
  </w:style>
  <w:style w:type="paragraph" w:customStyle="1" w:styleId="2047">
    <w:name w:val="表格序号（小四）"/>
    <w:qFormat/>
    <w:uiPriority w:val="0"/>
    <w:pPr>
      <w:tabs>
        <w:tab w:val="left" w:pos="360"/>
      </w:tabs>
      <w:spacing w:after="200" w:line="276" w:lineRule="auto"/>
      <w:ind w:left="360" w:hanging="360"/>
    </w:pPr>
    <w:rPr>
      <w:rFonts w:ascii="宋体" w:hAnsi="宋体" w:eastAsia="宋体" w:cs="宋体"/>
      <w:kern w:val="2"/>
      <w:sz w:val="24"/>
      <w:szCs w:val="24"/>
      <w:lang w:val="en-US" w:eastAsia="zh-CN" w:bidi="ar-SA"/>
    </w:rPr>
  </w:style>
  <w:style w:type="paragraph" w:customStyle="1" w:styleId="2048">
    <w:name w:val="Char1 Char Char Char Char Char Char Char Char Char Char Char2"/>
    <w:basedOn w:val="1"/>
    <w:qFormat/>
    <w:uiPriority w:val="0"/>
    <w:pPr>
      <w:pageBreakBefore/>
      <w:tabs>
        <w:tab w:val="left" w:pos="432"/>
      </w:tabs>
      <w:ind w:left="432" w:hanging="432"/>
      <w:jc w:val="left"/>
    </w:pPr>
    <w:rPr>
      <w:rFonts w:ascii="Tahoma" w:hAnsi="Tahoma"/>
      <w:sz w:val="24"/>
      <w:szCs w:val="20"/>
    </w:rPr>
  </w:style>
  <w:style w:type="paragraph" w:customStyle="1" w:styleId="2049">
    <w:name w:val="xl24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color w:val="000000"/>
      <w:kern w:val="0"/>
      <w:sz w:val="24"/>
      <w:szCs w:val="20"/>
    </w:rPr>
  </w:style>
  <w:style w:type="paragraph" w:customStyle="1" w:styleId="2050">
    <w:name w:val="篇题"/>
    <w:basedOn w:val="6"/>
    <w:next w:val="6"/>
    <w:qFormat/>
    <w:uiPriority w:val="0"/>
    <w:pPr>
      <w:keepNext w:val="0"/>
      <w:pageBreakBefore/>
      <w:numPr>
        <w:numId w:val="0"/>
      </w:numPr>
      <w:snapToGrid w:val="0"/>
      <w:spacing w:before="600" w:after="480" w:line="360" w:lineRule="auto"/>
      <w:jc w:val="center"/>
    </w:pPr>
    <w:rPr>
      <w:rFonts w:ascii="宋体" w:hAnsi="Arial"/>
      <w:bCs w:val="0"/>
      <w:kern w:val="0"/>
      <w:sz w:val="36"/>
      <w:szCs w:val="20"/>
    </w:rPr>
  </w:style>
  <w:style w:type="paragraph" w:customStyle="1" w:styleId="2051">
    <w:name w:val="xl362"/>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top"/>
    </w:pPr>
    <w:rPr>
      <w:rFonts w:hAnsi="宋体"/>
      <w:color w:val="000000"/>
      <w:kern w:val="0"/>
      <w:szCs w:val="20"/>
    </w:rPr>
  </w:style>
  <w:style w:type="paragraph" w:customStyle="1" w:styleId="2052">
    <w:name w:val="正文3"/>
    <w:basedOn w:val="1"/>
    <w:qFormat/>
    <w:uiPriority w:val="0"/>
    <w:pPr>
      <w:tabs>
        <w:tab w:val="left" w:pos="1134"/>
      </w:tabs>
      <w:adjustRightInd w:val="0"/>
      <w:spacing w:before="120" w:after="120" w:line="318" w:lineRule="atLeast"/>
      <w:jc w:val="left"/>
      <w:textAlignment w:val="baseline"/>
    </w:pPr>
    <w:rPr>
      <w:kern w:val="0"/>
      <w:sz w:val="24"/>
      <w:szCs w:val="20"/>
    </w:rPr>
  </w:style>
  <w:style w:type="paragraph" w:customStyle="1" w:styleId="2053">
    <w:name w:val="Char31"/>
    <w:basedOn w:val="1"/>
    <w:qFormat/>
    <w:uiPriority w:val="0"/>
    <w:pPr>
      <w:spacing w:line="360" w:lineRule="auto"/>
      <w:ind w:firstLine="200" w:firstLineChars="200"/>
      <w:jc w:val="left"/>
    </w:pPr>
    <w:rPr>
      <w:rFonts w:hAnsi="宋体" w:cs="宋体"/>
      <w:sz w:val="24"/>
      <w:szCs w:val="24"/>
    </w:rPr>
  </w:style>
  <w:style w:type="paragraph" w:customStyle="1" w:styleId="2054">
    <w:name w:val="首行缩进"/>
    <w:basedOn w:val="1"/>
    <w:qFormat/>
    <w:uiPriority w:val="0"/>
    <w:pPr>
      <w:adjustRightInd w:val="0"/>
      <w:spacing w:line="312" w:lineRule="auto"/>
      <w:ind w:firstLine="425"/>
      <w:jc w:val="left"/>
      <w:textAlignment w:val="baseline"/>
    </w:pPr>
    <w:rPr>
      <w:rFonts w:eastAsia="黑体"/>
      <w:kern w:val="0"/>
      <w:sz w:val="24"/>
      <w:szCs w:val="20"/>
    </w:rPr>
  </w:style>
  <w:style w:type="paragraph" w:customStyle="1" w:styleId="2055">
    <w:name w:val="样式 bszw + 黑体 初号 居中"/>
    <w:basedOn w:val="1124"/>
    <w:qFormat/>
    <w:uiPriority w:val="0"/>
    <w:pPr>
      <w:ind w:firstLine="0" w:firstLineChars="0"/>
      <w:jc w:val="center"/>
    </w:pPr>
    <w:rPr>
      <w:rFonts w:ascii="黑体" w:eastAsia="黑体" w:cs="宋体"/>
      <w:sz w:val="84"/>
      <w:szCs w:val="20"/>
    </w:rPr>
  </w:style>
  <w:style w:type="paragraph" w:customStyle="1" w:styleId="2056">
    <w:name w:val="单括号"/>
    <w:basedOn w:val="2057"/>
    <w:qFormat/>
    <w:uiPriority w:val="0"/>
    <w:pPr>
      <w:tabs>
        <w:tab w:val="left" w:pos="960"/>
        <w:tab w:val="left" w:pos="1030"/>
        <w:tab w:val="left" w:pos="1140"/>
      </w:tabs>
      <w:ind w:left="1030" w:hanging="550"/>
    </w:pPr>
    <w:rPr>
      <w:kern w:val="0"/>
    </w:rPr>
  </w:style>
  <w:style w:type="paragraph" w:customStyle="1" w:styleId="2057">
    <w:name w:val="双括号"/>
    <w:basedOn w:val="1"/>
    <w:qFormat/>
    <w:uiPriority w:val="0"/>
    <w:pPr>
      <w:tabs>
        <w:tab w:val="left" w:pos="960"/>
        <w:tab w:val="left" w:pos="1140"/>
      </w:tabs>
      <w:spacing w:line="360" w:lineRule="auto"/>
      <w:ind w:left="1140" w:hanging="650"/>
      <w:jc w:val="left"/>
    </w:pPr>
    <w:rPr>
      <w:sz w:val="24"/>
      <w:szCs w:val="24"/>
    </w:rPr>
  </w:style>
  <w:style w:type="paragraph" w:customStyle="1" w:styleId="2058">
    <w:name w:val="代码样式"/>
    <w:basedOn w:val="1933"/>
    <w:qFormat/>
    <w:uiPriority w:val="0"/>
    <w:pPr>
      <w:spacing w:line="360" w:lineRule="auto"/>
    </w:pPr>
    <w:rPr>
      <w:rFonts w:ascii="Courier New" w:hAnsi="Courier New"/>
      <w:sz w:val="18"/>
    </w:rPr>
  </w:style>
  <w:style w:type="paragraph" w:customStyle="1" w:styleId="2059">
    <w:name w:val="Figure Description in Preface"/>
    <w:basedOn w:val="840"/>
    <w:next w:val="840"/>
    <w:qFormat/>
    <w:uiPriority w:val="0"/>
    <w:pPr>
      <w:widowControl/>
      <w:tabs>
        <w:tab w:val="left" w:pos="425"/>
        <w:tab w:val="left" w:pos="1475"/>
        <w:tab w:val="clear" w:pos="794"/>
        <w:tab w:val="clear" w:pos="1191"/>
        <w:tab w:val="clear" w:pos="1588"/>
        <w:tab w:val="clear" w:pos="1985"/>
      </w:tabs>
      <w:topLinePunct/>
      <w:autoSpaceDE/>
      <w:autoSpaceDN/>
      <w:snapToGrid w:val="0"/>
      <w:spacing w:before="160" w:after="160" w:line="240" w:lineRule="atLeast"/>
      <w:ind w:left="425" w:hanging="425"/>
      <w:jc w:val="left"/>
      <w:textAlignment w:val="auto"/>
    </w:pPr>
    <w:rPr>
      <w:rFonts w:hint="eastAsia" w:ascii="Times New Roman" w:hAnsi="Times New Roman" w:eastAsia="宋体" w:cs="Arial"/>
      <w:kern w:val="2"/>
      <w:sz w:val="21"/>
      <w:szCs w:val="21"/>
    </w:rPr>
  </w:style>
  <w:style w:type="paragraph" w:customStyle="1" w:styleId="2060">
    <w:name w:val="样式 样式 正文首行缩进 2 + 行距: 单倍行距 + 首行缩进:  2 字符1"/>
    <w:basedOn w:val="2011"/>
    <w:qFormat/>
    <w:uiPriority w:val="0"/>
    <w:pPr>
      <w:ind w:left="0" w:firstLine="200"/>
    </w:pPr>
  </w:style>
  <w:style w:type="paragraph" w:customStyle="1" w:styleId="2061">
    <w:name w:val="Char Char Char Char Char Char5"/>
    <w:basedOn w:val="1"/>
    <w:qFormat/>
    <w:uiPriority w:val="0"/>
    <w:pPr>
      <w:jc w:val="left"/>
    </w:pPr>
    <w:rPr>
      <w:szCs w:val="24"/>
    </w:rPr>
  </w:style>
  <w:style w:type="paragraph" w:customStyle="1" w:styleId="2062">
    <w:name w:val="W1"/>
    <w:basedOn w:val="1"/>
    <w:qFormat/>
    <w:uiPriority w:val="0"/>
    <w:pPr>
      <w:jc w:val="center"/>
    </w:pPr>
    <w:rPr>
      <w:b/>
      <w:sz w:val="28"/>
      <w:szCs w:val="20"/>
    </w:rPr>
  </w:style>
  <w:style w:type="paragraph" w:customStyle="1" w:styleId="2063">
    <w:name w:val="样式 标题 3 + 仿宋 黑色"/>
    <w:basedOn w:val="8"/>
    <w:qFormat/>
    <w:uiPriority w:val="99"/>
    <w:pPr>
      <w:keepLines w:val="0"/>
      <w:tabs>
        <w:tab w:val="left" w:pos="525"/>
        <w:tab w:val="left" w:pos="1155"/>
      </w:tabs>
      <w:spacing w:before="50" w:beforeLines="50" w:after="0" w:line="360" w:lineRule="auto"/>
      <w:jc w:val="left"/>
    </w:pPr>
    <w:rPr>
      <w:rFonts w:ascii="仿宋" w:hAnsi="仿宋" w:eastAsia="仿宋"/>
      <w:b w:val="0"/>
      <w:bCs w:val="0"/>
      <w:color w:val="000000"/>
      <w:kern w:val="2"/>
      <w:sz w:val="24"/>
      <w:szCs w:val="20"/>
    </w:rPr>
  </w:style>
  <w:style w:type="paragraph" w:customStyle="1" w:styleId="2064">
    <w:name w:val="标题 2（正文）"/>
    <w:basedOn w:val="7"/>
    <w:next w:val="1"/>
    <w:qFormat/>
    <w:uiPriority w:val="99"/>
    <w:pPr>
      <w:keepNext w:val="0"/>
      <w:keepLines w:val="0"/>
      <w:spacing w:before="0" w:after="0" w:line="360" w:lineRule="auto"/>
      <w:jc w:val="left"/>
    </w:pPr>
    <w:rPr>
      <w:rFonts w:ascii="Times New Roman" w:hAnsi="Times New Roman" w:cs="Times New Roman"/>
      <w:sz w:val="30"/>
      <w:szCs w:val="20"/>
    </w:rPr>
  </w:style>
  <w:style w:type="paragraph" w:customStyle="1" w:styleId="2065">
    <w:name w:val="xl359"/>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color w:val="0000FF"/>
      <w:kern w:val="0"/>
      <w:szCs w:val="20"/>
    </w:rPr>
  </w:style>
  <w:style w:type="paragraph" w:customStyle="1" w:styleId="2066">
    <w:name w:val="附录四级条标题"/>
    <w:basedOn w:val="1937"/>
    <w:next w:val="424"/>
    <w:qFormat/>
    <w:uiPriority w:val="0"/>
    <w:pPr>
      <w:outlineLvl w:val="5"/>
    </w:pPr>
  </w:style>
  <w:style w:type="paragraph" w:customStyle="1" w:styleId="2067">
    <w:name w:val="文章标题"/>
    <w:basedOn w:val="1"/>
    <w:next w:val="24"/>
    <w:qFormat/>
    <w:uiPriority w:val="0"/>
    <w:pPr>
      <w:spacing w:line="480" w:lineRule="auto"/>
      <w:jc w:val="center"/>
    </w:pPr>
    <w:rPr>
      <w:rFonts w:ascii="Tahoma" w:hAnsi="Tahoma"/>
      <w:b/>
      <w:sz w:val="15"/>
      <w:szCs w:val="20"/>
    </w:rPr>
  </w:style>
  <w:style w:type="paragraph" w:customStyle="1" w:styleId="2068">
    <w:name w:val="xl23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b/>
      <w:color w:val="000000"/>
      <w:kern w:val="0"/>
      <w:szCs w:val="20"/>
    </w:rPr>
  </w:style>
  <w:style w:type="paragraph" w:customStyle="1" w:styleId="2069">
    <w:name w:val="Char3 Char Char Char1"/>
    <w:basedOn w:val="1"/>
    <w:qFormat/>
    <w:uiPriority w:val="99"/>
    <w:pPr>
      <w:jc w:val="left"/>
    </w:pPr>
    <w:rPr>
      <w:rFonts w:ascii="Calibri" w:hAnsi="Calibri"/>
      <w:kern w:val="0"/>
      <w:sz w:val="24"/>
      <w:szCs w:val="24"/>
      <w:lang w:eastAsia="en-US" w:bidi="en-US"/>
    </w:rPr>
  </w:style>
  <w:style w:type="paragraph" w:customStyle="1" w:styleId="2070">
    <w:name w:val="首页脚注"/>
    <w:basedOn w:val="56"/>
    <w:qFormat/>
    <w:uiPriority w:val="0"/>
    <w:pPr>
      <w:keepLines/>
      <w:widowControl/>
      <w:tabs>
        <w:tab w:val="center" w:pos="4320"/>
        <w:tab w:val="clear" w:pos="4153"/>
        <w:tab w:val="clear" w:pos="8306"/>
      </w:tabs>
      <w:overflowPunct w:val="0"/>
      <w:autoSpaceDE w:val="0"/>
      <w:autoSpaceDN w:val="0"/>
      <w:adjustRightInd w:val="0"/>
      <w:snapToGrid/>
      <w:jc w:val="center"/>
      <w:textAlignment w:val="baseline"/>
    </w:pPr>
    <w:rPr>
      <w:kern w:val="0"/>
      <w:sz w:val="20"/>
      <w:szCs w:val="20"/>
    </w:rPr>
  </w:style>
  <w:style w:type="paragraph" w:customStyle="1" w:styleId="2071">
    <w:name w:val="Notes Text List Text"/>
    <w:basedOn w:val="1276"/>
    <w:qFormat/>
    <w:uiPriority w:val="0"/>
    <w:pPr>
      <w:widowControl/>
      <w:topLinePunct/>
      <w:adjustRightInd w:val="0"/>
      <w:snapToGrid w:val="0"/>
      <w:spacing w:before="40" w:line="200" w:lineRule="atLeast"/>
      <w:ind w:left="2359"/>
    </w:pPr>
    <w:rPr>
      <w:rFonts w:hint="eastAsia" w:ascii="Times New Roman" w:hAnsi="Times New Roman" w:eastAsia="楷体_GB2312" w:cs="Arial"/>
      <w:color w:val="auto"/>
      <w:sz w:val="18"/>
      <w:szCs w:val="18"/>
    </w:rPr>
  </w:style>
  <w:style w:type="paragraph" w:customStyle="1" w:styleId="2072">
    <w:name w:val="表格5"/>
    <w:basedOn w:val="471"/>
    <w:qFormat/>
    <w:uiPriority w:val="0"/>
    <w:pPr>
      <w:widowControl/>
      <w:spacing w:line="400" w:lineRule="exact"/>
      <w:textAlignment w:val="auto"/>
    </w:pPr>
    <w:rPr>
      <w:rFonts w:ascii="宋体" w:hAnsi="宋体"/>
      <w:color w:val="000000"/>
      <w:lang w:eastAsia="en-US" w:bidi="en-US"/>
    </w:rPr>
  </w:style>
  <w:style w:type="paragraph" w:customStyle="1" w:styleId="2073">
    <w:name w:val="正文Y2"/>
    <w:basedOn w:val="1"/>
    <w:qFormat/>
    <w:uiPriority w:val="0"/>
    <w:pPr>
      <w:numPr>
        <w:ilvl w:val="0"/>
        <w:numId w:val="23"/>
      </w:numPr>
      <w:tabs>
        <w:tab w:val="left" w:pos="680"/>
      </w:tabs>
      <w:adjustRightInd w:val="0"/>
      <w:spacing w:line="360" w:lineRule="auto"/>
      <w:ind w:left="250" w:leftChars="250" w:firstLine="0"/>
      <w:jc w:val="left"/>
      <w:textAlignment w:val="baseline"/>
    </w:pPr>
    <w:rPr>
      <w:kern w:val="0"/>
      <w:sz w:val="24"/>
      <w:szCs w:val="20"/>
    </w:rPr>
  </w:style>
  <w:style w:type="paragraph" w:customStyle="1" w:styleId="207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075">
    <w:name w:val="样式 样式 蓝色 首行缩进:  2 字符 左  8.5 字符 + 左侧:  4.5 字符 首行缩进:  2 字符"/>
    <w:basedOn w:val="1889"/>
    <w:qFormat/>
    <w:uiPriority w:val="0"/>
    <w:pPr>
      <w:ind w:left="550" w:leftChars="550"/>
    </w:pPr>
  </w:style>
  <w:style w:type="paragraph" w:customStyle="1" w:styleId="2076">
    <w:name w:val="缩进方式1"/>
    <w:basedOn w:val="1"/>
    <w:qFormat/>
    <w:uiPriority w:val="0"/>
    <w:pPr>
      <w:tabs>
        <w:tab w:val="left" w:pos="4680"/>
        <w:tab w:val="left" w:pos="6840"/>
      </w:tabs>
      <w:adjustRightInd w:val="0"/>
      <w:spacing w:line="360" w:lineRule="auto"/>
      <w:ind w:left="200" w:leftChars="200" w:firstLine="300" w:firstLineChars="300"/>
      <w:jc w:val="left"/>
      <w:textAlignment w:val="baseline"/>
    </w:pPr>
    <w:rPr>
      <w:kern w:val="0"/>
      <w:sz w:val="24"/>
      <w:szCs w:val="20"/>
    </w:rPr>
  </w:style>
  <w:style w:type="paragraph" w:customStyle="1" w:styleId="2077">
    <w:name w:val="样式 表格5 + 首行缩进:  0.85 字符1"/>
    <w:basedOn w:val="2072"/>
    <w:qFormat/>
    <w:uiPriority w:val="0"/>
    <w:pPr>
      <w:spacing w:line="360" w:lineRule="exact"/>
    </w:pPr>
    <w:rPr>
      <w:rFonts w:ascii="Calibri" w:hAnsi="Calibri" w:cs="宋体"/>
      <w:bCs/>
      <w:color w:val="auto"/>
      <w:sz w:val="24"/>
      <w:szCs w:val="20"/>
    </w:rPr>
  </w:style>
  <w:style w:type="paragraph" w:customStyle="1" w:styleId="2078">
    <w:name w:val="font22"/>
    <w:basedOn w:val="1"/>
    <w:qFormat/>
    <w:uiPriority w:val="0"/>
    <w:pPr>
      <w:widowControl/>
      <w:spacing w:before="100" w:beforeAutospacing="1" w:after="100" w:afterAutospacing="1"/>
      <w:jc w:val="left"/>
    </w:pPr>
    <w:rPr>
      <w:rFonts w:hAnsi="宋体"/>
      <w:kern w:val="0"/>
      <w:sz w:val="28"/>
      <w:szCs w:val="20"/>
    </w:rPr>
  </w:style>
  <w:style w:type="paragraph" w:customStyle="1" w:styleId="2079">
    <w:name w:val="xl246"/>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kern w:val="0"/>
      <w:szCs w:val="20"/>
    </w:rPr>
  </w:style>
  <w:style w:type="paragraph" w:customStyle="1" w:styleId="2080">
    <w:name w:val="Char Char Char1 Char Char Char3"/>
    <w:basedOn w:val="1"/>
    <w:qFormat/>
    <w:uiPriority w:val="0"/>
    <w:pPr>
      <w:spacing w:line="360" w:lineRule="auto"/>
      <w:jc w:val="left"/>
    </w:pPr>
    <w:rPr>
      <w:rFonts w:hAnsi="宋体"/>
      <w:szCs w:val="24"/>
    </w:rPr>
  </w:style>
  <w:style w:type="paragraph" w:customStyle="1" w:styleId="2081">
    <w:name w:val="正文文本 212"/>
    <w:basedOn w:val="1"/>
    <w:qFormat/>
    <w:uiPriority w:val="0"/>
    <w:pPr>
      <w:adjustRightInd w:val="0"/>
      <w:spacing w:line="312" w:lineRule="atLeast"/>
      <w:ind w:firstLine="600"/>
      <w:jc w:val="left"/>
    </w:pPr>
    <w:rPr>
      <w:kern w:val="0"/>
      <w:sz w:val="28"/>
      <w:szCs w:val="20"/>
    </w:rPr>
  </w:style>
  <w:style w:type="paragraph" w:customStyle="1" w:styleId="2082">
    <w:name w:val="正文编号"/>
    <w:basedOn w:val="1"/>
    <w:qFormat/>
    <w:uiPriority w:val="0"/>
    <w:pPr>
      <w:widowControl/>
      <w:spacing w:line="360" w:lineRule="auto"/>
      <w:ind w:left="200" w:leftChars="200" w:hanging="200" w:hangingChars="200"/>
      <w:jc w:val="left"/>
    </w:pPr>
    <w:rPr>
      <w:kern w:val="0"/>
      <w:sz w:val="24"/>
      <w:szCs w:val="24"/>
      <w:lang w:eastAsia="en-US" w:bidi="en-US"/>
    </w:rPr>
  </w:style>
  <w:style w:type="paragraph" w:customStyle="1" w:styleId="2083">
    <w:name w:val="表格正文居中"/>
    <w:basedOn w:val="1"/>
    <w:qFormat/>
    <w:uiPriority w:val="0"/>
    <w:pPr>
      <w:jc w:val="left"/>
    </w:pPr>
    <w:rPr>
      <w:szCs w:val="21"/>
    </w:rPr>
  </w:style>
  <w:style w:type="paragraph" w:customStyle="1" w:styleId="2084">
    <w:name w:val="Sub Item Step"/>
    <w:qFormat/>
    <w:uiPriority w:val="0"/>
    <w:pPr>
      <w:tabs>
        <w:tab w:val="left" w:pos="1701"/>
      </w:tabs>
      <w:adjustRightInd w:val="0"/>
      <w:snapToGrid w:val="0"/>
      <w:spacing w:before="80" w:after="80" w:line="240" w:lineRule="atLeast"/>
      <w:ind w:left="1701" w:hanging="159"/>
      <w:jc w:val="both"/>
    </w:pPr>
    <w:rPr>
      <w:rFonts w:hint="eastAsia" w:ascii="Times New Roman" w:hAnsi="Times New Roman" w:eastAsia="宋体" w:cs="Arial"/>
      <w:sz w:val="21"/>
      <w:szCs w:val="21"/>
      <w:lang w:val="en-US" w:eastAsia="zh-CN" w:bidi="ar-SA"/>
    </w:rPr>
  </w:style>
  <w:style w:type="paragraph" w:customStyle="1" w:styleId="2085">
    <w:name w:val="报价表序号1"/>
    <w:qFormat/>
    <w:uiPriority w:val="0"/>
    <w:pPr>
      <w:tabs>
        <w:tab w:val="left" w:pos="780"/>
      </w:tabs>
      <w:spacing w:line="360" w:lineRule="auto"/>
      <w:ind w:left="780" w:hanging="360"/>
    </w:pPr>
    <w:rPr>
      <w:rFonts w:ascii="宋体" w:hAnsi="Times New Roman" w:eastAsia="宋体" w:cs="Times New Roman"/>
      <w:kern w:val="2"/>
      <w:sz w:val="21"/>
      <w:szCs w:val="21"/>
      <w:lang w:val="en-US" w:eastAsia="zh-CN" w:bidi="ar-SA"/>
    </w:rPr>
  </w:style>
  <w:style w:type="paragraph" w:customStyle="1" w:styleId="2086">
    <w:name w:val="正文缩进格式 Char"/>
    <w:basedOn w:val="1"/>
    <w:qFormat/>
    <w:uiPriority w:val="0"/>
    <w:pPr>
      <w:tabs>
        <w:tab w:val="left" w:pos="900"/>
      </w:tabs>
      <w:ind w:left="900" w:hanging="420"/>
      <w:jc w:val="left"/>
    </w:pPr>
    <w:rPr>
      <w:rFonts w:hAnsi="宋体"/>
      <w:sz w:val="24"/>
      <w:szCs w:val="20"/>
    </w:rPr>
  </w:style>
  <w:style w:type="paragraph" w:customStyle="1" w:styleId="2087">
    <w:name w:val="第八行"/>
    <w:basedOn w:val="1"/>
    <w:qFormat/>
    <w:uiPriority w:val="0"/>
    <w:pPr>
      <w:spacing w:beforeLines="100"/>
      <w:jc w:val="center"/>
    </w:pPr>
    <w:rPr>
      <w:rFonts w:cs="宋体"/>
      <w:b/>
      <w:bCs/>
      <w:sz w:val="28"/>
      <w:szCs w:val="28"/>
    </w:rPr>
  </w:style>
  <w:style w:type="paragraph" w:customStyle="1" w:styleId="2088">
    <w:name w:val="A标题2.."/>
    <w:basedOn w:val="7"/>
    <w:next w:val="1"/>
    <w:qFormat/>
    <w:uiPriority w:val="0"/>
    <w:pPr>
      <w:tabs>
        <w:tab w:val="left" w:pos="851"/>
      </w:tabs>
      <w:adjustRightInd w:val="0"/>
      <w:spacing w:before="0" w:after="120" w:line="416" w:lineRule="atLeast"/>
      <w:ind w:left="851" w:hanging="851"/>
      <w:jc w:val="left"/>
    </w:pPr>
    <w:rPr>
      <w:rFonts w:ascii="Arial" w:hAnsi="Arial"/>
      <w:kern w:val="0"/>
      <w:sz w:val="28"/>
      <w:szCs w:val="20"/>
    </w:rPr>
  </w:style>
  <w:style w:type="paragraph" w:customStyle="1" w:styleId="2089">
    <w:name w:val="Table text"/>
    <w:basedOn w:val="2"/>
    <w:qFormat/>
    <w:uiPriority w:val="0"/>
    <w:pPr>
      <w:widowControl/>
      <w:autoSpaceDE w:val="0"/>
      <w:autoSpaceDN w:val="0"/>
      <w:adjustRightInd w:val="0"/>
      <w:snapToGrid w:val="0"/>
      <w:spacing w:before="80" w:after="80" w:line="300" w:lineRule="auto"/>
      <w:ind w:firstLine="0" w:firstLineChars="0"/>
      <w:jc w:val="left"/>
    </w:pPr>
    <w:rPr>
      <w:rFonts w:cs="Arial"/>
      <w:kern w:val="0"/>
      <w:sz w:val="18"/>
      <w:szCs w:val="21"/>
    </w:rPr>
  </w:style>
  <w:style w:type="paragraph" w:customStyle="1" w:styleId="2090">
    <w:name w:val="Char Char Char Char Char Char2 Char Char Char Char"/>
    <w:basedOn w:val="1"/>
    <w:semiHidden/>
    <w:qFormat/>
    <w:uiPriority w:val="0"/>
    <w:pPr>
      <w:jc w:val="left"/>
    </w:pPr>
    <w:rPr>
      <w:szCs w:val="24"/>
    </w:rPr>
  </w:style>
  <w:style w:type="paragraph" w:customStyle="1" w:styleId="2091">
    <w:name w:val="A标题4"/>
    <w:basedOn w:val="9"/>
    <w:next w:val="1"/>
    <w:qFormat/>
    <w:uiPriority w:val="0"/>
    <w:pPr>
      <w:keepNext w:val="0"/>
      <w:keepLines w:val="0"/>
      <w:tabs>
        <w:tab w:val="left" w:pos="851"/>
      </w:tabs>
      <w:spacing w:before="0" w:after="80" w:line="360" w:lineRule="auto"/>
      <w:ind w:left="851" w:hanging="851"/>
      <w:jc w:val="left"/>
    </w:pPr>
    <w:rPr>
      <w:rFonts w:ascii="Times New Roman" w:hAnsi="Times New Roman" w:cs="Times New Roman"/>
      <w:b w:val="0"/>
      <w:bCs w:val="0"/>
      <w:sz w:val="24"/>
      <w:szCs w:val="20"/>
    </w:rPr>
  </w:style>
  <w:style w:type="paragraph" w:customStyle="1" w:styleId="2092">
    <w:name w:val="xl371"/>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00FFFF"/>
      <w:kern w:val="0"/>
      <w:szCs w:val="20"/>
    </w:rPr>
  </w:style>
  <w:style w:type="paragraph" w:customStyle="1" w:styleId="2093">
    <w:name w:val="张全喜"/>
    <w:basedOn w:val="46"/>
    <w:qFormat/>
    <w:uiPriority w:val="0"/>
    <w:pPr>
      <w:pageBreakBefore/>
      <w:tabs>
        <w:tab w:val="left" w:pos="720"/>
        <w:tab w:val="left" w:pos="765"/>
      </w:tabs>
      <w:adjustRightInd w:val="0"/>
      <w:snapToGrid w:val="0"/>
      <w:spacing w:line="300" w:lineRule="auto"/>
      <w:ind w:left="765" w:hanging="765"/>
      <w:jc w:val="left"/>
    </w:pPr>
    <w:rPr>
      <w:rFonts w:ascii="Times New Roman" w:hAnsi="Times New Roman"/>
      <w:snapToGrid w:val="0"/>
      <w:kern w:val="0"/>
      <w:sz w:val="24"/>
    </w:rPr>
  </w:style>
  <w:style w:type="paragraph" w:customStyle="1" w:styleId="2094">
    <w:name w:val="封面标题2"/>
    <w:basedOn w:val="2095"/>
    <w:qFormat/>
    <w:uiPriority w:val="0"/>
    <w:pPr>
      <w:spacing w:line="300" w:lineRule="auto"/>
    </w:pPr>
    <w:rPr>
      <w:rFonts w:ascii="华文新魏"/>
      <w:sz w:val="64"/>
      <w:szCs w:val="72"/>
    </w:rPr>
  </w:style>
  <w:style w:type="paragraph" w:customStyle="1" w:styleId="2095">
    <w:name w:val="封面标题1"/>
    <w:basedOn w:val="85"/>
    <w:qFormat/>
    <w:uiPriority w:val="0"/>
    <w:pPr>
      <w:adjustRightInd w:val="0"/>
      <w:snapToGrid w:val="0"/>
      <w:spacing w:before="0" w:after="0" w:line="360" w:lineRule="auto"/>
      <w:jc w:val="left"/>
    </w:pPr>
    <w:rPr>
      <w:rFonts w:ascii="宋体" w:hAnsi="宋体" w:eastAsia="华文新魏" w:cs="Times New Roman"/>
      <w:kern w:val="0"/>
      <w:sz w:val="56"/>
      <w:szCs w:val="56"/>
    </w:rPr>
  </w:style>
  <w:style w:type="paragraph" w:customStyle="1" w:styleId="2096">
    <w:name w:val="样式 标题 3 + 加粗 段前: 0.25 行 行距: 单倍行距"/>
    <w:basedOn w:val="8"/>
    <w:qFormat/>
    <w:uiPriority w:val="0"/>
    <w:pPr>
      <w:keepNext w:val="0"/>
      <w:keepLines w:val="0"/>
      <w:tabs>
        <w:tab w:val="left" w:pos="567"/>
      </w:tabs>
      <w:overflowPunct w:val="0"/>
      <w:adjustRightInd w:val="0"/>
      <w:spacing w:before="0" w:beforeLines="25" w:after="0" w:afterLines="50" w:line="360" w:lineRule="auto"/>
      <w:ind w:left="1134" w:hanging="1134"/>
      <w:jc w:val="left"/>
      <w:textAlignment w:val="baseline"/>
    </w:pPr>
    <w:rPr>
      <w:rFonts w:cs="宋体"/>
      <w:color w:val="FF0000"/>
      <w:kern w:val="2"/>
      <w:sz w:val="24"/>
      <w:szCs w:val="20"/>
    </w:rPr>
  </w:style>
  <w:style w:type="paragraph" w:customStyle="1" w:styleId="2097">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098">
    <w:name w:val="Copyright Declaration1"/>
    <w:qFormat/>
    <w:uiPriority w:val="0"/>
    <w:pPr>
      <w:spacing w:before="80" w:after="80"/>
    </w:pPr>
    <w:rPr>
      <w:rFonts w:ascii="Arial" w:hAnsi="Arial" w:eastAsia="黑体" w:cs="Times New Roman"/>
      <w:sz w:val="36"/>
      <w:lang w:val="en-US" w:eastAsia="zh-CN" w:bidi="ar-SA"/>
    </w:rPr>
  </w:style>
  <w:style w:type="paragraph" w:customStyle="1" w:styleId="2099">
    <w:name w:val="正文文本4"/>
    <w:basedOn w:val="1"/>
    <w:qFormat/>
    <w:uiPriority w:val="0"/>
    <w:pPr>
      <w:spacing w:after="120"/>
      <w:jc w:val="left"/>
    </w:pPr>
    <w:rPr>
      <w:szCs w:val="24"/>
    </w:rPr>
  </w:style>
  <w:style w:type="paragraph" w:customStyle="1" w:styleId="2100">
    <w:name w:val="PARAGRAPH"/>
    <w:qFormat/>
    <w:uiPriority w:val="0"/>
    <w:pPr>
      <w:tabs>
        <w:tab w:val="center" w:pos="4536"/>
        <w:tab w:val="right" w:pos="9072"/>
      </w:tabs>
      <w:spacing w:before="100" w:after="200"/>
      <w:jc w:val="both"/>
    </w:pPr>
    <w:rPr>
      <w:rFonts w:ascii="Arial" w:hAnsi="Arial" w:eastAsia="宋体" w:cs="Arial"/>
      <w:spacing w:val="8"/>
      <w:lang w:val="en-US" w:eastAsia="en-US" w:bidi="ar-SA"/>
    </w:rPr>
  </w:style>
  <w:style w:type="paragraph" w:customStyle="1" w:styleId="2101">
    <w:name w:val="标书正文 Char Char"/>
    <w:basedOn w:val="1"/>
    <w:qFormat/>
    <w:uiPriority w:val="0"/>
    <w:pPr>
      <w:widowControl/>
      <w:tabs>
        <w:tab w:val="left" w:pos="735"/>
        <w:tab w:val="left" w:pos="1785"/>
      </w:tabs>
      <w:spacing w:line="360" w:lineRule="auto"/>
      <w:ind w:firstLine="418"/>
      <w:jc w:val="left"/>
    </w:pPr>
    <w:rPr>
      <w:rFonts w:hAnsi="宋体" w:cs="宋体"/>
      <w:b/>
      <w:kern w:val="0"/>
      <w:sz w:val="24"/>
      <w:szCs w:val="24"/>
      <w:lang w:bidi="en-US"/>
    </w:rPr>
  </w:style>
  <w:style w:type="paragraph" w:customStyle="1" w:styleId="2102">
    <w:name w:val="Char Char Char Char1 Char Char4"/>
    <w:basedOn w:val="1"/>
    <w:qFormat/>
    <w:uiPriority w:val="0"/>
    <w:pPr>
      <w:jc w:val="left"/>
    </w:pPr>
    <w:rPr>
      <w:szCs w:val="24"/>
    </w:rPr>
  </w:style>
  <w:style w:type="paragraph" w:customStyle="1" w:styleId="2103">
    <w:name w:val="普通(Web)1"/>
    <w:basedOn w:val="1"/>
    <w:qFormat/>
    <w:uiPriority w:val="0"/>
    <w:pPr>
      <w:widowControl/>
      <w:spacing w:before="100" w:beforeAutospacing="1" w:after="100" w:afterAutospacing="1"/>
      <w:jc w:val="left"/>
    </w:pPr>
    <w:rPr>
      <w:rFonts w:hAnsi="宋体" w:cs="MingLiU"/>
      <w:kern w:val="0"/>
      <w:sz w:val="24"/>
      <w:szCs w:val="24"/>
    </w:rPr>
  </w:style>
  <w:style w:type="paragraph" w:customStyle="1" w:styleId="2104">
    <w:name w:val="Char Char Char1 Char Char Char Char Char Char Char"/>
    <w:basedOn w:val="1"/>
    <w:qFormat/>
    <w:uiPriority w:val="0"/>
    <w:pPr>
      <w:jc w:val="left"/>
    </w:pPr>
    <w:rPr>
      <w:szCs w:val="20"/>
    </w:rPr>
  </w:style>
  <w:style w:type="paragraph" w:customStyle="1" w:styleId="2105">
    <w:name w:val="样式 正文左缩5 + (符号) 宋体 蓝色 左  8.75 字符"/>
    <w:basedOn w:val="1875"/>
    <w:qFormat/>
    <w:uiPriority w:val="0"/>
    <w:pPr>
      <w:widowControl w:val="0"/>
      <w:ind w:left="550" w:leftChars="550"/>
      <w:jc w:val="both"/>
    </w:pPr>
    <w:rPr>
      <w:rFonts w:hAnsi="宋体" w:cs="宋体"/>
      <w:color w:val="0000FF"/>
      <w:kern w:val="2"/>
      <w:szCs w:val="20"/>
      <w:lang w:eastAsia="zh-CN" w:bidi="ar-SA"/>
    </w:rPr>
  </w:style>
  <w:style w:type="paragraph" w:customStyle="1" w:styleId="2106">
    <w:name w:val="样式 目录 1 + 左侧:  0 厘米 悬挂缩进: 2 字符"/>
    <w:basedOn w:val="60"/>
    <w:qFormat/>
    <w:uiPriority w:val="0"/>
    <w:pPr>
      <w:tabs>
        <w:tab w:val="left" w:pos="900"/>
        <w:tab w:val="right" w:leader="dot" w:pos="8777"/>
      </w:tabs>
      <w:adjustRightInd w:val="0"/>
      <w:snapToGrid w:val="0"/>
      <w:spacing w:line="360" w:lineRule="exact"/>
    </w:pPr>
    <w:rPr>
      <w:rFonts w:hAnsi="宋体" w:cs="宋体"/>
      <w:bCs/>
      <w:sz w:val="24"/>
      <w:szCs w:val="24"/>
    </w:rPr>
  </w:style>
  <w:style w:type="paragraph" w:customStyle="1" w:styleId="2107">
    <w:name w:val="Char Char Char Char Char Char1 Char Char Char Char Char Char Char Char Char Char1"/>
    <w:basedOn w:val="1"/>
    <w:qFormat/>
    <w:uiPriority w:val="0"/>
    <w:pPr>
      <w:jc w:val="left"/>
    </w:pPr>
    <w:rPr>
      <w:kern w:val="0"/>
      <w:position w:val="-6"/>
      <w:sz w:val="32"/>
      <w:szCs w:val="20"/>
    </w:rPr>
  </w:style>
  <w:style w:type="paragraph" w:customStyle="1" w:styleId="2108">
    <w:name w:val="样式 正文文本缩进 3正文文字缩进 3 + 首行缩进:  1.18 厘米"/>
    <w:basedOn w:val="71"/>
    <w:qFormat/>
    <w:uiPriority w:val="0"/>
    <w:pPr>
      <w:tabs>
        <w:tab w:val="left" w:pos="8790"/>
      </w:tabs>
      <w:adjustRightInd w:val="0"/>
      <w:snapToGrid w:val="0"/>
      <w:spacing w:before="40" w:after="40" w:line="276" w:lineRule="auto"/>
      <w:ind w:left="-37" w:leftChars="0" w:firstLine="667"/>
      <w:jc w:val="left"/>
    </w:pPr>
    <w:rPr>
      <w:rFonts w:ascii="Arial" w:hAnsi="Arial" w:cs="宋体"/>
      <w:snapToGrid w:val="0"/>
      <w:color w:val="000000"/>
      <w:spacing w:val="6"/>
      <w:kern w:val="28"/>
      <w:sz w:val="24"/>
      <w:szCs w:val="20"/>
    </w:rPr>
  </w:style>
  <w:style w:type="paragraph" w:customStyle="1" w:styleId="2109">
    <w:name w:val="Cover3"/>
    <w:qFormat/>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2110">
    <w:name w:val="A标题7"/>
    <w:basedOn w:val="1326"/>
    <w:qFormat/>
    <w:uiPriority w:val="0"/>
    <w:pPr>
      <w:tabs>
        <w:tab w:val="left" w:pos="912"/>
        <w:tab w:val="left" w:pos="3500"/>
        <w:tab w:val="clear" w:pos="510"/>
      </w:tabs>
      <w:topLinePunct/>
      <w:ind w:left="3500" w:hanging="396"/>
    </w:pPr>
  </w:style>
  <w:style w:type="paragraph" w:customStyle="1" w:styleId="2111">
    <w:name w:val="Char1 Char Char Char Char Char Char"/>
    <w:basedOn w:val="1"/>
    <w:qFormat/>
    <w:uiPriority w:val="0"/>
    <w:pPr>
      <w:jc w:val="left"/>
    </w:pPr>
    <w:rPr>
      <w:szCs w:val="24"/>
    </w:rPr>
  </w:style>
  <w:style w:type="paragraph" w:customStyle="1" w:styleId="2112">
    <w:name w:val="xl38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113">
    <w:name w:val="Char Char Char Char11"/>
    <w:basedOn w:val="1"/>
    <w:qFormat/>
    <w:uiPriority w:val="0"/>
    <w:pPr>
      <w:jc w:val="left"/>
    </w:pPr>
    <w:rPr>
      <w:szCs w:val="21"/>
    </w:rPr>
  </w:style>
  <w:style w:type="paragraph" w:customStyle="1" w:styleId="2114">
    <w:name w:val="xl349"/>
    <w:basedOn w:val="1"/>
    <w:qFormat/>
    <w:uiPriority w:val="0"/>
    <w:pPr>
      <w:widowControl/>
      <w:spacing w:before="100" w:beforeAutospacing="1" w:after="100" w:afterAutospacing="1"/>
      <w:jc w:val="left"/>
    </w:pPr>
    <w:rPr>
      <w:rFonts w:hAnsi="宋体"/>
      <w:kern w:val="0"/>
      <w:szCs w:val="20"/>
    </w:rPr>
  </w:style>
  <w:style w:type="paragraph" w:customStyle="1" w:styleId="2115">
    <w:name w:val="xl361"/>
    <w:basedOn w:val="1"/>
    <w:qFormat/>
    <w:uiPriority w:val="0"/>
    <w:pPr>
      <w:widowControl/>
      <w:shd w:val="clear" w:color="auto" w:fill="FF0000"/>
      <w:spacing w:before="100" w:beforeAutospacing="1" w:after="100" w:afterAutospacing="1"/>
      <w:jc w:val="center"/>
    </w:pPr>
    <w:rPr>
      <w:rFonts w:hAnsi="宋体"/>
      <w:color w:val="000000"/>
      <w:kern w:val="0"/>
      <w:szCs w:val="20"/>
    </w:rPr>
  </w:style>
  <w:style w:type="paragraph" w:customStyle="1" w:styleId="2116">
    <w:name w:val="菲页2"/>
    <w:basedOn w:val="8"/>
    <w:qFormat/>
    <w:uiPriority w:val="0"/>
    <w:pPr>
      <w:widowControl/>
      <w:tabs>
        <w:tab w:val="left" w:pos="425"/>
      </w:tabs>
      <w:spacing w:before="0" w:beforeLines="50" w:after="120" w:line="300" w:lineRule="auto"/>
      <w:ind w:left="425" w:hanging="425"/>
      <w:jc w:val="center"/>
    </w:pPr>
    <w:rPr>
      <w:rFonts w:ascii="黑体" w:hAnsi="宋体" w:eastAsia="仿宋"/>
      <w:bCs w:val="0"/>
      <w:sz w:val="44"/>
      <w:szCs w:val="20"/>
    </w:rPr>
  </w:style>
  <w:style w:type="paragraph" w:customStyle="1" w:styleId="2117">
    <w:name w:val="术语定义五级条标题"/>
    <w:basedOn w:val="6"/>
    <w:next w:val="8"/>
    <w:qFormat/>
    <w:uiPriority w:val="0"/>
    <w:pPr>
      <w:keepNext w:val="0"/>
      <w:keepLines w:val="0"/>
      <w:widowControl/>
      <w:numPr>
        <w:numId w:val="0"/>
      </w:numPr>
      <w:tabs>
        <w:tab w:val="left" w:pos="420"/>
      </w:tabs>
      <w:adjustRightInd/>
      <w:spacing w:before="0" w:after="0"/>
      <w:outlineLvl w:val="9"/>
    </w:pPr>
    <w:rPr>
      <w:rFonts w:ascii="黑体" w:eastAsia="黑体"/>
      <w:bCs w:val="0"/>
      <w:kern w:val="0"/>
      <w:sz w:val="21"/>
      <w:szCs w:val="20"/>
    </w:rPr>
  </w:style>
  <w:style w:type="paragraph" w:customStyle="1" w:styleId="2118">
    <w:name w:val="样式 居中 底端: (细-粗窄间隔 自定义颜(RGB(2356512))  2.25 磅 行宽) 行距: 固定值 1..."/>
    <w:basedOn w:val="1"/>
    <w:qFormat/>
    <w:uiPriority w:val="0"/>
    <w:pPr>
      <w:spacing w:line="240" w:lineRule="exact"/>
      <w:jc w:val="center"/>
    </w:pPr>
    <w:rPr>
      <w:rFonts w:ascii="汉仪大宋简" w:hAnsi="汉仪大宋简" w:eastAsia="长城仿宋" w:cs="EU-F1"/>
      <w:sz w:val="32"/>
      <w:szCs w:val="20"/>
    </w:rPr>
  </w:style>
  <w:style w:type="paragraph" w:customStyle="1" w:styleId="2119">
    <w:name w:val="正文文本缩进 27"/>
    <w:basedOn w:val="1"/>
    <w:qFormat/>
    <w:uiPriority w:val="0"/>
    <w:pPr>
      <w:adjustRightInd w:val="0"/>
      <w:spacing w:line="360" w:lineRule="atLeast"/>
      <w:ind w:firstLine="425"/>
      <w:jc w:val="left"/>
      <w:textAlignment w:val="baseline"/>
    </w:pPr>
    <w:rPr>
      <w:kern w:val="0"/>
      <w:sz w:val="24"/>
      <w:szCs w:val="20"/>
    </w:rPr>
  </w:style>
  <w:style w:type="paragraph" w:customStyle="1" w:styleId="2120">
    <w:name w:val="发布日期"/>
    <w:qFormat/>
    <w:uiPriority w:val="0"/>
    <w:rPr>
      <w:rFonts w:ascii="Times New Roman" w:hAnsi="Times New Roman" w:eastAsia="黑体" w:cs="Times New Roman"/>
      <w:sz w:val="28"/>
      <w:szCs w:val="28"/>
      <w:lang w:val="en-US" w:eastAsia="zh-CN" w:bidi="ar-SA"/>
    </w:rPr>
  </w:style>
  <w:style w:type="paragraph" w:customStyle="1" w:styleId="2121">
    <w:name w:val="叙述1"/>
    <w:basedOn w:val="1"/>
    <w:qFormat/>
    <w:uiPriority w:val="0"/>
    <w:pPr>
      <w:tabs>
        <w:tab w:val="left" w:pos="720"/>
      </w:tabs>
      <w:adjustRightInd w:val="0"/>
      <w:spacing w:line="360" w:lineRule="auto"/>
      <w:ind w:left="80" w:leftChars="80" w:firstLine="567"/>
      <w:jc w:val="left"/>
      <w:textAlignment w:val="baseline"/>
    </w:pPr>
    <w:rPr>
      <w:kern w:val="0"/>
      <w:sz w:val="24"/>
      <w:szCs w:val="20"/>
    </w:rPr>
  </w:style>
  <w:style w:type="paragraph" w:customStyle="1" w:styleId="2122">
    <w:name w:val="智能电网正文"/>
    <w:basedOn w:val="1"/>
    <w:qFormat/>
    <w:uiPriority w:val="99"/>
    <w:pPr>
      <w:widowControl/>
      <w:adjustRightInd w:val="0"/>
      <w:spacing w:line="360" w:lineRule="auto"/>
      <w:ind w:firstLine="567"/>
      <w:jc w:val="left"/>
    </w:pPr>
    <w:rPr>
      <w:rFonts w:ascii="Calibri" w:hAnsi="Calibri"/>
      <w:kern w:val="0"/>
      <w:sz w:val="30"/>
      <w:szCs w:val="24"/>
    </w:rPr>
  </w:style>
  <w:style w:type="paragraph" w:customStyle="1" w:styleId="2123">
    <w:name w:val="正文文本缩进 211"/>
    <w:basedOn w:val="1"/>
    <w:qFormat/>
    <w:uiPriority w:val="0"/>
    <w:pPr>
      <w:adjustRightInd w:val="0"/>
      <w:spacing w:line="360" w:lineRule="atLeast"/>
      <w:ind w:firstLine="855"/>
      <w:jc w:val="left"/>
    </w:pPr>
    <w:rPr>
      <w:kern w:val="0"/>
      <w:sz w:val="28"/>
      <w:szCs w:val="20"/>
    </w:rPr>
  </w:style>
  <w:style w:type="paragraph" w:customStyle="1" w:styleId="2124">
    <w:name w:val="招标正文2"/>
    <w:basedOn w:val="1"/>
    <w:next w:val="1"/>
    <w:qFormat/>
    <w:uiPriority w:val="0"/>
    <w:pPr>
      <w:tabs>
        <w:tab w:val="left" w:pos="840"/>
        <w:tab w:val="left" w:pos="1021"/>
      </w:tabs>
      <w:spacing w:line="360" w:lineRule="auto"/>
      <w:ind w:left="840" w:hanging="420"/>
      <w:jc w:val="left"/>
    </w:pPr>
    <w:rPr>
      <w:kern w:val="24"/>
      <w:sz w:val="24"/>
      <w:szCs w:val="24"/>
    </w:rPr>
  </w:style>
  <w:style w:type="paragraph" w:customStyle="1" w:styleId="2125">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12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2127">
    <w:name w:val="一级无标题条"/>
    <w:basedOn w:val="1"/>
    <w:qFormat/>
    <w:uiPriority w:val="0"/>
    <w:pPr>
      <w:tabs>
        <w:tab w:val="left" w:pos="1260"/>
      </w:tabs>
      <w:ind w:left="1260" w:hanging="420"/>
      <w:jc w:val="left"/>
    </w:pPr>
    <w:rPr>
      <w:szCs w:val="24"/>
    </w:rPr>
  </w:style>
  <w:style w:type="paragraph" w:customStyle="1" w:styleId="2128">
    <w:name w:val="标书标题4"/>
    <w:basedOn w:val="1"/>
    <w:qFormat/>
    <w:uiPriority w:val="0"/>
    <w:pPr>
      <w:numPr>
        <w:ilvl w:val="3"/>
        <w:numId w:val="18"/>
      </w:numPr>
      <w:tabs>
        <w:tab w:val="left" w:pos="851"/>
      </w:tabs>
      <w:ind w:left="851" w:hanging="851"/>
      <w:jc w:val="left"/>
      <w:outlineLvl w:val="3"/>
    </w:pPr>
    <w:rPr>
      <w:sz w:val="24"/>
      <w:szCs w:val="24"/>
    </w:rPr>
  </w:style>
  <w:style w:type="paragraph" w:customStyle="1" w:styleId="2129">
    <w:name w:val="title1"/>
    <w:basedOn w:val="1"/>
    <w:qFormat/>
    <w:uiPriority w:val="0"/>
    <w:pPr>
      <w:widowControl/>
      <w:spacing w:before="120" w:after="120"/>
      <w:jc w:val="left"/>
    </w:pPr>
    <w:rPr>
      <w:rFonts w:hAnsi="宋体"/>
      <w:b/>
      <w:color w:val="CC0000"/>
      <w:kern w:val="0"/>
      <w:szCs w:val="20"/>
    </w:rPr>
  </w:style>
  <w:style w:type="paragraph" w:customStyle="1" w:styleId="2130">
    <w:name w:val="样式 样式 样式 正文首行缩进 2 + 行距: 单倍行距 + 首行缩进:  2 字符1 + 首行缩进:  2 字符1"/>
    <w:basedOn w:val="2060"/>
    <w:qFormat/>
    <w:uiPriority w:val="0"/>
    <w:pPr>
      <w:ind w:left="200" w:leftChars="200"/>
    </w:pPr>
  </w:style>
  <w:style w:type="paragraph" w:customStyle="1" w:styleId="2131">
    <w:name w:val="空下空行"/>
    <w:basedOn w:val="1"/>
    <w:qFormat/>
    <w:uiPriority w:val="0"/>
    <w:pPr>
      <w:adjustRightInd w:val="0"/>
      <w:snapToGrid w:val="0"/>
      <w:jc w:val="left"/>
    </w:pPr>
    <w:rPr>
      <w:kern w:val="0"/>
      <w:sz w:val="18"/>
      <w:szCs w:val="20"/>
    </w:rPr>
  </w:style>
  <w:style w:type="paragraph" w:customStyle="1" w:styleId="2132">
    <w:name w:val="bszw表格标题"/>
    <w:basedOn w:val="2133"/>
    <w:qFormat/>
    <w:uiPriority w:val="0"/>
    <w:pPr>
      <w:ind w:firstLine="0" w:firstLineChars="0"/>
      <w:jc w:val="center"/>
    </w:pPr>
    <w:rPr>
      <w:rFonts w:ascii="Arial" w:hAnsi="Arial" w:eastAsia="黑体"/>
    </w:rPr>
  </w:style>
  <w:style w:type="paragraph" w:customStyle="1" w:styleId="2133">
    <w:name w:val="样式 bszw + 首行缩进:  2 字符"/>
    <w:basedOn w:val="1"/>
    <w:qFormat/>
    <w:uiPriority w:val="0"/>
    <w:pPr>
      <w:spacing w:line="360" w:lineRule="auto"/>
      <w:ind w:firstLine="420" w:firstLineChars="200"/>
      <w:jc w:val="left"/>
    </w:pPr>
    <w:rPr>
      <w:rFonts w:cs="宋体"/>
      <w:kern w:val="0"/>
      <w:sz w:val="24"/>
      <w:szCs w:val="24"/>
    </w:rPr>
  </w:style>
  <w:style w:type="paragraph" w:customStyle="1" w:styleId="2134">
    <w:name w:val="xl3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135">
    <w:name w:val="A1"/>
    <w:basedOn w:val="1"/>
    <w:qFormat/>
    <w:uiPriority w:val="0"/>
    <w:pPr>
      <w:jc w:val="center"/>
    </w:pPr>
    <w:rPr>
      <w:rFonts w:eastAsia="黑体"/>
      <w:sz w:val="52"/>
      <w:szCs w:val="20"/>
    </w:rPr>
  </w:style>
  <w:style w:type="paragraph" w:customStyle="1" w:styleId="2136">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2137">
    <w:name w:val="暗表文字"/>
    <w:basedOn w:val="1"/>
    <w:qFormat/>
    <w:uiPriority w:val="0"/>
    <w:pPr>
      <w:spacing w:line="360" w:lineRule="auto"/>
      <w:jc w:val="left"/>
    </w:pPr>
    <w:rPr>
      <w:sz w:val="24"/>
      <w:szCs w:val="24"/>
    </w:rPr>
  </w:style>
  <w:style w:type="paragraph" w:customStyle="1" w:styleId="2138">
    <w:name w:val="附录4"/>
    <w:qFormat/>
    <w:uiPriority w:val="0"/>
    <w:pPr>
      <w:numPr>
        <w:ilvl w:val="3"/>
        <w:numId w:val="24"/>
      </w:numPr>
      <w:tabs>
        <w:tab w:val="left" w:pos="864"/>
      </w:tabs>
      <w:spacing w:line="360" w:lineRule="auto"/>
      <w:ind w:left="864" w:hanging="864"/>
    </w:pPr>
    <w:rPr>
      <w:rFonts w:ascii="Times New Roman" w:hAnsi="Times New Roman" w:eastAsia="创艺简楷体" w:cs="Times New Roman"/>
      <w:sz w:val="26"/>
      <w:lang w:val="en-US" w:eastAsia="zh-CN" w:bidi="ar-SA"/>
    </w:rPr>
  </w:style>
  <w:style w:type="paragraph" w:customStyle="1" w:styleId="2139">
    <w:name w:val="公司名称"/>
    <w:basedOn w:val="1"/>
    <w:qFormat/>
    <w:uiPriority w:val="0"/>
    <w:pPr>
      <w:tabs>
        <w:tab w:val="center" w:pos="0"/>
      </w:tabs>
      <w:autoSpaceDE w:val="0"/>
      <w:autoSpaceDN w:val="0"/>
      <w:adjustRightInd w:val="0"/>
      <w:spacing w:line="360" w:lineRule="auto"/>
      <w:jc w:val="center"/>
      <w:outlineLvl w:val="5"/>
    </w:pPr>
    <w:rPr>
      <w:rFonts w:cs="Arial"/>
      <w:b/>
      <w:kern w:val="0"/>
      <w:sz w:val="30"/>
      <w:szCs w:val="30"/>
    </w:rPr>
  </w:style>
  <w:style w:type="paragraph" w:customStyle="1" w:styleId="2140">
    <w:name w:val="偶数页篇眉"/>
    <w:basedOn w:val="58"/>
    <w:qFormat/>
    <w:uiPriority w:val="0"/>
    <w:pPr>
      <w:keepLines/>
      <w:widowControl/>
      <w:pBdr>
        <w:bottom w:val="none" w:color="auto" w:sz="0" w:space="0"/>
      </w:pBdr>
      <w:tabs>
        <w:tab w:val="right" w:pos="0"/>
        <w:tab w:val="clear" w:pos="4153"/>
        <w:tab w:val="clear" w:pos="8306"/>
      </w:tabs>
      <w:overflowPunct w:val="0"/>
      <w:autoSpaceDE w:val="0"/>
      <w:autoSpaceDN w:val="0"/>
      <w:adjustRightInd w:val="0"/>
      <w:snapToGrid/>
      <w:jc w:val="right"/>
      <w:textAlignment w:val="baseline"/>
    </w:pPr>
    <w:rPr>
      <w:kern w:val="0"/>
      <w:sz w:val="20"/>
      <w:szCs w:val="20"/>
    </w:rPr>
  </w:style>
  <w:style w:type="paragraph" w:customStyle="1" w:styleId="2141">
    <w:name w:val="首行缩进:  2 字符"/>
    <w:basedOn w:val="1"/>
    <w:qFormat/>
    <w:uiPriority w:val="0"/>
    <w:pPr>
      <w:widowControl/>
      <w:spacing w:line="360" w:lineRule="auto"/>
      <w:ind w:firstLine="200" w:firstLineChars="200"/>
      <w:jc w:val="left"/>
    </w:pPr>
    <w:rPr>
      <w:rFonts w:cs="宋体"/>
      <w:spacing w:val="14"/>
      <w:kern w:val="0"/>
      <w:sz w:val="24"/>
      <w:szCs w:val="20"/>
      <w:lang w:eastAsia="en-US" w:bidi="en-US"/>
    </w:rPr>
  </w:style>
  <w:style w:type="paragraph" w:customStyle="1" w:styleId="2142">
    <w:name w:val="普通"/>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2143">
    <w:name w:val="W2"/>
    <w:basedOn w:val="1"/>
    <w:qFormat/>
    <w:uiPriority w:val="0"/>
    <w:pPr>
      <w:tabs>
        <w:tab w:val="left" w:pos="630"/>
      </w:tabs>
      <w:spacing w:before="120" w:after="120"/>
      <w:jc w:val="left"/>
    </w:pPr>
    <w:rPr>
      <w:b/>
      <w:szCs w:val="20"/>
    </w:rPr>
  </w:style>
  <w:style w:type="paragraph" w:customStyle="1" w:styleId="2144">
    <w:name w:val="xl1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45">
    <w:name w:val="样式 标题 2标题 2 Char + 加粗"/>
    <w:basedOn w:val="7"/>
    <w:qFormat/>
    <w:uiPriority w:val="0"/>
    <w:pPr>
      <w:keepLines w:val="0"/>
      <w:widowControl/>
      <w:overflowPunct w:val="0"/>
      <w:autoSpaceDE w:val="0"/>
      <w:autoSpaceDN w:val="0"/>
      <w:adjustRightInd w:val="0"/>
      <w:spacing w:before="240" w:after="60" w:line="240" w:lineRule="auto"/>
      <w:jc w:val="left"/>
      <w:textAlignment w:val="baseline"/>
    </w:pPr>
    <w:rPr>
      <w:rFonts w:ascii="Arial" w:hAnsi="Arial" w:cs="Times New Roman"/>
      <w:kern w:val="0"/>
      <w:sz w:val="28"/>
      <w:szCs w:val="20"/>
    </w:rPr>
  </w:style>
  <w:style w:type="paragraph" w:customStyle="1" w:styleId="2146">
    <w:name w:val="样式 正文首行缩进 2 + 下划线"/>
    <w:basedOn w:val="87"/>
    <w:qFormat/>
    <w:uiPriority w:val="0"/>
    <w:pPr>
      <w:overflowPunct w:val="0"/>
      <w:adjustRightInd w:val="0"/>
      <w:spacing w:line="360" w:lineRule="auto"/>
      <w:ind w:left="1208" w:firstLine="480" w:firstLineChars="200"/>
      <w:jc w:val="left"/>
      <w:textAlignment w:val="baseline"/>
    </w:pPr>
    <w:rPr>
      <w:rFonts w:eastAsia="宋体"/>
      <w:snapToGrid w:val="0"/>
      <w:kern w:val="0"/>
      <w:sz w:val="28"/>
      <w:u w:val="single"/>
    </w:rPr>
  </w:style>
  <w:style w:type="paragraph" w:customStyle="1" w:styleId="2147">
    <w:name w:val="7"/>
    <w:basedOn w:val="1"/>
    <w:qFormat/>
    <w:uiPriority w:val="0"/>
    <w:pPr>
      <w:spacing w:line="300" w:lineRule="auto"/>
      <w:ind w:left="3402" w:hanging="1701"/>
      <w:jc w:val="left"/>
    </w:pPr>
    <w:rPr>
      <w:sz w:val="24"/>
      <w:szCs w:val="20"/>
    </w:rPr>
  </w:style>
  <w:style w:type="paragraph" w:customStyle="1" w:styleId="2148">
    <w:name w:val="XW悬挂正文"/>
    <w:basedOn w:val="1677"/>
    <w:qFormat/>
    <w:uiPriority w:val="0"/>
    <w:pPr>
      <w:tabs>
        <w:tab w:val="left" w:pos="900"/>
      </w:tabs>
      <w:ind w:firstLine="482"/>
      <w:jc w:val="both"/>
    </w:pPr>
    <w:rPr>
      <w:spacing w:val="10"/>
    </w:rPr>
  </w:style>
  <w:style w:type="paragraph" w:customStyle="1" w:styleId="2149">
    <w:name w:val="Char Char1 Char Char Char Char"/>
    <w:basedOn w:val="1"/>
    <w:qFormat/>
    <w:uiPriority w:val="0"/>
    <w:pPr>
      <w:jc w:val="left"/>
    </w:pPr>
    <w:rPr>
      <w:szCs w:val="24"/>
    </w:rPr>
  </w:style>
  <w:style w:type="paragraph" w:customStyle="1" w:styleId="2150">
    <w:name w:val="WQ3"/>
    <w:basedOn w:val="1"/>
    <w:qFormat/>
    <w:uiPriority w:val="0"/>
    <w:pPr>
      <w:tabs>
        <w:tab w:val="left" w:pos="851"/>
      </w:tabs>
      <w:spacing w:before="120"/>
      <w:jc w:val="center"/>
    </w:pPr>
    <w:rPr>
      <w:b/>
      <w:szCs w:val="20"/>
    </w:rPr>
  </w:style>
  <w:style w:type="paragraph" w:customStyle="1" w:styleId="2151">
    <w:name w:val="xl340"/>
    <w:basedOn w:val="1"/>
    <w:qFormat/>
    <w:uiPriority w:val="0"/>
    <w:pPr>
      <w:widowControl/>
      <w:pBdr>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152">
    <w:name w:val="biao"/>
    <w:basedOn w:val="1"/>
    <w:qFormat/>
    <w:uiPriority w:val="0"/>
    <w:pPr>
      <w:tabs>
        <w:tab w:val="left" w:pos="1134"/>
      </w:tabs>
      <w:autoSpaceDE w:val="0"/>
      <w:autoSpaceDN w:val="0"/>
      <w:adjustRightInd w:val="0"/>
      <w:spacing w:before="60" w:after="60" w:line="360" w:lineRule="atLeast"/>
      <w:jc w:val="left"/>
    </w:pPr>
    <w:rPr>
      <w:kern w:val="0"/>
      <w:sz w:val="24"/>
      <w:szCs w:val="20"/>
    </w:rPr>
  </w:style>
  <w:style w:type="paragraph" w:customStyle="1" w:styleId="2153">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2154">
    <w:name w:val="样式 样式 样式 样式 样式 五号 首行缩进:  0.8 厘米 行距: 固定值 20 磅 左  0 字符 + 左侧:  0.45..."/>
    <w:basedOn w:val="1996"/>
    <w:qFormat/>
    <w:uiPriority w:val="0"/>
    <w:pPr>
      <w:ind w:left="672"/>
    </w:pPr>
  </w:style>
  <w:style w:type="paragraph" w:customStyle="1" w:styleId="2155">
    <w:name w:val="样式 正文首行缩进 2 + 蓝色 行距: 单倍行距1"/>
    <w:basedOn w:val="87"/>
    <w:qFormat/>
    <w:uiPriority w:val="0"/>
    <w:pPr>
      <w:overflowPunct w:val="0"/>
      <w:adjustRightInd w:val="0"/>
      <w:spacing w:line="360" w:lineRule="auto"/>
      <w:ind w:left="1208" w:firstLine="200" w:firstLineChars="200"/>
      <w:jc w:val="left"/>
      <w:textAlignment w:val="baseline"/>
    </w:pPr>
    <w:rPr>
      <w:rFonts w:eastAsia="宋体" w:cs="宋体"/>
      <w:snapToGrid w:val="0"/>
      <w:kern w:val="0"/>
      <w:sz w:val="28"/>
    </w:rPr>
  </w:style>
  <w:style w:type="paragraph" w:customStyle="1" w:styleId="2156">
    <w:name w:val="标题 5李洪"/>
    <w:basedOn w:val="1"/>
    <w:qFormat/>
    <w:uiPriority w:val="0"/>
    <w:pPr>
      <w:tabs>
        <w:tab w:val="left" w:pos="567"/>
        <w:tab w:val="left" w:pos="855"/>
        <w:tab w:val="left" w:pos="2460"/>
      </w:tabs>
      <w:ind w:left="2460" w:hanging="420"/>
      <w:jc w:val="left"/>
    </w:pPr>
    <w:rPr>
      <w:szCs w:val="24"/>
    </w:rPr>
  </w:style>
  <w:style w:type="paragraph" w:customStyle="1" w:styleId="2157">
    <w:name w:val="表格-1"/>
    <w:basedOn w:val="378"/>
    <w:qFormat/>
    <w:uiPriority w:val="0"/>
    <w:pPr>
      <w:topLinePunct w:val="0"/>
      <w:autoSpaceDE w:val="0"/>
      <w:autoSpaceDN w:val="0"/>
      <w:adjustRightInd w:val="0"/>
      <w:spacing w:before="60" w:beforeLines="25" w:afterLines="20" w:line="240" w:lineRule="atLeast"/>
    </w:pPr>
    <w:rPr>
      <w:rFonts w:hAnsi="Tahoma" w:eastAsia="宋体"/>
      <w:kern w:val="0"/>
      <w:szCs w:val="20"/>
    </w:rPr>
  </w:style>
  <w:style w:type="paragraph" w:customStyle="1" w:styleId="2158">
    <w:name w:val="Table heading"/>
    <w:basedOn w:val="2"/>
    <w:qFormat/>
    <w:uiPriority w:val="0"/>
    <w:pPr>
      <w:widowControl/>
      <w:snapToGrid w:val="0"/>
      <w:spacing w:before="80" w:line="300" w:lineRule="auto"/>
      <w:ind w:left="1134" w:firstLine="0" w:firstLineChars="0"/>
      <w:jc w:val="center"/>
    </w:pPr>
    <w:rPr>
      <w:rFonts w:eastAsia="黑体" w:cs="Arial"/>
      <w:kern w:val="0"/>
      <w:sz w:val="18"/>
      <w:szCs w:val="21"/>
    </w:rPr>
  </w:style>
  <w:style w:type="paragraph" w:customStyle="1" w:styleId="2159">
    <w:name w:val="Char Char Char Char Char Char Char Char Char Char Char Char"/>
    <w:basedOn w:val="1"/>
    <w:qFormat/>
    <w:uiPriority w:val="0"/>
    <w:pPr>
      <w:widowControl/>
      <w:spacing w:after="160" w:line="240" w:lineRule="exact"/>
      <w:jc w:val="left"/>
    </w:pPr>
    <w:rPr>
      <w:kern w:val="0"/>
      <w:szCs w:val="24"/>
      <w:lang w:eastAsia="en-US" w:bidi="en-US"/>
    </w:rPr>
  </w:style>
  <w:style w:type="paragraph" w:customStyle="1" w:styleId="2160">
    <w:name w:val="xl387"/>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161">
    <w:name w:val="第六行"/>
    <w:basedOn w:val="1"/>
    <w:qFormat/>
    <w:uiPriority w:val="0"/>
    <w:pPr>
      <w:spacing w:line="360" w:lineRule="exact"/>
      <w:jc w:val="center"/>
    </w:pPr>
    <w:rPr>
      <w:rFonts w:ascii="黑体" w:eastAsia="黑体" w:cs="宋体"/>
      <w:b/>
      <w:bCs/>
      <w:spacing w:val="20"/>
      <w:sz w:val="36"/>
      <w:szCs w:val="36"/>
    </w:rPr>
  </w:style>
  <w:style w:type="paragraph" w:customStyle="1" w:styleId="2162">
    <w:name w:val="封面标题3"/>
    <w:basedOn w:val="2094"/>
    <w:qFormat/>
    <w:uiPriority w:val="0"/>
    <w:rPr>
      <w:sz w:val="84"/>
    </w:rPr>
  </w:style>
  <w:style w:type="paragraph" w:customStyle="1" w:styleId="2163">
    <w:name w:val="封面3"/>
    <w:basedOn w:val="1"/>
    <w:qFormat/>
    <w:uiPriority w:val="0"/>
    <w:pPr>
      <w:spacing w:line="360" w:lineRule="auto"/>
      <w:jc w:val="center"/>
    </w:pPr>
    <w:rPr>
      <w:color w:val="000000"/>
      <w:sz w:val="32"/>
      <w:szCs w:val="24"/>
    </w:rPr>
  </w:style>
  <w:style w:type="paragraph" w:customStyle="1" w:styleId="2164">
    <w:name w:val="cfw"/>
    <w:basedOn w:val="1"/>
    <w:qFormat/>
    <w:uiPriority w:val="0"/>
    <w:pPr>
      <w:jc w:val="left"/>
    </w:pPr>
    <w:rPr>
      <w:sz w:val="28"/>
      <w:szCs w:val="20"/>
    </w:rPr>
  </w:style>
  <w:style w:type="paragraph" w:customStyle="1" w:styleId="2165">
    <w:name w:val="我的标题1"/>
    <w:qFormat/>
    <w:uiPriority w:val="0"/>
    <w:pPr>
      <w:tabs>
        <w:tab w:val="left" w:pos="420"/>
        <w:tab w:val="left" w:pos="3700"/>
      </w:tabs>
      <w:autoSpaceDE w:val="0"/>
      <w:autoSpaceDN w:val="0"/>
      <w:adjustRightInd w:val="0"/>
      <w:spacing w:line="360" w:lineRule="auto"/>
      <w:ind w:left="420" w:hanging="420"/>
      <w:outlineLvl w:val="0"/>
    </w:pPr>
    <w:rPr>
      <w:rFonts w:ascii="宋体" w:hAnsi="宋体" w:eastAsia="宋体" w:cs="宋体"/>
      <w:color w:val="000000"/>
      <w:sz w:val="24"/>
      <w:szCs w:val="22"/>
      <w:lang w:val="en-US" w:eastAsia="zh-CN" w:bidi="ar-SA"/>
    </w:rPr>
  </w:style>
  <w:style w:type="paragraph" w:customStyle="1" w:styleId="2166">
    <w:name w:val="Char Char1 Char"/>
    <w:basedOn w:val="1"/>
    <w:qFormat/>
    <w:uiPriority w:val="0"/>
    <w:pPr>
      <w:widowControl/>
      <w:spacing w:after="160" w:line="240" w:lineRule="exact"/>
      <w:jc w:val="left"/>
    </w:pPr>
    <w:rPr>
      <w:sz w:val="24"/>
      <w:szCs w:val="20"/>
    </w:rPr>
  </w:style>
  <w:style w:type="paragraph" w:customStyle="1" w:styleId="2167">
    <w:name w:val="xl318"/>
    <w:basedOn w:val="1"/>
    <w:qFormat/>
    <w:uiPriority w:val="0"/>
    <w:pPr>
      <w:widowControl/>
      <w:pBdr>
        <w:bottom w:val="single" w:color="000000" w:sz="4" w:space="0"/>
        <w:right w:val="single" w:color="000000" w:sz="4" w:space="0"/>
      </w:pBdr>
      <w:spacing w:before="100" w:beforeAutospacing="1" w:after="100" w:afterAutospacing="1"/>
      <w:jc w:val="left"/>
    </w:pPr>
    <w:rPr>
      <w:color w:val="0000FF"/>
      <w:kern w:val="0"/>
      <w:szCs w:val="20"/>
    </w:rPr>
  </w:style>
  <w:style w:type="paragraph" w:customStyle="1" w:styleId="2168">
    <w:name w:val="a 表字"/>
    <w:basedOn w:val="1"/>
    <w:qFormat/>
    <w:uiPriority w:val="0"/>
    <w:pPr>
      <w:autoSpaceDE w:val="0"/>
      <w:autoSpaceDN w:val="0"/>
      <w:adjustRightInd w:val="0"/>
      <w:jc w:val="left"/>
    </w:pPr>
    <w:rPr>
      <w:rFonts w:hAnsi="宋体" w:cs="黑体"/>
      <w:kern w:val="0"/>
      <w:szCs w:val="24"/>
    </w:rPr>
  </w:style>
  <w:style w:type="paragraph" w:customStyle="1" w:styleId="2169">
    <w:name w:val="表文22"/>
    <w:basedOn w:val="1"/>
    <w:semiHidden/>
    <w:qFormat/>
    <w:uiPriority w:val="0"/>
    <w:pPr>
      <w:topLinePunct/>
      <w:snapToGrid w:val="0"/>
      <w:spacing w:before="60" w:after="60"/>
      <w:jc w:val="center"/>
    </w:pPr>
    <w:rPr>
      <w:rFonts w:ascii="汉仪大宋简" w:hAnsi="EU-F1" w:eastAsia="EU-F1" w:cs="汉仪大宋简"/>
      <w:kern w:val="21"/>
      <w:sz w:val="18"/>
      <w:szCs w:val="18"/>
    </w:rPr>
  </w:style>
  <w:style w:type="paragraph" w:customStyle="1" w:styleId="2170">
    <w:name w:val="样式 普通(网站) + 加粗 灰色-80% 行距: 最小值 18.75 磅"/>
    <w:basedOn w:val="82"/>
    <w:qFormat/>
    <w:uiPriority w:val="0"/>
    <w:pPr>
      <w:spacing w:line="375" w:lineRule="atLeast"/>
    </w:pPr>
    <w:rPr>
      <w:rFonts w:ascii="Times New Roman" w:cs="Times New Roman"/>
      <w:b/>
      <w:bCs/>
      <w:color w:val="333333"/>
      <w:szCs w:val="20"/>
    </w:rPr>
  </w:style>
  <w:style w:type="paragraph" w:customStyle="1" w:styleId="2171">
    <w:name w:val="样式 普通文字 + Times New Roman 加粗 首行缩进:  0.73 厘米 行距: 多倍行距 1.15 字行"/>
    <w:basedOn w:val="46"/>
    <w:qFormat/>
    <w:uiPriority w:val="0"/>
    <w:pPr>
      <w:spacing w:line="276" w:lineRule="auto"/>
      <w:ind w:firstLine="414"/>
      <w:jc w:val="left"/>
    </w:pPr>
    <w:rPr>
      <w:rFonts w:ascii="Times New Roman" w:hAnsi="Times New Roman"/>
      <w:bCs/>
      <w:kern w:val="0"/>
      <w:sz w:val="20"/>
      <w:szCs w:val="21"/>
    </w:rPr>
  </w:style>
  <w:style w:type="paragraph" w:customStyle="1" w:styleId="2172">
    <w:name w:val="样式 标题 1Document Header1 + (西文) Times New Roman (中文) 新宋体 小一 黑..."/>
    <w:basedOn w:val="6"/>
    <w:qFormat/>
    <w:uiPriority w:val="0"/>
    <w:pPr>
      <w:keepNext w:val="0"/>
      <w:keepLines w:val="0"/>
      <w:numPr>
        <w:numId w:val="0"/>
      </w:numPr>
      <w:tabs>
        <w:tab w:val="left" w:pos="567"/>
      </w:tabs>
      <w:adjustRightInd/>
      <w:spacing w:before="0" w:beforeLines="50" w:after="0" w:afterLines="50" w:line="360" w:lineRule="auto"/>
      <w:ind w:left="567" w:hanging="567"/>
      <w:jc w:val="center"/>
    </w:pPr>
    <w:rPr>
      <w:rFonts w:hAnsi="新宋体" w:eastAsia="新宋体" w:cs="宋体"/>
      <w:color w:val="000000"/>
      <w:sz w:val="48"/>
      <w:szCs w:val="20"/>
    </w:rPr>
  </w:style>
  <w:style w:type="paragraph" w:customStyle="1" w:styleId="2173">
    <w:name w:val="Char Char Char Char Char Char Char Char3"/>
    <w:basedOn w:val="1"/>
    <w:qFormat/>
    <w:uiPriority w:val="0"/>
    <w:pPr>
      <w:jc w:val="left"/>
    </w:pPr>
    <w:rPr>
      <w:szCs w:val="24"/>
    </w:rPr>
  </w:style>
  <w:style w:type="paragraph" w:customStyle="1" w:styleId="2174">
    <w:name w:val="lista"/>
    <w:basedOn w:val="1"/>
    <w:qFormat/>
    <w:uiPriority w:val="0"/>
    <w:pPr>
      <w:widowControl/>
      <w:ind w:left="1985" w:hanging="1418"/>
      <w:jc w:val="left"/>
    </w:pPr>
    <w:rPr>
      <w:kern w:val="0"/>
      <w:sz w:val="20"/>
      <w:szCs w:val="20"/>
      <w:lang w:val="en-GB"/>
    </w:rPr>
  </w:style>
  <w:style w:type="paragraph" w:customStyle="1" w:styleId="2175">
    <w:name w:val="xl405"/>
    <w:basedOn w:val="1"/>
    <w:qFormat/>
    <w:uiPriority w:val="0"/>
    <w:pPr>
      <w:widowControl/>
      <w:pBdr>
        <w:top w:val="single" w:color="000000" w:sz="4" w:space="0"/>
      </w:pBdr>
      <w:spacing w:before="100" w:beforeAutospacing="1" w:after="100" w:afterAutospacing="1"/>
      <w:jc w:val="left"/>
    </w:pPr>
    <w:rPr>
      <w:rFonts w:hAnsi="宋体"/>
      <w:kern w:val="0"/>
      <w:szCs w:val="20"/>
    </w:rPr>
  </w:style>
  <w:style w:type="paragraph" w:customStyle="1" w:styleId="2176">
    <w:name w:val="表身左"/>
    <w:basedOn w:val="1"/>
    <w:qFormat/>
    <w:uiPriority w:val="0"/>
    <w:pPr>
      <w:spacing w:line="280" w:lineRule="atLeast"/>
      <w:jc w:val="left"/>
    </w:pPr>
    <w:rPr>
      <w:rFonts w:cs="Arial"/>
      <w:kern w:val="0"/>
      <w:sz w:val="18"/>
      <w:szCs w:val="20"/>
    </w:rPr>
  </w:style>
  <w:style w:type="paragraph" w:customStyle="1" w:styleId="2177">
    <w:name w:val="xl6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color w:val="FF0000"/>
      <w:kern w:val="0"/>
      <w:sz w:val="28"/>
      <w:szCs w:val="20"/>
    </w:rPr>
  </w:style>
  <w:style w:type="paragraph" w:customStyle="1" w:styleId="2178">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79">
    <w:name w:val="xl377"/>
    <w:basedOn w:val="1"/>
    <w:qFormat/>
    <w:uiPriority w:val="0"/>
    <w:pPr>
      <w:widowControl/>
      <w:pBdr>
        <w:top w:val="single" w:color="000000" w:sz="4" w:space="0"/>
        <w:right w:val="single" w:color="000000" w:sz="4" w:space="0"/>
      </w:pBdr>
      <w:spacing w:before="100" w:beforeAutospacing="1" w:after="100" w:afterAutospacing="1"/>
      <w:jc w:val="left"/>
    </w:pPr>
    <w:rPr>
      <w:kern w:val="0"/>
      <w:szCs w:val="20"/>
    </w:rPr>
  </w:style>
  <w:style w:type="paragraph" w:customStyle="1" w:styleId="2180">
    <w:name w:val="封面标准代替信息"/>
    <w:basedOn w:val="1918"/>
    <w:qFormat/>
    <w:uiPriority w:val="0"/>
    <w:pPr>
      <w:spacing w:before="57"/>
    </w:pPr>
    <w:rPr>
      <w:rFonts w:ascii="宋体"/>
      <w:sz w:val="21"/>
    </w:rPr>
  </w:style>
  <w:style w:type="paragraph" w:customStyle="1" w:styleId="2181">
    <w:name w:val="xl326"/>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182">
    <w:name w:val="北海分级目录"/>
    <w:basedOn w:val="1"/>
    <w:qFormat/>
    <w:uiPriority w:val="0"/>
    <w:pPr>
      <w:spacing w:line="360" w:lineRule="auto"/>
      <w:ind w:left="360"/>
      <w:jc w:val="left"/>
    </w:pPr>
    <w:rPr>
      <w:rFonts w:ascii="仿宋_GB2312" w:eastAsia="仿宋_GB2312" w:cs="Arial"/>
      <w:szCs w:val="24"/>
    </w:rPr>
  </w:style>
  <w:style w:type="paragraph" w:customStyle="1" w:styleId="2183">
    <w:name w:val="default"/>
    <w:basedOn w:val="1"/>
    <w:qFormat/>
    <w:uiPriority w:val="0"/>
    <w:pPr>
      <w:widowControl/>
      <w:spacing w:before="100" w:beforeAutospacing="1" w:after="100" w:afterAutospacing="1"/>
      <w:jc w:val="left"/>
    </w:pPr>
    <w:rPr>
      <w:rFonts w:hAnsi="宋体" w:cs="宋体"/>
      <w:kern w:val="0"/>
      <w:sz w:val="24"/>
      <w:szCs w:val="24"/>
    </w:rPr>
  </w:style>
  <w:style w:type="paragraph" w:customStyle="1" w:styleId="2184">
    <w:name w:val="Char Char Char1 Char Char Char1 Char Char Char Char2"/>
    <w:basedOn w:val="1"/>
    <w:qFormat/>
    <w:uiPriority w:val="0"/>
    <w:pPr>
      <w:jc w:val="left"/>
    </w:pPr>
    <w:rPr>
      <w:szCs w:val="20"/>
    </w:rPr>
  </w:style>
  <w:style w:type="paragraph" w:customStyle="1" w:styleId="2185">
    <w:name w:val="样式 标题 3 + 首行缩进:  2 字符"/>
    <w:basedOn w:val="8"/>
    <w:qFormat/>
    <w:uiPriority w:val="0"/>
    <w:pPr>
      <w:keepNext w:val="0"/>
      <w:keepLines w:val="0"/>
      <w:spacing w:before="120" w:after="120" w:line="360" w:lineRule="auto"/>
      <w:ind w:firstLine="420" w:firstLineChars="200"/>
      <w:jc w:val="left"/>
    </w:pPr>
    <w:rPr>
      <w:rFonts w:eastAsia="仿宋" w:cs="宋体"/>
      <w:sz w:val="21"/>
      <w:szCs w:val="20"/>
    </w:rPr>
  </w:style>
  <w:style w:type="paragraph" w:customStyle="1" w:styleId="2186">
    <w:name w:val="样式 表内文字 + 两端对齐 首行缩进:  2.25 字符"/>
    <w:qFormat/>
    <w:uiPriority w:val="0"/>
    <w:pPr>
      <w:widowControl w:val="0"/>
      <w:spacing w:after="200" w:line="276" w:lineRule="auto"/>
      <w:jc w:val="both"/>
    </w:pPr>
    <w:rPr>
      <w:rFonts w:ascii="宋体" w:hAnsi="Times New Roman" w:eastAsia="宋体" w:cs="宋体"/>
      <w:sz w:val="21"/>
      <w:szCs w:val="22"/>
      <w:lang w:val="en-US" w:eastAsia="zh-CN" w:bidi="ar-SA"/>
    </w:rPr>
  </w:style>
  <w:style w:type="paragraph" w:customStyle="1" w:styleId="2187">
    <w:name w:val="标书表格（内容居中）"/>
    <w:basedOn w:val="1"/>
    <w:qFormat/>
    <w:uiPriority w:val="0"/>
    <w:pPr>
      <w:spacing w:line="360" w:lineRule="auto"/>
      <w:jc w:val="left"/>
    </w:pPr>
    <w:rPr>
      <w:rFonts w:hAnsi="宋体"/>
      <w:bCs/>
      <w:snapToGrid w:val="0"/>
      <w:color w:val="FF0000"/>
      <w:szCs w:val="21"/>
    </w:rPr>
  </w:style>
  <w:style w:type="paragraph" w:customStyle="1" w:styleId="2188">
    <w:name w:val="bszw表格文字－gcl"/>
    <w:basedOn w:val="2189"/>
    <w:qFormat/>
    <w:uiPriority w:val="0"/>
    <w:pPr>
      <w:spacing w:beforeLines="10" w:afterLines="10" w:line="240" w:lineRule="auto"/>
      <w:jc w:val="center"/>
    </w:pPr>
  </w:style>
  <w:style w:type="paragraph" w:customStyle="1" w:styleId="2189">
    <w:name w:val="bszw表格文字"/>
    <w:basedOn w:val="1"/>
    <w:qFormat/>
    <w:uiPriority w:val="0"/>
    <w:pPr>
      <w:spacing w:line="360" w:lineRule="auto"/>
      <w:jc w:val="left"/>
    </w:pPr>
    <w:rPr>
      <w:kern w:val="0"/>
      <w:szCs w:val="21"/>
    </w:rPr>
  </w:style>
  <w:style w:type="paragraph" w:customStyle="1" w:styleId="2190">
    <w:name w:val="样式 Arial 四号 左 行距: 多倍行距 1.25 字行"/>
    <w:basedOn w:val="1"/>
    <w:qFormat/>
    <w:uiPriority w:val="0"/>
    <w:pPr>
      <w:spacing w:line="300" w:lineRule="auto"/>
      <w:jc w:val="left"/>
    </w:pPr>
    <w:rPr>
      <w:rFonts w:cs="Arial"/>
      <w:kern w:val="0"/>
      <w:sz w:val="28"/>
      <w:szCs w:val="28"/>
    </w:rPr>
  </w:style>
  <w:style w:type="paragraph" w:customStyle="1" w:styleId="2191">
    <w:name w:val="样式 第六行 + 左侧:  -2 字符 段前: 2 行"/>
    <w:basedOn w:val="2161"/>
    <w:qFormat/>
    <w:uiPriority w:val="0"/>
    <w:pPr>
      <w:spacing w:beforeLines="200" w:line="360" w:lineRule="auto"/>
      <w:ind w:left="-1000" w:leftChars="-1000"/>
    </w:pPr>
    <w:rPr>
      <w:rFonts w:ascii="宋体" w:eastAsia="宋体" w:cs="Times New Roman"/>
      <w:spacing w:val="0"/>
      <w:sz w:val="28"/>
      <w:szCs w:val="20"/>
    </w:rPr>
  </w:style>
  <w:style w:type="paragraph" w:customStyle="1" w:styleId="2192">
    <w:name w:val="样式 行距: 1.5 倍行距"/>
    <w:basedOn w:val="1"/>
    <w:qFormat/>
    <w:uiPriority w:val="0"/>
    <w:pPr>
      <w:spacing w:line="360" w:lineRule="auto"/>
      <w:ind w:right="-415" w:rightChars="-173"/>
      <w:jc w:val="left"/>
    </w:pPr>
    <w:rPr>
      <w:rFonts w:cs="宋体"/>
      <w:snapToGrid w:val="0"/>
      <w:sz w:val="24"/>
      <w:szCs w:val="20"/>
    </w:rPr>
  </w:style>
  <w:style w:type="paragraph" w:customStyle="1" w:styleId="2193">
    <w:name w:val="联系"/>
    <w:basedOn w:val="1"/>
    <w:qFormat/>
    <w:uiPriority w:val="0"/>
    <w:pPr>
      <w:autoSpaceDE w:val="0"/>
      <w:autoSpaceDN w:val="0"/>
      <w:adjustRightInd w:val="0"/>
      <w:spacing w:before="80" w:after="80" w:line="360" w:lineRule="auto"/>
      <w:ind w:left="1134"/>
      <w:jc w:val="left"/>
    </w:pPr>
    <w:rPr>
      <w:kern w:val="0"/>
      <w:sz w:val="24"/>
      <w:szCs w:val="20"/>
    </w:rPr>
  </w:style>
  <w:style w:type="paragraph" w:customStyle="1" w:styleId="2194">
    <w:name w:val="Char11"/>
    <w:basedOn w:val="1"/>
    <w:qFormat/>
    <w:uiPriority w:val="0"/>
    <w:pPr>
      <w:ind w:firstLine="200" w:firstLineChars="200"/>
      <w:jc w:val="left"/>
    </w:pPr>
    <w:rPr>
      <w:sz w:val="24"/>
      <w:szCs w:val="20"/>
    </w:rPr>
  </w:style>
  <w:style w:type="paragraph" w:customStyle="1" w:styleId="2195">
    <w:name w:val="xl346"/>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196">
    <w:name w:val="注示头"/>
    <w:basedOn w:val="1"/>
    <w:qFormat/>
    <w:uiPriority w:val="0"/>
    <w:pPr>
      <w:pBdr>
        <w:top w:val="single" w:color="000000" w:sz="4" w:space="1"/>
      </w:pBdr>
      <w:autoSpaceDE w:val="0"/>
      <w:autoSpaceDN w:val="0"/>
      <w:adjustRightInd w:val="0"/>
      <w:spacing w:line="360" w:lineRule="auto"/>
      <w:jc w:val="left"/>
    </w:pPr>
    <w:rPr>
      <w:rFonts w:eastAsia="黑体"/>
      <w:kern w:val="0"/>
      <w:sz w:val="18"/>
      <w:szCs w:val="21"/>
    </w:rPr>
  </w:style>
  <w:style w:type="paragraph" w:customStyle="1" w:styleId="2197">
    <w:name w:val="样式 标题 3Heading 3 - oldh3Level 3 HeadH3sect1.2.3Head33l3..."/>
    <w:basedOn w:val="8"/>
    <w:qFormat/>
    <w:uiPriority w:val="99"/>
    <w:pPr>
      <w:spacing w:before="0" w:beforeLines="100" w:after="0" w:line="240" w:lineRule="auto"/>
      <w:jc w:val="left"/>
    </w:pPr>
    <w:rPr>
      <w:rFonts w:ascii="Arial" w:hAnsi="宋体" w:cs="宋体"/>
      <w:kern w:val="2"/>
    </w:rPr>
  </w:style>
  <w:style w:type="paragraph" w:customStyle="1" w:styleId="2198">
    <w:name w:val="xl304"/>
    <w:basedOn w:val="1"/>
    <w:qFormat/>
    <w:uiPriority w:val="0"/>
    <w:pPr>
      <w:widowControl/>
      <w:pBdr>
        <w:top w:val="single" w:color="auto" w:sz="4" w:space="0"/>
        <w:lef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199">
    <w:name w:val="XW表格附注"/>
    <w:basedOn w:val="46"/>
    <w:qFormat/>
    <w:uiPriority w:val="0"/>
    <w:pPr>
      <w:adjustRightInd w:val="0"/>
      <w:spacing w:before="60"/>
      <w:ind w:left="738" w:hanging="284"/>
      <w:jc w:val="left"/>
    </w:pPr>
    <w:rPr>
      <w:rFonts w:hint="eastAsia" w:ascii="Times New Roman" w:hAnsi="Times New Roman" w:eastAsia="楷体_GB2312"/>
      <w:kern w:val="0"/>
      <w:sz w:val="20"/>
    </w:rPr>
  </w:style>
  <w:style w:type="paragraph" w:customStyle="1" w:styleId="2200">
    <w:name w:val="目录头"/>
    <w:basedOn w:val="1"/>
    <w:qFormat/>
    <w:uiPriority w:val="0"/>
    <w:pPr>
      <w:widowControl/>
      <w:snapToGrid w:val="0"/>
      <w:spacing w:before="120" w:after="120" w:line="400" w:lineRule="exact"/>
      <w:ind w:left="1134"/>
      <w:jc w:val="center"/>
      <w:outlineLvl w:val="0"/>
    </w:pPr>
    <w:rPr>
      <w:rFonts w:cs="Arial"/>
      <w:b/>
      <w:kern w:val="0"/>
      <w:sz w:val="32"/>
      <w:szCs w:val="21"/>
    </w:rPr>
  </w:style>
  <w:style w:type="paragraph" w:customStyle="1" w:styleId="2201">
    <w:name w:val="xl2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kern w:val="0"/>
      <w:szCs w:val="20"/>
    </w:rPr>
  </w:style>
  <w:style w:type="paragraph" w:customStyle="1" w:styleId="2202">
    <w:name w:val="xl367"/>
    <w:basedOn w:val="1"/>
    <w:qFormat/>
    <w:uiPriority w:val="0"/>
    <w:pPr>
      <w:widowControl/>
      <w:pBdr>
        <w:top w:val="single" w:color="auto" w:sz="4" w:space="0"/>
        <w:left w:val="single" w:color="auto" w:sz="4" w:space="0"/>
      </w:pBdr>
      <w:spacing w:before="100" w:beforeAutospacing="1" w:after="100" w:afterAutospacing="1"/>
      <w:jc w:val="left"/>
    </w:pPr>
    <w:rPr>
      <w:rFonts w:hAnsi="宋体"/>
      <w:color w:val="00FFFF"/>
      <w:kern w:val="0"/>
      <w:sz w:val="24"/>
      <w:szCs w:val="20"/>
    </w:rPr>
  </w:style>
  <w:style w:type="paragraph" w:customStyle="1" w:styleId="2203">
    <w:name w:val="Char7"/>
    <w:basedOn w:val="1"/>
    <w:qFormat/>
    <w:uiPriority w:val="0"/>
    <w:pPr>
      <w:jc w:val="left"/>
    </w:pPr>
    <w:rPr>
      <w:sz w:val="24"/>
      <w:szCs w:val="20"/>
    </w:rPr>
  </w:style>
  <w:style w:type="paragraph" w:customStyle="1" w:styleId="2204">
    <w:name w:val="CM10"/>
    <w:basedOn w:val="183"/>
    <w:next w:val="183"/>
    <w:qFormat/>
    <w:uiPriority w:val="0"/>
    <w:pPr>
      <w:adjustRightInd/>
      <w:spacing w:line="360" w:lineRule="atLeast"/>
    </w:pPr>
    <w:rPr>
      <w:rFonts w:hint="eastAsia" w:ascii="华文仿宋" w:eastAsia="华文仿宋" w:cs="Times New Roman"/>
      <w:szCs w:val="20"/>
    </w:rPr>
  </w:style>
  <w:style w:type="paragraph" w:customStyle="1" w:styleId="2205">
    <w:name w:val="Char1 Char Char Char Char Char1 Char Char Char Char Char Char Char Char Char Char Char Char1 Char1"/>
    <w:basedOn w:val="1"/>
    <w:qFormat/>
    <w:uiPriority w:val="0"/>
    <w:pPr>
      <w:spacing w:line="460" w:lineRule="exact"/>
      <w:ind w:firstLine="200" w:firstLineChars="200"/>
      <w:jc w:val="left"/>
    </w:pPr>
    <w:rPr>
      <w:sz w:val="28"/>
      <w:szCs w:val="24"/>
    </w:rPr>
  </w:style>
  <w:style w:type="paragraph" w:customStyle="1" w:styleId="2206">
    <w:name w:val="样式 样式 宋体 段前: 0.5 行 + 左侧:  0.85 厘米"/>
    <w:basedOn w:val="1"/>
    <w:qFormat/>
    <w:uiPriority w:val="0"/>
    <w:pPr>
      <w:overflowPunct w:val="0"/>
      <w:jc w:val="left"/>
    </w:pPr>
    <w:rPr>
      <w:rFonts w:ascii="仿宋_GB2312" w:hAnsi="宋体" w:eastAsia="仿宋_GB2312" w:cs="宋体"/>
      <w:szCs w:val="20"/>
    </w:rPr>
  </w:style>
  <w:style w:type="paragraph" w:customStyle="1" w:styleId="2207">
    <w:name w:val="(1)"/>
    <w:basedOn w:val="1"/>
    <w:qFormat/>
    <w:uiPriority w:val="0"/>
    <w:pPr>
      <w:tabs>
        <w:tab w:val="left" w:pos="573"/>
      </w:tabs>
      <w:adjustRightInd w:val="0"/>
      <w:snapToGrid w:val="0"/>
      <w:spacing w:before="80" w:after="100" w:line="240" w:lineRule="atLeast"/>
      <w:jc w:val="left"/>
      <w:textAlignment w:val="baseline"/>
    </w:pPr>
    <w:rPr>
      <w:kern w:val="44"/>
      <w:sz w:val="24"/>
      <w:szCs w:val="24"/>
    </w:rPr>
  </w:style>
  <w:style w:type="paragraph" w:customStyle="1" w:styleId="2208">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209">
    <w:name w:val="扉页产品名称"/>
    <w:qFormat/>
    <w:uiPriority w:val="0"/>
    <w:pPr>
      <w:autoSpaceDE w:val="0"/>
      <w:autoSpaceDN w:val="0"/>
      <w:spacing w:after="120" w:line="360" w:lineRule="auto"/>
      <w:jc w:val="center"/>
      <w:textAlignment w:val="bottom"/>
    </w:pPr>
    <w:rPr>
      <w:rFonts w:ascii="Arial" w:hAnsi="Arial" w:eastAsia="黑体" w:cs="Times New Roman"/>
      <w:b/>
      <w:sz w:val="48"/>
      <w:lang w:val="en-US" w:eastAsia="zh-CN" w:bidi="ar-SA"/>
    </w:rPr>
  </w:style>
  <w:style w:type="paragraph" w:customStyle="1" w:styleId="2210">
    <w:name w:val="附录五级条标题"/>
    <w:basedOn w:val="2066"/>
    <w:next w:val="424"/>
    <w:qFormat/>
    <w:uiPriority w:val="0"/>
    <w:pPr>
      <w:outlineLvl w:val="6"/>
    </w:pPr>
  </w:style>
  <w:style w:type="paragraph" w:customStyle="1" w:styleId="2211">
    <w:name w:val="参考资料清单"/>
    <w:basedOn w:val="1"/>
    <w:qFormat/>
    <w:uiPriority w:val="0"/>
    <w:pPr>
      <w:tabs>
        <w:tab w:val="left" w:pos="425"/>
        <w:tab w:val="left" w:pos="1475"/>
      </w:tabs>
      <w:autoSpaceDE w:val="0"/>
      <w:autoSpaceDN w:val="0"/>
      <w:adjustRightInd w:val="0"/>
      <w:spacing w:line="360" w:lineRule="auto"/>
      <w:ind w:left="425" w:firstLine="200" w:firstLineChars="200"/>
      <w:jc w:val="left"/>
    </w:pPr>
    <w:rPr>
      <w:kern w:val="0"/>
      <w:szCs w:val="21"/>
    </w:rPr>
  </w:style>
  <w:style w:type="paragraph" w:customStyle="1" w:styleId="2212">
    <w:name w:val="Text"/>
    <w:basedOn w:val="1"/>
    <w:qFormat/>
    <w:uiPriority w:val="0"/>
    <w:pPr>
      <w:widowControl/>
      <w:tabs>
        <w:tab w:val="left" w:pos="2552"/>
        <w:tab w:val="left" w:pos="3856"/>
        <w:tab w:val="left" w:pos="5160"/>
        <w:tab w:val="left" w:pos="6464"/>
        <w:tab w:val="left" w:pos="7768"/>
        <w:tab w:val="left" w:pos="9072"/>
      </w:tabs>
      <w:suppressAutoHyphens/>
      <w:spacing w:after="240"/>
      <w:ind w:left="1247"/>
      <w:jc w:val="left"/>
    </w:pPr>
    <w:rPr>
      <w:rFonts w:eastAsia="Times New Roman" w:cs="Arial"/>
      <w:kern w:val="0"/>
      <w:sz w:val="22"/>
      <w:szCs w:val="21"/>
      <w:lang w:val="en-GB" w:eastAsia="en-US"/>
    </w:rPr>
  </w:style>
  <w:style w:type="paragraph" w:customStyle="1" w:styleId="2213">
    <w:name w:val="(1)叙述"/>
    <w:basedOn w:val="2207"/>
    <w:qFormat/>
    <w:uiPriority w:val="0"/>
    <w:pPr>
      <w:tabs>
        <w:tab w:val="clear" w:pos="573"/>
      </w:tabs>
      <w:adjustRightInd/>
      <w:snapToGrid/>
      <w:spacing w:before="0" w:after="0" w:line="240" w:lineRule="auto"/>
      <w:textAlignment w:val="auto"/>
    </w:pPr>
    <w:rPr>
      <w:kern w:val="2"/>
    </w:rPr>
  </w:style>
  <w:style w:type="paragraph" w:customStyle="1" w:styleId="2214">
    <w:name w:val="Char Char Char Char Char Char2"/>
    <w:basedOn w:val="1"/>
    <w:qFormat/>
    <w:uiPriority w:val="0"/>
    <w:pPr>
      <w:jc w:val="left"/>
    </w:pPr>
    <w:rPr>
      <w:szCs w:val="24"/>
    </w:rPr>
  </w:style>
  <w:style w:type="paragraph" w:customStyle="1" w:styleId="2215">
    <w:name w:val="字元 字元141"/>
    <w:basedOn w:val="1"/>
    <w:qFormat/>
    <w:uiPriority w:val="0"/>
    <w:pPr>
      <w:spacing w:beforeLines="100" w:line="360" w:lineRule="auto"/>
      <w:jc w:val="left"/>
    </w:pPr>
    <w:rPr>
      <w:szCs w:val="20"/>
    </w:rPr>
  </w:style>
  <w:style w:type="paragraph" w:customStyle="1" w:styleId="2216">
    <w:name w:val="样式 标题 1 + (中文) 黑体 两端对齐"/>
    <w:basedOn w:val="6"/>
    <w:qFormat/>
    <w:uiPriority w:val="0"/>
    <w:pPr>
      <w:keepNext w:val="0"/>
      <w:keepLines w:val="0"/>
      <w:numPr>
        <w:numId w:val="0"/>
      </w:numPr>
      <w:adjustRightInd/>
      <w:spacing w:before="0" w:after="0" w:line="300" w:lineRule="auto"/>
    </w:pPr>
    <w:rPr>
      <w:rFonts w:ascii="宋体" w:hAnsi="Arial" w:eastAsia="黑体"/>
      <w:b w:val="0"/>
      <w:kern w:val="2"/>
      <w:sz w:val="28"/>
      <w:szCs w:val="20"/>
    </w:rPr>
  </w:style>
  <w:style w:type="paragraph" w:customStyle="1" w:styleId="2217">
    <w:name w:val="标题 3 + 黑体"/>
    <w:basedOn w:val="9"/>
    <w:qFormat/>
    <w:uiPriority w:val="0"/>
    <w:pPr>
      <w:widowControl/>
      <w:tabs>
        <w:tab w:val="left" w:pos="435"/>
      </w:tabs>
      <w:adjustRightInd w:val="0"/>
      <w:snapToGrid w:val="0"/>
      <w:spacing w:before="0" w:beforeLines="20" w:after="0" w:afterLines="20" w:line="360" w:lineRule="auto"/>
      <w:ind w:left="435" w:hanging="435"/>
      <w:jc w:val="left"/>
    </w:pPr>
    <w:rPr>
      <w:rFonts w:ascii="黑体" w:hAnsi="宋体" w:eastAsia="黑体" w:cs="Arial"/>
      <w:b w:val="0"/>
      <w:szCs w:val="21"/>
    </w:rPr>
  </w:style>
  <w:style w:type="paragraph" w:customStyle="1" w:styleId="2218">
    <w:name w:val="ww"/>
    <w:basedOn w:val="2219"/>
    <w:qFormat/>
    <w:uiPriority w:val="0"/>
    <w:pPr>
      <w:tabs>
        <w:tab w:val="left" w:pos="1134"/>
      </w:tabs>
      <w:ind w:left="1843" w:hanging="284"/>
    </w:pPr>
    <w:rPr>
      <w:rFonts w:ascii="宋体" w:hAnsi="Times New Roman"/>
      <w:spacing w:val="5"/>
    </w:rPr>
  </w:style>
  <w:style w:type="paragraph" w:customStyle="1" w:styleId="2219">
    <w:name w:val="LL"/>
    <w:basedOn w:val="1667"/>
    <w:qFormat/>
    <w:uiPriority w:val="0"/>
    <w:pPr>
      <w:tabs>
        <w:tab w:val="left" w:pos="1134"/>
      </w:tabs>
      <w:autoSpaceDE w:val="0"/>
      <w:autoSpaceDN w:val="0"/>
      <w:ind w:firstLine="0"/>
      <w:textAlignment w:val="auto"/>
    </w:pPr>
    <w:rPr>
      <w:rFonts w:ascii="Arial" w:hAnsi="Arial"/>
      <w:spacing w:val="0"/>
    </w:rPr>
  </w:style>
  <w:style w:type="paragraph" w:customStyle="1" w:styleId="2220">
    <w:name w:val="XW标题4"/>
    <w:basedOn w:val="1"/>
    <w:next w:val="1"/>
    <w:qFormat/>
    <w:uiPriority w:val="0"/>
    <w:pPr>
      <w:adjustRightInd w:val="0"/>
      <w:spacing w:before="200" w:line="360" w:lineRule="auto"/>
      <w:jc w:val="left"/>
      <w:outlineLvl w:val="3"/>
    </w:pPr>
    <w:rPr>
      <w:rFonts w:eastAsia="黑体"/>
      <w:kern w:val="0"/>
      <w:sz w:val="24"/>
      <w:szCs w:val="20"/>
    </w:rPr>
  </w:style>
  <w:style w:type="paragraph" w:customStyle="1" w:styleId="2221">
    <w:name w:val="Char141"/>
    <w:basedOn w:val="1"/>
    <w:qFormat/>
    <w:uiPriority w:val="0"/>
    <w:pPr>
      <w:ind w:firstLine="200" w:firstLineChars="200"/>
      <w:jc w:val="left"/>
    </w:pPr>
    <w:rPr>
      <w:sz w:val="24"/>
      <w:szCs w:val="20"/>
    </w:rPr>
  </w:style>
  <w:style w:type="paragraph" w:customStyle="1" w:styleId="2222">
    <w:name w:val="IN Step"/>
    <w:basedOn w:val="1"/>
    <w:qFormat/>
    <w:uiPriority w:val="0"/>
    <w:pPr>
      <w:keepLines/>
      <w:widowControl/>
      <w:tabs>
        <w:tab w:val="left" w:pos="1134"/>
      </w:tabs>
      <w:spacing w:before="80" w:after="80" w:line="300" w:lineRule="auto"/>
      <w:ind w:left="1134" w:hanging="907"/>
      <w:jc w:val="left"/>
      <w:outlineLvl w:val="8"/>
    </w:pPr>
    <w:rPr>
      <w:rFonts w:cs="Arial"/>
      <w:kern w:val="0"/>
      <w:szCs w:val="21"/>
    </w:rPr>
  </w:style>
  <w:style w:type="paragraph" w:customStyle="1" w:styleId="22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24">
    <w:name w:val="无上划线页脚"/>
    <w:basedOn w:val="56"/>
    <w:qFormat/>
    <w:uiPriority w:val="0"/>
    <w:pPr>
      <w:ind w:firstLine="360"/>
      <w:jc w:val="center"/>
    </w:pPr>
    <w:rPr>
      <w:kern w:val="0"/>
      <w:szCs w:val="24"/>
    </w:rPr>
  </w:style>
  <w:style w:type="paragraph" w:customStyle="1" w:styleId="2225">
    <w:name w:val="Char Char Char Char Char Char Char Char Char Char Char Char Char Char Char Char Char Char Char Char Char Char Char Char1"/>
    <w:basedOn w:val="1"/>
    <w:qFormat/>
    <w:uiPriority w:val="99"/>
    <w:pPr>
      <w:tabs>
        <w:tab w:val="left" w:pos="360"/>
      </w:tabs>
      <w:spacing w:before="100" w:beforeAutospacing="1" w:after="100" w:afterAutospacing="1" w:line="360" w:lineRule="auto"/>
      <w:ind w:firstLine="198"/>
      <w:jc w:val="left"/>
    </w:pPr>
    <w:rPr>
      <w:sz w:val="24"/>
      <w:szCs w:val="24"/>
    </w:rPr>
  </w:style>
  <w:style w:type="paragraph" w:customStyle="1" w:styleId="2226">
    <w:name w:val="标题2（新） Char Char"/>
    <w:basedOn w:val="7"/>
    <w:qFormat/>
    <w:uiPriority w:val="0"/>
    <w:pPr>
      <w:widowControl/>
      <w:spacing w:before="0" w:after="0" w:line="440" w:lineRule="exact"/>
      <w:jc w:val="left"/>
    </w:pPr>
    <w:rPr>
      <w:rFonts w:ascii="Arial" w:hAnsi="Arial"/>
      <w:snapToGrid w:val="0"/>
      <w:sz w:val="28"/>
      <w:szCs w:val="28"/>
    </w:rPr>
  </w:style>
  <w:style w:type="paragraph" w:customStyle="1" w:styleId="2227">
    <w:name w:val="样式 样式 样式 样式 五号 首行缩进:  0.8 厘米 行距: 固定值 20 磅 左  0 字符 + 左侧:  0.45 字符...1"/>
    <w:basedOn w:val="1946"/>
    <w:qFormat/>
    <w:uiPriority w:val="0"/>
    <w:pPr>
      <w:ind w:left="330" w:leftChars="330"/>
    </w:pPr>
  </w:style>
  <w:style w:type="paragraph" w:customStyle="1" w:styleId="2228">
    <w:name w:val="文件头"/>
    <w:basedOn w:val="1"/>
    <w:qFormat/>
    <w:uiPriority w:val="0"/>
    <w:pPr>
      <w:autoSpaceDE w:val="0"/>
      <w:autoSpaceDN w:val="0"/>
      <w:adjustRightInd w:val="0"/>
      <w:spacing w:before="360" w:after="360" w:line="360" w:lineRule="atLeast"/>
      <w:jc w:val="center"/>
    </w:pPr>
    <w:rPr>
      <w:rFonts w:ascii="黑体" w:eastAsia="黑体"/>
      <w:kern w:val="0"/>
      <w:sz w:val="36"/>
      <w:szCs w:val="20"/>
    </w:rPr>
  </w:style>
  <w:style w:type="paragraph" w:customStyle="1" w:styleId="2229">
    <w:name w:val="C"/>
    <w:basedOn w:val="1"/>
    <w:qFormat/>
    <w:uiPriority w:val="0"/>
    <w:pPr>
      <w:widowControl/>
      <w:tabs>
        <w:tab w:val="left" w:pos="5600"/>
      </w:tabs>
      <w:adjustRightInd w:val="0"/>
      <w:spacing w:line="480" w:lineRule="atLeast"/>
      <w:ind w:firstLine="360"/>
      <w:jc w:val="left"/>
      <w:textAlignment w:val="baseline"/>
    </w:pPr>
    <w:rPr>
      <w:rFonts w:ascii="Calibri" w:hAnsi="Calibri"/>
      <w:spacing w:val="4"/>
      <w:kern w:val="0"/>
      <w:sz w:val="28"/>
      <w:szCs w:val="20"/>
      <w:lang w:eastAsia="en-US" w:bidi="en-US"/>
    </w:rPr>
  </w:style>
  <w:style w:type="paragraph" w:customStyle="1" w:styleId="2230">
    <w:name w:val="文件"/>
    <w:basedOn w:val="2231"/>
    <w:qFormat/>
    <w:uiPriority w:val="0"/>
    <w:pPr>
      <w:widowControl w:val="0"/>
      <w:tabs>
        <w:tab w:val="left" w:pos="0"/>
        <w:tab w:val="left" w:pos="2269"/>
      </w:tabs>
      <w:adjustRightInd w:val="0"/>
      <w:spacing w:before="240" w:after="240" w:line="360" w:lineRule="atLeast"/>
      <w:ind w:left="1134" w:hanging="1134"/>
      <w:jc w:val="center"/>
      <w:textAlignment w:val="baseline"/>
    </w:pPr>
    <w:rPr>
      <w:rFonts w:ascii="Times New Roman" w:hAnsi="Times New Roman" w:eastAsia="黑体" w:cs="Times New Roman"/>
      <w:b/>
      <w:sz w:val="36"/>
      <w:szCs w:val="36"/>
      <w:lang w:eastAsia="zh-CN"/>
    </w:rPr>
  </w:style>
  <w:style w:type="paragraph" w:customStyle="1" w:styleId="2231">
    <w:name w:val="文件一"/>
    <w:basedOn w:val="2232"/>
    <w:qFormat/>
    <w:uiPriority w:val="0"/>
    <w:pPr>
      <w:widowControl/>
      <w:autoSpaceDE/>
      <w:autoSpaceDN/>
      <w:adjustRightInd/>
      <w:spacing w:before="0" w:after="0" w:line="240" w:lineRule="auto"/>
      <w:jc w:val="left"/>
    </w:pPr>
    <w:rPr>
      <w:rFonts w:ascii="Arial" w:hAnsi="Arial" w:eastAsia="宋体" w:cs="Arial"/>
      <w:sz w:val="20"/>
      <w:lang w:eastAsia="ja-JP"/>
    </w:rPr>
  </w:style>
  <w:style w:type="paragraph" w:customStyle="1" w:styleId="2232">
    <w:name w:val="bf"/>
    <w:basedOn w:val="2228"/>
    <w:qFormat/>
    <w:uiPriority w:val="0"/>
    <w:pPr>
      <w:spacing w:before="480" w:after="480"/>
    </w:pPr>
    <w:rPr>
      <w:sz w:val="44"/>
    </w:rPr>
  </w:style>
  <w:style w:type="paragraph" w:customStyle="1" w:styleId="2233">
    <w:name w:val="标书正文 Char Char Char Char Char Char Char Char Char Char Char Char Char Char Char Char"/>
    <w:basedOn w:val="1"/>
    <w:qFormat/>
    <w:uiPriority w:val="0"/>
    <w:pPr>
      <w:spacing w:line="360" w:lineRule="auto"/>
      <w:ind w:left="500" w:leftChars="500" w:firstLine="200" w:firstLineChars="200"/>
      <w:jc w:val="left"/>
    </w:pPr>
    <w:rPr>
      <w:spacing w:val="14"/>
      <w:kern w:val="0"/>
      <w:sz w:val="24"/>
      <w:szCs w:val="24"/>
    </w:rPr>
  </w:style>
  <w:style w:type="paragraph" w:customStyle="1" w:styleId="2234">
    <w:name w:val="样式 表格1 + Times New Roman 两端对齐 左侧:  0 厘米 悬挂缩进: 4.2 字符"/>
    <w:basedOn w:val="769"/>
    <w:qFormat/>
    <w:uiPriority w:val="0"/>
    <w:pPr>
      <w:tabs>
        <w:tab w:val="clear" w:pos="203"/>
      </w:tabs>
      <w:adjustRightInd w:val="0"/>
      <w:jc w:val="left"/>
    </w:pPr>
    <w:rPr>
      <w:kern w:val="24"/>
    </w:rPr>
  </w:style>
  <w:style w:type="paragraph" w:customStyle="1" w:styleId="2235">
    <w:name w:val="TOC 标题21"/>
    <w:basedOn w:val="6"/>
    <w:next w:val="1"/>
    <w:qFormat/>
    <w:uiPriority w:val="0"/>
    <w:pPr>
      <w:widowControl/>
      <w:numPr>
        <w:numId w:val="0"/>
      </w:numPr>
      <w:adjustRightInd/>
      <w:spacing w:before="480" w:after="0" w:afterLines="100" w:line="276" w:lineRule="auto"/>
      <w:jc w:val="left"/>
      <w:outlineLvl w:val="9"/>
    </w:pPr>
    <w:rPr>
      <w:rFonts w:ascii="Cambria" w:hAnsi="Cambria" w:cs="Cambria"/>
      <w:color w:val="365F91"/>
      <w:kern w:val="0"/>
      <w:sz w:val="28"/>
      <w:szCs w:val="28"/>
    </w:rPr>
  </w:style>
  <w:style w:type="paragraph" w:customStyle="1" w:styleId="2236">
    <w:name w:val="出版说明主标题"/>
    <w:basedOn w:val="1"/>
    <w:qFormat/>
    <w:uiPriority w:val="0"/>
    <w:pPr>
      <w:keepLines/>
      <w:autoSpaceDE w:val="0"/>
      <w:autoSpaceDN w:val="0"/>
      <w:adjustRightInd w:val="0"/>
      <w:spacing w:after="360" w:line="360" w:lineRule="auto"/>
      <w:jc w:val="left"/>
    </w:pPr>
    <w:rPr>
      <w:b/>
      <w:kern w:val="0"/>
      <w:sz w:val="36"/>
      <w:szCs w:val="20"/>
    </w:rPr>
  </w:style>
  <w:style w:type="paragraph" w:customStyle="1" w:styleId="2237">
    <w:name w:val="xl397"/>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238">
    <w:name w:val="自控1"/>
    <w:basedOn w:val="1"/>
    <w:qFormat/>
    <w:uiPriority w:val="0"/>
    <w:pPr>
      <w:widowControl/>
      <w:topLinePunct/>
      <w:spacing w:line="312" w:lineRule="exact"/>
      <w:ind w:left="879" w:hanging="454"/>
      <w:jc w:val="left"/>
    </w:pPr>
    <w:rPr>
      <w:rFonts w:cs="Arial"/>
      <w:kern w:val="21"/>
      <w:szCs w:val="21"/>
    </w:rPr>
  </w:style>
  <w:style w:type="paragraph" w:customStyle="1" w:styleId="2239">
    <w:name w:val="Notes Heading in Table"/>
    <w:next w:val="2240"/>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240">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241">
    <w:name w:val="?¡ì?¡ì?¡§¡è?¡ìo????¡§¡è?:1"/>
    <w:basedOn w:val="1"/>
    <w:qFormat/>
    <w:uiPriority w:val="0"/>
    <w:pPr>
      <w:widowControl/>
      <w:overflowPunct w:val="0"/>
      <w:autoSpaceDE w:val="0"/>
      <w:autoSpaceDN w:val="0"/>
      <w:adjustRightInd w:val="0"/>
      <w:jc w:val="left"/>
    </w:pPr>
    <w:rPr>
      <w:kern w:val="0"/>
      <w:sz w:val="24"/>
      <w:szCs w:val="20"/>
    </w:rPr>
  </w:style>
  <w:style w:type="paragraph" w:customStyle="1" w:styleId="224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243">
    <w:name w:val="Item Step"/>
    <w:qFormat/>
    <w:uiPriority w:val="0"/>
    <w:pPr>
      <w:tabs>
        <w:tab w:val="left" w:pos="2126"/>
      </w:tabs>
      <w:adjustRightInd w:val="0"/>
      <w:snapToGrid w:val="0"/>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paragraph" w:customStyle="1" w:styleId="2244">
    <w:name w:val="表身（左）"/>
    <w:qFormat/>
    <w:uiPriority w:val="0"/>
    <w:pPr>
      <w:tabs>
        <w:tab w:val="left" w:pos="560"/>
      </w:tabs>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245">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jc w:val="left"/>
    </w:pPr>
    <w:rPr>
      <w:kern w:val="0"/>
      <w:sz w:val="24"/>
      <w:szCs w:val="20"/>
    </w:rPr>
  </w:style>
  <w:style w:type="paragraph" w:customStyle="1" w:styleId="2246">
    <w:name w:val="Char151"/>
    <w:basedOn w:val="1"/>
    <w:qFormat/>
    <w:uiPriority w:val="0"/>
    <w:pPr>
      <w:spacing w:line="360" w:lineRule="auto"/>
      <w:ind w:firstLine="200" w:firstLineChars="200"/>
      <w:jc w:val="left"/>
    </w:pPr>
    <w:rPr>
      <w:sz w:val="24"/>
      <w:szCs w:val="20"/>
    </w:rPr>
  </w:style>
  <w:style w:type="paragraph" w:customStyle="1" w:styleId="2247">
    <w:name w:val="术语定义四级条标题"/>
    <w:basedOn w:val="610"/>
    <w:next w:val="424"/>
    <w:qFormat/>
    <w:uiPriority w:val="0"/>
  </w:style>
  <w:style w:type="paragraph" w:customStyle="1" w:styleId="2248">
    <w:name w:val="正文12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249">
    <w:name w:val="font25"/>
    <w:basedOn w:val="1"/>
    <w:qFormat/>
    <w:uiPriority w:val="0"/>
    <w:pPr>
      <w:widowControl/>
      <w:spacing w:before="100" w:beforeAutospacing="1" w:after="100" w:afterAutospacing="1"/>
      <w:jc w:val="left"/>
    </w:pPr>
    <w:rPr>
      <w:rFonts w:hAnsi="宋体"/>
      <w:kern w:val="0"/>
      <w:sz w:val="18"/>
      <w:szCs w:val="20"/>
    </w:rPr>
  </w:style>
  <w:style w:type="paragraph" w:customStyle="1" w:styleId="2250">
    <w:name w:val="范表格1"/>
    <w:basedOn w:val="1"/>
    <w:next w:val="1"/>
    <w:qFormat/>
    <w:uiPriority w:val="0"/>
    <w:pPr>
      <w:widowControl/>
      <w:spacing w:before="60" w:after="20"/>
      <w:jc w:val="left"/>
    </w:pPr>
    <w:rPr>
      <w:szCs w:val="20"/>
    </w:rPr>
  </w:style>
  <w:style w:type="paragraph" w:customStyle="1" w:styleId="2251">
    <w:name w:val="标题 3m1"/>
    <w:basedOn w:val="2252"/>
    <w:qFormat/>
    <w:uiPriority w:val="0"/>
    <w:pPr>
      <w:ind w:left="1985" w:hanging="567"/>
    </w:pPr>
  </w:style>
  <w:style w:type="paragraph" w:customStyle="1" w:styleId="2252">
    <w:name w:val="标题 3m"/>
    <w:basedOn w:val="8"/>
    <w:qFormat/>
    <w:uiPriority w:val="0"/>
    <w:pPr>
      <w:keepNext w:val="0"/>
      <w:keepLines w:val="0"/>
      <w:autoSpaceDE w:val="0"/>
      <w:autoSpaceDN w:val="0"/>
      <w:adjustRightInd w:val="0"/>
      <w:spacing w:before="60" w:after="60" w:line="360" w:lineRule="atLeast"/>
      <w:ind w:left="1560" w:hanging="426"/>
      <w:jc w:val="left"/>
      <w:outlineLvl w:val="9"/>
    </w:pPr>
    <w:rPr>
      <w:rFonts w:ascii="Arial"/>
      <w:bCs w:val="0"/>
      <w:sz w:val="24"/>
      <w:szCs w:val="20"/>
    </w:rPr>
  </w:style>
  <w:style w:type="paragraph" w:customStyle="1" w:styleId="2253">
    <w:name w:val="样式 样式 样式 样式 黑体 小四 加粗 黑色 左侧:  0 厘米 悬挂缩进: 0.01 字符 行距: 固定值 25 磅 + 左...1"/>
    <w:basedOn w:val="1"/>
    <w:qFormat/>
    <w:uiPriority w:val="0"/>
    <w:pPr>
      <w:keepNext/>
      <w:adjustRightInd w:val="0"/>
      <w:snapToGrid w:val="0"/>
      <w:spacing w:beforeLines="50" w:afterLines="50" w:line="440" w:lineRule="atLeast"/>
      <w:jc w:val="left"/>
      <w:textAlignment w:val="baseline"/>
      <w:outlineLvl w:val="2"/>
    </w:pPr>
    <w:rPr>
      <w:rFonts w:cs="宋体"/>
      <w:b/>
      <w:bCs/>
      <w:kern w:val="0"/>
      <w:sz w:val="24"/>
      <w:szCs w:val="20"/>
    </w:rPr>
  </w:style>
  <w:style w:type="paragraph" w:customStyle="1" w:styleId="2254">
    <w:name w:val="样式 标题 2 + 非加粗"/>
    <w:basedOn w:val="7"/>
    <w:qFormat/>
    <w:uiPriority w:val="0"/>
    <w:pPr>
      <w:keepNext w:val="0"/>
      <w:keepLines w:val="0"/>
      <w:tabs>
        <w:tab w:val="left" w:pos="1245"/>
      </w:tabs>
      <w:spacing w:before="60" w:after="60" w:line="360" w:lineRule="auto"/>
      <w:ind w:left="525"/>
      <w:jc w:val="left"/>
    </w:pPr>
    <w:rPr>
      <w:rFonts w:ascii="Times New Roman" w:hAnsi="Times New Roman" w:eastAsia="黑体" w:cs="Times New Roman"/>
      <w:b w:val="0"/>
      <w:bCs w:val="0"/>
      <w:sz w:val="24"/>
    </w:rPr>
  </w:style>
  <w:style w:type="paragraph" w:customStyle="1" w:styleId="2255">
    <w:name w:val="item"/>
    <w:basedOn w:val="1"/>
    <w:qFormat/>
    <w:uiPriority w:val="0"/>
    <w:pPr>
      <w:widowControl/>
      <w:spacing w:before="100" w:beforeAutospacing="1" w:after="100" w:afterAutospacing="1"/>
      <w:jc w:val="left"/>
    </w:pPr>
    <w:rPr>
      <w:rFonts w:hAnsi="宋体"/>
      <w:color w:val="000000"/>
      <w:kern w:val="0"/>
      <w:sz w:val="20"/>
      <w:szCs w:val="20"/>
    </w:rPr>
  </w:style>
  <w:style w:type="paragraph" w:customStyle="1" w:styleId="2256">
    <w:name w:val="xl274"/>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257">
    <w:name w:val="xl259"/>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 w:val="24"/>
      <w:szCs w:val="20"/>
    </w:rPr>
  </w:style>
  <w:style w:type="paragraph" w:customStyle="1" w:styleId="2258">
    <w:name w:val="封面"/>
    <w:basedOn w:val="1"/>
    <w:qFormat/>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eastAsia="黑体" w:cs="Arial"/>
      <w:b/>
      <w:caps/>
      <w:spacing w:val="10"/>
      <w:kern w:val="0"/>
      <w:sz w:val="32"/>
      <w:szCs w:val="21"/>
    </w:rPr>
  </w:style>
  <w:style w:type="paragraph" w:customStyle="1" w:styleId="2259">
    <w:name w:val="Char Char Char Char Char Char Char3"/>
    <w:basedOn w:val="1"/>
    <w:qFormat/>
    <w:uiPriority w:val="0"/>
    <w:pPr>
      <w:jc w:val="left"/>
    </w:pPr>
    <w:rPr>
      <w:szCs w:val="20"/>
    </w:rPr>
  </w:style>
  <w:style w:type="paragraph" w:customStyle="1" w:styleId="2260">
    <w:name w:val="Char Char Char1 Char Char Char1 Char Char Char Char1"/>
    <w:basedOn w:val="1"/>
    <w:qFormat/>
    <w:uiPriority w:val="0"/>
    <w:pPr>
      <w:jc w:val="left"/>
    </w:pPr>
    <w:rPr>
      <w:szCs w:val="20"/>
    </w:rPr>
  </w:style>
  <w:style w:type="paragraph" w:customStyle="1" w:styleId="2261">
    <w:name w:val="样式 普通(网站) + 居中 行距: 最小值 11 磅"/>
    <w:basedOn w:val="82"/>
    <w:qFormat/>
    <w:uiPriority w:val="0"/>
    <w:pPr>
      <w:spacing w:line="220" w:lineRule="atLeast"/>
      <w:jc w:val="center"/>
    </w:pPr>
    <w:rPr>
      <w:rFonts w:ascii="Times New Roman" w:cs="Times New Roman"/>
      <w:szCs w:val="20"/>
    </w:rPr>
  </w:style>
  <w:style w:type="paragraph" w:customStyle="1" w:styleId="2262">
    <w:name w:val="样式 蓝色 悬挂缩进: 1.5 字符"/>
    <w:basedOn w:val="1"/>
    <w:qFormat/>
    <w:uiPriority w:val="0"/>
    <w:pPr>
      <w:spacing w:line="360" w:lineRule="auto"/>
      <w:ind w:left="500" w:leftChars="500" w:hanging="150" w:hangingChars="150"/>
      <w:jc w:val="left"/>
    </w:pPr>
    <w:rPr>
      <w:rFonts w:cs="宋体"/>
      <w:color w:val="0000FF"/>
      <w:sz w:val="24"/>
      <w:szCs w:val="20"/>
    </w:rPr>
  </w:style>
  <w:style w:type="paragraph" w:customStyle="1" w:styleId="2263">
    <w:name w:val="1charcharchar"/>
    <w:basedOn w:val="1"/>
    <w:qFormat/>
    <w:uiPriority w:val="99"/>
    <w:pPr>
      <w:keepNext/>
      <w:widowControl/>
      <w:snapToGrid w:val="0"/>
      <w:spacing w:line="360" w:lineRule="auto"/>
      <w:jc w:val="left"/>
    </w:pPr>
    <w:rPr>
      <w:b/>
      <w:bCs/>
      <w:kern w:val="0"/>
      <w:sz w:val="24"/>
      <w:szCs w:val="24"/>
    </w:rPr>
  </w:style>
  <w:style w:type="paragraph" w:customStyle="1" w:styleId="2264">
    <w:name w:val="字元 字元12"/>
    <w:basedOn w:val="1"/>
    <w:qFormat/>
    <w:uiPriority w:val="0"/>
    <w:pPr>
      <w:spacing w:beforeLines="100"/>
      <w:jc w:val="left"/>
    </w:pPr>
    <w:rPr>
      <w:sz w:val="24"/>
      <w:szCs w:val="24"/>
    </w:rPr>
  </w:style>
  <w:style w:type="paragraph" w:customStyle="1" w:styleId="2265">
    <w:name w:val="xl24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color w:val="000000"/>
      <w:kern w:val="0"/>
      <w:szCs w:val="20"/>
    </w:rPr>
  </w:style>
  <w:style w:type="paragraph" w:customStyle="1" w:styleId="2266">
    <w:name w:val="工程建设款标题"/>
    <w:basedOn w:val="2267"/>
    <w:qFormat/>
    <w:uiPriority w:val="0"/>
    <w:pPr>
      <w:tabs>
        <w:tab w:val="left" w:pos="771"/>
        <w:tab w:val="left" w:pos="1611"/>
      </w:tabs>
      <w:outlineLvl w:val="9"/>
    </w:pPr>
  </w:style>
  <w:style w:type="paragraph" w:customStyle="1" w:styleId="2267">
    <w:name w:val="工程建设条标题"/>
    <w:basedOn w:val="2268"/>
    <w:next w:val="424"/>
    <w:qFormat/>
    <w:uiPriority w:val="0"/>
    <w:pPr>
      <w:tabs>
        <w:tab w:val="left" w:pos="771"/>
        <w:tab w:val="left" w:pos="1611"/>
      </w:tabs>
      <w:spacing w:before="0" w:after="0"/>
      <w:ind w:left="1611" w:hanging="420"/>
      <w:jc w:val="left"/>
      <w:outlineLvl w:val="3"/>
    </w:pPr>
    <w:rPr>
      <w:b w:val="0"/>
    </w:rPr>
  </w:style>
  <w:style w:type="paragraph" w:customStyle="1" w:styleId="2268">
    <w:name w:val="工程建设节标题"/>
    <w:basedOn w:val="1924"/>
    <w:next w:val="424"/>
    <w:qFormat/>
    <w:uiPriority w:val="0"/>
    <w:pPr>
      <w:spacing w:before="400" w:after="400" w:line="240" w:lineRule="auto"/>
      <w:ind w:left="0" w:firstLine="0"/>
      <w:outlineLvl w:val="2"/>
    </w:pPr>
    <w:rPr>
      <w:sz w:val="21"/>
    </w:rPr>
  </w:style>
  <w:style w:type="paragraph" w:customStyle="1" w:styleId="2269">
    <w:name w:val="Command Description"/>
    <w:basedOn w:val="1"/>
    <w:qFormat/>
    <w:uiPriority w:val="0"/>
    <w:pPr>
      <w:widowControl/>
      <w:snapToGrid w:val="0"/>
      <w:spacing w:before="80" w:after="80" w:line="300" w:lineRule="auto"/>
      <w:ind w:left="1134"/>
      <w:jc w:val="left"/>
    </w:pPr>
    <w:rPr>
      <w:rFonts w:cs="Arial"/>
      <w:b/>
      <w:bCs/>
      <w:kern w:val="0"/>
      <w:szCs w:val="21"/>
    </w:rPr>
  </w:style>
  <w:style w:type="paragraph" w:customStyle="1" w:styleId="2270">
    <w:name w:val="xl268"/>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271">
    <w:name w:val="编章标题"/>
    <w:qFormat/>
    <w:uiPriority w:val="0"/>
    <w:pPr>
      <w:spacing w:line="1200" w:lineRule="auto"/>
      <w:jc w:val="center"/>
    </w:pPr>
    <w:rPr>
      <w:rFonts w:ascii="Times New Roman" w:hAnsi="Times New Roman" w:eastAsia="黑体" w:cs="Times New Roman"/>
      <w:b/>
      <w:spacing w:val="20"/>
      <w:sz w:val="44"/>
      <w:lang w:val="en-US" w:eastAsia="zh-CN" w:bidi="ar-SA"/>
    </w:rPr>
  </w:style>
  <w:style w:type="paragraph" w:customStyle="1" w:styleId="2272">
    <w:name w:val="样式 样式 图片格式 + 首行缩进:  0.85 厘米 + 首行缩进:  2.25 字符"/>
    <w:basedOn w:val="1"/>
    <w:qFormat/>
    <w:uiPriority w:val="0"/>
    <w:pPr>
      <w:spacing w:line="360" w:lineRule="auto"/>
      <w:ind w:firstLine="420" w:firstLineChars="200"/>
      <w:jc w:val="center"/>
    </w:pPr>
    <w:rPr>
      <w:rFonts w:hAnsi="宋体" w:cs="宋体"/>
      <w:sz w:val="24"/>
      <w:szCs w:val="20"/>
    </w:rPr>
  </w:style>
  <w:style w:type="paragraph" w:customStyle="1" w:styleId="22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274">
    <w:name w:val="样式 样式 样式 标题 2 + 段前: 0.5 行 段后: 0.5 行 + 首行缩进:  2 字符 段前: 0.5 行 段后: ...1"/>
    <w:basedOn w:val="493"/>
    <w:qFormat/>
    <w:uiPriority w:val="0"/>
    <w:pPr>
      <w:tabs>
        <w:tab w:val="left" w:pos="1080"/>
        <w:tab w:val="clear" w:pos="1620"/>
      </w:tabs>
      <w:spacing w:before="0" w:after="0" w:line="360" w:lineRule="exact"/>
      <w:ind w:left="0"/>
      <w:textAlignment w:val="auto"/>
    </w:pPr>
    <w:rPr>
      <w:rFonts w:ascii="Plotter" w:hAnsi="汉仪大宋简" w:eastAsia="Plotter" w:cs="EU-F1"/>
      <w:szCs w:val="21"/>
    </w:rPr>
  </w:style>
  <w:style w:type="paragraph" w:customStyle="1" w:styleId="2275">
    <w:name w:val="目录 11"/>
    <w:basedOn w:val="1"/>
    <w:qFormat/>
    <w:uiPriority w:val="1"/>
    <w:pPr>
      <w:spacing w:before="104"/>
      <w:ind w:left="118"/>
      <w:jc w:val="left"/>
    </w:pPr>
    <w:rPr>
      <w:rFonts w:hAnsi="宋体"/>
      <w:kern w:val="0"/>
      <w:szCs w:val="21"/>
      <w:lang w:eastAsia="en-US"/>
    </w:rPr>
  </w:style>
  <w:style w:type="paragraph" w:customStyle="1" w:styleId="2276">
    <w:name w:val="xl388"/>
    <w:basedOn w:val="1"/>
    <w:qFormat/>
    <w:uiPriority w:val="0"/>
    <w:pPr>
      <w:widowControl/>
      <w:pBdr>
        <w:left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277">
    <w:name w:val="图表名"/>
    <w:basedOn w:val="1"/>
    <w:qFormat/>
    <w:uiPriority w:val="0"/>
    <w:pPr>
      <w:spacing w:line="360" w:lineRule="auto"/>
      <w:ind w:firstLine="200" w:firstLineChars="200"/>
      <w:jc w:val="center"/>
    </w:pPr>
    <w:rPr>
      <w:rFonts w:cs="宋体"/>
      <w:sz w:val="28"/>
      <w:szCs w:val="24"/>
    </w:rPr>
  </w:style>
  <w:style w:type="paragraph" w:customStyle="1" w:styleId="2278">
    <w:name w:val="单列标题"/>
    <w:basedOn w:val="1"/>
    <w:qFormat/>
    <w:uiPriority w:val="0"/>
    <w:pPr>
      <w:widowControl/>
      <w:tabs>
        <w:tab w:val="left" w:pos="851"/>
        <w:tab w:val="left" w:pos="1200"/>
      </w:tabs>
      <w:spacing w:line="360" w:lineRule="auto"/>
      <w:ind w:left="1200" w:hanging="360"/>
      <w:jc w:val="left"/>
    </w:pPr>
    <w:rPr>
      <w:spacing w:val="14"/>
      <w:sz w:val="24"/>
      <w:szCs w:val="24"/>
    </w:rPr>
  </w:style>
  <w:style w:type="paragraph" w:customStyle="1" w:styleId="2279">
    <w:name w:val="xl319"/>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280">
    <w:name w:val="正文文本 24"/>
    <w:basedOn w:val="1"/>
    <w:qFormat/>
    <w:uiPriority w:val="0"/>
    <w:pPr>
      <w:adjustRightInd w:val="0"/>
      <w:spacing w:line="360" w:lineRule="auto"/>
      <w:ind w:left="454"/>
      <w:jc w:val="left"/>
      <w:textAlignment w:val="baseline"/>
    </w:pPr>
    <w:rPr>
      <w:kern w:val="0"/>
      <w:sz w:val="24"/>
      <w:szCs w:val="20"/>
    </w:rPr>
  </w:style>
  <w:style w:type="paragraph" w:customStyle="1" w:styleId="2281">
    <w:name w:val="正文文档"/>
    <w:basedOn w:val="1"/>
    <w:qFormat/>
    <w:uiPriority w:val="0"/>
    <w:pPr>
      <w:spacing w:line="360" w:lineRule="auto"/>
      <w:ind w:firstLine="480" w:firstLineChars="200"/>
      <w:jc w:val="left"/>
    </w:pPr>
    <w:rPr>
      <w:rFonts w:hAnsi="宋体"/>
      <w:sz w:val="24"/>
      <w:szCs w:val="24"/>
    </w:rPr>
  </w:style>
  <w:style w:type="paragraph" w:customStyle="1" w:styleId="2282">
    <w:name w:val="块引用"/>
    <w:basedOn w:val="3"/>
    <w:qFormat/>
    <w:uiPriority w:val="0"/>
    <w:pPr>
      <w:keepLines/>
      <w:widowControl/>
      <w:overflowPunct w:val="0"/>
      <w:autoSpaceDE w:val="0"/>
      <w:autoSpaceDN w:val="0"/>
      <w:adjustRightInd w:val="0"/>
      <w:spacing w:after="160"/>
      <w:ind w:left="720" w:right="720"/>
      <w:jc w:val="left"/>
      <w:textAlignment w:val="baseline"/>
    </w:pPr>
    <w:rPr>
      <w:i/>
      <w:kern w:val="0"/>
      <w:sz w:val="20"/>
      <w:szCs w:val="20"/>
    </w:rPr>
  </w:style>
  <w:style w:type="paragraph" w:customStyle="1" w:styleId="2283">
    <w:name w:val="样式 普通文字 + Times New Roman 加粗 行距: 1.5 倍行距2"/>
    <w:basedOn w:val="46"/>
    <w:qFormat/>
    <w:uiPriority w:val="0"/>
    <w:pPr>
      <w:spacing w:line="360" w:lineRule="auto"/>
      <w:jc w:val="left"/>
    </w:pPr>
    <w:rPr>
      <w:rFonts w:hint="eastAsia" w:ascii="Times New Roman" w:hAnsi="Times New Roman" w:cs="Century"/>
      <w:b/>
      <w:bCs/>
      <w:kern w:val="0"/>
      <w:sz w:val="24"/>
    </w:rPr>
  </w:style>
  <w:style w:type="paragraph" w:customStyle="1" w:styleId="2284">
    <w:name w:val="1.1.1.1A-n"/>
    <w:basedOn w:val="1405"/>
    <w:qFormat/>
    <w:uiPriority w:val="0"/>
    <w:pPr>
      <w:tabs>
        <w:tab w:val="clear" w:pos="1134"/>
      </w:tabs>
      <w:autoSpaceDE w:val="0"/>
      <w:autoSpaceDN w:val="0"/>
      <w:ind w:left="1560" w:firstLine="0"/>
      <w:textAlignment w:val="auto"/>
    </w:pPr>
  </w:style>
  <w:style w:type="paragraph" w:customStyle="1" w:styleId="2285">
    <w:name w:val="不缩进"/>
    <w:basedOn w:val="1"/>
    <w:qFormat/>
    <w:uiPriority w:val="0"/>
    <w:pPr>
      <w:autoSpaceDE w:val="0"/>
      <w:autoSpaceDN w:val="0"/>
      <w:adjustRightInd w:val="0"/>
      <w:spacing w:line="360" w:lineRule="auto"/>
      <w:jc w:val="center"/>
      <w:textAlignment w:val="baseline"/>
    </w:pPr>
    <w:rPr>
      <w:kern w:val="0"/>
      <w:szCs w:val="20"/>
    </w:rPr>
  </w:style>
  <w:style w:type="paragraph" w:customStyle="1" w:styleId="2286">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2287">
    <w:name w:val="正文项目"/>
    <w:basedOn w:val="1"/>
    <w:qFormat/>
    <w:uiPriority w:val="0"/>
    <w:pPr>
      <w:tabs>
        <w:tab w:val="left" w:pos="720"/>
      </w:tabs>
      <w:spacing w:line="360" w:lineRule="auto"/>
      <w:ind w:left="720" w:hanging="720"/>
      <w:jc w:val="left"/>
    </w:pPr>
    <w:rPr>
      <w:sz w:val="24"/>
      <w:szCs w:val="24"/>
    </w:rPr>
  </w:style>
  <w:style w:type="paragraph" w:customStyle="1" w:styleId="2288">
    <w:name w:val="Char321"/>
    <w:basedOn w:val="1"/>
    <w:qFormat/>
    <w:uiPriority w:val="0"/>
    <w:pPr>
      <w:spacing w:line="360" w:lineRule="auto"/>
      <w:ind w:firstLine="200" w:firstLineChars="200"/>
      <w:jc w:val="left"/>
    </w:pPr>
    <w:rPr>
      <w:rFonts w:hAnsi="宋体" w:cs="宋体"/>
      <w:sz w:val="24"/>
      <w:szCs w:val="24"/>
    </w:rPr>
  </w:style>
  <w:style w:type="paragraph" w:customStyle="1" w:styleId="2289">
    <w:name w:val="biao2"/>
    <w:basedOn w:val="1667"/>
    <w:qFormat/>
    <w:uiPriority w:val="0"/>
    <w:pPr>
      <w:autoSpaceDE w:val="0"/>
      <w:autoSpaceDN w:val="0"/>
      <w:ind w:left="284" w:firstLine="0"/>
      <w:textAlignment w:val="auto"/>
    </w:pPr>
    <w:rPr>
      <w:rFonts w:ascii="Arial" w:hAnsi="Arial"/>
    </w:rPr>
  </w:style>
  <w:style w:type="paragraph" w:customStyle="1" w:styleId="2290">
    <w:name w:val="正文文本 22"/>
    <w:basedOn w:val="1"/>
    <w:qFormat/>
    <w:uiPriority w:val="0"/>
    <w:pPr>
      <w:adjustRightInd w:val="0"/>
      <w:spacing w:line="360" w:lineRule="auto"/>
      <w:ind w:left="454"/>
      <w:jc w:val="left"/>
      <w:textAlignment w:val="baseline"/>
    </w:pPr>
    <w:rPr>
      <w:kern w:val="0"/>
      <w:sz w:val="24"/>
      <w:szCs w:val="20"/>
    </w:rPr>
  </w:style>
  <w:style w:type="paragraph" w:customStyle="1" w:styleId="2291">
    <w:name w:val="Char Char Char1 Char Char Char Char2"/>
    <w:basedOn w:val="1"/>
    <w:qFormat/>
    <w:uiPriority w:val="0"/>
    <w:pPr>
      <w:jc w:val="left"/>
    </w:pPr>
    <w:rPr>
      <w:szCs w:val="20"/>
    </w:rPr>
  </w:style>
  <w:style w:type="paragraph" w:customStyle="1" w:styleId="2292">
    <w:name w:val="xl3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color w:val="00FFFF"/>
      <w:kern w:val="0"/>
      <w:szCs w:val="20"/>
    </w:rPr>
  </w:style>
  <w:style w:type="paragraph" w:customStyle="1" w:styleId="2293">
    <w:name w:val="A.aa"/>
    <w:basedOn w:val="1"/>
    <w:qFormat/>
    <w:uiPriority w:val="0"/>
    <w:pPr>
      <w:tabs>
        <w:tab w:val="left" w:pos="0"/>
        <w:tab w:val="left" w:pos="1560"/>
        <w:tab w:val="left" w:pos="8505"/>
      </w:tabs>
      <w:adjustRightInd w:val="0"/>
      <w:spacing w:before="60" w:after="60" w:line="360" w:lineRule="atLeast"/>
      <w:ind w:left="1560" w:right="-194" w:hanging="1560"/>
      <w:jc w:val="left"/>
      <w:textAlignment w:val="baseline"/>
    </w:pPr>
    <w:rPr>
      <w:kern w:val="0"/>
      <w:sz w:val="24"/>
      <w:szCs w:val="24"/>
    </w:rPr>
  </w:style>
  <w:style w:type="paragraph" w:customStyle="1" w:styleId="2294">
    <w:name w:val="Char Char Char1"/>
    <w:basedOn w:val="1"/>
    <w:qFormat/>
    <w:uiPriority w:val="0"/>
    <w:pPr>
      <w:widowControl/>
      <w:spacing w:after="160" w:line="240" w:lineRule="exact"/>
      <w:jc w:val="left"/>
    </w:pPr>
    <w:rPr>
      <w:b/>
      <w:kern w:val="0"/>
      <w:sz w:val="24"/>
      <w:szCs w:val="20"/>
      <w:lang w:eastAsia="en-US"/>
    </w:rPr>
  </w:style>
  <w:style w:type="paragraph" w:customStyle="1" w:styleId="2295">
    <w:name w:val="Definition List"/>
    <w:basedOn w:val="1"/>
    <w:next w:val="2296"/>
    <w:qFormat/>
    <w:uiPriority w:val="0"/>
    <w:pPr>
      <w:autoSpaceDE w:val="0"/>
      <w:autoSpaceDN w:val="0"/>
      <w:adjustRightInd w:val="0"/>
      <w:spacing w:line="360" w:lineRule="auto"/>
      <w:ind w:left="360"/>
      <w:jc w:val="left"/>
    </w:pPr>
    <w:rPr>
      <w:rFonts w:hAnsi="Courier New"/>
      <w:snapToGrid w:val="0"/>
      <w:kern w:val="0"/>
      <w:sz w:val="24"/>
      <w:szCs w:val="20"/>
    </w:rPr>
  </w:style>
  <w:style w:type="paragraph" w:customStyle="1" w:styleId="2296">
    <w:name w:val="Definition Term"/>
    <w:basedOn w:val="1"/>
    <w:next w:val="2295"/>
    <w:qFormat/>
    <w:uiPriority w:val="0"/>
    <w:pPr>
      <w:autoSpaceDE w:val="0"/>
      <w:autoSpaceDN w:val="0"/>
      <w:adjustRightInd w:val="0"/>
      <w:spacing w:line="360" w:lineRule="auto"/>
      <w:jc w:val="left"/>
    </w:pPr>
    <w:rPr>
      <w:rFonts w:hAnsi="Courier New"/>
      <w:snapToGrid w:val="0"/>
      <w:kern w:val="0"/>
      <w:sz w:val="24"/>
      <w:szCs w:val="20"/>
    </w:rPr>
  </w:style>
  <w:style w:type="paragraph" w:customStyle="1" w:styleId="2297">
    <w:name w:val="样式 图片格式 + 首行缩进:  2.25 字符"/>
    <w:basedOn w:val="1"/>
    <w:qFormat/>
    <w:uiPriority w:val="0"/>
    <w:pPr>
      <w:widowControl/>
      <w:spacing w:line="360" w:lineRule="auto"/>
      <w:jc w:val="center"/>
    </w:pPr>
    <w:rPr>
      <w:rFonts w:hAnsi="宋体" w:cs="宋体"/>
      <w:kern w:val="0"/>
      <w:sz w:val="24"/>
      <w:szCs w:val="20"/>
      <w:lang w:eastAsia="en-US" w:bidi="en-US"/>
    </w:rPr>
  </w:style>
  <w:style w:type="paragraph" w:customStyle="1" w:styleId="2298">
    <w:name w:val="Char Char Char Char Char Char Char Char Char Char4"/>
    <w:basedOn w:val="1"/>
    <w:qFormat/>
    <w:uiPriority w:val="0"/>
    <w:pPr>
      <w:jc w:val="left"/>
    </w:pPr>
    <w:rPr>
      <w:szCs w:val="24"/>
    </w:rPr>
  </w:style>
  <w:style w:type="paragraph" w:customStyle="1" w:styleId="2299">
    <w:name w:val="样式 正文首行缩进 2 + 左侧:  0 厘米 行距: 单倍行距"/>
    <w:basedOn w:val="87"/>
    <w:qFormat/>
    <w:uiPriority w:val="0"/>
    <w:pPr>
      <w:overflowPunct w:val="0"/>
      <w:adjustRightInd w:val="0"/>
      <w:spacing w:line="360" w:lineRule="auto"/>
      <w:ind w:firstLine="1260" w:firstLineChars="525"/>
      <w:jc w:val="left"/>
      <w:textAlignment w:val="baseline"/>
    </w:pPr>
    <w:rPr>
      <w:rFonts w:eastAsia="宋体" w:cs="宋体"/>
      <w:snapToGrid w:val="0"/>
      <w:kern w:val="0"/>
      <w:sz w:val="28"/>
    </w:rPr>
  </w:style>
  <w:style w:type="paragraph" w:customStyle="1" w:styleId="2300">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301">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302">
    <w:name w:val="招标文件标题2"/>
    <w:basedOn w:val="1"/>
    <w:next w:val="1"/>
    <w:qFormat/>
    <w:uiPriority w:val="0"/>
    <w:pPr>
      <w:keepNext/>
      <w:keepLines/>
      <w:tabs>
        <w:tab w:val="left" w:pos="567"/>
      </w:tabs>
      <w:spacing w:before="60" w:after="120" w:line="440" w:lineRule="exact"/>
      <w:ind w:left="567" w:hanging="567"/>
      <w:jc w:val="left"/>
      <w:outlineLvl w:val="1"/>
    </w:pPr>
    <w:rPr>
      <w:b/>
      <w:bCs/>
      <w:sz w:val="30"/>
      <w:szCs w:val="32"/>
    </w:rPr>
  </w:style>
  <w:style w:type="paragraph" w:customStyle="1" w:styleId="2303">
    <w:name w:val="空白页脚"/>
    <w:basedOn w:val="56"/>
    <w:qFormat/>
    <w:uiPriority w:val="0"/>
    <w:pPr>
      <w:jc w:val="both"/>
    </w:pPr>
    <w:rPr>
      <w:kern w:val="0"/>
      <w:szCs w:val="24"/>
    </w:rPr>
  </w:style>
  <w:style w:type="paragraph" w:customStyle="1" w:styleId="2304">
    <w:name w:val="列出段落21"/>
    <w:basedOn w:val="1"/>
    <w:qFormat/>
    <w:uiPriority w:val="0"/>
    <w:pPr>
      <w:ind w:firstLine="420" w:firstLineChars="200"/>
      <w:jc w:val="left"/>
    </w:pPr>
    <w:rPr>
      <w:rFonts w:ascii="Calibri" w:hAnsi="Calibri" w:cs="Calibri"/>
      <w:szCs w:val="21"/>
    </w:rPr>
  </w:style>
  <w:style w:type="paragraph" w:customStyle="1" w:styleId="2305">
    <w:name w:val="1.1.1.1A"/>
    <w:basedOn w:val="1405"/>
    <w:qFormat/>
    <w:uiPriority w:val="0"/>
    <w:pPr>
      <w:tabs>
        <w:tab w:val="left" w:pos="1843"/>
        <w:tab w:val="left" w:pos="26875"/>
        <w:tab w:val="clear" w:pos="1134"/>
      </w:tabs>
      <w:autoSpaceDE w:val="0"/>
      <w:autoSpaceDN w:val="0"/>
      <w:ind w:left="1560" w:hanging="426"/>
      <w:textAlignment w:val="auto"/>
    </w:pPr>
  </w:style>
  <w:style w:type="paragraph" w:customStyle="1" w:styleId="2306">
    <w:name w:val="Char Char Char Char Char Char Char Char Char Char Char Char Char Char Char Char Char Char1 Char Char Char Char"/>
    <w:basedOn w:val="1"/>
    <w:qFormat/>
    <w:uiPriority w:val="0"/>
    <w:pPr>
      <w:jc w:val="left"/>
    </w:pPr>
    <w:rPr>
      <w:szCs w:val="24"/>
    </w:rPr>
  </w:style>
  <w:style w:type="paragraph" w:customStyle="1" w:styleId="2307">
    <w:name w:val="xl306"/>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308">
    <w:name w:val="正文文本缩进 32"/>
    <w:basedOn w:val="1"/>
    <w:qFormat/>
    <w:uiPriority w:val="0"/>
    <w:pPr>
      <w:adjustRightInd w:val="0"/>
      <w:spacing w:line="360" w:lineRule="auto"/>
      <w:ind w:left="454"/>
      <w:jc w:val="left"/>
      <w:textAlignment w:val="baseline"/>
    </w:pPr>
    <w:rPr>
      <w:kern w:val="0"/>
      <w:sz w:val="24"/>
      <w:szCs w:val="20"/>
    </w:rPr>
  </w:style>
  <w:style w:type="paragraph" w:customStyle="1" w:styleId="2309">
    <w:name w:val="字元 Char Char Char Char Char Char"/>
    <w:basedOn w:val="1"/>
    <w:qFormat/>
    <w:uiPriority w:val="0"/>
    <w:pPr>
      <w:jc w:val="left"/>
    </w:pPr>
    <w:rPr>
      <w:rFonts w:ascii="Tahoma" w:hAnsi="Tahoma"/>
      <w:sz w:val="24"/>
      <w:szCs w:val="20"/>
    </w:rPr>
  </w:style>
  <w:style w:type="paragraph" w:customStyle="1" w:styleId="2310">
    <w:name w:val="流程图 Char Char"/>
    <w:qFormat/>
    <w:uiPriority w:val="0"/>
    <w:pPr>
      <w:keepNext/>
      <w:keepLines/>
      <w:widowControl w:val="0"/>
      <w:jc w:val="center"/>
    </w:pPr>
    <w:rPr>
      <w:rFonts w:ascii="Times New Roman" w:hAnsi="Times New Roman" w:eastAsia="宋体" w:cs="Times New Roman"/>
      <w:kern w:val="2"/>
      <w:szCs w:val="21"/>
      <w:lang w:val="en-US" w:eastAsia="zh-CN" w:bidi="ar-SA"/>
    </w:rPr>
  </w:style>
  <w:style w:type="paragraph" w:customStyle="1" w:styleId="2311">
    <w:name w:val="xl189"/>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pPr>
    <w:rPr>
      <w:rFonts w:hAnsi="宋体"/>
      <w:kern w:val="0"/>
      <w:szCs w:val="20"/>
    </w:rPr>
  </w:style>
  <w:style w:type="paragraph" w:customStyle="1" w:styleId="2312">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313">
    <w:name w:val="编号条文"/>
    <w:basedOn w:val="2314"/>
    <w:qFormat/>
    <w:uiPriority w:val="0"/>
    <w:pPr>
      <w:tabs>
        <w:tab w:val="left" w:pos="840"/>
      </w:tabs>
      <w:ind w:left="840" w:hanging="360" w:firstLineChars="0"/>
    </w:pPr>
    <w:rPr>
      <w:szCs w:val="24"/>
    </w:rPr>
  </w:style>
  <w:style w:type="paragraph" w:customStyle="1" w:styleId="2314">
    <w:name w:val="标书条文"/>
    <w:basedOn w:val="1"/>
    <w:qFormat/>
    <w:uiPriority w:val="0"/>
    <w:pPr>
      <w:adjustRightInd w:val="0"/>
      <w:snapToGrid w:val="0"/>
      <w:spacing w:line="360" w:lineRule="auto"/>
      <w:ind w:firstLine="472" w:firstLineChars="200"/>
      <w:jc w:val="left"/>
    </w:pPr>
    <w:rPr>
      <w:rFonts w:hAnsi="宋体"/>
      <w:spacing w:val="-2"/>
      <w:sz w:val="24"/>
      <w:szCs w:val="20"/>
    </w:rPr>
  </w:style>
  <w:style w:type="paragraph" w:customStyle="1" w:styleId="2315">
    <w:name w:val="gyy5"/>
    <w:basedOn w:val="10"/>
    <w:qFormat/>
    <w:uiPriority w:val="0"/>
    <w:pPr>
      <w:tabs>
        <w:tab w:val="left" w:pos="567"/>
      </w:tabs>
      <w:adjustRightInd w:val="0"/>
      <w:snapToGrid w:val="0"/>
      <w:spacing w:before="120" w:after="0" w:line="430" w:lineRule="exact"/>
      <w:ind w:left="567" w:hanging="567" w:firstLineChars="200"/>
      <w:jc w:val="left"/>
    </w:pPr>
    <w:rPr>
      <w:rFonts w:eastAsia="楷体_GB2312"/>
      <w:kern w:val="0"/>
      <w:sz w:val="24"/>
    </w:rPr>
  </w:style>
  <w:style w:type="paragraph" w:customStyle="1" w:styleId="2316">
    <w:name w:val="bg1"/>
    <w:basedOn w:val="1"/>
    <w:qFormat/>
    <w:uiPriority w:val="0"/>
    <w:pPr>
      <w:autoSpaceDE w:val="0"/>
      <w:autoSpaceDN w:val="0"/>
      <w:adjustRightInd w:val="0"/>
      <w:spacing w:before="120" w:line="400" w:lineRule="atLeast"/>
      <w:jc w:val="center"/>
      <w:textAlignment w:val="baseline"/>
    </w:pPr>
    <w:rPr>
      <w:kern w:val="0"/>
      <w:sz w:val="24"/>
      <w:szCs w:val="24"/>
    </w:rPr>
  </w:style>
  <w:style w:type="paragraph" w:customStyle="1" w:styleId="2317">
    <w:name w:val="样式 表格 + 五号"/>
    <w:basedOn w:val="471"/>
    <w:qFormat/>
    <w:uiPriority w:val="0"/>
    <w:pPr>
      <w:spacing w:line="420" w:lineRule="exact"/>
      <w:textAlignment w:val="auto"/>
    </w:pPr>
    <w:rPr>
      <w:rFonts w:ascii="宋体" w:hAnsi="宋体"/>
      <w:bCs/>
      <w:color w:val="000000"/>
      <w:spacing w:val="14"/>
      <w:szCs w:val="21"/>
    </w:rPr>
  </w:style>
  <w:style w:type="paragraph" w:customStyle="1" w:styleId="2318">
    <w:name w:val="Char Char Char Char Char Char Char Char Char Char Char Char1 Char Char Char Char Char Char Char Char Char Char Char11"/>
    <w:basedOn w:val="1"/>
    <w:qFormat/>
    <w:uiPriority w:val="0"/>
    <w:pPr>
      <w:snapToGrid w:val="0"/>
      <w:jc w:val="left"/>
    </w:pPr>
    <w:rPr>
      <w:kern w:val="0"/>
      <w:position w:val="-6"/>
      <w:sz w:val="32"/>
      <w:szCs w:val="21"/>
    </w:rPr>
  </w:style>
  <w:style w:type="paragraph" w:customStyle="1" w:styleId="2319">
    <w:name w:val="字元 字元13"/>
    <w:basedOn w:val="1"/>
    <w:qFormat/>
    <w:uiPriority w:val="0"/>
    <w:pPr>
      <w:spacing w:beforeLines="100" w:line="360" w:lineRule="auto"/>
      <w:jc w:val="left"/>
    </w:pPr>
    <w:rPr>
      <w:szCs w:val="20"/>
    </w:rPr>
  </w:style>
  <w:style w:type="paragraph" w:customStyle="1" w:styleId="2320">
    <w:name w:val="Figure Text"/>
    <w:qFormat/>
    <w:uiPriority w:val="0"/>
    <w:pPr>
      <w:widowControl w:val="0"/>
      <w:adjustRightInd w:val="0"/>
      <w:snapToGrid w:val="0"/>
      <w:spacing w:line="240" w:lineRule="atLeast"/>
    </w:pPr>
    <w:rPr>
      <w:rFonts w:ascii="Times New Roman" w:hAnsi="Times New Roman" w:eastAsia="宋体" w:cs="Arial"/>
      <w:sz w:val="18"/>
      <w:szCs w:val="18"/>
      <w:lang w:val="en-US" w:eastAsia="en-US" w:bidi="ar-SA"/>
    </w:rPr>
  </w:style>
  <w:style w:type="paragraph" w:customStyle="1" w:styleId="2321">
    <w:name w:val="表头文本"/>
    <w:qFormat/>
    <w:uiPriority w:val="0"/>
    <w:pPr>
      <w:jc w:val="center"/>
    </w:pPr>
    <w:rPr>
      <w:rFonts w:ascii="Arial" w:hAnsi="Arial" w:eastAsia="宋体" w:cs="Times New Roman"/>
      <w:b/>
      <w:sz w:val="21"/>
      <w:szCs w:val="21"/>
      <w:lang w:val="en-US" w:eastAsia="zh-CN" w:bidi="ar-SA"/>
    </w:rPr>
  </w:style>
  <w:style w:type="paragraph" w:customStyle="1" w:styleId="2322">
    <w:name w:val="1.1.1.1A-1-n"/>
    <w:basedOn w:val="2323"/>
    <w:qFormat/>
    <w:uiPriority w:val="0"/>
    <w:pPr>
      <w:tabs>
        <w:tab w:val="left" w:pos="1985"/>
      </w:tabs>
      <w:autoSpaceDE/>
      <w:autoSpaceDN/>
      <w:ind w:firstLine="0"/>
      <w:textAlignment w:val="baseline"/>
    </w:pPr>
  </w:style>
  <w:style w:type="paragraph" w:customStyle="1" w:styleId="2323">
    <w:name w:val="1.1.1.1A-1"/>
    <w:basedOn w:val="2305"/>
    <w:qFormat/>
    <w:uiPriority w:val="0"/>
    <w:pPr>
      <w:tabs>
        <w:tab w:val="left" w:pos="1985"/>
        <w:tab w:val="clear" w:pos="1843"/>
        <w:tab w:val="clear" w:pos="26875"/>
      </w:tabs>
      <w:ind w:left="1985" w:hanging="425"/>
    </w:pPr>
  </w:style>
  <w:style w:type="paragraph" w:customStyle="1" w:styleId="2324">
    <w:name w:val="样式 标题4 + 非加粗 左 段前: 6 磅 段后: 6 磅 行距: 最小值 12 磅"/>
    <w:basedOn w:val="24"/>
    <w:qFormat/>
    <w:uiPriority w:val="0"/>
    <w:pPr>
      <w:keepNext/>
      <w:tabs>
        <w:tab w:val="left" w:pos="480"/>
        <w:tab w:val="left" w:pos="1140"/>
      </w:tabs>
      <w:autoSpaceDE/>
      <w:autoSpaceDN/>
      <w:snapToGrid w:val="0"/>
      <w:spacing w:before="120" w:after="120" w:line="240" w:lineRule="atLeast"/>
      <w:ind w:firstLine="0"/>
      <w:jc w:val="left"/>
      <w:textAlignment w:val="baseline"/>
      <w:outlineLvl w:val="3"/>
    </w:pPr>
    <w:rPr>
      <w:rFonts w:ascii="Arial" w:hAnsi="Arial" w:cs="宋体"/>
      <w:kern w:val="0"/>
      <w:szCs w:val="20"/>
    </w:rPr>
  </w:style>
  <w:style w:type="paragraph" w:customStyle="1" w:styleId="2325">
    <w:name w:val="xl2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326">
    <w:name w:val="正文文本缩进 28"/>
    <w:basedOn w:val="1"/>
    <w:qFormat/>
    <w:uiPriority w:val="0"/>
    <w:pPr>
      <w:adjustRightInd w:val="0"/>
      <w:spacing w:before="120" w:after="120" w:line="360" w:lineRule="auto"/>
      <w:ind w:right="204" w:firstLine="425"/>
      <w:jc w:val="left"/>
      <w:textAlignment w:val="baseline"/>
    </w:pPr>
    <w:rPr>
      <w:kern w:val="0"/>
      <w:position w:val="-6"/>
      <w:sz w:val="32"/>
      <w:szCs w:val="20"/>
    </w:rPr>
  </w:style>
  <w:style w:type="paragraph" w:customStyle="1" w:styleId="2327">
    <w:name w:val="lhf2"/>
    <w:basedOn w:val="1"/>
    <w:qFormat/>
    <w:uiPriority w:val="0"/>
    <w:pPr>
      <w:adjustRightInd w:val="0"/>
      <w:ind w:left="1077" w:hanging="1077" w:firstLineChars="200"/>
      <w:jc w:val="left"/>
    </w:pPr>
    <w:rPr>
      <w:kern w:val="0"/>
      <w:sz w:val="24"/>
      <w:szCs w:val="20"/>
    </w:rPr>
  </w:style>
  <w:style w:type="paragraph" w:customStyle="1" w:styleId="2328">
    <w:name w:val="figure"/>
    <w:basedOn w:val="1"/>
    <w:next w:val="1766"/>
    <w:qFormat/>
    <w:uiPriority w:val="0"/>
    <w:pPr>
      <w:keepNext/>
      <w:widowControl/>
      <w:snapToGrid w:val="0"/>
      <w:spacing w:before="80" w:after="80" w:line="300" w:lineRule="auto"/>
      <w:ind w:left="1134"/>
      <w:jc w:val="center"/>
    </w:pPr>
    <w:rPr>
      <w:rFonts w:cs="Arial"/>
      <w:kern w:val="0"/>
      <w:szCs w:val="21"/>
    </w:rPr>
  </w:style>
  <w:style w:type="paragraph" w:customStyle="1" w:styleId="2329">
    <w:name w:val="注意正文"/>
    <w:basedOn w:val="1"/>
    <w:qFormat/>
    <w:uiPriority w:val="0"/>
    <w:pPr>
      <w:widowControl/>
      <w:pBdr>
        <w:bottom w:val="single" w:color="auto" w:sz="4" w:space="1"/>
      </w:pBdr>
      <w:tabs>
        <w:tab w:val="left" w:pos="1247"/>
      </w:tabs>
      <w:spacing w:before="120" w:line="288" w:lineRule="auto"/>
      <w:ind w:left="1247"/>
      <w:jc w:val="left"/>
    </w:pPr>
    <w:rPr>
      <w:rFonts w:eastAsia="楷体_GB2312"/>
      <w:kern w:val="0"/>
      <w:szCs w:val="21"/>
      <w:lang w:eastAsia="en-US"/>
    </w:rPr>
  </w:style>
  <w:style w:type="paragraph" w:customStyle="1" w:styleId="2330">
    <w:name w:val="Char Char Char Char Char"/>
    <w:basedOn w:val="1"/>
    <w:qFormat/>
    <w:uiPriority w:val="0"/>
    <w:pPr>
      <w:widowControl/>
      <w:spacing w:after="160" w:line="240" w:lineRule="exact"/>
      <w:jc w:val="left"/>
    </w:pPr>
    <w:rPr>
      <w:b/>
      <w:kern w:val="0"/>
      <w:sz w:val="24"/>
      <w:szCs w:val="20"/>
      <w:lang w:eastAsia="en-US"/>
    </w:rPr>
  </w:style>
  <w:style w:type="paragraph" w:customStyle="1" w:styleId="2331">
    <w:name w:val="Manual Title1"/>
    <w:semiHidden/>
    <w:qFormat/>
    <w:uiPriority w:val="0"/>
    <w:rPr>
      <w:rFonts w:ascii="Arial" w:hAnsi="Arial" w:eastAsia="黑体" w:cs="Times New Roman"/>
      <w:sz w:val="30"/>
      <w:lang w:val="en-US" w:eastAsia="en-US" w:bidi="ar-SA"/>
    </w:rPr>
  </w:style>
  <w:style w:type="paragraph" w:customStyle="1" w:styleId="2332">
    <w:name w:val="文档结构图7"/>
    <w:basedOn w:val="1"/>
    <w:qFormat/>
    <w:uiPriority w:val="0"/>
    <w:pPr>
      <w:shd w:val="clear" w:color="auto" w:fill="000080"/>
      <w:adjustRightInd w:val="0"/>
      <w:spacing w:line="410" w:lineRule="atLeast"/>
      <w:jc w:val="left"/>
      <w:textAlignment w:val="baseline"/>
    </w:pPr>
    <w:rPr>
      <w:kern w:val="0"/>
      <w:position w:val="-6"/>
      <w:sz w:val="32"/>
      <w:szCs w:val="20"/>
    </w:rPr>
  </w:style>
  <w:style w:type="paragraph" w:customStyle="1" w:styleId="2333">
    <w:name w:val="Char Char33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334">
    <w:name w:val="Char1 Char Char Char Char Char1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5">
    <w:name w:val="样式 (中文) 黑体 小二 加粗 黑色 居中"/>
    <w:basedOn w:val="1"/>
    <w:qFormat/>
    <w:uiPriority w:val="0"/>
    <w:pPr>
      <w:spacing w:beforeLines="100" w:afterLines="100"/>
      <w:jc w:val="center"/>
    </w:pPr>
    <w:rPr>
      <w:b/>
      <w:bCs/>
      <w:color w:val="000000"/>
      <w:sz w:val="32"/>
      <w:szCs w:val="32"/>
    </w:rPr>
  </w:style>
  <w:style w:type="paragraph" w:customStyle="1" w:styleId="2336">
    <w:name w:val="Terminal Display in Table"/>
    <w:qFormat/>
    <w:uiPriority w:val="0"/>
    <w:pPr>
      <w:widowControl w:val="0"/>
      <w:adjustRightInd w:val="0"/>
      <w:snapToGrid w:val="0"/>
      <w:spacing w:before="80" w:after="80" w:line="240" w:lineRule="atLeast"/>
    </w:pPr>
    <w:rPr>
      <w:rFonts w:ascii="Courier New" w:hAnsi="Courier New" w:eastAsia="宋体" w:cs="Courier New"/>
      <w:snapToGrid w:val="0"/>
      <w:sz w:val="16"/>
      <w:szCs w:val="16"/>
      <w:lang w:val="en-US" w:eastAsia="zh-CN" w:bidi="ar-SA"/>
    </w:rPr>
  </w:style>
  <w:style w:type="paragraph" w:customStyle="1" w:styleId="2337">
    <w:name w:val="正文01"/>
    <w:basedOn w:val="1"/>
    <w:qFormat/>
    <w:uiPriority w:val="0"/>
    <w:pPr>
      <w:spacing w:line="300" w:lineRule="auto"/>
      <w:jc w:val="left"/>
    </w:pPr>
    <w:rPr>
      <w:sz w:val="24"/>
      <w:szCs w:val="24"/>
    </w:rPr>
  </w:style>
  <w:style w:type="paragraph" w:customStyle="1" w:styleId="2338">
    <w:name w:val="样式 纯文本普通文字 Char + 黑色 行距: 多倍行距 1.25 字行"/>
    <w:basedOn w:val="1"/>
    <w:qFormat/>
    <w:uiPriority w:val="0"/>
    <w:pPr>
      <w:adjustRightInd w:val="0"/>
      <w:spacing w:line="380" w:lineRule="exact"/>
      <w:ind w:firstLine="200" w:firstLineChars="200"/>
      <w:jc w:val="left"/>
    </w:pPr>
    <w:rPr>
      <w:rFonts w:hAnsi="Courier New"/>
      <w:bCs/>
      <w:color w:val="000000"/>
      <w:szCs w:val="21"/>
    </w:rPr>
  </w:style>
  <w:style w:type="paragraph" w:customStyle="1" w:styleId="2339">
    <w:name w:val="样式 标题 1 + 宋体 五号 首行缩进:  0.74 厘米 段前: 12 磅"/>
    <w:basedOn w:val="6"/>
    <w:qFormat/>
    <w:uiPriority w:val="0"/>
    <w:pPr>
      <w:keepNext w:val="0"/>
      <w:keepLines w:val="0"/>
      <w:numPr>
        <w:ilvl w:val="0"/>
        <w:numId w:val="0"/>
      </w:numPr>
      <w:tabs>
        <w:tab w:val="left" w:pos="567"/>
        <w:tab w:val="left" w:pos="4020"/>
      </w:tabs>
      <w:snapToGrid w:val="0"/>
      <w:spacing w:before="240" w:line="360" w:lineRule="auto"/>
      <w:ind w:left="4020" w:firstLine="420"/>
      <w:jc w:val="center"/>
    </w:pPr>
    <w:rPr>
      <w:rFonts w:ascii="宋体" w:hAnsi="宋体" w:cs="宋体"/>
      <w:color w:val="000000"/>
      <w:sz w:val="30"/>
      <w:szCs w:val="20"/>
    </w:rPr>
  </w:style>
  <w:style w:type="paragraph" w:customStyle="1" w:styleId="2340">
    <w:name w:val="中文报告书样式"/>
    <w:basedOn w:val="1"/>
    <w:qFormat/>
    <w:uiPriority w:val="0"/>
    <w:pPr>
      <w:adjustRightInd w:val="0"/>
      <w:spacing w:line="480" w:lineRule="atLeast"/>
      <w:ind w:firstLine="482"/>
      <w:jc w:val="left"/>
      <w:textAlignment w:val="baseline"/>
    </w:pPr>
    <w:rPr>
      <w:kern w:val="24"/>
      <w:sz w:val="24"/>
      <w:szCs w:val="20"/>
    </w:rPr>
  </w:style>
  <w:style w:type="paragraph" w:customStyle="1" w:styleId="2341">
    <w:name w:val="样式 标题 1 + 段前: 5 磅 段后: 3.6 磅"/>
    <w:basedOn w:val="6"/>
    <w:qFormat/>
    <w:uiPriority w:val="99"/>
    <w:pPr>
      <w:widowControl/>
      <w:numPr>
        <w:numId w:val="25"/>
      </w:numPr>
      <w:tabs>
        <w:tab w:val="left" w:pos="720"/>
        <w:tab w:val="left" w:pos="870"/>
      </w:tabs>
      <w:adjustRightInd/>
      <w:spacing w:before="100" w:after="100" w:line="360" w:lineRule="auto"/>
      <w:ind w:left="870" w:hanging="870"/>
      <w:jc w:val="left"/>
    </w:pPr>
    <w:rPr>
      <w:sz w:val="28"/>
      <w:szCs w:val="28"/>
    </w:rPr>
  </w:style>
  <w:style w:type="paragraph" w:customStyle="1" w:styleId="2342">
    <w:name w:val="正文4"/>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343">
    <w:name w:val="Char8"/>
    <w:basedOn w:val="1"/>
    <w:qFormat/>
    <w:uiPriority w:val="0"/>
    <w:pPr>
      <w:jc w:val="left"/>
    </w:pPr>
    <w:rPr>
      <w:kern w:val="0"/>
      <w:position w:val="-6"/>
      <w:szCs w:val="20"/>
    </w:rPr>
  </w:style>
  <w:style w:type="paragraph" w:customStyle="1" w:styleId="2344">
    <w:name w:val="样式 标题 4 （lb）"/>
    <w:basedOn w:val="9"/>
    <w:qFormat/>
    <w:uiPriority w:val="0"/>
    <w:pPr>
      <w:tabs>
        <w:tab w:val="left" w:pos="432"/>
        <w:tab w:val="left" w:pos="912"/>
      </w:tabs>
      <w:adjustRightInd w:val="0"/>
      <w:spacing w:before="0" w:after="0" w:line="400" w:lineRule="exact"/>
      <w:ind w:left="851" w:firstLine="482" w:firstLineChars="200"/>
      <w:jc w:val="left"/>
      <w:textAlignment w:val="baseline"/>
    </w:pPr>
    <w:rPr>
      <w:rFonts w:ascii="黑体" w:hAnsi="宋体" w:eastAsia="黑体" w:cs="Times New Roman"/>
      <w:b w:val="0"/>
      <w:sz w:val="24"/>
      <w:szCs w:val="24"/>
    </w:rPr>
  </w:style>
  <w:style w:type="paragraph" w:customStyle="1" w:styleId="2345">
    <w:name w:val="_Style 35"/>
    <w:basedOn w:val="1"/>
    <w:next w:val="77"/>
    <w:qFormat/>
    <w:uiPriority w:val="99"/>
    <w:pPr>
      <w:spacing w:line="360" w:lineRule="auto"/>
      <w:jc w:val="left"/>
    </w:pPr>
    <w:rPr>
      <w:sz w:val="24"/>
      <w:szCs w:val="24"/>
    </w:rPr>
  </w:style>
  <w:style w:type="paragraph" w:customStyle="1" w:styleId="2346">
    <w:name w:val="Sub Item List Text"/>
    <w:qFormat/>
    <w:uiPriority w:val="0"/>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2347">
    <w:name w:val="1级标题"/>
    <w:basedOn w:val="1"/>
    <w:qFormat/>
    <w:uiPriority w:val="0"/>
    <w:pPr>
      <w:tabs>
        <w:tab w:val="left" w:pos="567"/>
        <w:tab w:val="left" w:pos="600"/>
      </w:tabs>
      <w:spacing w:line="360" w:lineRule="auto"/>
      <w:ind w:left="600" w:hanging="420"/>
      <w:jc w:val="left"/>
    </w:pPr>
    <w:rPr>
      <w:b/>
      <w:sz w:val="28"/>
      <w:szCs w:val="28"/>
    </w:rPr>
  </w:style>
  <w:style w:type="paragraph" w:customStyle="1" w:styleId="2348">
    <w:name w:val="xl372"/>
    <w:basedOn w:val="1"/>
    <w:qFormat/>
    <w:uiPriority w:val="0"/>
    <w:pPr>
      <w:widowControl/>
      <w:pBdr>
        <w:bottom w:val="single" w:color="000000" w:sz="4" w:space="0"/>
        <w:right w:val="single" w:color="000000" w:sz="4" w:space="0"/>
      </w:pBdr>
      <w:spacing w:before="100" w:beforeAutospacing="1" w:after="100" w:afterAutospacing="1"/>
      <w:jc w:val="center"/>
    </w:pPr>
    <w:rPr>
      <w:color w:val="00FFFF"/>
      <w:kern w:val="0"/>
      <w:szCs w:val="20"/>
    </w:rPr>
  </w:style>
  <w:style w:type="paragraph" w:customStyle="1" w:styleId="2349">
    <w:name w:val="术语定义二级条标题"/>
    <w:basedOn w:val="1"/>
    <w:next w:val="424"/>
    <w:qFormat/>
    <w:uiPriority w:val="0"/>
    <w:pPr>
      <w:widowControl/>
      <w:tabs>
        <w:tab w:val="left" w:pos="420"/>
        <w:tab w:val="left" w:pos="1140"/>
      </w:tabs>
      <w:ind w:left="1140" w:hanging="720"/>
      <w:jc w:val="left"/>
    </w:pPr>
    <w:rPr>
      <w:rFonts w:ascii="黑体" w:eastAsia="黑体"/>
      <w:b/>
      <w:kern w:val="0"/>
      <w:szCs w:val="20"/>
    </w:rPr>
  </w:style>
  <w:style w:type="paragraph" w:customStyle="1" w:styleId="2350">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351">
    <w:name w:val="特殊格式"/>
    <w:basedOn w:val="24"/>
    <w:qFormat/>
    <w:uiPriority w:val="0"/>
    <w:pPr>
      <w:autoSpaceDE/>
      <w:autoSpaceDN/>
      <w:snapToGrid w:val="0"/>
      <w:spacing w:line="500" w:lineRule="atLeast"/>
      <w:ind w:firstLine="0"/>
      <w:jc w:val="left"/>
    </w:pPr>
    <w:rPr>
      <w:rFonts w:ascii="Times New Roman" w:hAnsi="Times New Roman" w:cs="Times New Roman"/>
      <w:kern w:val="0"/>
      <w:szCs w:val="20"/>
    </w:rPr>
  </w:style>
  <w:style w:type="paragraph" w:customStyle="1" w:styleId="2352">
    <w:name w:val="xl380"/>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hAnsi="宋体"/>
      <w:kern w:val="0"/>
      <w:szCs w:val="20"/>
    </w:rPr>
  </w:style>
  <w:style w:type="paragraph" w:customStyle="1" w:styleId="2353">
    <w:name w:val="Char2 Char Char Char Char Char Char11"/>
    <w:basedOn w:val="1"/>
    <w:semiHidden/>
    <w:qFormat/>
    <w:uiPriority w:val="0"/>
    <w:pPr>
      <w:keepNext/>
      <w:widowControl/>
      <w:tabs>
        <w:tab w:val="left" w:pos="425"/>
      </w:tabs>
      <w:autoSpaceDE w:val="0"/>
      <w:autoSpaceDN w:val="0"/>
      <w:adjustRightInd w:val="0"/>
      <w:spacing w:before="80" w:after="80"/>
      <w:ind w:hanging="425"/>
      <w:jc w:val="left"/>
    </w:pPr>
    <w:rPr>
      <w:rFonts w:cs="Arial"/>
      <w:kern w:val="0"/>
      <w:position w:val="-6"/>
      <w:sz w:val="20"/>
      <w:szCs w:val="20"/>
    </w:rPr>
  </w:style>
  <w:style w:type="paragraph" w:customStyle="1" w:styleId="2354">
    <w:name w:val="font13"/>
    <w:basedOn w:val="1"/>
    <w:qFormat/>
    <w:uiPriority w:val="0"/>
    <w:pPr>
      <w:widowControl/>
      <w:spacing w:before="100" w:beforeAutospacing="1" w:after="100" w:afterAutospacing="1"/>
      <w:jc w:val="left"/>
    </w:pPr>
    <w:rPr>
      <w:rFonts w:hint="eastAsia" w:hAnsi="宋体" w:cs="Arial Unicode MS"/>
      <w:color w:val="FF0000"/>
      <w:kern w:val="0"/>
      <w:sz w:val="20"/>
      <w:szCs w:val="20"/>
    </w:rPr>
  </w:style>
  <w:style w:type="paragraph" w:customStyle="1" w:styleId="2355">
    <w:name w:val="Char Char1 Char1"/>
    <w:basedOn w:val="1"/>
    <w:qFormat/>
    <w:uiPriority w:val="0"/>
    <w:pPr>
      <w:jc w:val="left"/>
    </w:pPr>
    <w:rPr>
      <w:szCs w:val="24"/>
    </w:rPr>
  </w:style>
  <w:style w:type="paragraph" w:customStyle="1" w:styleId="2356">
    <w:name w:val="目录 1 + 左侧:  4 字符"/>
    <w:basedOn w:val="60"/>
    <w:qFormat/>
    <w:uiPriority w:val="0"/>
    <w:pPr>
      <w:tabs>
        <w:tab w:val="left" w:pos="1680"/>
        <w:tab w:val="right" w:leader="dot" w:pos="9060"/>
      </w:tabs>
      <w:ind w:left="400" w:leftChars="200"/>
      <w:outlineLvl w:val="3"/>
    </w:pPr>
    <w:rPr>
      <w:rFonts w:cs="宋体"/>
      <w:bCs/>
      <w:caps/>
      <w:sz w:val="24"/>
      <w:szCs w:val="24"/>
    </w:rPr>
  </w:style>
  <w:style w:type="paragraph" w:customStyle="1" w:styleId="2357">
    <w:name w:val="CAUTION ITEM LIST"/>
    <w:basedOn w:val="1"/>
    <w:qFormat/>
    <w:uiPriority w:val="0"/>
    <w:pPr>
      <w:keepLines/>
      <w:tabs>
        <w:tab w:val="left" w:pos="144"/>
      </w:tabs>
      <w:spacing w:after="60" w:line="360" w:lineRule="auto"/>
      <w:ind w:left="144" w:hanging="144"/>
      <w:jc w:val="left"/>
    </w:pPr>
    <w:rPr>
      <w:rFonts w:ascii="Myriad Pro" w:hAnsi="Myriad Pro" w:eastAsia="微软雅黑"/>
      <w:b/>
      <w:iCs/>
      <w:sz w:val="17"/>
      <w:szCs w:val="21"/>
    </w:rPr>
  </w:style>
  <w:style w:type="paragraph" w:customStyle="1" w:styleId="2358">
    <w:name w:val="标题7 Char"/>
    <w:basedOn w:val="1"/>
    <w:next w:val="1"/>
    <w:qFormat/>
    <w:uiPriority w:val="0"/>
    <w:pPr>
      <w:keepNext/>
      <w:keepLines/>
      <w:widowControl/>
      <w:spacing w:line="360" w:lineRule="auto"/>
      <w:ind w:firstLine="420" w:firstLineChars="200"/>
      <w:jc w:val="left"/>
      <w:outlineLvl w:val="6"/>
    </w:pPr>
    <w:rPr>
      <w:szCs w:val="24"/>
    </w:rPr>
  </w:style>
  <w:style w:type="paragraph" w:customStyle="1" w:styleId="2359">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3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1">
    <w:name w:val="自控2"/>
    <w:basedOn w:val="1"/>
    <w:qFormat/>
    <w:uiPriority w:val="0"/>
    <w:pPr>
      <w:topLinePunct/>
      <w:spacing w:line="312" w:lineRule="exact"/>
      <w:ind w:left="1276" w:hanging="397"/>
      <w:jc w:val="left"/>
    </w:pPr>
    <w:rPr>
      <w:kern w:val="21"/>
      <w:szCs w:val="21"/>
    </w:rPr>
  </w:style>
  <w:style w:type="paragraph" w:customStyle="1" w:styleId="2362">
    <w:name w:val="文"/>
    <w:basedOn w:val="46"/>
    <w:qFormat/>
    <w:uiPriority w:val="0"/>
    <w:pPr>
      <w:tabs>
        <w:tab w:val="left" w:pos="1134"/>
      </w:tabs>
      <w:spacing w:before="20" w:after="20" w:line="300" w:lineRule="auto"/>
      <w:ind w:left="1134"/>
      <w:jc w:val="left"/>
    </w:pPr>
    <w:rPr>
      <w:rFonts w:ascii="Arial" w:hAnsi="Arial"/>
      <w:kern w:val="0"/>
      <w:sz w:val="20"/>
    </w:rPr>
  </w:style>
  <w:style w:type="paragraph" w:customStyle="1" w:styleId="2363">
    <w:name w:val="Char311"/>
    <w:basedOn w:val="1"/>
    <w:qFormat/>
    <w:uiPriority w:val="0"/>
    <w:pPr>
      <w:spacing w:line="360" w:lineRule="auto"/>
      <w:jc w:val="left"/>
    </w:pPr>
    <w:rPr>
      <w:szCs w:val="20"/>
    </w:rPr>
  </w:style>
  <w:style w:type="paragraph" w:customStyle="1" w:styleId="2364">
    <w:name w:val="xl288"/>
    <w:basedOn w:val="1"/>
    <w:qFormat/>
    <w:uiPriority w:val="0"/>
    <w:pPr>
      <w:widowControl/>
      <w:pBdr>
        <w:top w:val="single" w:color="auto" w:sz="4" w:space="0"/>
        <w:left w:val="single" w:color="auto" w:sz="4" w:space="0"/>
      </w:pBdr>
      <w:spacing w:before="100" w:beforeAutospacing="1" w:after="100" w:afterAutospacing="1"/>
      <w:jc w:val="left"/>
    </w:pPr>
    <w:rPr>
      <w:rFonts w:hAnsi="宋体"/>
      <w:kern w:val="0"/>
      <w:sz w:val="24"/>
      <w:szCs w:val="20"/>
    </w:rPr>
  </w:style>
  <w:style w:type="paragraph" w:customStyle="1" w:styleId="2365">
    <w:name w:val="xl2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366">
    <w:name w:val="日期11"/>
    <w:basedOn w:val="1"/>
    <w:next w:val="1"/>
    <w:qFormat/>
    <w:uiPriority w:val="0"/>
    <w:pPr>
      <w:adjustRightInd w:val="0"/>
      <w:jc w:val="left"/>
    </w:pPr>
    <w:rPr>
      <w:kern w:val="0"/>
      <w:sz w:val="30"/>
      <w:szCs w:val="20"/>
    </w:rPr>
  </w:style>
  <w:style w:type="paragraph" w:customStyle="1" w:styleId="2367">
    <w:name w:val="块引用居首"/>
    <w:basedOn w:val="2282"/>
    <w:next w:val="2282"/>
    <w:qFormat/>
    <w:uiPriority w:val="0"/>
    <w:pPr>
      <w:spacing w:before="120"/>
    </w:pPr>
  </w:style>
  <w:style w:type="paragraph" w:customStyle="1" w:styleId="2368">
    <w:name w:val="1 Char Char Char Char"/>
    <w:basedOn w:val="1"/>
    <w:qFormat/>
    <w:uiPriority w:val="99"/>
    <w:pPr>
      <w:spacing w:line="360" w:lineRule="auto"/>
      <w:jc w:val="left"/>
    </w:pPr>
    <w:rPr>
      <w:rFonts w:ascii="Tahoma" w:hAnsi="Tahoma"/>
      <w:sz w:val="24"/>
      <w:szCs w:val="20"/>
    </w:rPr>
  </w:style>
  <w:style w:type="paragraph" w:customStyle="1" w:styleId="2369">
    <w:name w:val="正文文本 210"/>
    <w:basedOn w:val="1"/>
    <w:qFormat/>
    <w:uiPriority w:val="0"/>
    <w:pPr>
      <w:adjustRightInd w:val="0"/>
      <w:spacing w:line="360" w:lineRule="auto"/>
      <w:ind w:left="454"/>
      <w:jc w:val="left"/>
      <w:textAlignment w:val="baseline"/>
    </w:pPr>
    <w:rPr>
      <w:kern w:val="0"/>
      <w:position w:val="-6"/>
      <w:sz w:val="32"/>
      <w:szCs w:val="20"/>
    </w:rPr>
  </w:style>
  <w:style w:type="paragraph" w:customStyle="1" w:styleId="2370">
    <w:name w:val="xl255"/>
    <w:basedOn w:val="1"/>
    <w:qFormat/>
    <w:uiPriority w:val="0"/>
    <w:pPr>
      <w:widowControl/>
      <w:pBdr>
        <w:right w:val="single" w:color="000000" w:sz="4" w:space="0"/>
      </w:pBdr>
      <w:spacing w:before="100" w:beforeAutospacing="1" w:after="100" w:afterAutospacing="1"/>
      <w:jc w:val="left"/>
    </w:pPr>
    <w:rPr>
      <w:rFonts w:hAnsi="宋体"/>
      <w:color w:val="000000"/>
      <w:kern w:val="0"/>
      <w:szCs w:val="20"/>
    </w:rPr>
  </w:style>
  <w:style w:type="paragraph" w:customStyle="1" w:styleId="2371">
    <w:name w:val="Default Paragraph Font Para Char Char Char Char Char Char"/>
    <w:basedOn w:val="1"/>
    <w:qFormat/>
    <w:uiPriority w:val="0"/>
    <w:pPr>
      <w:widowControl/>
      <w:spacing w:after="160" w:line="240" w:lineRule="exact"/>
      <w:jc w:val="left"/>
    </w:pPr>
    <w:rPr>
      <w:szCs w:val="20"/>
    </w:rPr>
  </w:style>
  <w:style w:type="paragraph" w:customStyle="1" w:styleId="2372">
    <w:name w:val="正文签字"/>
    <w:qFormat/>
    <w:uiPriority w:val="0"/>
    <w:pPr>
      <w:spacing w:after="200" w:line="276" w:lineRule="auto"/>
      <w:ind w:left="600" w:leftChars="600"/>
    </w:pPr>
    <w:rPr>
      <w:rFonts w:ascii="宋体" w:hAnsi="Times New Roman" w:eastAsia="宋体" w:cs="Times New Roman"/>
      <w:kern w:val="2"/>
      <w:sz w:val="24"/>
      <w:szCs w:val="24"/>
      <w:lang w:val="en-US" w:eastAsia="zh-CN" w:bidi="ar-SA"/>
    </w:rPr>
  </w:style>
  <w:style w:type="paragraph" w:customStyle="1" w:styleId="2373">
    <w:name w:val="样式 宋体 灰色-80% 左 段前: 5 磅 段后: 5 磅 行距: 最小值 18.75 磅"/>
    <w:basedOn w:val="1"/>
    <w:qFormat/>
    <w:uiPriority w:val="0"/>
    <w:pPr>
      <w:spacing w:before="100" w:after="100" w:line="375" w:lineRule="atLeast"/>
      <w:jc w:val="left"/>
    </w:pPr>
    <w:rPr>
      <w:rFonts w:hAnsi="宋体" w:cs="宋体"/>
      <w:color w:val="333333"/>
      <w:kern w:val="0"/>
      <w:szCs w:val="20"/>
    </w:rPr>
  </w:style>
  <w:style w:type="paragraph" w:customStyle="1" w:styleId="2374">
    <w:name w:val="biaowen"/>
    <w:basedOn w:val="1"/>
    <w:qFormat/>
    <w:uiPriority w:val="0"/>
    <w:pPr>
      <w:spacing w:line="360" w:lineRule="auto"/>
      <w:jc w:val="left"/>
    </w:pPr>
    <w:rPr>
      <w:sz w:val="24"/>
      <w:szCs w:val="24"/>
    </w:rPr>
  </w:style>
  <w:style w:type="paragraph" w:customStyle="1" w:styleId="2375">
    <w:name w:val="样式 样式 样式 普通文字 + Times New Roman 加粗 行距: 1.5 倍行距 + 首行缩进:  2 字符 + 首..."/>
    <w:basedOn w:val="1"/>
    <w:qFormat/>
    <w:uiPriority w:val="0"/>
    <w:pPr>
      <w:spacing w:line="360" w:lineRule="auto"/>
      <w:ind w:firstLine="420" w:firstLineChars="200"/>
      <w:jc w:val="left"/>
    </w:pPr>
    <w:rPr>
      <w:b/>
      <w:bCs/>
      <w:szCs w:val="20"/>
    </w:rPr>
  </w:style>
  <w:style w:type="paragraph" w:customStyle="1" w:styleId="2376">
    <w:name w:val="字元 字元111"/>
    <w:basedOn w:val="1"/>
    <w:qFormat/>
    <w:uiPriority w:val="0"/>
    <w:pPr>
      <w:spacing w:beforeLines="100" w:line="360" w:lineRule="auto"/>
      <w:jc w:val="left"/>
    </w:pPr>
    <w:rPr>
      <w:szCs w:val="20"/>
    </w:rPr>
  </w:style>
  <w:style w:type="paragraph" w:customStyle="1" w:styleId="2377">
    <w:name w:val="Char Char Char Char Char Char Char1"/>
    <w:basedOn w:val="1"/>
    <w:qFormat/>
    <w:uiPriority w:val="0"/>
    <w:pPr>
      <w:jc w:val="left"/>
    </w:pPr>
    <w:rPr>
      <w:szCs w:val="24"/>
    </w:rPr>
  </w:style>
  <w:style w:type="paragraph" w:customStyle="1" w:styleId="2378">
    <w:name w:val="Char Char Char Char Char Char Char Char Char Char Char Char1 Char Char Char Char Char Char Char Char Char Char Char Char Char Char Char Char Char Char"/>
    <w:basedOn w:val="8"/>
    <w:next w:val="8"/>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2379">
    <w:name w:val="流程图文字"/>
    <w:basedOn w:val="1"/>
    <w:qFormat/>
    <w:uiPriority w:val="0"/>
    <w:pPr>
      <w:spacing w:line="320" w:lineRule="exact"/>
      <w:jc w:val="center"/>
    </w:pPr>
    <w:rPr>
      <w:rFonts w:hAnsi="宋体"/>
      <w:sz w:val="24"/>
      <w:szCs w:val="24"/>
    </w:rPr>
  </w:style>
  <w:style w:type="paragraph" w:customStyle="1" w:styleId="2380">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FF0000"/>
      <w:kern w:val="0"/>
      <w:sz w:val="20"/>
      <w:szCs w:val="20"/>
    </w:rPr>
  </w:style>
  <w:style w:type="paragraph" w:customStyle="1" w:styleId="2381">
    <w:name w:val="Char Char Char Char Char Char Char Char Char2"/>
    <w:basedOn w:val="1"/>
    <w:qFormat/>
    <w:uiPriority w:val="0"/>
    <w:pPr>
      <w:spacing w:line="360" w:lineRule="auto"/>
      <w:ind w:firstLine="200" w:firstLineChars="200"/>
      <w:jc w:val="left"/>
    </w:pPr>
    <w:rPr>
      <w:rFonts w:hAnsi="宋体" w:cs="宋体"/>
      <w:sz w:val="24"/>
      <w:szCs w:val="24"/>
    </w:rPr>
  </w:style>
  <w:style w:type="paragraph" w:customStyle="1" w:styleId="2382">
    <w:name w:val="(符号)三标题1.1"/>
    <w:basedOn w:val="1"/>
    <w:qFormat/>
    <w:uiPriority w:val="99"/>
    <w:pPr>
      <w:numPr>
        <w:ilvl w:val="0"/>
        <w:numId w:val="26"/>
      </w:numPr>
      <w:tabs>
        <w:tab w:val="left" w:pos="420"/>
      </w:tabs>
      <w:spacing w:before="140" w:after="140" w:line="500" w:lineRule="exact"/>
      <w:ind w:left="430" w:hanging="430"/>
      <w:jc w:val="left"/>
      <w:outlineLvl w:val="2"/>
    </w:pPr>
    <w:rPr>
      <w:rFonts w:ascii="楷体_GB2312" w:hAnsi="宋体" w:eastAsia="楷体_GB2312" w:cs="楷体_GB2312"/>
      <w:b/>
      <w:bCs/>
      <w:sz w:val="28"/>
      <w:szCs w:val="28"/>
    </w:rPr>
  </w:style>
  <w:style w:type="paragraph" w:customStyle="1" w:styleId="2383">
    <w:name w:val="项目符号结尾"/>
    <w:basedOn w:val="4"/>
    <w:next w:val="1"/>
    <w:qFormat/>
    <w:uiPriority w:val="0"/>
    <w:pPr>
      <w:widowControl/>
      <w:numPr>
        <w:numId w:val="0"/>
      </w:numPr>
      <w:overflowPunct w:val="0"/>
      <w:autoSpaceDE w:val="0"/>
      <w:autoSpaceDN w:val="0"/>
      <w:adjustRightInd w:val="0"/>
      <w:spacing w:after="240"/>
      <w:jc w:val="left"/>
      <w:textAlignment w:val="baseline"/>
    </w:pPr>
    <w:rPr>
      <w:kern w:val="0"/>
      <w:sz w:val="20"/>
      <w:szCs w:val="20"/>
    </w:rPr>
  </w:style>
  <w:style w:type="paragraph" w:customStyle="1" w:styleId="2384">
    <w:name w:val="Char Char Char Char Char Char1"/>
    <w:basedOn w:val="1"/>
    <w:qFormat/>
    <w:uiPriority w:val="0"/>
    <w:pPr>
      <w:jc w:val="left"/>
    </w:pPr>
    <w:rPr>
      <w:rFonts w:cs="Arial"/>
      <w:szCs w:val="21"/>
    </w:rPr>
  </w:style>
  <w:style w:type="paragraph" w:customStyle="1" w:styleId="2385">
    <w:name w:val="小四段落"/>
    <w:basedOn w:val="1"/>
    <w:qFormat/>
    <w:uiPriority w:val="0"/>
    <w:pPr>
      <w:adjustRightInd w:val="0"/>
      <w:snapToGrid w:val="0"/>
      <w:spacing w:line="360" w:lineRule="auto"/>
      <w:ind w:firstLine="200" w:firstLineChars="200"/>
      <w:jc w:val="left"/>
    </w:pPr>
    <w:rPr>
      <w:snapToGrid w:val="0"/>
      <w:sz w:val="24"/>
      <w:szCs w:val="24"/>
    </w:rPr>
  </w:style>
  <w:style w:type="paragraph" w:customStyle="1" w:styleId="2386">
    <w:name w:val="xl266"/>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2387">
    <w:name w:val="样式 正文左缩5 + 左侧:  5 字符 行距: 固定值 22 磅"/>
    <w:basedOn w:val="1875"/>
    <w:qFormat/>
    <w:uiPriority w:val="0"/>
    <w:pPr>
      <w:widowControl w:val="0"/>
      <w:jc w:val="both"/>
    </w:pPr>
    <w:rPr>
      <w:rFonts w:cs="宋体"/>
      <w:kern w:val="2"/>
      <w:szCs w:val="20"/>
      <w:lang w:eastAsia="zh-CN" w:bidi="ar-SA"/>
    </w:rPr>
  </w:style>
  <w:style w:type="paragraph" w:customStyle="1" w:styleId="2388">
    <w:name w:val="Char5"/>
    <w:basedOn w:val="1"/>
    <w:qFormat/>
    <w:uiPriority w:val="0"/>
    <w:pPr>
      <w:jc w:val="left"/>
    </w:pPr>
    <w:rPr>
      <w:sz w:val="24"/>
      <w:szCs w:val="20"/>
    </w:rPr>
  </w:style>
  <w:style w:type="paragraph" w:customStyle="1" w:styleId="2389">
    <w:name w:val="样式 宋体 小四 黑色 行距: 1.5 倍行距"/>
    <w:basedOn w:val="1"/>
    <w:qFormat/>
    <w:uiPriority w:val="0"/>
    <w:pPr>
      <w:spacing w:line="288" w:lineRule="auto"/>
      <w:ind w:firstLine="150" w:firstLineChars="150"/>
      <w:jc w:val="left"/>
    </w:pPr>
    <w:rPr>
      <w:rFonts w:hAnsi="宋体" w:cs="宋体"/>
      <w:color w:val="000000"/>
      <w:sz w:val="24"/>
      <w:szCs w:val="20"/>
    </w:rPr>
  </w:style>
  <w:style w:type="paragraph" w:customStyle="1" w:styleId="2390">
    <w:name w:val="tx4153tqrtx8306aspalphaa"/>
    <w:qFormat/>
    <w:uiPriority w:val="0"/>
    <w:pPr>
      <w:widowControl w:val="0"/>
      <w:pBdr>
        <w:bottom w:val="single" w:color="auto" w:sz="6" w:space="1"/>
      </w:pBdr>
      <w:adjustRightInd w:val="0"/>
      <w:spacing w:line="360" w:lineRule="atLeast"/>
      <w:jc w:val="center"/>
      <w:textAlignment w:val="baseline"/>
    </w:pPr>
    <w:rPr>
      <w:rFonts w:ascii="宋体" w:hAnsi="Times New Roman" w:eastAsia="宋体" w:cs="Times New Roman"/>
      <w:lang w:val="en-US" w:eastAsia="zh-CN" w:bidi="ar-SA"/>
    </w:rPr>
  </w:style>
  <w:style w:type="paragraph" w:customStyle="1" w:styleId="2391">
    <w:name w:val="Char Char1 Char3"/>
    <w:basedOn w:val="1"/>
    <w:qFormat/>
    <w:uiPriority w:val="0"/>
    <w:pPr>
      <w:widowControl/>
      <w:spacing w:after="160" w:line="240" w:lineRule="exact"/>
      <w:jc w:val="left"/>
    </w:pPr>
    <w:rPr>
      <w:kern w:val="0"/>
      <w:position w:val="-6"/>
      <w:szCs w:val="20"/>
    </w:rPr>
  </w:style>
  <w:style w:type="paragraph" w:customStyle="1" w:styleId="2392">
    <w:name w:val="样式 标题 1标题 1 Char Char + 黑体 红色 段前: 6 磅 段后: 6 磅"/>
    <w:basedOn w:val="6"/>
    <w:qFormat/>
    <w:uiPriority w:val="0"/>
    <w:pPr>
      <w:keepNext w:val="0"/>
      <w:numPr>
        <w:numId w:val="0"/>
      </w:numPr>
      <w:tabs>
        <w:tab w:val="left" w:pos="432"/>
        <w:tab w:val="left" w:pos="4020"/>
      </w:tabs>
      <w:adjustRightInd/>
      <w:spacing w:line="360" w:lineRule="auto"/>
      <w:ind w:left="432" w:hanging="432"/>
    </w:pPr>
    <w:rPr>
      <w:rFonts w:ascii="黑体" w:hAnsi="Arial" w:eastAsia="黑体" w:cs="宋体"/>
      <w:b w:val="0"/>
      <w:spacing w:val="20"/>
      <w:szCs w:val="20"/>
    </w:rPr>
  </w:style>
  <w:style w:type="paragraph" w:customStyle="1" w:styleId="2393">
    <w:name w:val="标书正文 + 首行缩进:  2.18 字符"/>
    <w:basedOn w:val="1"/>
    <w:qFormat/>
    <w:uiPriority w:val="0"/>
    <w:pPr>
      <w:spacing w:line="360" w:lineRule="auto"/>
      <w:ind w:left="500" w:leftChars="500" w:firstLine="536" w:firstLineChars="200"/>
      <w:jc w:val="left"/>
    </w:pPr>
    <w:rPr>
      <w:rFonts w:hAnsi="宋体" w:cs="宋体"/>
      <w:color w:val="0000FF"/>
      <w:spacing w:val="14"/>
      <w:sz w:val="24"/>
      <w:szCs w:val="20"/>
    </w:rPr>
  </w:style>
  <w:style w:type="paragraph" w:customStyle="1" w:styleId="2394">
    <w:name w:val="xl265"/>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395">
    <w:name w:val="样式 标题 3 + 加粗 段前: 0.25 行 行距: 单倍行距1"/>
    <w:basedOn w:val="8"/>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rFonts w:cs="宋体"/>
      <w:kern w:val="2"/>
      <w:sz w:val="24"/>
      <w:szCs w:val="20"/>
    </w:rPr>
  </w:style>
  <w:style w:type="paragraph" w:customStyle="1" w:styleId="2396">
    <w:name w:val="样式 普通文字 + Times New Roman 小四 加粗 首行缩进:  0.73 厘米 行距: 多倍行距 1.15..."/>
    <w:basedOn w:val="46"/>
    <w:qFormat/>
    <w:uiPriority w:val="0"/>
    <w:pPr>
      <w:spacing w:beforeLines="50" w:line="470" w:lineRule="exact"/>
      <w:ind w:firstLine="480" w:firstLineChars="200"/>
      <w:jc w:val="left"/>
    </w:pPr>
    <w:rPr>
      <w:rFonts w:hint="eastAsia" w:ascii="Times New Roman" w:hAnsi="Times New Roman"/>
      <w:bCs/>
      <w:kern w:val="0"/>
      <w:sz w:val="24"/>
      <w:szCs w:val="24"/>
    </w:rPr>
  </w:style>
  <w:style w:type="paragraph" w:customStyle="1" w:styleId="2397">
    <w:name w:val="多行表格样式(5号)"/>
    <w:qFormat/>
    <w:uiPriority w:val="0"/>
    <w:pPr>
      <w:spacing w:line="240" w:lineRule="exact"/>
    </w:pPr>
    <w:rPr>
      <w:rFonts w:ascii="宋体" w:hAnsi="Times New Roman" w:eastAsia="宋体" w:cs="Times New Roman"/>
      <w:kern w:val="2"/>
      <w:sz w:val="21"/>
      <w:szCs w:val="24"/>
      <w:lang w:val="en-US" w:eastAsia="zh-CN" w:bidi="ar-SA"/>
    </w:rPr>
  </w:style>
  <w:style w:type="paragraph" w:customStyle="1" w:styleId="2398">
    <w:name w:val="333"/>
    <w:basedOn w:val="75"/>
    <w:qFormat/>
    <w:uiPriority w:val="0"/>
    <w:pPr>
      <w:spacing w:beforeLines="50" w:line="0" w:lineRule="atLeast"/>
      <w:ind w:left="0" w:leftChars="0"/>
    </w:pPr>
    <w:rPr>
      <w:rFonts w:hAnsi="宋体" w:cs="Arial"/>
      <w:b/>
      <w:smallCaps/>
      <w:sz w:val="28"/>
      <w:szCs w:val="30"/>
    </w:rPr>
  </w:style>
  <w:style w:type="paragraph" w:customStyle="1" w:styleId="2399">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00">
    <w:name w:val="?¡ì?¡ì?¡§¡è?¡ìo????¡§¡è?:1:1"/>
    <w:basedOn w:val="1"/>
    <w:qFormat/>
    <w:uiPriority w:val="0"/>
    <w:pPr>
      <w:widowControl/>
      <w:overflowPunct w:val="0"/>
      <w:autoSpaceDE w:val="0"/>
      <w:autoSpaceDN w:val="0"/>
      <w:adjustRightInd w:val="0"/>
      <w:jc w:val="left"/>
    </w:pPr>
    <w:rPr>
      <w:kern w:val="0"/>
      <w:sz w:val="24"/>
      <w:szCs w:val="20"/>
    </w:rPr>
  </w:style>
  <w:style w:type="paragraph" w:customStyle="1" w:styleId="2401">
    <w:name w:val="样式 标题 2 + 黑色"/>
    <w:basedOn w:val="7"/>
    <w:qFormat/>
    <w:uiPriority w:val="0"/>
    <w:pPr>
      <w:keepNext w:val="0"/>
      <w:keepLines w:val="0"/>
      <w:tabs>
        <w:tab w:val="left" w:pos="720"/>
        <w:tab w:val="left" w:pos="1245"/>
      </w:tabs>
      <w:snapToGrid w:val="0"/>
      <w:spacing w:before="240" w:after="240" w:line="440" w:lineRule="atLeast"/>
      <w:ind w:left="525"/>
      <w:jc w:val="left"/>
    </w:pPr>
    <w:rPr>
      <w:rFonts w:ascii="Times New Roman" w:hAnsi="Times New Roman" w:eastAsia="黑体" w:cs="Times New Roman"/>
      <w:b w:val="0"/>
      <w:bCs w:val="0"/>
      <w:color w:val="000000"/>
      <w:kern w:val="0"/>
      <w:sz w:val="28"/>
      <w:szCs w:val="30"/>
    </w:rPr>
  </w:style>
  <w:style w:type="paragraph" w:customStyle="1" w:styleId="2402">
    <w:name w:val="Char Char Char Char Char Char Char Char Char Char Char Char Char Char Char2"/>
    <w:basedOn w:val="1"/>
    <w:qFormat/>
    <w:uiPriority w:val="0"/>
    <w:pPr>
      <w:jc w:val="left"/>
    </w:pPr>
    <w:rPr>
      <w:szCs w:val="20"/>
    </w:rPr>
  </w:style>
  <w:style w:type="paragraph" w:customStyle="1" w:styleId="2403">
    <w:name w:val="xl341"/>
    <w:basedOn w:val="1"/>
    <w:qFormat/>
    <w:uiPriority w:val="0"/>
    <w:pPr>
      <w:widowControl/>
      <w:pBdr>
        <w:left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404">
    <w:name w:val="Char Char Char Char4"/>
    <w:basedOn w:val="1"/>
    <w:qFormat/>
    <w:uiPriority w:val="0"/>
    <w:pPr>
      <w:widowControl/>
      <w:spacing w:line="360" w:lineRule="auto"/>
      <w:jc w:val="left"/>
    </w:pPr>
    <w:rPr>
      <w:rFonts w:ascii="Tahoma" w:hAnsi="Tahoma"/>
      <w:kern w:val="0"/>
      <w:sz w:val="24"/>
      <w:szCs w:val="20"/>
      <w:lang w:eastAsia="en-US" w:bidi="en-US"/>
    </w:rPr>
  </w:style>
  <w:style w:type="paragraph" w:customStyle="1" w:styleId="2405">
    <w:name w:val="样式 首行缩进:  1.04 厘米"/>
    <w:basedOn w:val="1"/>
    <w:qFormat/>
    <w:uiPriority w:val="0"/>
    <w:pPr>
      <w:adjustRightInd w:val="0"/>
      <w:spacing w:line="400" w:lineRule="exact"/>
      <w:ind w:firstLine="480" w:firstLineChars="200"/>
      <w:jc w:val="left"/>
      <w:textAlignment w:val="baseline"/>
    </w:pPr>
    <w:rPr>
      <w:rFonts w:hAnsi="宋体"/>
      <w:color w:val="FF0000"/>
      <w:kern w:val="0"/>
      <w:sz w:val="24"/>
      <w:szCs w:val="20"/>
    </w:rPr>
  </w:style>
  <w:style w:type="paragraph" w:customStyle="1" w:styleId="2406">
    <w:name w:val="Cover 1"/>
    <w:basedOn w:val="1"/>
    <w:qFormat/>
    <w:uiPriority w:val="0"/>
    <w:pPr>
      <w:kinsoku w:val="0"/>
      <w:overflowPunct w:val="0"/>
      <w:autoSpaceDE w:val="0"/>
      <w:autoSpaceDN w:val="0"/>
      <w:adjustRightInd w:val="0"/>
      <w:snapToGrid w:val="0"/>
      <w:spacing w:before="80" w:after="80" w:line="240" w:lineRule="atLeast"/>
      <w:jc w:val="left"/>
    </w:pPr>
    <w:rPr>
      <w:rFonts w:hint="eastAsia" w:cs="Arial"/>
      <w:b/>
      <w:bCs/>
      <w:kern w:val="0"/>
      <w:sz w:val="40"/>
      <w:szCs w:val="40"/>
    </w:rPr>
  </w:style>
  <w:style w:type="paragraph" w:customStyle="1" w:styleId="2407">
    <w:name w:val="Cover4"/>
    <w:basedOn w:val="1"/>
    <w:qFormat/>
    <w:uiPriority w:val="0"/>
    <w:pPr>
      <w:widowControl/>
      <w:adjustRightInd w:val="0"/>
      <w:snapToGrid w:val="0"/>
      <w:spacing w:before="160" w:after="160" w:line="240" w:lineRule="atLeast"/>
      <w:jc w:val="left"/>
    </w:pPr>
    <w:rPr>
      <w:rFonts w:eastAsia="Arial" w:cs="Arial"/>
      <w:b/>
      <w:bCs/>
      <w:sz w:val="24"/>
      <w:szCs w:val="24"/>
    </w:rPr>
  </w:style>
  <w:style w:type="paragraph" w:customStyle="1" w:styleId="2408">
    <w:name w:val="批注框文本7"/>
    <w:basedOn w:val="1"/>
    <w:qFormat/>
    <w:uiPriority w:val="0"/>
    <w:pPr>
      <w:adjustRightInd w:val="0"/>
      <w:jc w:val="left"/>
      <w:textAlignment w:val="baseline"/>
    </w:pPr>
    <w:rPr>
      <w:kern w:val="0"/>
      <w:position w:val="-6"/>
      <w:sz w:val="18"/>
      <w:szCs w:val="20"/>
    </w:rPr>
  </w:style>
  <w:style w:type="paragraph" w:customStyle="1" w:styleId="2409">
    <w:name w:val="XW封面"/>
    <w:basedOn w:val="1"/>
    <w:qFormat/>
    <w:uiPriority w:val="0"/>
    <w:pPr>
      <w:autoSpaceDE w:val="0"/>
      <w:autoSpaceDN w:val="0"/>
      <w:adjustRightInd w:val="0"/>
      <w:spacing w:line="360" w:lineRule="auto"/>
      <w:jc w:val="center"/>
    </w:pPr>
    <w:rPr>
      <w:rFonts w:eastAsia="黑体"/>
      <w:kern w:val="0"/>
      <w:sz w:val="44"/>
      <w:szCs w:val="20"/>
      <w:lang w:val="zh-CN"/>
    </w:rPr>
  </w:style>
  <w:style w:type="paragraph" w:customStyle="1" w:styleId="2410">
    <w:name w:val="Char1 Char Char Char3"/>
    <w:basedOn w:val="1"/>
    <w:qFormat/>
    <w:uiPriority w:val="0"/>
    <w:pPr>
      <w:jc w:val="left"/>
    </w:pPr>
    <w:rPr>
      <w:szCs w:val="24"/>
    </w:rPr>
  </w:style>
  <w:style w:type="paragraph" w:customStyle="1" w:styleId="2411">
    <w:name w:val="xl3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2412">
    <w:name w:val="WQ4"/>
    <w:basedOn w:val="8"/>
    <w:qFormat/>
    <w:uiPriority w:val="0"/>
    <w:pPr>
      <w:spacing w:before="120" w:after="0" w:line="240" w:lineRule="auto"/>
      <w:ind w:left="851" w:hanging="851"/>
      <w:jc w:val="left"/>
    </w:pPr>
    <w:rPr>
      <w:rFonts w:ascii="Arial"/>
      <w:bCs w:val="0"/>
      <w:sz w:val="21"/>
      <w:szCs w:val="20"/>
    </w:rPr>
  </w:style>
  <w:style w:type="paragraph" w:customStyle="1" w:styleId="2413">
    <w:name w:val="正文首缩2"/>
    <w:basedOn w:val="1"/>
    <w:qFormat/>
    <w:uiPriority w:val="0"/>
    <w:pPr>
      <w:spacing w:line="360" w:lineRule="auto"/>
      <w:ind w:firstLine="200" w:firstLineChars="200"/>
      <w:jc w:val="left"/>
    </w:pPr>
    <w:rPr>
      <w:sz w:val="24"/>
      <w:szCs w:val="21"/>
    </w:rPr>
  </w:style>
  <w:style w:type="paragraph" w:customStyle="1" w:styleId="2414">
    <w:name w:val="默认段落字体 Para Char Char Char Char Char Char Char Char Char Char Char Char Char"/>
    <w:basedOn w:val="1"/>
    <w:qFormat/>
    <w:uiPriority w:val="0"/>
    <w:pPr>
      <w:jc w:val="left"/>
    </w:pPr>
    <w:rPr>
      <w:szCs w:val="24"/>
    </w:rPr>
  </w:style>
  <w:style w:type="paragraph" w:customStyle="1" w:styleId="2415">
    <w:name w:val="Char Char Char1 Char Char Char2"/>
    <w:basedOn w:val="1"/>
    <w:qFormat/>
    <w:uiPriority w:val="0"/>
    <w:pPr>
      <w:spacing w:line="360" w:lineRule="auto"/>
      <w:jc w:val="left"/>
    </w:pPr>
    <w:rPr>
      <w:rFonts w:hAnsi="宋体"/>
      <w:szCs w:val="24"/>
    </w:rPr>
  </w:style>
  <w:style w:type="paragraph" w:customStyle="1" w:styleId="2416">
    <w:name w:val="样式 标题 2标题 2－ch + 自动设置 段前: 1 行 行距: 单倍行距"/>
    <w:basedOn w:val="7"/>
    <w:qFormat/>
    <w:uiPriority w:val="0"/>
    <w:pPr>
      <w:keepNext w:val="0"/>
      <w:keepLines w:val="0"/>
      <w:tabs>
        <w:tab w:val="left" w:pos="992"/>
      </w:tabs>
      <w:adjustRightInd w:val="0"/>
      <w:spacing w:before="0" w:beforeLines="100" w:after="0" w:line="360" w:lineRule="auto"/>
      <w:ind w:left="992" w:hanging="567"/>
      <w:jc w:val="left"/>
      <w:textAlignment w:val="baseline"/>
    </w:pPr>
    <w:rPr>
      <w:rFonts w:ascii="Times New Roman" w:hAnsi="Times New Roman"/>
      <w:sz w:val="30"/>
      <w:szCs w:val="20"/>
    </w:rPr>
  </w:style>
  <w:style w:type="paragraph" w:customStyle="1" w:styleId="2417">
    <w:name w:val="Char Char Char Char1 Char Char Char Char Char Char1"/>
    <w:basedOn w:val="28"/>
    <w:qFormat/>
    <w:uiPriority w:val="0"/>
    <w:pPr>
      <w:shd w:val="clear" w:color="auto" w:fill="000080"/>
      <w:spacing w:line="436" w:lineRule="exact"/>
      <w:jc w:val="left"/>
    </w:pPr>
    <w:rPr>
      <w:rFonts w:ascii="Times New Roman"/>
      <w:sz w:val="21"/>
      <w:szCs w:val="20"/>
    </w:rPr>
  </w:style>
  <w:style w:type="paragraph" w:customStyle="1" w:styleId="2418">
    <w:name w:val="二标题"/>
    <w:basedOn w:val="1"/>
    <w:qFormat/>
    <w:uiPriority w:val="0"/>
    <w:pPr>
      <w:spacing w:afterLines="30" w:line="460" w:lineRule="exact"/>
      <w:jc w:val="left"/>
    </w:pPr>
    <w:rPr>
      <w:rFonts w:hAnsi="宋体"/>
      <w:b/>
      <w:bCs/>
      <w:spacing w:val="10"/>
      <w:sz w:val="24"/>
      <w:szCs w:val="24"/>
    </w:rPr>
  </w:style>
  <w:style w:type="paragraph" w:customStyle="1" w:styleId="2419">
    <w:name w:val="WW1"/>
    <w:basedOn w:val="9"/>
    <w:qFormat/>
    <w:uiPriority w:val="0"/>
    <w:pPr>
      <w:keepNext w:val="0"/>
      <w:keepLines w:val="0"/>
      <w:adjustRightInd w:val="0"/>
      <w:spacing w:before="120" w:after="0" w:line="240" w:lineRule="auto"/>
      <w:ind w:left="851" w:hanging="851"/>
      <w:jc w:val="left"/>
    </w:pPr>
    <w:rPr>
      <w:rFonts w:ascii="Arial" w:hAnsi="Arial" w:cs="Times New Roman"/>
      <w:b w:val="0"/>
      <w:bCs w:val="0"/>
      <w:sz w:val="21"/>
      <w:szCs w:val="20"/>
    </w:rPr>
  </w:style>
  <w:style w:type="paragraph" w:customStyle="1" w:styleId="2420">
    <w:name w:val="Cover Text"/>
    <w:qForma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2421">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22">
    <w:name w:val="图注"/>
    <w:basedOn w:val="2423"/>
    <w:qFormat/>
    <w:uiPriority w:val="0"/>
    <w:pPr>
      <w:spacing w:after="0" w:line="300" w:lineRule="auto"/>
      <w:jc w:val="left"/>
    </w:pPr>
    <w:rPr>
      <w:rFonts w:ascii="Times New Roman" w:hAnsi="Times New Roman" w:eastAsia="楷体_GB2312"/>
    </w:rPr>
  </w:style>
  <w:style w:type="paragraph" w:customStyle="1" w:styleId="2423">
    <w:name w:val="图题"/>
    <w:basedOn w:val="2032"/>
    <w:qFormat/>
    <w:uiPriority w:val="0"/>
    <w:pPr>
      <w:spacing w:before="0" w:after="120" w:line="360" w:lineRule="auto"/>
      <w:ind w:left="1418"/>
      <w:jc w:val="center"/>
    </w:pPr>
    <w:rPr>
      <w:rFonts w:ascii="Arial" w:hAnsi="Arial" w:eastAsia="黑体"/>
    </w:rPr>
  </w:style>
  <w:style w:type="paragraph" w:customStyle="1" w:styleId="2424">
    <w:name w:val="Char Char Char Char Char Char Char Char Char Char Char Char Char Char"/>
    <w:basedOn w:val="1"/>
    <w:qFormat/>
    <w:uiPriority w:val="0"/>
    <w:pPr>
      <w:spacing w:line="360" w:lineRule="auto"/>
      <w:ind w:firstLine="200" w:firstLineChars="200"/>
      <w:jc w:val="left"/>
    </w:pPr>
    <w:rPr>
      <w:rFonts w:hAnsi="宋体" w:cs="宋体"/>
      <w:sz w:val="24"/>
      <w:szCs w:val="24"/>
    </w:rPr>
  </w:style>
  <w:style w:type="paragraph" w:customStyle="1" w:styleId="2425">
    <w:name w:val="样式 正文文本缩进 + 行距: 单倍行距"/>
    <w:basedOn w:val="36"/>
    <w:qFormat/>
    <w:uiPriority w:val="0"/>
    <w:pPr>
      <w:overflowPunct w:val="0"/>
      <w:adjustRightInd w:val="0"/>
      <w:spacing w:line="360" w:lineRule="auto"/>
      <w:ind w:left="1667" w:hanging="459"/>
      <w:jc w:val="left"/>
      <w:textAlignment w:val="baseline"/>
    </w:pPr>
    <w:rPr>
      <w:rFonts w:eastAsia="宋体" w:cs="宋体"/>
      <w:sz w:val="21"/>
    </w:rPr>
  </w:style>
  <w:style w:type="paragraph" w:customStyle="1" w:styleId="2426">
    <w:name w:val="样式 标题 2 + 段后: 0.5 行"/>
    <w:basedOn w:val="7"/>
    <w:qFormat/>
    <w:uiPriority w:val="0"/>
    <w:pPr>
      <w:tabs>
        <w:tab w:val="left" w:pos="576"/>
      </w:tabs>
      <w:spacing w:before="120" w:after="0" w:afterLines="50" w:line="360" w:lineRule="exact"/>
      <w:ind w:left="576" w:hanging="576"/>
      <w:jc w:val="left"/>
    </w:pPr>
    <w:rPr>
      <w:rFonts w:ascii="Arial" w:hAnsi="Arial"/>
      <w:sz w:val="24"/>
      <w:szCs w:val="20"/>
    </w:rPr>
  </w:style>
  <w:style w:type="paragraph" w:customStyle="1" w:styleId="2427">
    <w:name w:val="列表 42"/>
    <w:basedOn w:val="1"/>
    <w:qFormat/>
    <w:uiPriority w:val="0"/>
    <w:pPr>
      <w:adjustRightInd w:val="0"/>
      <w:spacing w:before="60" w:after="60" w:line="360" w:lineRule="auto"/>
      <w:ind w:left="100" w:leftChars="600" w:hanging="200" w:hangingChars="200"/>
      <w:jc w:val="left"/>
      <w:textAlignment w:val="baseline"/>
    </w:pPr>
    <w:rPr>
      <w:kern w:val="0"/>
      <w:sz w:val="24"/>
      <w:szCs w:val="20"/>
    </w:rPr>
  </w:style>
  <w:style w:type="paragraph" w:customStyle="1" w:styleId="2428">
    <w:name w:val="NNNN"/>
    <w:basedOn w:val="2429"/>
    <w:qFormat/>
    <w:uiPriority w:val="0"/>
    <w:pPr>
      <w:tabs>
        <w:tab w:val="left" w:pos="1080"/>
        <w:tab w:val="left" w:pos="1134"/>
      </w:tabs>
      <w:ind w:left="1843" w:firstLine="0"/>
    </w:pPr>
    <w:rPr>
      <w:rFonts w:ascii="宋体" w:hAnsi="Times New Roman"/>
    </w:rPr>
  </w:style>
  <w:style w:type="paragraph" w:customStyle="1" w:styleId="2429">
    <w:name w:val="NNN"/>
    <w:basedOn w:val="2430"/>
    <w:qFormat/>
    <w:uiPriority w:val="0"/>
    <w:pPr>
      <w:tabs>
        <w:tab w:val="left" w:pos="1080"/>
        <w:tab w:val="left" w:pos="1134"/>
      </w:tabs>
      <w:ind w:left="1361" w:hanging="227"/>
    </w:pPr>
    <w:rPr>
      <w:rFonts w:ascii="Arial" w:hAnsi="Arial"/>
      <w:spacing w:val="5"/>
      <w:szCs w:val="24"/>
      <w:lang w:val="zh-CN"/>
    </w:rPr>
  </w:style>
  <w:style w:type="paragraph" w:customStyle="1" w:styleId="2430">
    <w:name w:val="NN"/>
    <w:basedOn w:val="1"/>
    <w:qFormat/>
    <w:uiPriority w:val="0"/>
    <w:pPr>
      <w:tabs>
        <w:tab w:val="left" w:pos="1080"/>
      </w:tabs>
      <w:autoSpaceDE w:val="0"/>
      <w:autoSpaceDN w:val="0"/>
      <w:adjustRightInd w:val="0"/>
      <w:spacing w:before="60" w:after="60" w:line="360" w:lineRule="atLeast"/>
      <w:ind w:left="1134"/>
      <w:jc w:val="left"/>
    </w:pPr>
    <w:rPr>
      <w:kern w:val="0"/>
      <w:sz w:val="24"/>
      <w:szCs w:val="20"/>
    </w:rPr>
  </w:style>
  <w:style w:type="paragraph" w:customStyle="1" w:styleId="2431">
    <w:name w:val="Standard Block"/>
    <w:basedOn w:val="1"/>
    <w:qFormat/>
    <w:uiPriority w:val="0"/>
    <w:pPr>
      <w:widowControl/>
      <w:ind w:left="851"/>
      <w:jc w:val="left"/>
    </w:pPr>
    <w:rPr>
      <w:kern w:val="0"/>
      <w:position w:val="-6"/>
      <w:sz w:val="22"/>
      <w:szCs w:val="20"/>
      <w:lang w:eastAsia="de-DE"/>
    </w:rPr>
  </w:style>
  <w:style w:type="paragraph" w:customStyle="1" w:styleId="2432">
    <w:name w:val="样式3 Char Char"/>
    <w:basedOn w:val="1"/>
    <w:qFormat/>
    <w:uiPriority w:val="0"/>
    <w:pPr>
      <w:tabs>
        <w:tab w:val="left" w:pos="1080"/>
        <w:tab w:val="center" w:pos="4320"/>
        <w:tab w:val="right" w:pos="8640"/>
      </w:tabs>
      <w:adjustRightInd w:val="0"/>
      <w:spacing w:line="360" w:lineRule="atLeast"/>
      <w:jc w:val="left"/>
      <w:textAlignment w:val="baseline"/>
    </w:pPr>
    <w:rPr>
      <w:rFonts w:ascii="Calibri" w:hAnsi="Calibri"/>
      <w:b/>
      <w:kern w:val="0"/>
      <w:sz w:val="24"/>
      <w:szCs w:val="24"/>
    </w:rPr>
  </w:style>
  <w:style w:type="paragraph" w:customStyle="1" w:styleId="2433">
    <w:name w:val="w1"/>
    <w:basedOn w:val="1"/>
    <w:qFormat/>
    <w:uiPriority w:val="0"/>
    <w:pPr>
      <w:spacing w:before="120" w:after="120"/>
      <w:jc w:val="center"/>
    </w:pPr>
    <w:rPr>
      <w:sz w:val="28"/>
      <w:szCs w:val="20"/>
    </w:rPr>
  </w:style>
  <w:style w:type="paragraph" w:customStyle="1" w:styleId="2434">
    <w:name w:val="样式 条款正文（三级标题） + 红色"/>
    <w:basedOn w:val="2435"/>
    <w:qFormat/>
    <w:uiPriority w:val="0"/>
    <w:pPr>
      <w:tabs>
        <w:tab w:val="left" w:pos="851"/>
        <w:tab w:val="left" w:pos="1740"/>
      </w:tabs>
      <w:ind w:left="480" w:hanging="420"/>
      <w:outlineLvl w:val="2"/>
    </w:pPr>
    <w:rPr>
      <w:kern w:val="2"/>
      <w:szCs w:val="24"/>
    </w:rPr>
  </w:style>
  <w:style w:type="paragraph" w:customStyle="1" w:styleId="2435">
    <w:name w:val="条款正文（三级标题）"/>
    <w:basedOn w:val="1"/>
    <w:qFormat/>
    <w:uiPriority w:val="0"/>
    <w:pPr>
      <w:tabs>
        <w:tab w:val="left" w:pos="851"/>
      </w:tabs>
      <w:adjustRightInd w:val="0"/>
      <w:ind w:firstLine="480" w:firstLineChars="200"/>
      <w:jc w:val="left"/>
    </w:pPr>
    <w:rPr>
      <w:kern w:val="24"/>
      <w:sz w:val="24"/>
      <w:szCs w:val="20"/>
    </w:rPr>
  </w:style>
  <w:style w:type="paragraph" w:customStyle="1" w:styleId="2436">
    <w:name w:val="xl1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2437">
    <w:name w:val="样式 左侧:  1.48 厘米"/>
    <w:basedOn w:val="1"/>
    <w:qFormat/>
    <w:uiPriority w:val="0"/>
    <w:pPr>
      <w:tabs>
        <w:tab w:val="left" w:pos="840"/>
      </w:tabs>
      <w:spacing w:line="360" w:lineRule="auto"/>
      <w:ind w:left="839"/>
      <w:jc w:val="left"/>
    </w:pPr>
    <w:rPr>
      <w:szCs w:val="20"/>
    </w:rPr>
  </w:style>
  <w:style w:type="paragraph" w:customStyle="1" w:styleId="2438">
    <w:name w:val="样式 标题 4 + 行距: 单倍行距"/>
    <w:basedOn w:val="9"/>
    <w:qFormat/>
    <w:uiPriority w:val="0"/>
    <w:pPr>
      <w:keepNext w:val="0"/>
      <w:keepLines w:val="0"/>
      <w:tabs>
        <w:tab w:val="left" w:pos="1208"/>
      </w:tabs>
      <w:overflowPunct w:val="0"/>
      <w:adjustRightInd w:val="0"/>
      <w:spacing w:before="0" w:after="0" w:line="360" w:lineRule="auto"/>
      <w:ind w:left="1208" w:hanging="1208"/>
      <w:jc w:val="left"/>
      <w:textAlignment w:val="baseline"/>
    </w:pPr>
    <w:rPr>
      <w:rFonts w:ascii="Times New Roman" w:hAnsi="Times New Roman"/>
      <w:b w:val="0"/>
      <w:bCs w:val="0"/>
      <w:sz w:val="21"/>
      <w:szCs w:val="20"/>
    </w:rPr>
  </w:style>
  <w:style w:type="paragraph" w:customStyle="1" w:styleId="2439">
    <w:name w:val="xl240"/>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 w:val="24"/>
      <w:szCs w:val="20"/>
    </w:rPr>
  </w:style>
  <w:style w:type="paragraph" w:customStyle="1" w:styleId="2440">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441">
    <w:name w:val="xl256"/>
    <w:basedOn w:val="1"/>
    <w:qFormat/>
    <w:uiPriority w:val="0"/>
    <w:pPr>
      <w:widowControl/>
      <w:pBdr>
        <w:top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442">
    <w:name w:val="样式 首页第五行 + 居中 左侧:  6 字符 悬挂缩进: 11.21 字符"/>
    <w:basedOn w:val="1"/>
    <w:qFormat/>
    <w:uiPriority w:val="0"/>
    <w:pPr>
      <w:spacing w:line="360" w:lineRule="auto"/>
      <w:ind w:left="2563" w:leftChars="600" w:hanging="1123"/>
      <w:jc w:val="left"/>
      <w:outlineLvl w:val="3"/>
    </w:pPr>
    <w:rPr>
      <w:rFonts w:cs="宋体"/>
      <w:b/>
      <w:bCs/>
      <w:sz w:val="28"/>
      <w:szCs w:val="20"/>
    </w:rPr>
  </w:style>
  <w:style w:type="paragraph" w:customStyle="1" w:styleId="2443">
    <w:name w:val="Char Char Char Char Char Char1 Char"/>
    <w:basedOn w:val="1"/>
    <w:qFormat/>
    <w:uiPriority w:val="0"/>
    <w:pPr>
      <w:jc w:val="left"/>
    </w:pPr>
    <w:rPr>
      <w:szCs w:val="24"/>
    </w:rPr>
  </w:style>
  <w:style w:type="paragraph" w:customStyle="1" w:styleId="2444">
    <w:name w:val="注示文本"/>
    <w:basedOn w:val="1"/>
    <w:qFormat/>
    <w:uiPriority w:val="0"/>
    <w:pPr>
      <w:pBdr>
        <w:bottom w:val="single" w:color="000000" w:sz="4" w:space="1"/>
      </w:pBdr>
      <w:autoSpaceDE w:val="0"/>
      <w:autoSpaceDN w:val="0"/>
      <w:adjustRightInd w:val="0"/>
      <w:spacing w:line="360" w:lineRule="auto"/>
      <w:ind w:firstLine="360" w:firstLineChars="200"/>
      <w:jc w:val="left"/>
    </w:pPr>
    <w:rPr>
      <w:rFonts w:eastAsia="楷体_GB2312"/>
      <w:kern w:val="0"/>
      <w:sz w:val="18"/>
      <w:szCs w:val="18"/>
    </w:rPr>
  </w:style>
  <w:style w:type="paragraph" w:customStyle="1" w:styleId="2445">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446">
    <w:name w:val="样式 标题 1章标题 1h11st levelSection Headl1b1H1章节标题标题2(not u..."/>
    <w:basedOn w:val="6"/>
    <w:qFormat/>
    <w:uiPriority w:val="0"/>
    <w:pPr>
      <w:numPr>
        <w:numId w:val="0"/>
      </w:numPr>
      <w:adjustRightInd/>
      <w:spacing w:before="0" w:line="360" w:lineRule="auto"/>
      <w:jc w:val="left"/>
    </w:pPr>
    <w:rPr>
      <w:rFonts w:ascii="宋体" w:hAnsi="Arial" w:cs="宋体"/>
      <w:b w:val="0"/>
      <w:bCs w:val="0"/>
      <w:sz w:val="24"/>
      <w:szCs w:val="20"/>
    </w:rPr>
  </w:style>
  <w:style w:type="paragraph" w:customStyle="1" w:styleId="2447">
    <w:name w:val="样式 标题 1 + 黑体 居中 行距: 1.5 倍行距"/>
    <w:basedOn w:val="6"/>
    <w:qFormat/>
    <w:uiPriority w:val="0"/>
    <w:pPr>
      <w:keepNext w:val="0"/>
      <w:keepLines w:val="0"/>
      <w:widowControl/>
      <w:numPr>
        <w:numId w:val="0"/>
      </w:numPr>
      <w:adjustRightInd/>
      <w:spacing w:before="300" w:after="0" w:afterLines="100" w:line="360" w:lineRule="auto"/>
      <w:jc w:val="center"/>
    </w:pPr>
    <w:rPr>
      <w:rFonts w:ascii="黑体" w:hAnsi="宋体" w:eastAsia="黑体" w:cs="黑体"/>
      <w:b w:val="0"/>
      <w:bCs w:val="0"/>
      <w:smallCaps/>
      <w:spacing w:val="5"/>
      <w:kern w:val="0"/>
      <w:lang w:eastAsia="en-US"/>
    </w:rPr>
  </w:style>
  <w:style w:type="paragraph" w:customStyle="1" w:styleId="2448">
    <w:name w:val="样式 标题 3Heading 3 - oldh3Level 3 HeadH3sect1.2.3Head33l3...1"/>
    <w:basedOn w:val="8"/>
    <w:qFormat/>
    <w:uiPriority w:val="99"/>
    <w:pPr>
      <w:spacing w:before="360" w:after="120" w:line="360" w:lineRule="auto"/>
      <w:jc w:val="left"/>
    </w:pPr>
    <w:rPr>
      <w:rFonts w:ascii="Arial" w:hAnsi="宋体" w:cs="宋体"/>
      <w:kern w:val="2"/>
    </w:rPr>
  </w:style>
  <w:style w:type="paragraph" w:customStyle="1" w:styleId="2449">
    <w:name w:val="小四表"/>
    <w:basedOn w:val="1"/>
    <w:next w:val="1"/>
    <w:qFormat/>
    <w:uiPriority w:val="0"/>
    <w:pPr>
      <w:adjustRightInd w:val="0"/>
      <w:snapToGrid w:val="0"/>
      <w:jc w:val="center"/>
    </w:pPr>
    <w:rPr>
      <w:sz w:val="24"/>
      <w:szCs w:val="20"/>
    </w:rPr>
  </w:style>
  <w:style w:type="paragraph" w:customStyle="1" w:styleId="2450">
    <w:name w:val="正文页码"/>
    <w:basedOn w:val="52"/>
    <w:qFormat/>
    <w:uiPriority w:val="0"/>
    <w:pPr>
      <w:autoSpaceDE w:val="0"/>
      <w:autoSpaceDN w:val="0"/>
      <w:adjustRightInd w:val="0"/>
      <w:spacing w:after="0" w:line="360" w:lineRule="auto"/>
      <w:ind w:left="0" w:leftChars="0" w:firstLine="560" w:firstLineChars="200"/>
      <w:jc w:val="center"/>
    </w:pPr>
    <w:rPr>
      <w:rFonts w:ascii="宋体" w:hAnsi="宋体"/>
      <w:kern w:val="0"/>
      <w:szCs w:val="28"/>
    </w:rPr>
  </w:style>
  <w:style w:type="paragraph" w:customStyle="1" w:styleId="2451">
    <w:name w:val="表格标题"/>
    <w:basedOn w:val="1"/>
    <w:qFormat/>
    <w:uiPriority w:val="0"/>
    <w:pPr>
      <w:keepNext/>
      <w:spacing w:before="120" w:after="60"/>
      <w:ind w:firstLine="500"/>
      <w:jc w:val="left"/>
    </w:pPr>
    <w:rPr>
      <w:rFonts w:ascii="Myriad Pro" w:hAnsi="Myriad Pro" w:eastAsia="微软雅黑"/>
      <w:sz w:val="16"/>
      <w:szCs w:val="18"/>
    </w:rPr>
  </w:style>
  <w:style w:type="paragraph" w:customStyle="1" w:styleId="2452">
    <w:name w:val="xl3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453">
    <w:name w:val="正文文本缩进 36"/>
    <w:basedOn w:val="1"/>
    <w:qFormat/>
    <w:uiPriority w:val="0"/>
    <w:pPr>
      <w:adjustRightInd w:val="0"/>
      <w:spacing w:line="360" w:lineRule="atLeast"/>
      <w:ind w:left="851"/>
      <w:jc w:val="left"/>
      <w:textAlignment w:val="baseline"/>
    </w:pPr>
    <w:rPr>
      <w:kern w:val="0"/>
      <w:sz w:val="24"/>
      <w:szCs w:val="20"/>
    </w:rPr>
  </w:style>
  <w:style w:type="paragraph" w:customStyle="1" w:styleId="2454">
    <w:name w:val="字元 字元14"/>
    <w:basedOn w:val="1"/>
    <w:qFormat/>
    <w:uiPriority w:val="0"/>
    <w:pPr>
      <w:spacing w:beforeLines="100" w:line="360" w:lineRule="auto"/>
      <w:jc w:val="left"/>
    </w:pPr>
    <w:rPr>
      <w:szCs w:val="20"/>
    </w:rPr>
  </w:style>
  <w:style w:type="paragraph" w:customStyle="1" w:styleId="2455">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cs="宋体"/>
      <w:kern w:val="0"/>
      <w:sz w:val="24"/>
      <w:szCs w:val="24"/>
    </w:rPr>
  </w:style>
  <w:style w:type="paragraph" w:customStyle="1" w:styleId="2456">
    <w:name w:val="标题（分条）"/>
    <w:basedOn w:val="1"/>
    <w:qFormat/>
    <w:uiPriority w:val="0"/>
    <w:pPr>
      <w:tabs>
        <w:tab w:val="left" w:pos="5280"/>
      </w:tabs>
      <w:ind w:left="5280" w:hanging="420"/>
      <w:jc w:val="left"/>
      <w:outlineLvl w:val="3"/>
    </w:pPr>
    <w:rPr>
      <w:sz w:val="24"/>
      <w:szCs w:val="20"/>
    </w:rPr>
  </w:style>
  <w:style w:type="paragraph" w:customStyle="1" w:styleId="2457">
    <w:name w:val="text"/>
    <w:basedOn w:val="1"/>
    <w:qFormat/>
    <w:uiPriority w:val="0"/>
    <w:pPr>
      <w:widowControl/>
      <w:spacing w:before="100" w:beforeAutospacing="1" w:after="100" w:afterAutospacing="1"/>
      <w:jc w:val="left"/>
    </w:pPr>
    <w:rPr>
      <w:rFonts w:hAnsi="宋体" w:cs="宋体"/>
      <w:color w:val="000000"/>
      <w:kern w:val="0"/>
      <w:sz w:val="24"/>
      <w:szCs w:val="24"/>
    </w:rPr>
  </w:style>
  <w:style w:type="paragraph" w:customStyle="1" w:styleId="2458">
    <w:name w:val="xl312"/>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2459">
    <w:name w:val="_Style 33"/>
    <w:basedOn w:val="1"/>
    <w:qFormat/>
    <w:uiPriority w:val="0"/>
    <w:pPr>
      <w:widowControl/>
      <w:spacing w:after="160" w:line="240" w:lineRule="exact"/>
      <w:jc w:val="left"/>
    </w:pPr>
    <w:rPr>
      <w:szCs w:val="20"/>
    </w:rPr>
  </w:style>
  <w:style w:type="paragraph" w:customStyle="1" w:styleId="2460">
    <w:name w:val="Char Char Char Char Char Char Char Char Char Char Char Char Char Char Char Char"/>
    <w:basedOn w:val="1"/>
    <w:qFormat/>
    <w:uiPriority w:val="0"/>
    <w:pPr>
      <w:jc w:val="left"/>
    </w:pPr>
    <w:rPr>
      <w:szCs w:val="24"/>
    </w:rPr>
  </w:style>
  <w:style w:type="paragraph" w:customStyle="1" w:styleId="2461">
    <w:name w:val="样式 标题 1 +"/>
    <w:basedOn w:val="6"/>
    <w:qFormat/>
    <w:uiPriority w:val="0"/>
    <w:pPr>
      <w:numPr>
        <w:numId w:val="0"/>
      </w:numPr>
      <w:adjustRightInd/>
      <w:spacing w:before="0" w:beforeLines="50" w:after="0" w:afterLines="50" w:line="720" w:lineRule="auto"/>
      <w:jc w:val="center"/>
    </w:pPr>
    <w:rPr>
      <w:rFonts w:cs="MS Gothic"/>
      <w:kern w:val="0"/>
      <w:sz w:val="36"/>
      <w:szCs w:val="44"/>
    </w:rPr>
  </w:style>
  <w:style w:type="paragraph" w:customStyle="1" w:styleId="2462">
    <w:name w:val="xl199"/>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463">
    <w:name w:val="xl273"/>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464">
    <w:name w:val="bszw封面"/>
    <w:basedOn w:val="2015"/>
    <w:qFormat/>
    <w:uiPriority w:val="0"/>
    <w:rPr>
      <w:rFonts w:ascii="Times New Roman"/>
      <w:spacing w:val="12"/>
      <w:szCs w:val="32"/>
    </w:rPr>
  </w:style>
  <w:style w:type="paragraph" w:customStyle="1" w:styleId="2465">
    <w:name w:val="xl407"/>
    <w:basedOn w:val="1"/>
    <w:qFormat/>
    <w:uiPriority w:val="0"/>
    <w:pPr>
      <w:widowControl/>
      <w:pBdr>
        <w:bottom w:val="single" w:color="auto" w:sz="4" w:space="0"/>
      </w:pBdr>
      <w:spacing w:before="100" w:beforeAutospacing="1" w:after="100" w:afterAutospacing="1"/>
      <w:jc w:val="left"/>
    </w:pPr>
    <w:rPr>
      <w:rFonts w:hAnsi="宋体"/>
      <w:kern w:val="0"/>
      <w:szCs w:val="20"/>
    </w:rPr>
  </w:style>
  <w:style w:type="paragraph" w:customStyle="1" w:styleId="2466">
    <w:name w:val="表格2"/>
    <w:basedOn w:val="1"/>
    <w:qFormat/>
    <w:uiPriority w:val="0"/>
    <w:pPr>
      <w:spacing w:line="400" w:lineRule="exact"/>
      <w:jc w:val="center"/>
    </w:pPr>
    <w:rPr>
      <w:rFonts w:hAnsi="宋体"/>
      <w:sz w:val="24"/>
      <w:szCs w:val="20"/>
    </w:rPr>
  </w:style>
  <w:style w:type="paragraph" w:customStyle="1" w:styleId="2467">
    <w:name w:val="xl3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2468">
    <w:name w:val="Heading1 no Number"/>
    <w:basedOn w:val="6"/>
    <w:next w:val="1"/>
    <w:qFormat/>
    <w:uiPriority w:val="0"/>
    <w:pPr>
      <w:keepNext w:val="0"/>
      <w:keepLines w:val="0"/>
      <w:pageBreakBefore/>
      <w:numPr>
        <w:numId w:val="0"/>
      </w:numPr>
      <w:pBdr>
        <w:bottom w:val="single" w:color="auto" w:sz="4" w:space="1"/>
      </w:pBdr>
      <w:tabs>
        <w:tab w:val="left" w:pos="425"/>
        <w:tab w:val="left" w:pos="735"/>
        <w:tab w:val="left" w:pos="1560"/>
        <w:tab w:val="left" w:pos="1700"/>
        <w:tab w:val="right" w:pos="8499"/>
      </w:tabs>
      <w:snapToGrid w:val="0"/>
      <w:spacing w:before="1600" w:after="800" w:line="240" w:lineRule="atLeast"/>
      <w:jc w:val="right"/>
      <w:textAlignment w:val="baseline"/>
      <w:outlineLvl w:val="9"/>
    </w:pPr>
    <w:rPr>
      <w:rFonts w:ascii="Book Antiqua" w:hAnsi="Book Antiqua" w:eastAsia="Times New Roman" w:cs="Book Antiqua"/>
      <w:b w:val="0"/>
      <w:kern w:val="2"/>
      <w:sz w:val="36"/>
      <w:szCs w:val="44"/>
    </w:rPr>
  </w:style>
  <w:style w:type="paragraph" w:customStyle="1" w:styleId="2469">
    <w:name w:val="文本块1"/>
    <w:basedOn w:val="1"/>
    <w:qFormat/>
    <w:uiPriority w:val="0"/>
    <w:pPr>
      <w:adjustRightInd w:val="0"/>
      <w:snapToGrid w:val="0"/>
      <w:spacing w:line="360" w:lineRule="exact"/>
      <w:ind w:left="113" w:right="113" w:hanging="6"/>
      <w:jc w:val="left"/>
    </w:pPr>
    <w:rPr>
      <w:szCs w:val="24"/>
    </w:rPr>
  </w:style>
  <w:style w:type="paragraph" w:customStyle="1" w:styleId="2470">
    <w:name w:val="xl2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471">
    <w:name w:val="标题3T"/>
    <w:basedOn w:val="1"/>
    <w:qFormat/>
    <w:uiPriority w:val="0"/>
    <w:pPr>
      <w:adjustRightInd w:val="0"/>
      <w:spacing w:beforeLines="20" w:line="360" w:lineRule="auto"/>
      <w:jc w:val="left"/>
      <w:textAlignment w:val="baseline"/>
    </w:pPr>
    <w:rPr>
      <w:rFonts w:eastAsia="仿宋_GB2312"/>
      <w:b/>
      <w:kern w:val="0"/>
      <w:sz w:val="24"/>
      <w:szCs w:val="20"/>
      <w:lang w:val="zh-CN"/>
    </w:rPr>
  </w:style>
  <w:style w:type="paragraph" w:customStyle="1" w:styleId="2472">
    <w:name w:val="目录3"/>
    <w:basedOn w:val="1"/>
    <w:qFormat/>
    <w:uiPriority w:val="0"/>
    <w:pPr>
      <w:adjustRightInd w:val="0"/>
      <w:spacing w:line="420" w:lineRule="atLeast"/>
      <w:ind w:left="454"/>
      <w:jc w:val="left"/>
      <w:textAlignment w:val="baseline"/>
    </w:pPr>
    <w:rPr>
      <w:kern w:val="0"/>
      <w:szCs w:val="20"/>
    </w:rPr>
  </w:style>
  <w:style w:type="paragraph" w:customStyle="1" w:styleId="2473">
    <w:name w:val="样式 样式 样式 标题 1 + 首行缩进:  2 字符 段前: 1 行 段后: 1 行 + 黑色 首行缩进:  2 字符 段前:..."/>
    <w:basedOn w:val="2474"/>
    <w:qFormat/>
    <w:uiPriority w:val="0"/>
    <w:pPr>
      <w:tabs>
        <w:tab w:val="left" w:pos="1440"/>
      </w:tabs>
    </w:pPr>
  </w:style>
  <w:style w:type="paragraph" w:customStyle="1" w:styleId="2474">
    <w:name w:val="样式 样式 标题 1 + 首行缩进:  2 字符 段前: 1 行 段后: 1 行 + 黑色 首行缩进:  2 字符 段前: ..."/>
    <w:basedOn w:val="428"/>
    <w:qFormat/>
    <w:uiPriority w:val="0"/>
    <w:pPr>
      <w:tabs>
        <w:tab w:val="left" w:pos="1440"/>
        <w:tab w:val="clear" w:pos="1620"/>
      </w:tabs>
      <w:spacing w:before="0" w:after="0"/>
      <w:ind w:left="0" w:firstLine="0"/>
    </w:pPr>
    <w:rPr>
      <w:rFonts w:ascii="汉仪大宋简" w:hAnsi="汉仪大宋简" w:eastAsia="Plotter" w:cs="EU-F1"/>
      <w:color w:val="000000"/>
    </w:rPr>
  </w:style>
  <w:style w:type="paragraph" w:customStyle="1" w:styleId="2475">
    <w:name w:val="正文文本缩进 38"/>
    <w:basedOn w:val="1"/>
    <w:qFormat/>
    <w:uiPriority w:val="0"/>
    <w:pPr>
      <w:adjustRightInd w:val="0"/>
      <w:spacing w:line="360" w:lineRule="auto"/>
      <w:ind w:left="454"/>
      <w:jc w:val="left"/>
      <w:textAlignment w:val="baseline"/>
    </w:pPr>
    <w:rPr>
      <w:kern w:val="0"/>
      <w:position w:val="-6"/>
      <w:sz w:val="32"/>
      <w:szCs w:val="20"/>
    </w:rPr>
  </w:style>
  <w:style w:type="paragraph" w:customStyle="1" w:styleId="2476">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477">
    <w:name w:val="样式 标题 4 + 宋体"/>
    <w:basedOn w:val="9"/>
    <w:qFormat/>
    <w:uiPriority w:val="0"/>
    <w:pPr>
      <w:keepNext w:val="0"/>
      <w:keepLines w:val="0"/>
      <w:tabs>
        <w:tab w:val="left" w:pos="1200"/>
        <w:tab w:val="left" w:pos="1815"/>
      </w:tabs>
      <w:spacing w:before="0" w:after="0" w:line="360" w:lineRule="auto"/>
      <w:ind w:left="1815" w:hanging="735"/>
      <w:jc w:val="left"/>
    </w:pPr>
    <w:rPr>
      <w:rFonts w:ascii="Arial" w:hAnsi="宋体" w:cs="Times New Roman"/>
      <w:b w:val="0"/>
      <w:bCs w:val="0"/>
      <w:sz w:val="24"/>
      <w:szCs w:val="24"/>
    </w:rPr>
  </w:style>
  <w:style w:type="paragraph" w:customStyle="1" w:styleId="2478">
    <w:name w:val="项目符号引导"/>
    <w:basedOn w:val="4"/>
    <w:next w:val="4"/>
    <w:qFormat/>
    <w:uiPriority w:val="0"/>
    <w:pPr>
      <w:widowControl/>
      <w:numPr>
        <w:numId w:val="0"/>
      </w:numPr>
      <w:overflowPunct w:val="0"/>
      <w:autoSpaceDE w:val="0"/>
      <w:autoSpaceDN w:val="0"/>
      <w:adjustRightInd w:val="0"/>
      <w:spacing w:before="80" w:after="160"/>
      <w:jc w:val="left"/>
      <w:textAlignment w:val="baseline"/>
    </w:pPr>
    <w:rPr>
      <w:kern w:val="0"/>
      <w:sz w:val="20"/>
      <w:szCs w:val="20"/>
    </w:rPr>
  </w:style>
  <w:style w:type="paragraph" w:customStyle="1" w:styleId="2479">
    <w:name w:val="目录1"/>
    <w:basedOn w:val="1"/>
    <w:qFormat/>
    <w:uiPriority w:val="0"/>
    <w:pPr>
      <w:spacing w:line="400" w:lineRule="exact"/>
      <w:jc w:val="center"/>
    </w:pPr>
    <w:rPr>
      <w:sz w:val="28"/>
      <w:szCs w:val="20"/>
    </w:rPr>
  </w:style>
  <w:style w:type="paragraph" w:customStyle="1" w:styleId="2480">
    <w:name w:val="xl1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2481">
    <w:name w:val="正文(标题5)"/>
    <w:basedOn w:val="2482"/>
    <w:qFormat/>
    <w:uiPriority w:val="0"/>
    <w:pPr>
      <w:tabs>
        <w:tab w:val="left" w:pos="960"/>
        <w:tab w:val="left" w:pos="1200"/>
      </w:tabs>
      <w:ind w:left="480" w:hanging="480"/>
    </w:pPr>
  </w:style>
  <w:style w:type="paragraph" w:customStyle="1" w:styleId="2482">
    <w:name w:val="正文(标题4)"/>
    <w:basedOn w:val="1"/>
    <w:qFormat/>
    <w:uiPriority w:val="0"/>
    <w:pPr>
      <w:tabs>
        <w:tab w:val="left" w:pos="960"/>
        <w:tab w:val="left" w:pos="1200"/>
      </w:tabs>
      <w:adjustRightInd w:val="0"/>
      <w:spacing w:line="360" w:lineRule="auto"/>
      <w:ind w:left="672" w:hanging="672" w:hangingChars="320"/>
      <w:jc w:val="left"/>
      <w:textAlignment w:val="baseline"/>
    </w:pPr>
    <w:rPr>
      <w:i/>
      <w:kern w:val="0"/>
      <w:szCs w:val="21"/>
    </w:rPr>
  </w:style>
  <w:style w:type="paragraph" w:customStyle="1" w:styleId="2483">
    <w:name w:val="正文文本缩进 29"/>
    <w:basedOn w:val="1"/>
    <w:qFormat/>
    <w:uiPriority w:val="0"/>
    <w:pPr>
      <w:adjustRightInd w:val="0"/>
      <w:spacing w:before="120" w:after="120" w:line="360" w:lineRule="auto"/>
      <w:ind w:right="204" w:firstLine="425"/>
      <w:jc w:val="left"/>
      <w:textAlignment w:val="baseline"/>
    </w:pPr>
    <w:rPr>
      <w:kern w:val="0"/>
      <w:sz w:val="24"/>
      <w:szCs w:val="20"/>
    </w:rPr>
  </w:style>
  <w:style w:type="paragraph" w:customStyle="1" w:styleId="2484">
    <w:name w:val="0"/>
    <w:basedOn w:val="1"/>
    <w:qFormat/>
    <w:uiPriority w:val="0"/>
    <w:pPr>
      <w:widowControl/>
      <w:tabs>
        <w:tab w:val="center" w:pos="4536"/>
        <w:tab w:val="right" w:pos="9072"/>
      </w:tabs>
      <w:jc w:val="left"/>
    </w:pPr>
    <w:rPr>
      <w:rFonts w:cs="Arial"/>
      <w:spacing w:val="8"/>
      <w:kern w:val="0"/>
      <w:sz w:val="20"/>
      <w:szCs w:val="20"/>
      <w:lang w:eastAsia="ja-JP"/>
    </w:rPr>
  </w:style>
  <w:style w:type="paragraph" w:customStyle="1" w:styleId="2485">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486">
    <w:name w:val="样式 居中2"/>
    <w:basedOn w:val="1"/>
    <w:qFormat/>
    <w:uiPriority w:val="0"/>
    <w:pPr>
      <w:jc w:val="center"/>
    </w:pPr>
    <w:rPr>
      <w:rFonts w:cs="宋体"/>
      <w:snapToGrid w:val="0"/>
      <w:sz w:val="24"/>
      <w:szCs w:val="20"/>
    </w:rPr>
  </w:style>
  <w:style w:type="paragraph" w:customStyle="1" w:styleId="2487">
    <w:name w:val="正文+"/>
    <w:basedOn w:val="1"/>
    <w:qFormat/>
    <w:uiPriority w:val="0"/>
    <w:pPr>
      <w:spacing w:line="300" w:lineRule="auto"/>
      <w:jc w:val="left"/>
    </w:pPr>
    <w:rPr>
      <w:sz w:val="24"/>
      <w:szCs w:val="24"/>
    </w:rPr>
  </w:style>
  <w:style w:type="paragraph" w:customStyle="1" w:styleId="2488">
    <w:name w:val="xl272"/>
    <w:basedOn w:val="1"/>
    <w:qFormat/>
    <w:uiPriority w:val="0"/>
    <w:pPr>
      <w:widowControl/>
      <w:pBdr>
        <w:right w:val="single" w:color="000000" w:sz="4" w:space="0"/>
      </w:pBdr>
      <w:spacing w:before="100" w:beforeAutospacing="1" w:after="100" w:afterAutospacing="1"/>
      <w:jc w:val="center"/>
    </w:pPr>
    <w:rPr>
      <w:kern w:val="0"/>
      <w:szCs w:val="20"/>
    </w:rPr>
  </w:style>
  <w:style w:type="paragraph" w:customStyle="1" w:styleId="2489">
    <w:name w:val="样式 标题 2 + 首行缩进:  0 字符"/>
    <w:basedOn w:val="7"/>
    <w:qFormat/>
    <w:uiPriority w:val="0"/>
    <w:pPr>
      <w:tabs>
        <w:tab w:val="left" w:pos="540"/>
      </w:tabs>
      <w:autoSpaceDE w:val="0"/>
      <w:autoSpaceDN w:val="0"/>
      <w:adjustRightInd w:val="0"/>
      <w:spacing w:line="412" w:lineRule="auto"/>
      <w:ind w:firstLine="520" w:firstLineChars="200"/>
      <w:jc w:val="left"/>
    </w:pPr>
    <w:rPr>
      <w:rFonts w:ascii="Arial" w:hAnsi="Arial" w:eastAsia="黑体"/>
      <w:kern w:val="0"/>
      <w:sz w:val="28"/>
      <w:szCs w:val="20"/>
    </w:rPr>
  </w:style>
  <w:style w:type="paragraph" w:customStyle="1" w:styleId="2490">
    <w:name w:val="列表结尾"/>
    <w:basedOn w:val="67"/>
    <w:next w:val="1"/>
    <w:qFormat/>
    <w:uiPriority w:val="0"/>
    <w:pPr>
      <w:widowControl/>
      <w:tabs>
        <w:tab w:val="left" w:pos="720"/>
      </w:tabs>
      <w:overflowPunct w:val="0"/>
      <w:autoSpaceDE w:val="0"/>
      <w:autoSpaceDN w:val="0"/>
      <w:adjustRightInd w:val="0"/>
      <w:spacing w:after="240"/>
      <w:ind w:left="720" w:hanging="360" w:firstLineChars="0"/>
      <w:jc w:val="left"/>
      <w:textAlignment w:val="baseline"/>
    </w:pPr>
    <w:rPr>
      <w:kern w:val="0"/>
      <w:sz w:val="20"/>
      <w:szCs w:val="20"/>
    </w:rPr>
  </w:style>
  <w:style w:type="paragraph" w:customStyle="1" w:styleId="2491">
    <w:name w:val="正文文本 27"/>
    <w:basedOn w:val="1"/>
    <w:qFormat/>
    <w:uiPriority w:val="0"/>
    <w:pPr>
      <w:adjustRightInd w:val="0"/>
      <w:spacing w:line="430" w:lineRule="exact"/>
      <w:jc w:val="left"/>
      <w:textAlignment w:val="baseline"/>
    </w:pPr>
    <w:rPr>
      <w:rFonts w:eastAsia="楷体_GB2312"/>
      <w:szCs w:val="20"/>
    </w:rPr>
  </w:style>
  <w:style w:type="paragraph" w:customStyle="1" w:styleId="2492">
    <w:name w:val="Cover2"/>
    <w:qFormat/>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2493">
    <w:name w:val="gyy1"/>
    <w:basedOn w:val="6"/>
    <w:qFormat/>
    <w:uiPriority w:val="0"/>
    <w:pPr>
      <w:numPr>
        <w:numId w:val="0"/>
      </w:numPr>
      <w:tabs>
        <w:tab w:val="left" w:pos="900"/>
      </w:tabs>
      <w:adjustRightInd/>
      <w:spacing w:before="400" w:after="0" w:line="360" w:lineRule="auto"/>
      <w:jc w:val="left"/>
    </w:pPr>
    <w:rPr>
      <w:rFonts w:ascii="宋体" w:hAnsi="Arial" w:eastAsia="黑体"/>
      <w:b w:val="0"/>
      <w:bCs w:val="0"/>
      <w:sz w:val="30"/>
      <w:szCs w:val="30"/>
    </w:rPr>
  </w:style>
  <w:style w:type="paragraph" w:customStyle="1" w:styleId="2494">
    <w:name w:val="Char2 Char Char Char1"/>
    <w:basedOn w:val="1"/>
    <w:qFormat/>
    <w:uiPriority w:val="0"/>
    <w:pPr>
      <w:spacing w:line="160" w:lineRule="atLeast"/>
      <w:jc w:val="left"/>
    </w:pPr>
    <w:rPr>
      <w:szCs w:val="20"/>
    </w:rPr>
  </w:style>
  <w:style w:type="paragraph" w:customStyle="1" w:styleId="2495">
    <w:name w:val="Char Char Char Char Char Char1 Char11"/>
    <w:basedOn w:val="1"/>
    <w:qFormat/>
    <w:uiPriority w:val="0"/>
    <w:pPr>
      <w:jc w:val="left"/>
    </w:pPr>
    <w:rPr>
      <w:szCs w:val="24"/>
    </w:rPr>
  </w:style>
  <w:style w:type="paragraph" w:customStyle="1" w:styleId="2496">
    <w:name w:val="序号1"/>
    <w:next w:val="1183"/>
    <w:qFormat/>
    <w:uiPriority w:val="0"/>
    <w:pPr>
      <w:widowControl w:val="0"/>
      <w:tabs>
        <w:tab w:val="left" w:pos="360"/>
        <w:tab w:val="left" w:pos="1200"/>
      </w:tabs>
      <w:spacing w:line="360" w:lineRule="auto"/>
      <w:ind w:left="360" w:hanging="360"/>
      <w:jc w:val="both"/>
    </w:pPr>
    <w:rPr>
      <w:rFonts w:ascii="宋体" w:hAnsi="Times New Roman" w:eastAsia="宋体" w:cs="宋体"/>
      <w:kern w:val="2"/>
      <w:sz w:val="24"/>
      <w:szCs w:val="24"/>
      <w:lang w:val="en-US" w:eastAsia="zh-CN" w:bidi="ar-SA"/>
    </w:rPr>
  </w:style>
  <w:style w:type="paragraph" w:customStyle="1" w:styleId="2497">
    <w:name w:val="文本"/>
    <w:basedOn w:val="1"/>
    <w:qFormat/>
    <w:uiPriority w:val="0"/>
    <w:pPr>
      <w:spacing w:line="360" w:lineRule="auto"/>
      <w:jc w:val="left"/>
    </w:pPr>
    <w:rPr>
      <w:sz w:val="24"/>
      <w:szCs w:val="24"/>
    </w:rPr>
  </w:style>
  <w:style w:type="paragraph" w:customStyle="1" w:styleId="2498">
    <w:name w:val="样式 题注 + 居中"/>
    <w:basedOn w:val="25"/>
    <w:qFormat/>
    <w:uiPriority w:val="0"/>
    <w:pPr>
      <w:jc w:val="center"/>
    </w:pPr>
    <w:rPr>
      <w:rFonts w:ascii="Arial" w:hAnsi="Arial" w:eastAsia="宋体" w:cs="宋体"/>
      <w:b/>
      <w:snapToGrid w:val="0"/>
      <w:sz w:val="24"/>
      <w:szCs w:val="24"/>
    </w:rPr>
  </w:style>
  <w:style w:type="paragraph" w:customStyle="1" w:styleId="249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500">
    <w:name w:val="正文Grace"/>
    <w:basedOn w:val="1"/>
    <w:qFormat/>
    <w:uiPriority w:val="0"/>
    <w:pPr>
      <w:spacing w:line="360" w:lineRule="auto"/>
      <w:jc w:val="center"/>
    </w:pPr>
    <w:rPr>
      <w:rFonts w:hAnsi="Calibri"/>
      <w:sz w:val="24"/>
      <w:szCs w:val="24"/>
    </w:rPr>
  </w:style>
  <w:style w:type="paragraph" w:customStyle="1" w:styleId="2501">
    <w:name w:val="编号（1）"/>
    <w:basedOn w:val="1"/>
    <w:qFormat/>
    <w:uiPriority w:val="0"/>
    <w:pPr>
      <w:tabs>
        <w:tab w:val="left" w:pos="420"/>
      </w:tabs>
      <w:spacing w:line="360" w:lineRule="auto"/>
      <w:ind w:left="450" w:leftChars="200" w:hanging="200" w:hangingChars="200"/>
      <w:jc w:val="left"/>
    </w:pPr>
    <w:rPr>
      <w:szCs w:val="21"/>
    </w:rPr>
  </w:style>
  <w:style w:type="paragraph" w:customStyle="1" w:styleId="2502">
    <w:name w:val="左缩后文字"/>
    <w:basedOn w:val="1875"/>
    <w:qFormat/>
    <w:uiPriority w:val="0"/>
    <w:pPr>
      <w:widowControl w:val="0"/>
      <w:ind w:left="700" w:leftChars="700"/>
      <w:jc w:val="both"/>
    </w:pPr>
    <w:rPr>
      <w:kern w:val="2"/>
      <w:lang w:eastAsia="zh-CN" w:bidi="ar-SA"/>
    </w:rPr>
  </w:style>
  <w:style w:type="paragraph" w:customStyle="1" w:styleId="2503">
    <w:name w:val="正文文本 38"/>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504">
    <w:name w:val="xl1084"/>
    <w:basedOn w:val="1"/>
    <w:qFormat/>
    <w:uiPriority w:val="0"/>
    <w:pPr>
      <w:widowControl/>
      <w:spacing w:before="100" w:beforeAutospacing="1" w:after="100" w:afterAutospacing="1"/>
      <w:jc w:val="left"/>
    </w:pPr>
    <w:rPr>
      <w:rFonts w:hAnsi="宋体" w:cs="宋体"/>
      <w:kern w:val="0"/>
      <w:sz w:val="24"/>
      <w:szCs w:val="24"/>
    </w:rPr>
  </w:style>
  <w:style w:type="paragraph" w:customStyle="1" w:styleId="2505">
    <w:name w:val="Char Char1 Char Char Char Char1"/>
    <w:basedOn w:val="1"/>
    <w:qFormat/>
    <w:uiPriority w:val="0"/>
    <w:pPr>
      <w:widowControl/>
      <w:spacing w:before="100" w:beforeAutospacing="1" w:after="100" w:afterAutospacing="1" w:line="330" w:lineRule="atLeast"/>
      <w:ind w:left="360"/>
      <w:jc w:val="left"/>
    </w:pPr>
    <w:rPr>
      <w:rFonts w:ascii="ˎ̥" w:hAnsi="ˎ̥"/>
      <w:color w:val="51585D"/>
      <w:kern w:val="0"/>
      <w:sz w:val="24"/>
      <w:szCs w:val="18"/>
    </w:rPr>
  </w:style>
  <w:style w:type="paragraph" w:customStyle="1" w:styleId="2506">
    <w:name w:val="xl1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07">
    <w:name w:val="ST20_12"/>
    <w:basedOn w:val="1"/>
    <w:qFormat/>
    <w:uiPriority w:val="0"/>
    <w:pPr>
      <w:autoSpaceDE w:val="0"/>
      <w:autoSpaceDN w:val="0"/>
      <w:adjustRightInd w:val="0"/>
      <w:spacing w:after="120"/>
      <w:jc w:val="left"/>
      <w:textAlignment w:val="baseline"/>
    </w:pPr>
    <w:rPr>
      <w:rFonts w:hAnsi="Tms Rmn"/>
      <w:kern w:val="0"/>
      <w:sz w:val="24"/>
      <w:szCs w:val="20"/>
    </w:rPr>
  </w:style>
  <w:style w:type="paragraph" w:customStyle="1" w:styleId="2508">
    <w:name w:val="Table Description"/>
    <w:basedOn w:val="1"/>
    <w:next w:val="1"/>
    <w:qFormat/>
    <w:uiPriority w:val="0"/>
    <w:pPr>
      <w:keepNext/>
      <w:widowControl/>
      <w:topLinePunct/>
      <w:adjustRightInd w:val="0"/>
      <w:snapToGrid w:val="0"/>
      <w:spacing w:before="320" w:after="80" w:line="240" w:lineRule="atLeast"/>
      <w:ind w:left="1701"/>
      <w:jc w:val="left"/>
      <w:outlineLvl w:val="7"/>
    </w:pPr>
    <w:rPr>
      <w:rFonts w:hint="eastAsia" w:eastAsia="黑体" w:cs="Arial"/>
      <w:spacing w:val="-4"/>
      <w:szCs w:val="21"/>
    </w:rPr>
  </w:style>
  <w:style w:type="paragraph" w:customStyle="1" w:styleId="2509">
    <w:name w:val="样式 样式 首行缩进:  1.04 厘米 + 首行缩进:  2 字符"/>
    <w:basedOn w:val="1"/>
    <w:qFormat/>
    <w:uiPriority w:val="0"/>
    <w:pPr>
      <w:adjustRightInd w:val="0"/>
      <w:spacing w:line="400" w:lineRule="exact"/>
      <w:ind w:firstLine="480" w:firstLineChars="200"/>
      <w:jc w:val="left"/>
      <w:textAlignment w:val="baseline"/>
    </w:pPr>
    <w:rPr>
      <w:rFonts w:cs="宋体"/>
      <w:kern w:val="0"/>
      <w:sz w:val="24"/>
      <w:szCs w:val="20"/>
    </w:rPr>
  </w:style>
  <w:style w:type="paragraph" w:customStyle="1" w:styleId="2510">
    <w:name w:val="样式 样式 样式 样式 标题 2 + 段前: 0.5 行 段后: 0.5 行 + 首行缩进:  2 字符 段前: 0.5 行 段..."/>
    <w:basedOn w:val="2511"/>
    <w:qFormat/>
    <w:uiPriority w:val="0"/>
    <w:pPr>
      <w:tabs>
        <w:tab w:val="left" w:pos="1080"/>
      </w:tabs>
    </w:pPr>
    <w:rPr>
      <w:rFonts w:ascii="Plotter"/>
      <w:bCs/>
      <w:szCs w:val="21"/>
    </w:rPr>
  </w:style>
  <w:style w:type="paragraph" w:customStyle="1" w:styleId="2511">
    <w:name w:val="样式 样式 样式 标题 2 + 段前: 0.5 行 段后: 0.5 行 + 首行缩进:  2 字符 段前: 0.5 行 段后: ..."/>
    <w:basedOn w:val="493"/>
    <w:qFormat/>
    <w:uiPriority w:val="0"/>
    <w:pPr>
      <w:tabs>
        <w:tab w:val="left" w:pos="1080"/>
        <w:tab w:val="clear" w:pos="1620"/>
      </w:tabs>
      <w:spacing w:before="0" w:after="0"/>
      <w:ind w:left="0"/>
      <w:textAlignment w:val="auto"/>
    </w:pPr>
    <w:rPr>
      <w:rFonts w:ascii="汉仪大宋简" w:hAnsi="汉仪大宋简" w:eastAsia="Plotter" w:cs="EU-F1"/>
      <w:color w:val="000000"/>
    </w:rPr>
  </w:style>
  <w:style w:type="paragraph" w:customStyle="1" w:styleId="2512">
    <w:name w:val="Char Char6"/>
    <w:basedOn w:val="1"/>
    <w:qFormat/>
    <w:uiPriority w:val="0"/>
    <w:pPr>
      <w:jc w:val="left"/>
    </w:pPr>
    <w:rPr>
      <w:szCs w:val="24"/>
    </w:rPr>
  </w:style>
  <w:style w:type="paragraph" w:customStyle="1" w:styleId="2513">
    <w:name w:val="Char1 Char Char Char Char Char1 Char Char Char Char Char Char Char Char Char Char Char Char1 Char"/>
    <w:basedOn w:val="1"/>
    <w:qFormat/>
    <w:uiPriority w:val="0"/>
    <w:pPr>
      <w:spacing w:line="460" w:lineRule="exact"/>
      <w:ind w:firstLine="200" w:firstLineChars="200"/>
      <w:jc w:val="left"/>
    </w:pPr>
    <w:rPr>
      <w:sz w:val="28"/>
      <w:szCs w:val="24"/>
    </w:rPr>
  </w:style>
  <w:style w:type="paragraph" w:customStyle="1" w:styleId="2514">
    <w:name w:val="CAUTION Text List"/>
    <w:basedOn w:val="1276"/>
    <w:qFormat/>
    <w:uiPriority w:val="0"/>
    <w:pPr>
      <w:keepNext/>
      <w:widowControl/>
      <w:pBdr>
        <w:bottom w:val="single" w:color="auto" w:sz="12" w:space="4"/>
      </w:pBdr>
      <w:tabs>
        <w:tab w:val="left" w:pos="425"/>
        <w:tab w:val="left" w:pos="1475"/>
      </w:tabs>
      <w:topLinePunct/>
      <w:adjustRightInd w:val="0"/>
      <w:snapToGrid w:val="0"/>
      <w:spacing w:line="240" w:lineRule="atLeast"/>
      <w:ind w:left="425" w:hanging="425"/>
    </w:pPr>
    <w:rPr>
      <w:rFonts w:ascii="Times New Roman" w:hAnsi="Times New Roman" w:eastAsia="楷体_GB2312" w:cs="Arial"/>
      <w:color w:val="auto"/>
      <w:sz w:val="21"/>
      <w:szCs w:val="21"/>
    </w:rPr>
  </w:style>
  <w:style w:type="paragraph" w:customStyle="1" w:styleId="2515">
    <w:name w:val="TOC 标题2"/>
    <w:basedOn w:val="6"/>
    <w:next w:val="1"/>
    <w:qFormat/>
    <w:uiPriority w:val="0"/>
    <w:pPr>
      <w:widowControl/>
      <w:numPr>
        <w:numId w:val="0"/>
      </w:numPr>
      <w:adjustRightInd/>
      <w:spacing w:before="480" w:after="0" w:afterLines="100" w:line="276" w:lineRule="auto"/>
      <w:jc w:val="left"/>
      <w:outlineLvl w:val="9"/>
    </w:pPr>
    <w:rPr>
      <w:rFonts w:ascii="Cambria" w:hAnsi="Cambria" w:cs="Cambria"/>
      <w:color w:val="365F91"/>
      <w:kern w:val="0"/>
      <w:sz w:val="28"/>
      <w:szCs w:val="28"/>
    </w:rPr>
  </w:style>
  <w:style w:type="paragraph" w:customStyle="1" w:styleId="2516">
    <w:name w:val="样式 标题A + 段后: 0.5 行"/>
    <w:basedOn w:val="2517"/>
    <w:qFormat/>
    <w:uiPriority w:val="0"/>
    <w:pPr>
      <w:spacing w:before="120" w:after="50" w:line="360" w:lineRule="auto"/>
    </w:pPr>
    <w:rPr>
      <w:rFonts w:cs="宋体"/>
      <w:bCs w:val="0"/>
      <w:sz w:val="24"/>
      <w:szCs w:val="20"/>
    </w:rPr>
  </w:style>
  <w:style w:type="paragraph" w:customStyle="1" w:styleId="2517">
    <w:name w:val="标题A"/>
    <w:basedOn w:val="1"/>
    <w:qFormat/>
    <w:uiPriority w:val="0"/>
    <w:pPr>
      <w:jc w:val="center"/>
    </w:pPr>
    <w:rPr>
      <w:rFonts w:eastAsia="黑体"/>
      <w:bCs/>
      <w:szCs w:val="21"/>
    </w:rPr>
  </w:style>
  <w:style w:type="paragraph" w:customStyle="1" w:styleId="2518">
    <w:name w:val="五号表"/>
    <w:basedOn w:val="1"/>
    <w:qFormat/>
    <w:uiPriority w:val="0"/>
    <w:pPr>
      <w:jc w:val="center"/>
    </w:pPr>
    <w:rPr>
      <w:sz w:val="24"/>
      <w:szCs w:val="20"/>
    </w:rPr>
  </w:style>
  <w:style w:type="paragraph" w:customStyle="1" w:styleId="2519">
    <w:name w:val="表格6"/>
    <w:basedOn w:val="2072"/>
    <w:qFormat/>
    <w:uiPriority w:val="0"/>
    <w:pPr>
      <w:widowControl w:val="0"/>
      <w:adjustRightInd w:val="0"/>
      <w:spacing w:line="420" w:lineRule="atLeast"/>
      <w:ind w:left="737"/>
      <w:jc w:val="both"/>
      <w:textAlignment w:val="baseline"/>
    </w:pPr>
    <w:rPr>
      <w:rFonts w:hAnsi="Times New Roman"/>
      <w:color w:val="auto"/>
      <w:szCs w:val="20"/>
      <w:lang w:eastAsia="zh-CN" w:bidi="ar-SA"/>
    </w:rPr>
  </w:style>
  <w:style w:type="paragraph" w:customStyle="1" w:styleId="2520">
    <w:name w:val="Char1 Char Char Char Char Char Char Char Char Char Char Char Char1"/>
    <w:basedOn w:val="1"/>
    <w:qFormat/>
    <w:uiPriority w:val="99"/>
    <w:pPr>
      <w:jc w:val="left"/>
    </w:pPr>
    <w:rPr>
      <w:sz w:val="24"/>
      <w:szCs w:val="24"/>
    </w:rPr>
  </w:style>
  <w:style w:type="paragraph" w:customStyle="1" w:styleId="2521">
    <w:name w:val="xl253"/>
    <w:basedOn w:val="1"/>
    <w:qFormat/>
    <w:uiPriority w:val="0"/>
    <w:pPr>
      <w:widowControl/>
      <w:pBdr>
        <w:bottom w:val="single" w:color="000000" w:sz="4" w:space="0"/>
        <w:right w:val="single" w:color="000000" w:sz="4" w:space="0"/>
      </w:pBdr>
      <w:spacing w:before="100" w:beforeAutospacing="1" w:after="100" w:afterAutospacing="1"/>
      <w:jc w:val="center"/>
    </w:pPr>
    <w:rPr>
      <w:kern w:val="0"/>
      <w:szCs w:val="20"/>
    </w:rPr>
  </w:style>
  <w:style w:type="paragraph" w:customStyle="1" w:styleId="2522">
    <w:name w:val="第1行"/>
    <w:basedOn w:val="1"/>
    <w:qFormat/>
    <w:uiPriority w:val="0"/>
    <w:pPr>
      <w:spacing w:beforeLines="100"/>
      <w:jc w:val="center"/>
    </w:pPr>
    <w:rPr>
      <w:rFonts w:ascii="黑体" w:eastAsia="黑体"/>
      <w:b/>
      <w:spacing w:val="40"/>
      <w:sz w:val="36"/>
      <w:szCs w:val="36"/>
    </w:rPr>
  </w:style>
  <w:style w:type="paragraph" w:customStyle="1" w:styleId="2523">
    <w:name w:val="样式 (符号) 宋体 行距: 1.5 倍行距"/>
    <w:basedOn w:val="1"/>
    <w:qFormat/>
    <w:uiPriority w:val="0"/>
    <w:pPr>
      <w:spacing w:line="360" w:lineRule="auto"/>
      <w:jc w:val="left"/>
    </w:pPr>
    <w:rPr>
      <w:rFonts w:hAnsi="宋体" w:cs="宋体"/>
      <w:snapToGrid w:val="0"/>
      <w:sz w:val="24"/>
      <w:szCs w:val="20"/>
    </w:rPr>
  </w:style>
  <w:style w:type="paragraph" w:customStyle="1" w:styleId="2524">
    <w:name w:val="Char Char Char1 Char Char Char Char Char Char Char Char Char Char3"/>
    <w:basedOn w:val="1"/>
    <w:qFormat/>
    <w:uiPriority w:val="0"/>
    <w:pPr>
      <w:adjustRightInd w:val="0"/>
      <w:snapToGrid w:val="0"/>
      <w:spacing w:line="360" w:lineRule="auto"/>
      <w:ind w:firstLine="200" w:firstLineChars="200"/>
      <w:jc w:val="left"/>
    </w:pPr>
    <w:rPr>
      <w:szCs w:val="20"/>
    </w:rPr>
  </w:style>
  <w:style w:type="paragraph" w:customStyle="1" w:styleId="2525">
    <w:name w:val="xl252"/>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526">
    <w:name w:val="正文:1"/>
    <w:basedOn w:val="1"/>
    <w:qFormat/>
    <w:uiPriority w:val="0"/>
    <w:pPr>
      <w:widowControl/>
      <w:snapToGrid w:val="0"/>
      <w:spacing w:before="80" w:after="80" w:line="300" w:lineRule="auto"/>
      <w:ind w:left="1134"/>
      <w:jc w:val="left"/>
    </w:pPr>
    <w:rPr>
      <w:rFonts w:cs="Arial"/>
      <w:kern w:val="0"/>
      <w:szCs w:val="21"/>
    </w:rPr>
  </w:style>
  <w:style w:type="paragraph" w:customStyle="1" w:styleId="2527">
    <w:name w:val="Char Char Char Char Char Char1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528">
    <w:name w:val="正文ENPC"/>
    <w:basedOn w:val="1"/>
    <w:qFormat/>
    <w:uiPriority w:val="0"/>
    <w:pPr>
      <w:widowControl/>
      <w:overflowPunct w:val="0"/>
      <w:autoSpaceDE w:val="0"/>
      <w:autoSpaceDN w:val="0"/>
      <w:adjustRightInd w:val="0"/>
      <w:spacing w:line="360" w:lineRule="exact"/>
      <w:jc w:val="left"/>
    </w:pPr>
    <w:rPr>
      <w:color w:val="FF0000"/>
      <w:kern w:val="0"/>
      <w:sz w:val="18"/>
      <w:szCs w:val="18"/>
    </w:rPr>
  </w:style>
  <w:style w:type="paragraph" w:customStyle="1" w:styleId="2529">
    <w:name w:val="Char Char Char Char Char Char Char Char Char7"/>
    <w:basedOn w:val="1"/>
    <w:qFormat/>
    <w:uiPriority w:val="0"/>
    <w:pPr>
      <w:spacing w:line="360" w:lineRule="auto"/>
      <w:ind w:firstLine="200" w:firstLineChars="200"/>
      <w:jc w:val="left"/>
    </w:pPr>
    <w:rPr>
      <w:rFonts w:hAnsi="宋体"/>
      <w:kern w:val="0"/>
      <w:position w:val="-6"/>
      <w:sz w:val="32"/>
      <w:szCs w:val="20"/>
    </w:rPr>
  </w:style>
  <w:style w:type="paragraph" w:customStyle="1" w:styleId="2530">
    <w:name w:val="样式7表名"/>
    <w:next w:val="2531"/>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2531">
    <w:name w:val="样式8表号"/>
    <w:next w:val="2532"/>
    <w:qFormat/>
    <w:uiPriority w:val="0"/>
    <w:pPr>
      <w:widowControl w:val="0"/>
      <w:spacing w:line="360" w:lineRule="auto"/>
      <w:ind w:firstLine="510"/>
      <w:jc w:val="both"/>
    </w:pPr>
    <w:rPr>
      <w:rFonts w:ascii="Times New Roman" w:hAnsi="Times New Roman" w:eastAsia="宋体" w:cs="Times New Roman"/>
      <w:lang w:val="en-US" w:eastAsia="zh-CN" w:bidi="ar-SA"/>
    </w:rPr>
  </w:style>
  <w:style w:type="paragraph" w:customStyle="1" w:styleId="2532">
    <w:name w:val="样式9表格"/>
    <w:next w:val="1"/>
    <w:qFormat/>
    <w:uiPriority w:val="0"/>
    <w:pPr>
      <w:widowControl w:val="0"/>
      <w:spacing w:before="100" w:afterLines="40"/>
      <w:jc w:val="center"/>
    </w:pPr>
    <w:rPr>
      <w:rFonts w:ascii="Times New Roman" w:hAnsi="Times New Roman" w:eastAsia="宋体" w:cs="Times New Roman"/>
      <w:lang w:val="en-US" w:eastAsia="zh-CN" w:bidi="ar-SA"/>
    </w:rPr>
  </w:style>
  <w:style w:type="paragraph" w:customStyle="1" w:styleId="2533">
    <w:name w:val="command keywords"/>
    <w:basedOn w:val="1"/>
    <w:qFormat/>
    <w:uiPriority w:val="0"/>
    <w:pPr>
      <w:widowControl/>
      <w:topLinePunct/>
      <w:adjustRightInd w:val="0"/>
      <w:snapToGrid w:val="0"/>
      <w:spacing w:before="160" w:after="160" w:line="240" w:lineRule="atLeast"/>
      <w:ind w:left="1701"/>
      <w:jc w:val="left"/>
    </w:pPr>
    <w:rPr>
      <w:rFonts w:cs="Arial"/>
      <w:b/>
      <w:bCs/>
      <w:szCs w:val="21"/>
    </w:rPr>
  </w:style>
  <w:style w:type="paragraph" w:customStyle="1" w:styleId="2534">
    <w:name w:val="表格02"/>
    <w:basedOn w:val="1"/>
    <w:qFormat/>
    <w:uiPriority w:val="0"/>
    <w:pPr>
      <w:adjustRightInd w:val="0"/>
      <w:snapToGrid w:val="0"/>
      <w:spacing w:line="400" w:lineRule="exact"/>
      <w:jc w:val="center"/>
      <w:textAlignment w:val="baseline"/>
    </w:pPr>
    <w:rPr>
      <w:snapToGrid w:val="0"/>
      <w:kern w:val="0"/>
      <w:sz w:val="24"/>
      <w:szCs w:val="20"/>
      <w:lang w:val="en-GB"/>
    </w:rPr>
  </w:style>
  <w:style w:type="paragraph" w:customStyle="1" w:styleId="2535">
    <w:name w:val="Body Text Indent 31"/>
    <w:basedOn w:val="1"/>
    <w:qFormat/>
    <w:uiPriority w:val="0"/>
    <w:pPr>
      <w:adjustRightInd w:val="0"/>
      <w:spacing w:before="60" w:after="60" w:line="240" w:lineRule="atLeast"/>
      <w:ind w:firstLine="567"/>
      <w:jc w:val="left"/>
      <w:textAlignment w:val="baseline"/>
    </w:pPr>
    <w:rPr>
      <w:color w:val="FF0000"/>
      <w:kern w:val="0"/>
      <w:sz w:val="28"/>
      <w:szCs w:val="20"/>
    </w:rPr>
  </w:style>
  <w:style w:type="paragraph" w:customStyle="1" w:styleId="2536">
    <w:name w:val="说明列表"/>
    <w:basedOn w:val="1"/>
    <w:qFormat/>
    <w:uiPriority w:val="0"/>
    <w:pPr>
      <w:tabs>
        <w:tab w:val="left" w:pos="144"/>
      </w:tabs>
      <w:spacing w:after="60"/>
      <w:ind w:left="144" w:hanging="144"/>
      <w:jc w:val="left"/>
    </w:pPr>
    <w:rPr>
      <w:rFonts w:ascii="Myriad Pro" w:hAnsi="Myriad Pro" w:eastAsia="微软雅黑"/>
      <w:sz w:val="17"/>
      <w:szCs w:val="24"/>
    </w:rPr>
  </w:style>
  <w:style w:type="paragraph" w:customStyle="1" w:styleId="2537">
    <w:name w:val="Char61"/>
    <w:basedOn w:val="1"/>
    <w:qFormat/>
    <w:uiPriority w:val="0"/>
    <w:pPr>
      <w:jc w:val="left"/>
    </w:pPr>
    <w:rPr>
      <w:sz w:val="24"/>
      <w:szCs w:val="20"/>
    </w:rPr>
  </w:style>
  <w:style w:type="paragraph" w:customStyle="1" w:styleId="2538">
    <w:name w:val="正文24"/>
    <w:basedOn w:val="1"/>
    <w:qFormat/>
    <w:uiPriority w:val="0"/>
    <w:pPr>
      <w:spacing w:line="360" w:lineRule="exact"/>
      <w:ind w:left="200" w:leftChars="200"/>
      <w:jc w:val="left"/>
    </w:pPr>
    <w:rPr>
      <w:sz w:val="24"/>
      <w:szCs w:val="20"/>
    </w:rPr>
  </w:style>
  <w:style w:type="paragraph" w:customStyle="1" w:styleId="2539">
    <w:name w:val="正文文本 25"/>
    <w:basedOn w:val="1"/>
    <w:qFormat/>
    <w:uiPriority w:val="0"/>
    <w:pPr>
      <w:adjustRightInd w:val="0"/>
      <w:spacing w:line="430" w:lineRule="exact"/>
      <w:jc w:val="left"/>
      <w:textAlignment w:val="baseline"/>
    </w:pPr>
    <w:rPr>
      <w:rFonts w:eastAsia="楷体_GB2312"/>
      <w:szCs w:val="20"/>
    </w:rPr>
  </w:style>
  <w:style w:type="paragraph" w:customStyle="1" w:styleId="2540">
    <w:name w:val="Char Char Char Char Char Char Char Char Char Char Char Char Char Char1"/>
    <w:basedOn w:val="1"/>
    <w:qFormat/>
    <w:uiPriority w:val="0"/>
    <w:pPr>
      <w:spacing w:line="360" w:lineRule="auto"/>
      <w:ind w:firstLine="200" w:firstLineChars="200"/>
      <w:jc w:val="left"/>
    </w:pPr>
    <w:rPr>
      <w:rFonts w:hAnsi="宋体" w:cs="宋体"/>
      <w:sz w:val="24"/>
      <w:szCs w:val="20"/>
    </w:rPr>
  </w:style>
  <w:style w:type="paragraph" w:customStyle="1" w:styleId="2541">
    <w:name w:val="表中文字（左对齐）"/>
    <w:basedOn w:val="1"/>
    <w:qFormat/>
    <w:uiPriority w:val="0"/>
    <w:pPr>
      <w:keepNext/>
      <w:jc w:val="left"/>
    </w:pPr>
    <w:rPr>
      <w:kern w:val="24"/>
    </w:rPr>
  </w:style>
  <w:style w:type="paragraph" w:customStyle="1" w:styleId="2542">
    <w:name w:val="样式 正文首行缩进 2 + 左侧:  1.39 厘米 行距: 单倍行距"/>
    <w:basedOn w:val="87"/>
    <w:qFormat/>
    <w:uiPriority w:val="0"/>
    <w:pPr>
      <w:overflowPunct w:val="0"/>
      <w:adjustRightInd w:val="0"/>
      <w:spacing w:line="360" w:lineRule="auto"/>
      <w:ind w:left="788" w:firstLine="0"/>
      <w:jc w:val="left"/>
      <w:textAlignment w:val="baseline"/>
    </w:pPr>
    <w:rPr>
      <w:rFonts w:eastAsia="宋体" w:cs="宋体"/>
      <w:snapToGrid w:val="0"/>
      <w:kern w:val="0"/>
      <w:sz w:val="28"/>
    </w:rPr>
  </w:style>
  <w:style w:type="paragraph" w:customStyle="1" w:styleId="2543">
    <w:name w:val="xl3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2544">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45">
    <w:name w:val="Char1 Char Char Char Char Char1 Char Char Char Char Char Char Char Char Char Char Char Char1 Char2"/>
    <w:basedOn w:val="1"/>
    <w:qFormat/>
    <w:uiPriority w:val="0"/>
    <w:pPr>
      <w:spacing w:line="460" w:lineRule="exact"/>
      <w:ind w:firstLine="200" w:firstLineChars="200"/>
      <w:jc w:val="left"/>
    </w:pPr>
    <w:rPr>
      <w:sz w:val="28"/>
      <w:szCs w:val="24"/>
    </w:rPr>
  </w:style>
  <w:style w:type="paragraph" w:customStyle="1" w:styleId="2546">
    <w:name w:val="gyy4"/>
    <w:basedOn w:val="9"/>
    <w:qFormat/>
    <w:uiPriority w:val="0"/>
    <w:pPr>
      <w:tabs>
        <w:tab w:val="left" w:pos="1440"/>
      </w:tabs>
      <w:spacing w:before="240" w:after="0" w:line="360" w:lineRule="auto"/>
      <w:ind w:hanging="567"/>
      <w:jc w:val="left"/>
    </w:pPr>
    <w:rPr>
      <w:rFonts w:ascii="Times New Roman" w:hAnsi="Times New Roman" w:eastAsia="黑体" w:cs="Times New Roman"/>
      <w:b w:val="0"/>
      <w:sz w:val="24"/>
      <w:szCs w:val="24"/>
    </w:rPr>
  </w:style>
  <w:style w:type="paragraph" w:customStyle="1" w:styleId="2547">
    <w:name w:val="a0"/>
    <w:basedOn w:val="1"/>
    <w:qFormat/>
    <w:uiPriority w:val="0"/>
    <w:pPr>
      <w:widowControl/>
      <w:autoSpaceDE w:val="0"/>
      <w:autoSpaceDN w:val="0"/>
      <w:ind w:firstLine="420"/>
      <w:jc w:val="left"/>
    </w:pPr>
    <w:rPr>
      <w:rFonts w:hAnsi="宋体" w:cs="宋体"/>
      <w:kern w:val="0"/>
      <w:szCs w:val="21"/>
    </w:rPr>
  </w:style>
  <w:style w:type="paragraph" w:customStyle="1" w:styleId="2548">
    <w:name w:val="Char Char Char Char1 Char Char Char Char Char Char21"/>
    <w:basedOn w:val="28"/>
    <w:qFormat/>
    <w:uiPriority w:val="0"/>
    <w:pPr>
      <w:shd w:val="clear" w:color="auto" w:fill="000080"/>
      <w:spacing w:line="436" w:lineRule="exact"/>
      <w:jc w:val="left"/>
    </w:pPr>
    <w:rPr>
      <w:rFonts w:ascii="Times New Roman"/>
      <w:sz w:val="21"/>
      <w:szCs w:val="20"/>
    </w:rPr>
  </w:style>
  <w:style w:type="paragraph" w:customStyle="1" w:styleId="2549">
    <w:name w:val="非居中表格"/>
    <w:basedOn w:val="471"/>
    <w:qFormat/>
    <w:uiPriority w:val="0"/>
    <w:pPr>
      <w:adjustRightInd w:val="0"/>
      <w:spacing w:before="60" w:after="60"/>
      <w:textAlignment w:val="baseline"/>
    </w:pPr>
    <w:rPr>
      <w:rFonts w:ascii="宋体" w:hAnsi="Times New Roman"/>
      <w:sz w:val="24"/>
      <w:szCs w:val="20"/>
    </w:rPr>
  </w:style>
  <w:style w:type="paragraph" w:customStyle="1" w:styleId="2550">
    <w:name w:val="xl19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551">
    <w:name w:val="Char Char Char Char Char Char Char Char Char Char Char Char Char Char Char Char Char Char Char Char Char Char Char Char Char"/>
    <w:basedOn w:val="1"/>
    <w:qFormat/>
    <w:uiPriority w:val="0"/>
    <w:pPr>
      <w:jc w:val="left"/>
    </w:pPr>
    <w:rPr>
      <w:szCs w:val="24"/>
    </w:rPr>
  </w:style>
  <w:style w:type="paragraph" w:customStyle="1" w:styleId="2552">
    <w:name w:val="四级无标题条"/>
    <w:basedOn w:val="1"/>
    <w:qFormat/>
    <w:uiPriority w:val="0"/>
    <w:pPr>
      <w:tabs>
        <w:tab w:val="left" w:pos="2520"/>
      </w:tabs>
      <w:ind w:left="2520" w:hanging="420"/>
      <w:jc w:val="left"/>
    </w:pPr>
    <w:rPr>
      <w:szCs w:val="24"/>
    </w:rPr>
  </w:style>
  <w:style w:type="paragraph" w:customStyle="1" w:styleId="2553">
    <w:name w:val="资料属性"/>
    <w:qFormat/>
    <w:uiPriority w:val="0"/>
    <w:pPr>
      <w:tabs>
        <w:tab w:val="right" w:pos="945"/>
        <w:tab w:val="left" w:pos="1155"/>
      </w:tabs>
      <w:adjustRightInd w:val="0"/>
      <w:snapToGrid w:val="0"/>
      <w:spacing w:line="360" w:lineRule="auto"/>
    </w:pPr>
    <w:rPr>
      <w:rFonts w:ascii="Times New Roman" w:hAnsi="Times New Roman" w:eastAsia="宋体" w:cs="Times New Roman"/>
      <w:sz w:val="24"/>
      <w:lang w:val="en-US" w:eastAsia="zh-CN" w:bidi="ar-SA"/>
    </w:rPr>
  </w:style>
  <w:style w:type="paragraph" w:customStyle="1" w:styleId="2554">
    <w:name w:val="列出段落11"/>
    <w:basedOn w:val="1"/>
    <w:qFormat/>
    <w:uiPriority w:val="0"/>
    <w:pPr>
      <w:widowControl/>
      <w:ind w:firstLine="420" w:firstLineChars="200"/>
      <w:jc w:val="left"/>
    </w:pPr>
    <w:rPr>
      <w:rFonts w:cs="Arial"/>
      <w:kern w:val="0"/>
      <w:sz w:val="20"/>
      <w:szCs w:val="20"/>
      <w:lang w:eastAsia="ja-JP"/>
    </w:rPr>
  </w:style>
  <w:style w:type="paragraph" w:customStyle="1" w:styleId="2555">
    <w:name w:val="xl170"/>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556">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2557">
    <w:name w:val="xl17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2558">
    <w:name w:val="Char1 Char Char Char Char Char Char Char Char Char Char Char Char"/>
    <w:basedOn w:val="1"/>
    <w:qFormat/>
    <w:uiPriority w:val="99"/>
    <w:pPr>
      <w:jc w:val="left"/>
    </w:pPr>
    <w:rPr>
      <w:sz w:val="24"/>
      <w:szCs w:val="24"/>
    </w:rPr>
  </w:style>
  <w:style w:type="paragraph" w:customStyle="1" w:styleId="2559">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2560">
    <w:name w:val="z正文"/>
    <w:basedOn w:val="1"/>
    <w:qFormat/>
    <w:uiPriority w:val="0"/>
    <w:pPr>
      <w:adjustRightInd w:val="0"/>
      <w:spacing w:line="360" w:lineRule="auto"/>
      <w:jc w:val="left"/>
      <w:textAlignment w:val="baseline"/>
    </w:pPr>
    <w:rPr>
      <w:kern w:val="0"/>
      <w:sz w:val="24"/>
      <w:szCs w:val="20"/>
    </w:rPr>
  </w:style>
  <w:style w:type="paragraph" w:customStyle="1" w:styleId="2561">
    <w:name w:val="表内文字"/>
    <w:basedOn w:val="3"/>
    <w:qFormat/>
    <w:uiPriority w:val="0"/>
    <w:pPr>
      <w:tabs>
        <w:tab w:val="left" w:pos="0"/>
        <w:tab w:val="left" w:pos="1134"/>
      </w:tabs>
      <w:spacing w:before="120"/>
      <w:jc w:val="center"/>
      <w:textAlignment w:val="baseline"/>
    </w:pPr>
    <w:rPr>
      <w:rFonts w:ascii="Arial" w:hAnsi="Arial" w:eastAsia="楷体_GB2312"/>
      <w:kern w:val="0"/>
      <w:szCs w:val="20"/>
    </w:rPr>
  </w:style>
  <w:style w:type="paragraph" w:customStyle="1" w:styleId="2562">
    <w:name w:val="f77"/>
    <w:basedOn w:val="6"/>
    <w:qFormat/>
    <w:uiPriority w:val="0"/>
    <w:pPr>
      <w:numPr>
        <w:numId w:val="0"/>
      </w:numPr>
      <w:tabs>
        <w:tab w:val="left" w:pos="4020"/>
      </w:tabs>
      <w:adjustRightInd/>
      <w:spacing w:before="340" w:after="330" w:line="360" w:lineRule="auto"/>
      <w:ind w:left="4020" w:hanging="420"/>
      <w:jc w:val="center"/>
    </w:pPr>
    <w:rPr>
      <w:rFonts w:eastAsia="黑体"/>
      <w:b w:val="0"/>
      <w:kern w:val="2"/>
      <w:sz w:val="28"/>
      <w:szCs w:val="20"/>
    </w:rPr>
  </w:style>
  <w:style w:type="paragraph" w:customStyle="1" w:styleId="2563">
    <w:name w:val="Char Char Char Char Char Char Char Char Char51"/>
    <w:basedOn w:val="1"/>
    <w:qFormat/>
    <w:uiPriority w:val="0"/>
    <w:pPr>
      <w:jc w:val="left"/>
    </w:pPr>
    <w:rPr>
      <w:szCs w:val="24"/>
    </w:rPr>
  </w:style>
  <w:style w:type="paragraph" w:customStyle="1" w:styleId="2564">
    <w:name w:val="Item List in Table Text"/>
    <w:basedOn w:val="1459"/>
    <w:qFormat/>
    <w:uiPriority w:val="0"/>
    <w:pPr>
      <w:widowControl w:val="0"/>
      <w:ind w:left="284"/>
    </w:pPr>
    <w:rPr>
      <w:rFonts w:hint="eastAsia" w:ascii="Times New Roman" w:hAnsi="Times New Roman" w:cs="Arial"/>
      <w:sz w:val="21"/>
    </w:rPr>
  </w:style>
  <w:style w:type="paragraph" w:customStyle="1" w:styleId="2565">
    <w:name w:val="正文文本缩进 24"/>
    <w:basedOn w:val="1"/>
    <w:qFormat/>
    <w:uiPriority w:val="0"/>
    <w:pPr>
      <w:adjustRightInd w:val="0"/>
      <w:spacing w:before="120" w:after="120" w:line="360" w:lineRule="auto"/>
      <w:ind w:right="204" w:firstLine="425"/>
      <w:jc w:val="left"/>
      <w:textAlignment w:val="baseline"/>
    </w:pPr>
    <w:rPr>
      <w:kern w:val="0"/>
      <w:sz w:val="24"/>
      <w:szCs w:val="20"/>
    </w:rPr>
  </w:style>
  <w:style w:type="paragraph" w:customStyle="1" w:styleId="2566">
    <w:name w:val="样式 标题 5 + 左侧:  1.27 厘米 行距: 单倍行距"/>
    <w:basedOn w:val="10"/>
    <w:qFormat/>
    <w:uiPriority w:val="0"/>
    <w:pPr>
      <w:keepNext w:val="0"/>
      <w:keepLines w:val="0"/>
      <w:tabs>
        <w:tab w:val="left" w:pos="1204"/>
        <w:tab w:val="left" w:pos="2100"/>
        <w:tab w:val="left" w:pos="6608"/>
      </w:tabs>
      <w:overflowPunct w:val="0"/>
      <w:adjustRightInd w:val="0"/>
      <w:spacing w:before="0" w:after="0" w:line="360" w:lineRule="auto"/>
      <w:ind w:left="1202" w:leftChars="-1" w:hanging="1204"/>
      <w:jc w:val="left"/>
      <w:textAlignment w:val="baseline"/>
    </w:pPr>
    <w:rPr>
      <w:rFonts w:cs="宋体"/>
      <w:b w:val="0"/>
      <w:bCs w:val="0"/>
      <w:kern w:val="0"/>
      <w:sz w:val="21"/>
      <w:szCs w:val="20"/>
    </w:rPr>
  </w:style>
  <w:style w:type="paragraph" w:customStyle="1" w:styleId="2567">
    <w:name w:val="正文数字列表"/>
    <w:basedOn w:val="1"/>
    <w:qFormat/>
    <w:uiPriority w:val="0"/>
    <w:pPr>
      <w:autoSpaceDE w:val="0"/>
      <w:autoSpaceDN w:val="0"/>
      <w:adjustRightInd w:val="0"/>
      <w:spacing w:line="360" w:lineRule="auto"/>
      <w:ind w:left="1080" w:hanging="360"/>
      <w:jc w:val="left"/>
    </w:pPr>
    <w:rPr>
      <w:rFonts w:cs="Arial"/>
      <w:kern w:val="0"/>
      <w:szCs w:val="21"/>
    </w:rPr>
  </w:style>
  <w:style w:type="paragraph" w:customStyle="1" w:styleId="2568">
    <w:name w:val="样式 (中文) 仿宋_GB2312 五号 居中"/>
    <w:basedOn w:val="1"/>
    <w:qFormat/>
    <w:uiPriority w:val="0"/>
    <w:pPr>
      <w:jc w:val="center"/>
    </w:pPr>
    <w:rPr>
      <w:rFonts w:cs="宋体"/>
      <w:szCs w:val="20"/>
    </w:rPr>
  </w:style>
  <w:style w:type="paragraph" w:customStyle="1" w:styleId="2569">
    <w:name w:val="xl1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70">
    <w:name w:val="Char2 Char Char"/>
    <w:basedOn w:val="1"/>
    <w:qFormat/>
    <w:uiPriority w:val="0"/>
    <w:pPr>
      <w:jc w:val="left"/>
    </w:pPr>
    <w:rPr>
      <w:szCs w:val="24"/>
    </w:rPr>
  </w:style>
  <w:style w:type="paragraph" w:customStyle="1" w:styleId="2571">
    <w:name w:val="列出段落5"/>
    <w:basedOn w:val="1"/>
    <w:qFormat/>
    <w:uiPriority w:val="34"/>
    <w:pPr>
      <w:ind w:firstLine="420" w:firstLineChars="200"/>
      <w:jc w:val="left"/>
    </w:pPr>
    <w:rPr>
      <w:rFonts w:ascii="Calibri" w:hAnsi="Calibri"/>
    </w:rPr>
  </w:style>
  <w:style w:type="paragraph" w:customStyle="1" w:styleId="2572">
    <w:name w:val="文本-1.1.1-X"/>
    <w:basedOn w:val="1"/>
    <w:qFormat/>
    <w:uiPriority w:val="0"/>
    <w:pPr>
      <w:adjustRightInd w:val="0"/>
      <w:snapToGrid w:val="0"/>
      <w:spacing w:line="360" w:lineRule="auto"/>
      <w:ind w:firstLine="200" w:firstLineChars="200"/>
      <w:jc w:val="left"/>
      <w:textAlignment w:val="baseline"/>
    </w:pPr>
    <w:rPr>
      <w:kern w:val="0"/>
      <w:sz w:val="24"/>
      <w:szCs w:val="20"/>
    </w:rPr>
  </w:style>
  <w:style w:type="paragraph" w:customStyle="1" w:styleId="2573">
    <w:name w:val="Char Char Char1 Char2"/>
    <w:basedOn w:val="1"/>
    <w:qFormat/>
    <w:uiPriority w:val="0"/>
    <w:pPr>
      <w:jc w:val="left"/>
    </w:pPr>
    <w:rPr>
      <w:szCs w:val="20"/>
    </w:rPr>
  </w:style>
  <w:style w:type="paragraph" w:customStyle="1" w:styleId="2574">
    <w:name w:val="Char Char32"/>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575">
    <w:name w:val="样式10"/>
    <w:basedOn w:val="1"/>
    <w:qFormat/>
    <w:uiPriority w:val="0"/>
    <w:pPr>
      <w:spacing w:beforeLines="50" w:afterLines="50"/>
      <w:jc w:val="left"/>
    </w:pPr>
    <w:rPr>
      <w:rFonts w:ascii="黑体" w:hAnsi="宋体" w:eastAsia="黑体"/>
      <w:b/>
      <w:sz w:val="28"/>
      <w:szCs w:val="24"/>
    </w:rPr>
  </w:style>
  <w:style w:type="paragraph" w:customStyle="1" w:styleId="2576">
    <w:name w:val="xl3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577">
    <w:name w:val="r"/>
    <w:basedOn w:val="1"/>
    <w:qFormat/>
    <w:uiPriority w:val="0"/>
    <w:pPr>
      <w:widowControl/>
      <w:topLinePunct/>
      <w:snapToGrid w:val="0"/>
      <w:spacing w:before="60" w:after="60"/>
      <w:jc w:val="center"/>
    </w:pPr>
    <w:rPr>
      <w:sz w:val="18"/>
      <w:szCs w:val="20"/>
    </w:rPr>
  </w:style>
  <w:style w:type="paragraph" w:customStyle="1" w:styleId="2578">
    <w:name w:val="Table Note"/>
    <w:basedOn w:val="1"/>
    <w:qFormat/>
    <w:uiPriority w:val="0"/>
    <w:pPr>
      <w:keepLines/>
      <w:widowControl/>
      <w:topLinePunct/>
      <w:adjustRightInd w:val="0"/>
      <w:snapToGrid w:val="0"/>
      <w:spacing w:before="80" w:after="80" w:line="240" w:lineRule="atLeast"/>
      <w:ind w:left="805" w:leftChars="805"/>
      <w:jc w:val="left"/>
    </w:pPr>
    <w:rPr>
      <w:rFonts w:cs="Arial"/>
      <w:color w:val="000000"/>
      <w:kern w:val="0"/>
      <w:sz w:val="18"/>
      <w:szCs w:val="18"/>
    </w:rPr>
  </w:style>
  <w:style w:type="paragraph" w:customStyle="1" w:styleId="2579">
    <w:name w:val="标题 12"/>
    <w:basedOn w:val="1"/>
    <w:next w:val="1"/>
    <w:qFormat/>
    <w:uiPriority w:val="0"/>
    <w:pPr>
      <w:keepNext/>
      <w:keepLines/>
      <w:tabs>
        <w:tab w:val="left" w:pos="567"/>
      </w:tabs>
      <w:spacing w:beforeLines="100" w:afterLines="100" w:line="360" w:lineRule="auto"/>
      <w:jc w:val="left"/>
      <w:outlineLvl w:val="0"/>
    </w:pPr>
    <w:rPr>
      <w:rFonts w:hint="eastAsia" w:ascii="黑体" w:eastAsia="黑体"/>
      <w:kern w:val="44"/>
      <w:sz w:val="44"/>
      <w:szCs w:val="20"/>
    </w:rPr>
  </w:style>
  <w:style w:type="paragraph" w:customStyle="1" w:styleId="2580">
    <w:name w:val="正文4编0"/>
    <w:basedOn w:val="1"/>
    <w:qFormat/>
    <w:uiPriority w:val="0"/>
    <w:pPr>
      <w:tabs>
        <w:tab w:val="left" w:pos="420"/>
        <w:tab w:val="left" w:pos="567"/>
      </w:tabs>
      <w:spacing w:line="560" w:lineRule="exact"/>
      <w:ind w:left="420" w:hanging="420"/>
      <w:jc w:val="left"/>
    </w:pPr>
    <w:rPr>
      <w:rFonts w:hAnsi="Courier New"/>
      <w:snapToGrid w:val="0"/>
      <w:kern w:val="0"/>
      <w:sz w:val="28"/>
      <w:szCs w:val="20"/>
    </w:rPr>
  </w:style>
  <w:style w:type="paragraph" w:customStyle="1" w:styleId="2581">
    <w:name w:val="样式 正文首行缩进 + 首行缩进:  2 字符1"/>
    <w:basedOn w:val="2"/>
    <w:qFormat/>
    <w:uiPriority w:val="0"/>
    <w:pPr>
      <w:widowControl/>
      <w:snapToGrid w:val="0"/>
      <w:spacing w:before="80" w:line="300" w:lineRule="auto"/>
      <w:ind w:left="1134" w:firstLine="0" w:firstLineChars="0"/>
      <w:jc w:val="left"/>
    </w:pPr>
    <w:rPr>
      <w:rFonts w:cs="宋体"/>
      <w:kern w:val="0"/>
      <w:sz w:val="24"/>
      <w:szCs w:val="21"/>
    </w:rPr>
  </w:style>
  <w:style w:type="paragraph" w:customStyle="1" w:styleId="2582">
    <w:name w:val="xl323"/>
    <w:basedOn w:val="1"/>
    <w:qFormat/>
    <w:uiPriority w:val="0"/>
    <w:pPr>
      <w:widowControl/>
      <w:pBdr>
        <w:bottom w:val="single" w:color="000000" w:sz="4" w:space="0"/>
      </w:pBdr>
      <w:spacing w:before="100" w:beforeAutospacing="1" w:after="100" w:afterAutospacing="1"/>
      <w:jc w:val="left"/>
    </w:pPr>
    <w:rPr>
      <w:kern w:val="0"/>
      <w:szCs w:val="20"/>
    </w:rPr>
  </w:style>
  <w:style w:type="paragraph" w:customStyle="1" w:styleId="2583">
    <w:name w:val="Char Char1 Char Char Char Char7"/>
    <w:basedOn w:val="1"/>
    <w:qFormat/>
    <w:uiPriority w:val="0"/>
    <w:pPr>
      <w:jc w:val="left"/>
    </w:pPr>
    <w:rPr>
      <w:szCs w:val="24"/>
    </w:rPr>
  </w:style>
  <w:style w:type="paragraph" w:customStyle="1" w:styleId="2584">
    <w:name w:val="表题"/>
    <w:qFormat/>
    <w:uiPriority w:val="0"/>
    <w:pPr>
      <w:keepNext/>
      <w:keepLines/>
      <w:adjustRightInd w:val="0"/>
      <w:snapToGrid w:val="0"/>
      <w:spacing w:before="120" w:line="360" w:lineRule="auto"/>
      <w:ind w:left="1418"/>
      <w:jc w:val="center"/>
    </w:pPr>
    <w:rPr>
      <w:rFonts w:ascii="Arial" w:hAnsi="Arial" w:eastAsia="黑体" w:cs="Times New Roman"/>
      <w:sz w:val="18"/>
      <w:lang w:val="en-US" w:eastAsia="zh-CN" w:bidi="ar-SA"/>
    </w:rPr>
  </w:style>
  <w:style w:type="paragraph" w:customStyle="1" w:styleId="2585">
    <w:name w:val="样式 样式 样式 样式 标题 1 + 首行缩进:  2 字符 段前: 1 行 段后: 1 行 + 黑色 首行缩进:  2 字符 ...2"/>
    <w:basedOn w:val="2473"/>
    <w:qFormat/>
    <w:uiPriority w:val="0"/>
    <w:rPr>
      <w:sz w:val="24"/>
      <w:szCs w:val="24"/>
    </w:rPr>
  </w:style>
  <w:style w:type="paragraph" w:customStyle="1" w:styleId="2586">
    <w:name w:val="默认段落字体 Para Char Char Char Char Char Char Char Char Char Char Char Char Char Char Char1 Char Char Char Char"/>
    <w:basedOn w:val="28"/>
    <w:qFormat/>
    <w:uiPriority w:val="0"/>
    <w:pPr>
      <w:shd w:val="clear" w:color="auto" w:fill="000080"/>
      <w:adjustRightInd w:val="0"/>
      <w:spacing w:line="436" w:lineRule="exact"/>
      <w:ind w:left="357"/>
      <w:jc w:val="left"/>
      <w:outlineLvl w:val="3"/>
    </w:pPr>
    <w:rPr>
      <w:rFonts w:ascii="Tahoma" w:hAnsi="Tahoma"/>
      <w:b/>
      <w:color w:val="000000"/>
      <w:sz w:val="24"/>
      <w:szCs w:val="20"/>
    </w:rPr>
  </w:style>
  <w:style w:type="paragraph" w:customStyle="1" w:styleId="2587">
    <w:name w:val="xl18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000000"/>
      <w:kern w:val="0"/>
      <w:szCs w:val="20"/>
    </w:rPr>
  </w:style>
  <w:style w:type="paragraph" w:customStyle="1" w:styleId="2588">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2589">
    <w:name w:val="默认段落字体 Para Char Char Char Char Char Char Char Char Char Char Char Char Char Char"/>
    <w:basedOn w:val="28"/>
    <w:qFormat/>
    <w:uiPriority w:val="0"/>
    <w:pPr>
      <w:shd w:val="clear" w:color="auto" w:fill="000080"/>
      <w:jc w:val="left"/>
    </w:pPr>
    <w:rPr>
      <w:rFonts w:ascii="Tahoma" w:hAnsi="Tahoma"/>
      <w:color w:val="000000"/>
      <w:sz w:val="24"/>
      <w:szCs w:val="20"/>
    </w:rPr>
  </w:style>
  <w:style w:type="paragraph" w:customStyle="1" w:styleId="2590">
    <w:name w:val="font12"/>
    <w:basedOn w:val="1"/>
    <w:qFormat/>
    <w:uiPriority w:val="0"/>
    <w:pPr>
      <w:widowControl/>
      <w:spacing w:before="100" w:beforeAutospacing="1" w:after="100" w:afterAutospacing="1"/>
      <w:jc w:val="left"/>
    </w:pPr>
    <w:rPr>
      <w:rFonts w:hint="eastAsia" w:hAnsi="宋体" w:cs="Arial Unicode MS"/>
      <w:kern w:val="0"/>
      <w:sz w:val="24"/>
      <w:szCs w:val="24"/>
    </w:rPr>
  </w:style>
  <w:style w:type="paragraph" w:customStyle="1" w:styleId="2591">
    <w:name w:val="xl248"/>
    <w:basedOn w:val="1"/>
    <w:qFormat/>
    <w:uiPriority w:val="0"/>
    <w:pPr>
      <w:widowControl/>
      <w:pBdr>
        <w:bottom w:val="single" w:color="000000" w:sz="4" w:space="0"/>
        <w:right w:val="single" w:color="000000" w:sz="4" w:space="0"/>
      </w:pBdr>
      <w:shd w:val="clear" w:color="auto" w:fill="FFFF00"/>
      <w:spacing w:before="100" w:beforeAutospacing="1" w:after="100" w:afterAutospacing="1"/>
      <w:jc w:val="left"/>
    </w:pPr>
    <w:rPr>
      <w:kern w:val="0"/>
      <w:szCs w:val="20"/>
    </w:rPr>
  </w:style>
  <w:style w:type="paragraph" w:customStyle="1" w:styleId="2592">
    <w:name w:val="xl3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593">
    <w:name w:val="表格字2"/>
    <w:basedOn w:val="1"/>
    <w:qFormat/>
    <w:uiPriority w:val="0"/>
    <w:pPr>
      <w:spacing w:line="312" w:lineRule="auto"/>
      <w:jc w:val="center"/>
    </w:pPr>
    <w:rPr>
      <w:color w:val="000000"/>
      <w:sz w:val="20"/>
      <w:szCs w:val="20"/>
    </w:rPr>
  </w:style>
  <w:style w:type="paragraph" w:customStyle="1" w:styleId="2594">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595">
    <w:name w:val="标准"/>
    <w:basedOn w:val="1"/>
    <w:qFormat/>
    <w:uiPriority w:val="99"/>
    <w:pPr>
      <w:adjustRightInd w:val="0"/>
      <w:spacing w:before="60" w:after="60" w:line="400" w:lineRule="atLeast"/>
      <w:ind w:left="1134" w:hanging="1134"/>
      <w:jc w:val="left"/>
      <w:textAlignment w:val="baseline"/>
    </w:pPr>
    <w:rPr>
      <w:rFonts w:ascii="微软简魏碑" w:eastAsia="微软简魏碑"/>
      <w:kern w:val="0"/>
      <w:sz w:val="32"/>
      <w:szCs w:val="20"/>
    </w:rPr>
  </w:style>
  <w:style w:type="paragraph" w:customStyle="1" w:styleId="2596">
    <w:name w:val="Char25"/>
    <w:basedOn w:val="1"/>
    <w:qFormat/>
    <w:uiPriority w:val="0"/>
    <w:pPr>
      <w:jc w:val="left"/>
    </w:pPr>
    <w:rPr>
      <w:rFonts w:ascii="Tahoma" w:hAnsi="Tahoma"/>
      <w:sz w:val="24"/>
      <w:szCs w:val="20"/>
    </w:rPr>
  </w:style>
  <w:style w:type="paragraph" w:customStyle="1" w:styleId="2597">
    <w:name w:val="Char Char Char Char Char Char1 Char Char Char Char"/>
    <w:basedOn w:val="1"/>
    <w:qFormat/>
    <w:uiPriority w:val="0"/>
    <w:pPr>
      <w:spacing w:line="360" w:lineRule="auto"/>
      <w:ind w:firstLine="200" w:firstLineChars="200"/>
      <w:jc w:val="left"/>
    </w:pPr>
    <w:rPr>
      <w:rFonts w:hAnsi="宋体" w:cs="宋体"/>
      <w:sz w:val="24"/>
      <w:szCs w:val="24"/>
    </w:rPr>
  </w:style>
  <w:style w:type="paragraph" w:customStyle="1" w:styleId="2598">
    <w:name w:val="表标注5号"/>
    <w:basedOn w:val="1"/>
    <w:qFormat/>
    <w:uiPriority w:val="0"/>
    <w:pPr>
      <w:jc w:val="center"/>
    </w:pPr>
    <w:rPr>
      <w:kern w:val="0"/>
      <w:szCs w:val="20"/>
    </w:rPr>
  </w:style>
  <w:style w:type="paragraph" w:customStyle="1" w:styleId="2599">
    <w:name w:val="htbh"/>
    <w:basedOn w:val="8"/>
    <w:qFormat/>
    <w:uiPriority w:val="0"/>
    <w:pPr>
      <w:keepNext w:val="0"/>
      <w:keepLines w:val="0"/>
      <w:tabs>
        <w:tab w:val="left" w:pos="3672"/>
      </w:tabs>
      <w:spacing w:before="0" w:after="0" w:line="240" w:lineRule="auto"/>
      <w:jc w:val="left"/>
      <w:outlineLvl w:val="9"/>
    </w:pPr>
    <w:rPr>
      <w:rFonts w:eastAsia="黑体"/>
      <w:bCs w:val="0"/>
      <w:kern w:val="2"/>
      <w:sz w:val="28"/>
      <w:szCs w:val="20"/>
    </w:rPr>
  </w:style>
  <w:style w:type="paragraph" w:customStyle="1" w:styleId="2600">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01">
    <w:name w:val="正文缩进12"/>
    <w:basedOn w:val="1"/>
    <w:qFormat/>
    <w:uiPriority w:val="0"/>
    <w:pPr>
      <w:spacing w:after="120" w:line="360" w:lineRule="auto"/>
      <w:ind w:firstLine="200" w:firstLineChars="200"/>
      <w:jc w:val="left"/>
    </w:pPr>
    <w:rPr>
      <w:sz w:val="24"/>
      <w:szCs w:val="20"/>
    </w:rPr>
  </w:style>
  <w:style w:type="paragraph" w:customStyle="1" w:styleId="2602">
    <w:name w:val="样式 样式 标题 2 + 宋体 五号 黑色 首行缩进:  0.74 厘米 + Times New Roman 非加粗"/>
    <w:basedOn w:val="2603"/>
    <w:qFormat/>
    <w:uiPriority w:val="0"/>
    <w:pPr>
      <w:tabs>
        <w:tab w:val="left" w:pos="1245"/>
      </w:tabs>
    </w:pPr>
    <w:rPr>
      <w:rFonts w:ascii="Times New Roman" w:hAnsi="Times New Roman" w:eastAsia="黑体"/>
      <w:b w:val="0"/>
      <w:bCs w:val="0"/>
    </w:rPr>
  </w:style>
  <w:style w:type="paragraph" w:customStyle="1" w:styleId="2603">
    <w:name w:val="样式 标题 2 + 宋体 五号 黑色 首行缩进:  0.74 厘米"/>
    <w:basedOn w:val="7"/>
    <w:qFormat/>
    <w:uiPriority w:val="0"/>
    <w:pPr>
      <w:keepNext w:val="0"/>
      <w:keepLines w:val="0"/>
      <w:tabs>
        <w:tab w:val="left" w:pos="1245"/>
      </w:tabs>
      <w:spacing w:before="120" w:after="60" w:line="360" w:lineRule="auto"/>
      <w:ind w:left="525"/>
      <w:jc w:val="left"/>
    </w:pPr>
    <w:rPr>
      <w:rFonts w:ascii="Arial" w:hAnsi="宋体"/>
      <w:color w:val="000000"/>
      <w:sz w:val="28"/>
      <w:szCs w:val="20"/>
    </w:rPr>
  </w:style>
  <w:style w:type="paragraph" w:customStyle="1" w:styleId="2604">
    <w:name w:val="批注框文本2"/>
    <w:basedOn w:val="1"/>
    <w:qFormat/>
    <w:uiPriority w:val="0"/>
    <w:pPr>
      <w:adjustRightInd w:val="0"/>
      <w:jc w:val="left"/>
      <w:textAlignment w:val="baseline"/>
    </w:pPr>
    <w:rPr>
      <w:sz w:val="18"/>
      <w:szCs w:val="20"/>
    </w:rPr>
  </w:style>
  <w:style w:type="paragraph" w:customStyle="1" w:styleId="2605">
    <w:name w:val="bg"/>
    <w:basedOn w:val="1"/>
    <w:qFormat/>
    <w:uiPriority w:val="0"/>
    <w:pPr>
      <w:tabs>
        <w:tab w:val="left" w:pos="425"/>
        <w:tab w:val="left" w:pos="992"/>
        <w:tab w:val="right" w:pos="7938"/>
      </w:tabs>
      <w:adjustRightInd w:val="0"/>
      <w:spacing w:line="300" w:lineRule="auto"/>
      <w:ind w:left="425"/>
      <w:jc w:val="left"/>
      <w:textAlignment w:val="bottom"/>
    </w:pPr>
    <w:rPr>
      <w:color w:val="000000"/>
      <w:kern w:val="0"/>
      <w:sz w:val="24"/>
      <w:szCs w:val="20"/>
    </w:rPr>
  </w:style>
  <w:style w:type="paragraph" w:customStyle="1" w:styleId="2606">
    <w:name w:val="样式 正文5 + 左侧:  5 字符"/>
    <w:basedOn w:val="1"/>
    <w:qFormat/>
    <w:uiPriority w:val="0"/>
    <w:pPr>
      <w:spacing w:line="360" w:lineRule="auto"/>
      <w:ind w:left="500" w:leftChars="500"/>
      <w:jc w:val="left"/>
    </w:pPr>
    <w:rPr>
      <w:sz w:val="24"/>
      <w:szCs w:val="20"/>
    </w:rPr>
  </w:style>
  <w:style w:type="paragraph" w:customStyle="1" w:styleId="2607">
    <w:name w:val="_Style 2506"/>
    <w:qFormat/>
    <w:uiPriority w:val="0"/>
    <w:pPr>
      <w:widowControl w:val="0"/>
      <w:spacing w:line="360" w:lineRule="auto"/>
      <w:jc w:val="both"/>
    </w:pPr>
    <w:rPr>
      <w:rFonts w:ascii="宋体" w:hAnsi="Arial" w:eastAsia="宋体" w:cs="Times New Roman"/>
      <w:kern w:val="2"/>
      <w:sz w:val="24"/>
      <w:szCs w:val="21"/>
      <w:lang w:val="en-US" w:eastAsia="zh-CN" w:bidi="ar-SA"/>
    </w:rPr>
  </w:style>
  <w:style w:type="paragraph" w:customStyle="1" w:styleId="2608">
    <w:name w:val="time1"/>
    <w:basedOn w:val="1"/>
    <w:qFormat/>
    <w:uiPriority w:val="0"/>
    <w:pPr>
      <w:widowControl/>
      <w:spacing w:line="300" w:lineRule="atLeast"/>
      <w:jc w:val="center"/>
    </w:pPr>
    <w:rPr>
      <w:rFonts w:ascii="Verdana" w:hAnsi="Verdana" w:cs="宋体"/>
      <w:color w:val="999999"/>
      <w:kern w:val="0"/>
      <w:sz w:val="15"/>
      <w:szCs w:val="15"/>
    </w:rPr>
  </w:style>
  <w:style w:type="paragraph" w:customStyle="1" w:styleId="2609">
    <w:name w:val="样式 正文文本首行缩进2字符 + 左侧:  4.2 厘米"/>
    <w:basedOn w:val="1950"/>
    <w:qFormat/>
    <w:uiPriority w:val="0"/>
    <w:pPr>
      <w:adjustRightInd w:val="0"/>
      <w:spacing w:line="240" w:lineRule="auto"/>
      <w:ind w:firstLine="200" w:firstLineChars="200"/>
    </w:pPr>
    <w:rPr>
      <w:rFonts w:eastAsia="仿宋_GB2312"/>
      <w:sz w:val="28"/>
    </w:rPr>
  </w:style>
  <w:style w:type="paragraph" w:customStyle="1" w:styleId="2610">
    <w:name w:val="表格标题粗体_制度头表格"/>
    <w:qFormat/>
    <w:uiPriority w:val="0"/>
    <w:pPr>
      <w:jc w:val="center"/>
    </w:pPr>
    <w:rPr>
      <w:rFonts w:ascii="Times New Roman" w:hAnsi="Times New Roman" w:eastAsia="宋体" w:cs="Times New Roman"/>
      <w:b/>
      <w:sz w:val="21"/>
      <w:szCs w:val="21"/>
      <w:lang w:val="en-US" w:eastAsia="zh-CN" w:bidi="ar-SA"/>
    </w:rPr>
  </w:style>
  <w:style w:type="paragraph" w:customStyle="1" w:styleId="2611">
    <w:name w:val="List Number Continuous"/>
    <w:basedOn w:val="9"/>
    <w:qFormat/>
    <w:uiPriority w:val="0"/>
    <w:pPr>
      <w:keepNext w:val="0"/>
      <w:keepLines w:val="0"/>
      <w:widowControl/>
      <w:tabs>
        <w:tab w:val="left" w:pos="1815"/>
      </w:tabs>
      <w:spacing w:before="120" w:after="60" w:line="260" w:lineRule="exact"/>
      <w:ind w:left="2552" w:hanging="284"/>
      <w:jc w:val="left"/>
      <w:outlineLvl w:val="9"/>
    </w:pPr>
    <w:rPr>
      <w:rFonts w:ascii="Times New Roman" w:hAnsi="Times New Roman" w:cs="Times New Roman"/>
      <w:b w:val="0"/>
      <w:bCs w:val="0"/>
      <w:color w:val="000000"/>
      <w:sz w:val="22"/>
      <w:szCs w:val="20"/>
    </w:rPr>
  </w:style>
  <w:style w:type="paragraph" w:customStyle="1" w:styleId="2612">
    <w:name w:val="表内小字"/>
    <w:basedOn w:val="1"/>
    <w:qFormat/>
    <w:uiPriority w:val="0"/>
    <w:pPr>
      <w:tabs>
        <w:tab w:val="left" w:pos="6660"/>
      </w:tabs>
      <w:spacing w:line="40" w:lineRule="atLeast"/>
      <w:ind w:firstLine="4"/>
      <w:jc w:val="center"/>
    </w:pPr>
    <w:rPr>
      <w:sz w:val="18"/>
      <w:szCs w:val="18"/>
    </w:rPr>
  </w:style>
  <w:style w:type="paragraph" w:customStyle="1" w:styleId="2613">
    <w:name w:val="样式 样式 样式 第六行 + 左侧:  -2 字符 段前: 2 行 + 左侧:  -10 字符 段前: 2 行 + 左侧:  -..."/>
    <w:basedOn w:val="2614"/>
    <w:qFormat/>
    <w:uiPriority w:val="0"/>
    <w:pPr>
      <w:ind w:left="-1200" w:leftChars="-1200"/>
    </w:pPr>
    <w:rPr>
      <w:szCs w:val="20"/>
    </w:rPr>
  </w:style>
  <w:style w:type="paragraph" w:customStyle="1" w:styleId="2614">
    <w:name w:val="样式 样式 第六行 + 左侧:  -2 字符 段前: 2 行 + 左侧:  -10 字符 段前: 2 行"/>
    <w:basedOn w:val="2191"/>
    <w:qFormat/>
    <w:uiPriority w:val="0"/>
    <w:pPr>
      <w:ind w:left="-1100" w:leftChars="-1100"/>
    </w:pPr>
    <w:rPr>
      <w:szCs w:val="28"/>
    </w:rPr>
  </w:style>
  <w:style w:type="paragraph" w:customStyle="1" w:styleId="2615">
    <w:name w:val="样式 正文(标题5) + 左侧:  0 厘米 悬挂缩进: 3.2 字符"/>
    <w:basedOn w:val="2481"/>
    <w:qFormat/>
    <w:uiPriority w:val="0"/>
    <w:pPr>
      <w:ind w:left="672" w:hanging="672"/>
    </w:pPr>
    <w:rPr>
      <w:rFonts w:cs="宋体"/>
      <w:i w:val="0"/>
      <w:iCs/>
      <w:szCs w:val="20"/>
    </w:rPr>
  </w:style>
  <w:style w:type="paragraph" w:customStyle="1" w:styleId="2616">
    <w:name w:val="Char Char Char2"/>
    <w:basedOn w:val="1"/>
    <w:qFormat/>
    <w:uiPriority w:val="0"/>
    <w:pPr>
      <w:jc w:val="left"/>
    </w:pPr>
    <w:rPr>
      <w:szCs w:val="24"/>
    </w:rPr>
  </w:style>
  <w:style w:type="paragraph" w:customStyle="1" w:styleId="2617">
    <w:name w:val="前言首行"/>
    <w:basedOn w:val="1"/>
    <w:qFormat/>
    <w:uiPriority w:val="0"/>
    <w:pPr>
      <w:spacing w:after="120"/>
      <w:jc w:val="center"/>
    </w:pPr>
    <w:rPr>
      <w:rFonts w:eastAsia="黑体" w:cs="宋体"/>
      <w:b/>
      <w:bCs/>
      <w:sz w:val="32"/>
      <w:szCs w:val="20"/>
    </w:rPr>
  </w:style>
  <w:style w:type="paragraph" w:customStyle="1" w:styleId="261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cs="Arial"/>
      <w:color w:val="000000"/>
      <w:kern w:val="0"/>
      <w:szCs w:val="21"/>
    </w:rPr>
  </w:style>
  <w:style w:type="paragraph" w:customStyle="1" w:styleId="2619">
    <w:name w:val="纯文本5"/>
    <w:basedOn w:val="1"/>
    <w:qFormat/>
    <w:uiPriority w:val="0"/>
    <w:pPr>
      <w:widowControl/>
      <w:wordWrap w:val="0"/>
      <w:adjustRightInd w:val="0"/>
      <w:spacing w:line="360" w:lineRule="auto"/>
      <w:ind w:left="1134" w:right="-108" w:hanging="1134"/>
      <w:jc w:val="left"/>
      <w:textAlignment w:val="baseline"/>
    </w:pPr>
    <w:rPr>
      <w:rFonts w:hAnsi="Courier New"/>
      <w:sz w:val="24"/>
      <w:szCs w:val="20"/>
    </w:rPr>
  </w:style>
  <w:style w:type="paragraph" w:customStyle="1" w:styleId="2620">
    <w:name w:val="Char Char Char Char Char Char Char Char1"/>
    <w:basedOn w:val="1"/>
    <w:qFormat/>
    <w:uiPriority w:val="0"/>
    <w:pPr>
      <w:adjustRightInd w:val="0"/>
      <w:spacing w:line="410" w:lineRule="atLeast"/>
      <w:jc w:val="left"/>
      <w:textAlignment w:val="baseline"/>
    </w:pPr>
    <w:rPr>
      <w:kern w:val="0"/>
      <w:sz w:val="24"/>
      <w:szCs w:val="20"/>
    </w:rPr>
  </w:style>
  <w:style w:type="paragraph" w:customStyle="1" w:styleId="2621">
    <w:name w:val="_Style 15"/>
    <w:basedOn w:val="1"/>
    <w:next w:val="36"/>
    <w:qFormat/>
    <w:uiPriority w:val="0"/>
    <w:pPr>
      <w:ind w:firstLine="540"/>
      <w:jc w:val="left"/>
    </w:pPr>
    <w:rPr>
      <w:sz w:val="28"/>
      <w:szCs w:val="20"/>
    </w:rPr>
  </w:style>
  <w:style w:type="paragraph" w:customStyle="1" w:styleId="2622">
    <w:name w:val="Char Char2 Char Char Char Char1"/>
    <w:basedOn w:val="1"/>
    <w:qFormat/>
    <w:uiPriority w:val="0"/>
    <w:pPr>
      <w:jc w:val="left"/>
    </w:pPr>
    <w:rPr>
      <w:szCs w:val="24"/>
    </w:rPr>
  </w:style>
  <w:style w:type="paragraph" w:customStyle="1" w:styleId="2623">
    <w:name w:val="项目编号1"/>
    <w:basedOn w:val="24"/>
    <w:qFormat/>
    <w:uiPriority w:val="0"/>
    <w:pPr>
      <w:tabs>
        <w:tab w:val="left" w:pos="964"/>
      </w:tabs>
      <w:autoSpaceDE/>
      <w:autoSpaceDN/>
      <w:adjustRightInd/>
      <w:spacing w:line="360" w:lineRule="auto"/>
      <w:jc w:val="left"/>
    </w:pPr>
    <w:rPr>
      <w:rFonts w:ascii="Calibri" w:hAnsi="Calibri" w:cs="Times New Roman"/>
      <w:snapToGrid w:val="0"/>
      <w:kern w:val="21"/>
      <w:sz w:val="20"/>
    </w:rPr>
  </w:style>
  <w:style w:type="paragraph" w:customStyle="1" w:styleId="2624">
    <w:name w:val="Char Char Char Char Char Char Char Char Char Char Char Char Char Char Char Char Char Char Char2"/>
    <w:basedOn w:val="1"/>
    <w:qFormat/>
    <w:uiPriority w:val="0"/>
    <w:pPr>
      <w:spacing w:line="360" w:lineRule="auto"/>
      <w:jc w:val="left"/>
    </w:pPr>
    <w:rPr>
      <w:rFonts w:ascii="Tahoma" w:hAnsi="Tahoma"/>
      <w:sz w:val="24"/>
      <w:szCs w:val="20"/>
    </w:rPr>
  </w:style>
  <w:style w:type="paragraph" w:customStyle="1" w:styleId="2625">
    <w:name w:val="xl17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color w:val="FF0000"/>
      <w:kern w:val="0"/>
      <w:szCs w:val="20"/>
    </w:rPr>
  </w:style>
  <w:style w:type="paragraph" w:customStyle="1" w:styleId="2626">
    <w:name w:val="f2"/>
    <w:basedOn w:val="7"/>
    <w:qFormat/>
    <w:uiPriority w:val="0"/>
    <w:pPr>
      <w:tabs>
        <w:tab w:val="left" w:pos="1245"/>
      </w:tabs>
      <w:spacing w:before="0" w:after="0" w:line="360" w:lineRule="auto"/>
      <w:ind w:left="525"/>
      <w:jc w:val="left"/>
    </w:pPr>
    <w:rPr>
      <w:rFonts w:ascii="Times New Roman" w:hAnsi="Times New Roman" w:eastAsia="黑体" w:cs="Times New Roman"/>
      <w:b w:val="0"/>
      <w:sz w:val="28"/>
      <w:szCs w:val="20"/>
    </w:rPr>
  </w:style>
  <w:style w:type="paragraph" w:customStyle="1" w:styleId="2627">
    <w:name w:val="批注框文本8"/>
    <w:basedOn w:val="1"/>
    <w:qFormat/>
    <w:uiPriority w:val="0"/>
    <w:pPr>
      <w:adjustRightInd w:val="0"/>
      <w:jc w:val="left"/>
      <w:textAlignment w:val="baseline"/>
    </w:pPr>
    <w:rPr>
      <w:sz w:val="18"/>
      <w:szCs w:val="20"/>
    </w:rPr>
  </w:style>
  <w:style w:type="paragraph" w:customStyle="1" w:styleId="2628">
    <w:name w:val="xl254"/>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629">
    <w:name w:val="样式 注 + 左  0 字符"/>
    <w:basedOn w:val="461"/>
    <w:qFormat/>
    <w:uiPriority w:val="0"/>
    <w:pPr>
      <w:adjustRightInd/>
      <w:spacing w:line="360" w:lineRule="auto"/>
      <w:ind w:left="0" w:firstLine="0"/>
      <w:jc w:val="left"/>
      <w:textAlignment w:val="auto"/>
    </w:pPr>
    <w:rPr>
      <w:rFonts w:cs="宋体"/>
      <w:kern w:val="2"/>
    </w:rPr>
  </w:style>
  <w:style w:type="paragraph" w:customStyle="1" w:styleId="2630">
    <w:name w:val="nei"/>
    <w:qFormat/>
    <w:uiPriority w:val="0"/>
    <w:pPr>
      <w:spacing w:line="360" w:lineRule="auto"/>
    </w:pPr>
    <w:rPr>
      <w:rFonts w:ascii="Arial" w:hAnsi="Arial" w:eastAsia="宋体" w:cs="Times New Roman"/>
      <w:bCs/>
      <w:kern w:val="2"/>
      <w:sz w:val="28"/>
      <w:szCs w:val="28"/>
      <w:lang w:val="en-US" w:eastAsia="zh-CN" w:bidi="ar-SA"/>
    </w:rPr>
  </w:style>
  <w:style w:type="paragraph" w:customStyle="1" w:styleId="2631">
    <w:name w:val="样式 注 + 小四 左侧:  3 字符 悬挂缩进: 2 字符"/>
    <w:qFormat/>
    <w:uiPriority w:val="0"/>
    <w:pPr>
      <w:spacing w:line="360" w:lineRule="auto"/>
      <w:ind w:left="550" w:leftChars="550" w:hanging="482"/>
    </w:pPr>
    <w:rPr>
      <w:rFonts w:ascii="宋体" w:hAnsi="Times New Roman" w:eastAsia="宋体" w:cs="宋体"/>
      <w:kern w:val="2"/>
      <w:sz w:val="21"/>
      <w:szCs w:val="21"/>
      <w:lang w:val="en-US" w:eastAsia="zh-CN" w:bidi="ar-SA"/>
    </w:rPr>
  </w:style>
  <w:style w:type="paragraph" w:customStyle="1" w:styleId="2632">
    <w:name w:val="双签字"/>
    <w:basedOn w:val="1"/>
    <w:qFormat/>
    <w:uiPriority w:val="0"/>
    <w:pPr>
      <w:widowControl/>
      <w:adjustRightInd w:val="0"/>
      <w:snapToGrid w:val="0"/>
      <w:spacing w:line="440" w:lineRule="exact"/>
      <w:ind w:left="1200" w:leftChars="1200"/>
      <w:jc w:val="left"/>
    </w:pPr>
    <w:rPr>
      <w:kern w:val="0"/>
      <w:sz w:val="24"/>
      <w:szCs w:val="20"/>
      <w:lang w:eastAsia="en-US" w:bidi="en-US"/>
    </w:rPr>
  </w:style>
  <w:style w:type="paragraph" w:customStyle="1" w:styleId="2633">
    <w:name w:val="xl18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Cs w:val="20"/>
    </w:rPr>
  </w:style>
  <w:style w:type="paragraph" w:customStyle="1" w:styleId="2634">
    <w:name w:val="样式 样式 仿宋_GB2312 四号 行距: 1.5 倍行距 + 首行缩进:  2 字符"/>
    <w:basedOn w:val="1"/>
    <w:qFormat/>
    <w:uiPriority w:val="0"/>
    <w:pPr>
      <w:adjustRightInd w:val="0"/>
      <w:spacing w:line="460" w:lineRule="exact"/>
      <w:ind w:firstLine="200" w:firstLineChars="200"/>
      <w:jc w:val="left"/>
      <w:textAlignment w:val="baseline"/>
    </w:pPr>
    <w:rPr>
      <w:rFonts w:hAnsi="宋体" w:cs="宋体"/>
      <w:kern w:val="0"/>
      <w:sz w:val="24"/>
      <w:szCs w:val="20"/>
    </w:rPr>
  </w:style>
  <w:style w:type="paragraph" w:customStyle="1" w:styleId="2635">
    <w:name w:val="批注文字2"/>
    <w:basedOn w:val="1"/>
    <w:qFormat/>
    <w:uiPriority w:val="0"/>
    <w:pPr>
      <w:jc w:val="left"/>
    </w:pPr>
    <w:rPr>
      <w:szCs w:val="24"/>
    </w:rPr>
  </w:style>
  <w:style w:type="paragraph" w:customStyle="1" w:styleId="2636">
    <w:name w:val="样式 纯文本 + Times New Roman 小三 加粗 居中"/>
    <w:basedOn w:val="46"/>
    <w:qFormat/>
    <w:uiPriority w:val="0"/>
    <w:pPr>
      <w:spacing w:line="360" w:lineRule="auto"/>
      <w:jc w:val="center"/>
    </w:pPr>
    <w:rPr>
      <w:rFonts w:hint="eastAsia" w:ascii="Times New Roman" w:hAnsi="Times New Roman" w:cs="黑体"/>
      <w:b/>
      <w:bCs/>
      <w:kern w:val="0"/>
      <w:sz w:val="30"/>
    </w:rPr>
  </w:style>
  <w:style w:type="paragraph" w:customStyle="1" w:styleId="2637">
    <w:name w:val="Char32"/>
    <w:basedOn w:val="1"/>
    <w:qFormat/>
    <w:uiPriority w:val="0"/>
    <w:pPr>
      <w:spacing w:line="360" w:lineRule="auto"/>
      <w:ind w:firstLine="200" w:firstLineChars="200"/>
      <w:jc w:val="left"/>
    </w:pPr>
    <w:rPr>
      <w:rFonts w:hAnsi="宋体" w:cs="宋体"/>
      <w:sz w:val="24"/>
      <w:szCs w:val="24"/>
    </w:rPr>
  </w:style>
  <w:style w:type="paragraph" w:customStyle="1" w:styleId="2638">
    <w:name w:val="xl2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639">
    <w:name w:val="编号a)"/>
    <w:basedOn w:val="1"/>
    <w:qFormat/>
    <w:uiPriority w:val="0"/>
    <w:pPr>
      <w:spacing w:line="360" w:lineRule="auto"/>
      <w:ind w:left="400" w:leftChars="200" w:hanging="200" w:hangingChars="200"/>
      <w:jc w:val="left"/>
    </w:pPr>
    <w:rPr>
      <w:rFonts w:hAnsi="宋体"/>
      <w:color w:val="000000"/>
      <w:sz w:val="24"/>
      <w:szCs w:val="24"/>
    </w:rPr>
  </w:style>
  <w:style w:type="paragraph" w:customStyle="1" w:styleId="2640">
    <w:name w:val="xl379"/>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hAnsi="宋体"/>
      <w:color w:val="000000"/>
      <w:kern w:val="0"/>
      <w:szCs w:val="20"/>
    </w:rPr>
  </w:style>
  <w:style w:type="paragraph" w:customStyle="1" w:styleId="2641">
    <w:name w:val="插图题注"/>
    <w:basedOn w:val="1"/>
    <w:qFormat/>
    <w:uiPriority w:val="0"/>
    <w:pPr>
      <w:autoSpaceDE w:val="0"/>
      <w:autoSpaceDN w:val="0"/>
      <w:adjustRightInd w:val="0"/>
      <w:spacing w:before="80" w:after="320"/>
      <w:ind w:left="1134"/>
      <w:jc w:val="center"/>
    </w:pPr>
    <w:rPr>
      <w:rFonts w:cs="Arial"/>
      <w:kern w:val="0"/>
      <w:sz w:val="18"/>
      <w:szCs w:val="21"/>
    </w:rPr>
  </w:style>
  <w:style w:type="paragraph" w:customStyle="1" w:styleId="2642">
    <w:name w:val="封面4"/>
    <w:basedOn w:val="1"/>
    <w:qFormat/>
    <w:uiPriority w:val="0"/>
    <w:pPr>
      <w:topLinePunct/>
      <w:adjustRightInd w:val="0"/>
      <w:spacing w:line="360" w:lineRule="auto"/>
      <w:ind w:left="340" w:firstLine="510"/>
      <w:jc w:val="center"/>
      <w:textAlignment w:val="baseline"/>
    </w:pPr>
    <w:rPr>
      <w:rFonts w:cs="宋体"/>
      <w:kern w:val="0"/>
      <w:sz w:val="32"/>
      <w:szCs w:val="20"/>
    </w:rPr>
  </w:style>
  <w:style w:type="paragraph" w:customStyle="1" w:styleId="2643">
    <w:name w:val="样式 样式 首行缩进:  2 字符1 + 左侧:  2 字符 首行缩进:  2 字符"/>
    <w:basedOn w:val="1"/>
    <w:qFormat/>
    <w:uiPriority w:val="0"/>
    <w:pPr>
      <w:spacing w:line="360" w:lineRule="auto"/>
      <w:ind w:firstLine="200" w:firstLineChars="200"/>
      <w:jc w:val="left"/>
    </w:pPr>
    <w:rPr>
      <w:rFonts w:cs="宋体"/>
      <w:sz w:val="24"/>
      <w:szCs w:val="20"/>
    </w:rPr>
  </w:style>
  <w:style w:type="paragraph" w:customStyle="1" w:styleId="2644">
    <w:name w:val="f66"/>
    <w:basedOn w:val="2645"/>
    <w:qFormat/>
    <w:uiPriority w:val="0"/>
    <w:pPr>
      <w:tabs>
        <w:tab w:val="left" w:pos="855"/>
        <w:tab w:val="left" w:pos="1200"/>
      </w:tabs>
    </w:pPr>
    <w:rPr>
      <w:b/>
      <w:bCs/>
      <w:u w:val="none"/>
    </w:rPr>
  </w:style>
  <w:style w:type="paragraph" w:customStyle="1" w:styleId="2645">
    <w:name w:val="f6"/>
    <w:basedOn w:val="1"/>
    <w:qFormat/>
    <w:uiPriority w:val="0"/>
    <w:pPr>
      <w:tabs>
        <w:tab w:val="left" w:pos="855"/>
        <w:tab w:val="left" w:pos="1200"/>
      </w:tabs>
      <w:spacing w:line="360" w:lineRule="auto"/>
      <w:jc w:val="left"/>
    </w:pPr>
    <w:rPr>
      <w:sz w:val="24"/>
      <w:szCs w:val="20"/>
      <w:u w:val="single"/>
    </w:rPr>
  </w:style>
  <w:style w:type="paragraph" w:customStyle="1" w:styleId="2646">
    <w:name w:val="Char Char Char Char1 Char Char1"/>
    <w:basedOn w:val="1"/>
    <w:qFormat/>
    <w:uiPriority w:val="0"/>
    <w:pPr>
      <w:jc w:val="left"/>
    </w:pPr>
    <w:rPr>
      <w:szCs w:val="24"/>
    </w:rPr>
  </w:style>
  <w:style w:type="paragraph" w:customStyle="1" w:styleId="2647">
    <w:name w:val="样式 目录 2 + 左侧:  2 字符1"/>
    <w:basedOn w:val="75"/>
    <w:qFormat/>
    <w:uiPriority w:val="0"/>
    <w:pPr>
      <w:tabs>
        <w:tab w:val="right" w:leader="dot" w:pos="9061"/>
      </w:tabs>
      <w:adjustRightInd w:val="0"/>
      <w:snapToGrid w:val="0"/>
      <w:spacing w:line="480" w:lineRule="exact"/>
      <w:ind w:left="488"/>
      <w:jc w:val="left"/>
    </w:pPr>
    <w:rPr>
      <w:rFonts w:eastAsia="仿宋_GB2312"/>
      <w:smallCaps/>
      <w:spacing w:val="2"/>
      <w:kern w:val="0"/>
      <w:sz w:val="24"/>
      <w:szCs w:val="24"/>
    </w:rPr>
  </w:style>
  <w:style w:type="paragraph" w:customStyle="1" w:styleId="2648">
    <w:name w:val="font24"/>
    <w:basedOn w:val="1"/>
    <w:qFormat/>
    <w:uiPriority w:val="0"/>
    <w:pPr>
      <w:widowControl/>
      <w:spacing w:before="100" w:beforeAutospacing="1" w:after="100" w:afterAutospacing="1"/>
      <w:jc w:val="left"/>
    </w:pPr>
    <w:rPr>
      <w:rFonts w:hAnsi="宋体"/>
      <w:color w:val="000000"/>
      <w:kern w:val="0"/>
      <w:sz w:val="24"/>
      <w:szCs w:val="20"/>
    </w:rPr>
  </w:style>
  <w:style w:type="paragraph" w:customStyle="1" w:styleId="2649">
    <w:name w:val="xl1116"/>
    <w:basedOn w:val="1"/>
    <w:qFormat/>
    <w:uiPriority w:val="0"/>
    <w:pPr>
      <w:widowControl/>
      <w:spacing w:before="100" w:beforeAutospacing="1" w:after="100" w:afterAutospacing="1"/>
      <w:jc w:val="center"/>
    </w:pPr>
    <w:rPr>
      <w:rFonts w:hAnsi="宋体" w:cs="宋体"/>
      <w:color w:val="FF0000"/>
      <w:kern w:val="0"/>
      <w:sz w:val="24"/>
      <w:szCs w:val="24"/>
    </w:rPr>
  </w:style>
  <w:style w:type="paragraph" w:customStyle="1" w:styleId="2650">
    <w:name w:val="xl356"/>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kern w:val="0"/>
      <w:szCs w:val="20"/>
    </w:rPr>
  </w:style>
  <w:style w:type="paragraph" w:customStyle="1" w:styleId="2651">
    <w:name w:val="样式 正文首行缩进 + 首行缩进:  2 字符 Char Char"/>
    <w:basedOn w:val="2"/>
    <w:qFormat/>
    <w:uiPriority w:val="0"/>
    <w:pPr>
      <w:widowControl/>
      <w:autoSpaceDE w:val="0"/>
      <w:autoSpaceDN w:val="0"/>
      <w:snapToGrid w:val="0"/>
      <w:spacing w:before="80" w:after="80" w:line="300" w:lineRule="auto"/>
      <w:ind w:left="1134" w:firstLine="200" w:firstLineChars="200"/>
      <w:jc w:val="left"/>
    </w:pPr>
    <w:rPr>
      <w:rFonts w:cs="宋体"/>
      <w:kern w:val="0"/>
      <w:sz w:val="24"/>
      <w:szCs w:val="21"/>
    </w:rPr>
  </w:style>
  <w:style w:type="paragraph" w:customStyle="1" w:styleId="2652">
    <w:name w:val="样式 标题 2 + 宋体 小三"/>
    <w:basedOn w:val="7"/>
    <w:qFormat/>
    <w:uiPriority w:val="0"/>
    <w:pPr>
      <w:keepLines w:val="0"/>
      <w:spacing w:before="0" w:after="0" w:line="360" w:lineRule="auto"/>
      <w:jc w:val="center"/>
    </w:pPr>
    <w:rPr>
      <w:rFonts w:ascii="Arial" w:hAnsi="宋体" w:cs="Times New Roman"/>
      <w:kern w:val="0"/>
      <w:sz w:val="24"/>
      <w:szCs w:val="20"/>
    </w:rPr>
  </w:style>
  <w:style w:type="paragraph" w:customStyle="1" w:styleId="2653">
    <w:name w:val="日期4"/>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2654">
    <w:name w:val="正文文本 214"/>
    <w:basedOn w:val="1"/>
    <w:qFormat/>
    <w:uiPriority w:val="0"/>
    <w:pPr>
      <w:adjustRightInd w:val="0"/>
      <w:spacing w:line="360" w:lineRule="auto"/>
      <w:ind w:left="454"/>
      <w:jc w:val="left"/>
      <w:textAlignment w:val="baseline"/>
    </w:pPr>
    <w:rPr>
      <w:kern w:val="0"/>
      <w:sz w:val="24"/>
      <w:szCs w:val="20"/>
    </w:rPr>
  </w:style>
  <w:style w:type="paragraph" w:customStyle="1" w:styleId="2655">
    <w:name w:val="附录5"/>
    <w:qFormat/>
    <w:uiPriority w:val="0"/>
    <w:pPr>
      <w:keepNext/>
      <w:widowControl w:val="0"/>
      <w:numPr>
        <w:ilvl w:val="4"/>
        <w:numId w:val="24"/>
      </w:numPr>
      <w:tabs>
        <w:tab w:val="left" w:pos="1008"/>
      </w:tabs>
      <w:spacing w:line="360" w:lineRule="auto"/>
      <w:ind w:left="1008" w:hanging="1008"/>
    </w:pPr>
    <w:rPr>
      <w:rFonts w:ascii="Times New Roman" w:hAnsi="Times New Roman" w:eastAsia="楷体_GB2312" w:cs="Times New Roman"/>
      <w:sz w:val="26"/>
      <w:lang w:val="en-US" w:eastAsia="zh-CN" w:bidi="ar-SA"/>
    </w:rPr>
  </w:style>
  <w:style w:type="paragraph" w:customStyle="1" w:styleId="2656">
    <w:name w:val="缩进方式2"/>
    <w:basedOn w:val="1"/>
    <w:qFormat/>
    <w:uiPriority w:val="0"/>
    <w:pPr>
      <w:tabs>
        <w:tab w:val="left" w:pos="5280"/>
        <w:tab w:val="left" w:pos="6840"/>
      </w:tabs>
      <w:adjustRightInd w:val="0"/>
      <w:spacing w:beforeLines="20" w:line="360" w:lineRule="auto"/>
      <w:ind w:left="480" w:leftChars="200" w:firstLine="720" w:firstLineChars="300"/>
      <w:jc w:val="left"/>
      <w:textAlignment w:val="baseline"/>
    </w:pPr>
    <w:rPr>
      <w:rFonts w:eastAsia="仿宋_GB2312"/>
      <w:kern w:val="0"/>
      <w:sz w:val="24"/>
      <w:szCs w:val="20"/>
      <w:lang w:val="zh-CN"/>
    </w:rPr>
  </w:style>
  <w:style w:type="paragraph" w:customStyle="1" w:styleId="2657">
    <w:name w:val="±í1"/>
    <w:qFormat/>
    <w:uiPriority w:val="0"/>
    <w:pPr>
      <w:widowControl w:val="0"/>
      <w:tabs>
        <w:tab w:val="left" w:pos="1680"/>
      </w:tabs>
      <w:overflowPunct w:val="0"/>
      <w:autoSpaceDE w:val="0"/>
      <w:autoSpaceDN w:val="0"/>
      <w:adjustRightInd w:val="0"/>
      <w:spacing w:before="120" w:after="120" w:line="300" w:lineRule="atLeast"/>
      <w:jc w:val="center"/>
    </w:pPr>
    <w:rPr>
      <w:rFonts w:ascii="宋体" w:hAnsi="Times New Roman" w:eastAsia="宋体" w:cs="Times New Roman"/>
      <w:sz w:val="24"/>
      <w:lang w:val="en-US" w:eastAsia="zh-CN" w:bidi="ar-SA"/>
    </w:rPr>
  </w:style>
  <w:style w:type="paragraph" w:customStyle="1" w:styleId="2658">
    <w:name w:val="样式 样式 标题 2 + 黑色 + 小四 橄榄绿"/>
    <w:basedOn w:val="1"/>
    <w:qFormat/>
    <w:uiPriority w:val="0"/>
    <w:pPr>
      <w:tabs>
        <w:tab w:val="left" w:pos="360"/>
        <w:tab w:val="left" w:pos="480"/>
      </w:tabs>
      <w:snapToGrid w:val="0"/>
      <w:spacing w:before="120" w:after="120" w:line="440" w:lineRule="atLeast"/>
      <w:jc w:val="left"/>
      <w:outlineLvl w:val="1"/>
    </w:pPr>
    <w:rPr>
      <w:rFonts w:eastAsia="黑体"/>
      <w:smallCaps/>
      <w:color w:val="333300"/>
      <w:kern w:val="0"/>
      <w:sz w:val="24"/>
      <w:szCs w:val="21"/>
    </w:rPr>
  </w:style>
  <w:style w:type="paragraph" w:customStyle="1" w:styleId="2659">
    <w:name w:val="注意标题"/>
    <w:basedOn w:val="1"/>
    <w:next w:val="2329"/>
    <w:qFormat/>
    <w:uiPriority w:val="0"/>
    <w:pPr>
      <w:widowControl/>
      <w:pBdr>
        <w:top w:val="single" w:color="auto" w:sz="4" w:space="1"/>
      </w:pBdr>
      <w:tabs>
        <w:tab w:val="left" w:pos="1247"/>
      </w:tabs>
      <w:spacing w:before="120" w:line="288" w:lineRule="auto"/>
      <w:ind w:left="1247"/>
      <w:jc w:val="left"/>
    </w:pPr>
    <w:rPr>
      <w:rFonts w:eastAsia="黑体"/>
      <w:kern w:val="0"/>
      <w:szCs w:val="21"/>
      <w:lang w:eastAsia="en-US"/>
    </w:rPr>
  </w:style>
  <w:style w:type="paragraph" w:customStyle="1" w:styleId="2660">
    <w:name w:val="Char Char Char Char Char Char Char Char21"/>
    <w:basedOn w:val="1"/>
    <w:qFormat/>
    <w:uiPriority w:val="0"/>
    <w:pPr>
      <w:adjustRightInd w:val="0"/>
      <w:spacing w:line="410" w:lineRule="atLeast"/>
      <w:jc w:val="left"/>
      <w:textAlignment w:val="baseline"/>
    </w:pPr>
    <w:rPr>
      <w:kern w:val="0"/>
      <w:sz w:val="24"/>
      <w:szCs w:val="20"/>
    </w:rPr>
  </w:style>
  <w:style w:type="paragraph" w:customStyle="1" w:styleId="2661">
    <w:name w:val="Char Char1 (文字) (文字)"/>
    <w:basedOn w:val="1"/>
    <w:qFormat/>
    <w:uiPriority w:val="0"/>
    <w:pPr>
      <w:spacing w:line="360" w:lineRule="auto"/>
      <w:jc w:val="left"/>
    </w:pPr>
    <w:rPr>
      <w:sz w:val="28"/>
      <w:szCs w:val="20"/>
    </w:rPr>
  </w:style>
  <w:style w:type="paragraph" w:customStyle="1" w:styleId="2662">
    <w:name w:val="样式9"/>
    <w:basedOn w:val="9"/>
    <w:qFormat/>
    <w:uiPriority w:val="0"/>
    <w:pPr>
      <w:keepLines w:val="0"/>
      <w:widowControl/>
      <w:overflowPunct w:val="0"/>
      <w:autoSpaceDE w:val="0"/>
      <w:autoSpaceDN w:val="0"/>
      <w:adjustRightInd w:val="0"/>
      <w:spacing w:before="120" w:after="80" w:line="240" w:lineRule="auto"/>
      <w:jc w:val="left"/>
      <w:textAlignment w:val="baseline"/>
    </w:pPr>
    <w:rPr>
      <w:rFonts w:ascii="Times New Roman" w:hAnsi="Times New Roman" w:cs="Times New Roman"/>
      <w:b w:val="0"/>
      <w:bCs w:val="0"/>
      <w:kern w:val="28"/>
      <w:sz w:val="24"/>
      <w:szCs w:val="20"/>
    </w:rPr>
  </w:style>
  <w:style w:type="paragraph" w:customStyle="1" w:styleId="2663">
    <w:name w:val="第4行"/>
    <w:basedOn w:val="1"/>
    <w:qFormat/>
    <w:uiPriority w:val="0"/>
    <w:pPr>
      <w:jc w:val="center"/>
    </w:pPr>
    <w:rPr>
      <w:rFonts w:ascii="黑体" w:eastAsia="黑体"/>
      <w:sz w:val="30"/>
      <w:szCs w:val="30"/>
    </w:rPr>
  </w:style>
  <w:style w:type="paragraph" w:customStyle="1" w:styleId="2664">
    <w:name w:val="版权声明"/>
    <w:basedOn w:val="1"/>
    <w:qFormat/>
    <w:uiPriority w:val="0"/>
    <w:pPr>
      <w:widowControl/>
      <w:autoSpaceDE w:val="0"/>
      <w:autoSpaceDN w:val="0"/>
      <w:adjustRightInd w:val="0"/>
      <w:snapToGrid w:val="0"/>
      <w:spacing w:line="360" w:lineRule="auto"/>
      <w:ind w:left="1134"/>
      <w:jc w:val="left"/>
      <w:textAlignment w:val="bottom"/>
    </w:pPr>
    <w:rPr>
      <w:kern w:val="0"/>
      <w:szCs w:val="20"/>
    </w:rPr>
  </w:style>
  <w:style w:type="paragraph" w:customStyle="1" w:styleId="2665">
    <w:name w:val="样式 居中1"/>
    <w:basedOn w:val="1"/>
    <w:qFormat/>
    <w:uiPriority w:val="0"/>
    <w:pPr>
      <w:spacing w:line="360" w:lineRule="auto"/>
      <w:ind w:left="-2" w:leftChars="-1"/>
      <w:jc w:val="center"/>
    </w:pPr>
    <w:rPr>
      <w:rFonts w:cs="宋体"/>
      <w:snapToGrid w:val="0"/>
      <w:sz w:val="24"/>
      <w:szCs w:val="20"/>
    </w:rPr>
  </w:style>
  <w:style w:type="paragraph" w:customStyle="1" w:styleId="2666">
    <w:name w:val="正文8"/>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667">
    <w:name w:val="Char Char Char Char Char Char Char Char Char Char Char Char Char Char Char Char Char Char Char3"/>
    <w:basedOn w:val="1"/>
    <w:qFormat/>
    <w:uiPriority w:val="0"/>
    <w:pPr>
      <w:spacing w:line="360" w:lineRule="auto"/>
      <w:jc w:val="left"/>
    </w:pPr>
    <w:rPr>
      <w:rFonts w:ascii="Tahoma" w:hAnsi="Tahoma"/>
      <w:sz w:val="24"/>
      <w:szCs w:val="20"/>
    </w:rPr>
  </w:style>
  <w:style w:type="paragraph" w:customStyle="1" w:styleId="2668">
    <w:name w:val="LD"/>
    <w:basedOn w:val="1"/>
    <w:next w:val="1"/>
    <w:qFormat/>
    <w:uiPriority w:val="0"/>
    <w:pPr>
      <w:spacing w:line="460" w:lineRule="exact"/>
      <w:jc w:val="distribute"/>
    </w:pPr>
    <w:rPr>
      <w:rFonts w:hAnsi="宋体"/>
      <w:bCs/>
      <w:color w:val="000000"/>
      <w:sz w:val="30"/>
      <w:szCs w:val="30"/>
    </w:rPr>
  </w:style>
  <w:style w:type="paragraph" w:customStyle="1" w:styleId="2669">
    <w:name w:val="xl1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70">
    <w:name w:val="Char2 Char Char Char Char Char Char Char Char Char Char Char"/>
    <w:basedOn w:val="1"/>
    <w:qFormat/>
    <w:uiPriority w:val="0"/>
    <w:pPr>
      <w:jc w:val="left"/>
    </w:pPr>
    <w:rPr>
      <w:szCs w:val="24"/>
    </w:rPr>
  </w:style>
  <w:style w:type="paragraph" w:customStyle="1" w:styleId="2671">
    <w:name w:val="图名"/>
    <w:basedOn w:val="1"/>
    <w:qFormat/>
    <w:uiPriority w:val="0"/>
    <w:pPr>
      <w:adjustRightInd w:val="0"/>
      <w:spacing w:beforeLines="50"/>
      <w:jc w:val="center"/>
    </w:pPr>
    <w:rPr>
      <w:b/>
      <w:sz w:val="24"/>
      <w:szCs w:val="24"/>
    </w:rPr>
  </w:style>
  <w:style w:type="paragraph" w:customStyle="1" w:styleId="2672">
    <w:name w:val="Char2 Char Char Char2"/>
    <w:basedOn w:val="1"/>
    <w:qFormat/>
    <w:uiPriority w:val="0"/>
    <w:pPr>
      <w:spacing w:line="160" w:lineRule="atLeast"/>
      <w:jc w:val="left"/>
    </w:pPr>
    <w:rPr>
      <w:szCs w:val="20"/>
    </w:rPr>
  </w:style>
  <w:style w:type="paragraph" w:customStyle="1" w:styleId="2673">
    <w:name w:val="Block Label in Appendix"/>
    <w:basedOn w:val="1396"/>
    <w:next w:val="1"/>
    <w:qFormat/>
    <w:uiPriority w:val="0"/>
    <w:pPr>
      <w:tabs>
        <w:tab w:val="left" w:pos="1680"/>
        <w:tab w:val="left" w:pos="2356"/>
      </w:tabs>
      <w:topLinePunct w:val="0"/>
      <w:ind w:left="1984" w:hanging="708"/>
      <w:outlineLvl w:val="3"/>
    </w:pPr>
  </w:style>
  <w:style w:type="paragraph" w:customStyle="1" w:styleId="2674">
    <w:name w:val="正文首行缩进(WordPro)"/>
    <w:basedOn w:val="1"/>
    <w:qFormat/>
    <w:uiPriority w:val="0"/>
    <w:pPr>
      <w:autoSpaceDE w:val="0"/>
      <w:autoSpaceDN w:val="0"/>
      <w:adjustRightInd w:val="0"/>
      <w:spacing w:before="105"/>
      <w:ind w:left="1134"/>
      <w:jc w:val="left"/>
    </w:pPr>
    <w:rPr>
      <w:kern w:val="0"/>
      <w:szCs w:val="20"/>
    </w:rPr>
  </w:style>
  <w:style w:type="paragraph" w:customStyle="1" w:styleId="2675">
    <w:name w:val="xl3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kern w:val="0"/>
      <w:szCs w:val="20"/>
    </w:rPr>
  </w:style>
  <w:style w:type="paragraph" w:customStyle="1" w:styleId="2676">
    <w:name w:val="格式2"/>
    <w:qFormat/>
    <w:uiPriority w:val="0"/>
    <w:rPr>
      <w:rFonts w:ascii="黑体" w:hAnsi="Times New Roman" w:eastAsia="黑体" w:cs="Times New Roman"/>
      <w:bCs/>
      <w:lang w:val="en-US" w:eastAsia="zh-CN" w:bidi="ar-SA"/>
    </w:rPr>
  </w:style>
  <w:style w:type="paragraph" w:customStyle="1" w:styleId="2677">
    <w:name w:val="第5行"/>
    <w:basedOn w:val="1"/>
    <w:qFormat/>
    <w:uiPriority w:val="0"/>
    <w:pPr>
      <w:spacing w:beforeLines="50" w:afterLines="50"/>
      <w:jc w:val="center"/>
    </w:pPr>
    <w:rPr>
      <w:rFonts w:ascii="黑体" w:eastAsia="黑体"/>
      <w:sz w:val="44"/>
      <w:szCs w:val="44"/>
    </w:rPr>
  </w:style>
  <w:style w:type="paragraph" w:customStyle="1" w:styleId="2678">
    <w:name w:val="xl2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2679">
    <w:name w:val="xl190"/>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pPr>
    <w:rPr>
      <w:color w:val="000000"/>
      <w:kern w:val="0"/>
      <w:szCs w:val="20"/>
    </w:rPr>
  </w:style>
  <w:style w:type="paragraph" w:customStyle="1" w:styleId="2680">
    <w:name w:val="sinopec-0"/>
    <w:basedOn w:val="1"/>
    <w:qFormat/>
    <w:uiPriority w:val="0"/>
    <w:pPr>
      <w:widowControl/>
      <w:spacing w:before="100" w:beforeAutospacing="1" w:after="100" w:afterAutospacing="1"/>
      <w:jc w:val="left"/>
    </w:pPr>
    <w:rPr>
      <w:rFonts w:hAnsi="宋体" w:cs="宋体"/>
      <w:kern w:val="0"/>
      <w:sz w:val="24"/>
      <w:szCs w:val="24"/>
    </w:rPr>
  </w:style>
  <w:style w:type="paragraph" w:customStyle="1" w:styleId="2681">
    <w:name w:val="Char Char Char Char Char Char Char Char Char Char Char Char1"/>
    <w:basedOn w:val="1"/>
    <w:qFormat/>
    <w:uiPriority w:val="0"/>
    <w:pPr>
      <w:jc w:val="left"/>
    </w:pPr>
    <w:rPr>
      <w:szCs w:val="20"/>
    </w:rPr>
  </w:style>
  <w:style w:type="paragraph" w:customStyle="1" w:styleId="2682">
    <w:name w:val="样式 标题 2 + 黑体 四号 行距: 最小值 24 磅"/>
    <w:basedOn w:val="7"/>
    <w:qFormat/>
    <w:uiPriority w:val="0"/>
    <w:pPr>
      <w:spacing w:line="480" w:lineRule="atLeast"/>
      <w:jc w:val="center"/>
    </w:pPr>
    <w:rPr>
      <w:rFonts w:ascii="黑体" w:hAnsi="宋体" w:eastAsia="黑体" w:cs="Times New Roman"/>
      <w:kern w:val="0"/>
      <w:sz w:val="24"/>
      <w:szCs w:val="20"/>
    </w:rPr>
  </w:style>
  <w:style w:type="paragraph" w:customStyle="1" w:styleId="2683">
    <w:name w:val="样式 样式 样式 正文首行缩进 2 + 行距: 单倍行距 + 首行缩进:  2 字符1 + 首行缩进:  2 字符3"/>
    <w:basedOn w:val="2060"/>
    <w:qFormat/>
    <w:uiPriority w:val="0"/>
    <w:pPr>
      <w:ind w:left="480" w:leftChars="200" w:firstLine="420"/>
    </w:pPr>
  </w:style>
  <w:style w:type="paragraph" w:customStyle="1" w:styleId="2684">
    <w:name w:val="副题封页"/>
    <w:basedOn w:val="1"/>
    <w:next w:val="1"/>
    <w:qFormat/>
    <w:uiPriority w:val="0"/>
    <w:pPr>
      <w:keepNext/>
      <w:widowControl/>
      <w:overflowPunct w:val="0"/>
      <w:autoSpaceDE w:val="0"/>
      <w:autoSpaceDN w:val="0"/>
      <w:adjustRightInd w:val="0"/>
      <w:spacing w:before="240" w:after="160"/>
      <w:jc w:val="center"/>
      <w:textAlignment w:val="baseline"/>
    </w:pPr>
    <w:rPr>
      <w:i/>
      <w:kern w:val="28"/>
      <w:sz w:val="36"/>
      <w:szCs w:val="20"/>
    </w:rPr>
  </w:style>
  <w:style w:type="paragraph" w:customStyle="1" w:styleId="2685">
    <w:name w:val="xl3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686">
    <w:name w:val="xl2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687">
    <w:name w:val="xl333"/>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00"/>
      <w:kern w:val="0"/>
      <w:szCs w:val="20"/>
    </w:rPr>
  </w:style>
  <w:style w:type="paragraph" w:customStyle="1" w:styleId="2688">
    <w:name w:val="样式 抬头 + 行距: 单倍行距"/>
    <w:basedOn w:val="2689"/>
    <w:qFormat/>
    <w:uiPriority w:val="0"/>
    <w:pPr>
      <w:widowControl w:val="0"/>
      <w:adjustRightInd w:val="0"/>
      <w:spacing w:beforeLines="50"/>
      <w:ind w:left="1260" w:leftChars="525"/>
      <w:jc w:val="both"/>
      <w:textAlignment w:val="baseline"/>
    </w:pPr>
    <w:rPr>
      <w:rFonts w:cs="宋体"/>
      <w:b/>
      <w:bCs/>
      <w:kern w:val="2"/>
      <w:szCs w:val="20"/>
      <w:lang w:eastAsia="zh-CN" w:bidi="ar-SA"/>
    </w:rPr>
  </w:style>
  <w:style w:type="paragraph" w:customStyle="1" w:styleId="2689">
    <w:name w:val="抬头"/>
    <w:basedOn w:val="1"/>
    <w:qFormat/>
    <w:uiPriority w:val="0"/>
    <w:pPr>
      <w:widowControl/>
      <w:spacing w:line="360" w:lineRule="auto"/>
      <w:jc w:val="left"/>
    </w:pPr>
    <w:rPr>
      <w:kern w:val="0"/>
      <w:sz w:val="24"/>
      <w:szCs w:val="24"/>
      <w:lang w:eastAsia="en-US" w:bidi="en-US"/>
    </w:rPr>
  </w:style>
  <w:style w:type="paragraph" w:customStyle="1" w:styleId="2690">
    <w:name w:val="样式 标题 3 + 宋体 段前: 7.8 磅"/>
    <w:basedOn w:val="8"/>
    <w:qFormat/>
    <w:uiPriority w:val="0"/>
    <w:pPr>
      <w:keepNext w:val="0"/>
      <w:keepLines w:val="0"/>
      <w:tabs>
        <w:tab w:val="left" w:pos="1260"/>
        <w:tab w:val="left" w:pos="1560"/>
      </w:tabs>
      <w:adjustRightInd w:val="0"/>
      <w:snapToGrid w:val="0"/>
      <w:spacing w:before="156" w:after="0" w:line="360" w:lineRule="auto"/>
      <w:ind w:left="1260" w:hanging="420"/>
      <w:jc w:val="left"/>
    </w:pPr>
    <w:rPr>
      <w:rFonts w:ascii="Arial" w:hAnsi="宋体" w:cs="宋体"/>
      <w:bCs w:val="0"/>
      <w:kern w:val="2"/>
      <w:sz w:val="21"/>
      <w:szCs w:val="20"/>
    </w:rPr>
  </w:style>
  <w:style w:type="paragraph" w:customStyle="1" w:styleId="2691">
    <w:name w:val="BT2"/>
    <w:basedOn w:val="1"/>
    <w:qFormat/>
    <w:uiPriority w:val="0"/>
    <w:pPr>
      <w:autoSpaceDE w:val="0"/>
      <w:autoSpaceDN w:val="0"/>
      <w:adjustRightInd w:val="0"/>
      <w:spacing w:before="240" w:after="180" w:line="360" w:lineRule="atLeast"/>
      <w:jc w:val="left"/>
    </w:pPr>
    <w:rPr>
      <w:b/>
      <w:kern w:val="0"/>
      <w:sz w:val="24"/>
      <w:szCs w:val="20"/>
    </w:rPr>
  </w:style>
  <w:style w:type="paragraph" w:customStyle="1" w:styleId="2692">
    <w:name w:val="Char Char Char1 Char Char Char Char Char Char Char Char Char Char2"/>
    <w:basedOn w:val="28"/>
    <w:qFormat/>
    <w:uiPriority w:val="0"/>
    <w:pPr>
      <w:shd w:val="clear" w:color="auto" w:fill="000080"/>
      <w:jc w:val="left"/>
    </w:pPr>
    <w:rPr>
      <w:rFonts w:ascii="Tahoma" w:hAnsi="Tahoma"/>
      <w:color w:val="000000"/>
      <w:sz w:val="24"/>
      <w:szCs w:val="24"/>
    </w:rPr>
  </w:style>
  <w:style w:type="paragraph" w:customStyle="1" w:styleId="2693">
    <w:name w:val="Char Char Char Char31"/>
    <w:basedOn w:val="8"/>
    <w:next w:val="8"/>
    <w:qFormat/>
    <w:uiPriority w:val="0"/>
    <w:pPr>
      <w:keepNext w:val="0"/>
      <w:keepLines w:val="0"/>
      <w:tabs>
        <w:tab w:val="left" w:pos="720"/>
      </w:tabs>
      <w:adjustRightInd w:val="0"/>
      <w:snapToGrid w:val="0"/>
      <w:spacing w:before="0" w:after="0" w:line="360" w:lineRule="auto"/>
      <w:ind w:left="720"/>
      <w:jc w:val="left"/>
    </w:pPr>
    <w:rPr>
      <w:rFonts w:ascii="Arial" w:hAnsi="宋体" w:eastAsia="仿宋_GB2312"/>
      <w:bCs w:val="0"/>
      <w:kern w:val="2"/>
      <w:sz w:val="24"/>
      <w:szCs w:val="24"/>
    </w:rPr>
  </w:style>
  <w:style w:type="paragraph" w:customStyle="1" w:styleId="2694">
    <w:name w:val="Char Char Char1 Char"/>
    <w:basedOn w:val="1"/>
    <w:qFormat/>
    <w:uiPriority w:val="0"/>
    <w:pPr>
      <w:jc w:val="left"/>
    </w:pPr>
    <w:rPr>
      <w:szCs w:val="20"/>
    </w:rPr>
  </w:style>
  <w:style w:type="paragraph" w:customStyle="1" w:styleId="2695">
    <w:name w:val="Char Char Char Char2 Char Char1"/>
    <w:basedOn w:val="1"/>
    <w:qFormat/>
    <w:uiPriority w:val="0"/>
    <w:pPr>
      <w:jc w:val="left"/>
    </w:pPr>
    <w:rPr>
      <w:szCs w:val="20"/>
    </w:rPr>
  </w:style>
  <w:style w:type="paragraph" w:customStyle="1" w:styleId="2696">
    <w:name w:val="Char Char Char Char Char Char Char Char Char Char31"/>
    <w:basedOn w:val="1"/>
    <w:qFormat/>
    <w:uiPriority w:val="0"/>
    <w:pPr>
      <w:jc w:val="left"/>
    </w:pPr>
    <w:rPr>
      <w:szCs w:val="24"/>
    </w:rPr>
  </w:style>
  <w:style w:type="paragraph" w:customStyle="1" w:styleId="2697">
    <w:name w:val="Char Char Char Char Char Char Char Char Char Char2"/>
    <w:basedOn w:val="1"/>
    <w:qFormat/>
    <w:uiPriority w:val="0"/>
    <w:pPr>
      <w:jc w:val="left"/>
    </w:pPr>
    <w:rPr>
      <w:szCs w:val="24"/>
    </w:rPr>
  </w:style>
  <w:style w:type="paragraph" w:customStyle="1" w:styleId="2698">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699">
    <w:name w:val="Char Char Char Char Char Char Char Char Char Char Char Char Char Char Char"/>
    <w:basedOn w:val="1"/>
    <w:qFormat/>
    <w:uiPriority w:val="0"/>
    <w:pPr>
      <w:jc w:val="left"/>
    </w:pPr>
    <w:rPr>
      <w:szCs w:val="20"/>
    </w:rPr>
  </w:style>
  <w:style w:type="paragraph" w:customStyle="1" w:styleId="2700">
    <w:name w:val="Char Char1 Char Char Char Char Char Char Char Char Char Char Char Char Char Char Char Char Char Char Char"/>
    <w:basedOn w:val="1"/>
    <w:qFormat/>
    <w:uiPriority w:val="0"/>
    <w:pPr>
      <w:widowControl/>
      <w:jc w:val="left"/>
    </w:pPr>
    <w:rPr>
      <w:rFonts w:hAnsi="宋体" w:cs="宋体"/>
      <w:color w:val="000000"/>
      <w:kern w:val="0"/>
      <w:sz w:val="24"/>
      <w:szCs w:val="24"/>
    </w:rPr>
  </w:style>
  <w:style w:type="paragraph" w:customStyle="1" w:styleId="2701">
    <w:name w:val="叙述"/>
    <w:basedOn w:val="1"/>
    <w:qFormat/>
    <w:uiPriority w:val="0"/>
    <w:pPr>
      <w:tabs>
        <w:tab w:val="left" w:pos="720"/>
        <w:tab w:val="left" w:pos="4800"/>
        <w:tab w:val="left" w:pos="6240"/>
      </w:tabs>
      <w:adjustRightInd w:val="0"/>
      <w:spacing w:beforeLines="20" w:line="360" w:lineRule="auto"/>
      <w:ind w:left="737" w:hanging="737"/>
      <w:jc w:val="left"/>
      <w:textAlignment w:val="baseline"/>
    </w:pPr>
    <w:rPr>
      <w:rFonts w:eastAsia="仿宋_GB2312"/>
      <w:kern w:val="0"/>
      <w:sz w:val="24"/>
      <w:szCs w:val="20"/>
      <w:lang w:val="zh-CN"/>
    </w:rPr>
  </w:style>
  <w:style w:type="paragraph" w:customStyle="1" w:styleId="2702">
    <w:name w:val="样式48"/>
    <w:basedOn w:val="1"/>
    <w:qFormat/>
    <w:uiPriority w:val="0"/>
    <w:pPr>
      <w:jc w:val="center"/>
    </w:pPr>
    <w:rPr>
      <w:rFonts w:eastAsia="仿宋_GB2312"/>
      <w:sz w:val="24"/>
      <w:szCs w:val="24"/>
    </w:rPr>
  </w:style>
  <w:style w:type="paragraph" w:customStyle="1" w:styleId="2703">
    <w:name w:val="样式 (符号) 宋体 居中 行距: 1.5 倍行距"/>
    <w:basedOn w:val="1"/>
    <w:qFormat/>
    <w:uiPriority w:val="0"/>
    <w:pPr>
      <w:spacing w:line="360" w:lineRule="auto"/>
      <w:jc w:val="left"/>
    </w:pPr>
    <w:rPr>
      <w:rFonts w:hAnsi="宋体" w:cs="宋体"/>
      <w:snapToGrid w:val="0"/>
      <w:sz w:val="24"/>
      <w:szCs w:val="20"/>
    </w:rPr>
  </w:style>
  <w:style w:type="paragraph" w:customStyle="1" w:styleId="2704">
    <w:name w:val="TERM-definition"/>
    <w:basedOn w:val="2100"/>
    <w:next w:val="1"/>
    <w:qFormat/>
    <w:uiPriority w:val="0"/>
    <w:pPr>
      <w:spacing w:before="0" w:after="100"/>
    </w:pPr>
  </w:style>
  <w:style w:type="paragraph" w:customStyle="1" w:styleId="2705">
    <w:name w:val="正文文本 33"/>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706">
    <w:name w:val="样式 标题 2 + 加粗1"/>
    <w:basedOn w:val="7"/>
    <w:qFormat/>
    <w:uiPriority w:val="0"/>
    <w:pPr>
      <w:keepNext w:val="0"/>
      <w:keepLines w:val="0"/>
      <w:tabs>
        <w:tab w:val="left" w:pos="315"/>
        <w:tab w:val="left" w:pos="992"/>
      </w:tabs>
      <w:spacing w:before="0" w:after="0" w:line="360" w:lineRule="auto"/>
      <w:ind w:left="315" w:hanging="567"/>
      <w:jc w:val="left"/>
      <w:textAlignment w:val="baseline"/>
    </w:pPr>
    <w:rPr>
      <w:rFonts w:ascii="Arial" w:hAnsi="Arial" w:eastAsia="Arial" w:cs="Times New Roman"/>
      <w:b w:val="0"/>
      <w:bCs w:val="0"/>
      <w:kern w:val="0"/>
      <w:sz w:val="24"/>
      <w:szCs w:val="20"/>
    </w:rPr>
  </w:style>
  <w:style w:type="paragraph" w:customStyle="1" w:styleId="2707">
    <w:name w:val="Char Char 字元 字元 字元 Char Char Char Char"/>
    <w:basedOn w:val="1"/>
    <w:qFormat/>
    <w:uiPriority w:val="99"/>
    <w:pPr>
      <w:adjustRightInd w:val="0"/>
      <w:spacing w:line="360" w:lineRule="auto"/>
      <w:jc w:val="left"/>
    </w:pPr>
    <w:rPr>
      <w:kern w:val="0"/>
      <w:sz w:val="24"/>
      <w:szCs w:val="24"/>
    </w:rPr>
  </w:style>
  <w:style w:type="paragraph" w:customStyle="1" w:styleId="2708">
    <w:name w:val="Char Char Char Char Char Char Char15"/>
    <w:basedOn w:val="1"/>
    <w:qFormat/>
    <w:uiPriority w:val="0"/>
    <w:pPr>
      <w:jc w:val="left"/>
    </w:pPr>
    <w:rPr>
      <w:szCs w:val="24"/>
    </w:rPr>
  </w:style>
  <w:style w:type="paragraph" w:customStyle="1" w:styleId="2709">
    <w:name w:val="Char Char Char Char Char Char Char Char Char Char Char Char3"/>
    <w:basedOn w:val="1"/>
    <w:qFormat/>
    <w:uiPriority w:val="0"/>
    <w:pPr>
      <w:spacing w:line="360" w:lineRule="auto"/>
      <w:jc w:val="left"/>
    </w:pPr>
    <w:rPr>
      <w:rFonts w:ascii="Tahoma" w:hAnsi="Tahoma"/>
      <w:sz w:val="24"/>
      <w:szCs w:val="20"/>
    </w:rPr>
  </w:style>
  <w:style w:type="paragraph" w:customStyle="1" w:styleId="2710">
    <w:name w:val="xl258"/>
    <w:basedOn w:val="1"/>
    <w:qFormat/>
    <w:uiPriority w:val="0"/>
    <w:pPr>
      <w:widowControl/>
      <w:shd w:val="clear" w:color="auto" w:fill="FFFF00"/>
      <w:spacing w:before="100" w:beforeAutospacing="1" w:after="100" w:afterAutospacing="1"/>
      <w:jc w:val="left"/>
    </w:pPr>
    <w:rPr>
      <w:rFonts w:hAnsi="宋体"/>
      <w:b/>
      <w:kern w:val="0"/>
      <w:szCs w:val="20"/>
    </w:rPr>
  </w:style>
  <w:style w:type="paragraph" w:customStyle="1" w:styleId="2711">
    <w:name w:val="样式 标题 3 + 宋体 加粗 黑色"/>
    <w:basedOn w:val="8"/>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rFonts w:ascii="Arial" w:hAnsi="宋体"/>
      <w:color w:val="000000"/>
      <w:kern w:val="2"/>
      <w:sz w:val="24"/>
      <w:szCs w:val="24"/>
    </w:rPr>
  </w:style>
  <w:style w:type="paragraph" w:customStyle="1" w:styleId="2712">
    <w:name w:val="xl360"/>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hAnsi="宋体"/>
      <w:kern w:val="0"/>
      <w:szCs w:val="20"/>
    </w:rPr>
  </w:style>
  <w:style w:type="paragraph" w:customStyle="1" w:styleId="2713">
    <w:name w:val="清单表格文字"/>
    <w:basedOn w:val="1"/>
    <w:qFormat/>
    <w:uiPriority w:val="0"/>
    <w:pPr>
      <w:adjustRightInd w:val="0"/>
      <w:snapToGrid w:val="0"/>
      <w:jc w:val="left"/>
    </w:pPr>
    <w:rPr>
      <w:kern w:val="0"/>
      <w:sz w:val="18"/>
      <w:szCs w:val="20"/>
    </w:rPr>
  </w:style>
  <w:style w:type="paragraph" w:customStyle="1" w:styleId="2714">
    <w:name w:val="黑体表名"/>
    <w:basedOn w:val="1"/>
    <w:qFormat/>
    <w:uiPriority w:val="0"/>
    <w:pPr>
      <w:adjustRightInd w:val="0"/>
      <w:snapToGrid w:val="0"/>
      <w:spacing w:beforeLines="50" w:line="360" w:lineRule="auto"/>
      <w:jc w:val="center"/>
    </w:pPr>
    <w:rPr>
      <w:rFonts w:eastAsia="黑体"/>
      <w:sz w:val="24"/>
      <w:szCs w:val="20"/>
    </w:rPr>
  </w:style>
  <w:style w:type="paragraph" w:customStyle="1" w:styleId="2715">
    <w:name w:val="标题10"/>
    <w:basedOn w:val="1"/>
    <w:qFormat/>
    <w:uiPriority w:val="0"/>
    <w:pPr>
      <w:adjustRightInd w:val="0"/>
      <w:snapToGrid w:val="0"/>
      <w:spacing w:before="300" w:after="200" w:line="460" w:lineRule="exact"/>
      <w:jc w:val="center"/>
      <w:outlineLvl w:val="0"/>
    </w:pPr>
    <w:rPr>
      <w:rFonts w:ascii="Times" w:hAnsi="Times" w:eastAsia="华文中宋" w:cs="Arial"/>
      <w:bCs/>
      <w:kern w:val="0"/>
      <w:sz w:val="44"/>
      <w:szCs w:val="32"/>
    </w:rPr>
  </w:style>
  <w:style w:type="paragraph" w:customStyle="1" w:styleId="2716">
    <w:name w:val="xl183"/>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717">
    <w:name w:val="xl334"/>
    <w:basedOn w:val="1"/>
    <w:qFormat/>
    <w:uiPriority w:val="0"/>
    <w:pPr>
      <w:widowControl/>
      <w:pBdr>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2718">
    <w:name w:val="正文文本缩进 35"/>
    <w:basedOn w:val="1"/>
    <w:qFormat/>
    <w:uiPriority w:val="0"/>
    <w:pPr>
      <w:adjustRightInd w:val="0"/>
      <w:spacing w:line="360" w:lineRule="atLeast"/>
      <w:ind w:left="851"/>
      <w:jc w:val="left"/>
      <w:textAlignment w:val="baseline"/>
    </w:pPr>
    <w:rPr>
      <w:kern w:val="0"/>
      <w:sz w:val="24"/>
      <w:szCs w:val="20"/>
    </w:rPr>
  </w:style>
  <w:style w:type="paragraph" w:customStyle="1" w:styleId="2719">
    <w:name w:val="Char2 Char Char Char Char Char Char Char Char Char"/>
    <w:basedOn w:val="1"/>
    <w:qFormat/>
    <w:uiPriority w:val="0"/>
    <w:pPr>
      <w:spacing w:line="360" w:lineRule="auto"/>
      <w:ind w:firstLine="200" w:firstLineChars="200"/>
      <w:jc w:val="left"/>
    </w:pPr>
    <w:rPr>
      <w:rFonts w:hAnsi="宋体" w:cs="宋体"/>
      <w:sz w:val="24"/>
      <w:szCs w:val="24"/>
    </w:rPr>
  </w:style>
  <w:style w:type="paragraph" w:customStyle="1" w:styleId="2720">
    <w:name w:val="图头"/>
    <w:basedOn w:val="25"/>
    <w:qFormat/>
    <w:uiPriority w:val="0"/>
    <w:pPr>
      <w:adjustRightInd w:val="0"/>
      <w:snapToGrid w:val="0"/>
      <w:spacing w:before="152" w:beforeLines="50"/>
      <w:jc w:val="center"/>
    </w:pPr>
    <w:rPr>
      <w:rFonts w:ascii="Times New Roman" w:hAnsi="Times New Roman" w:eastAsia="仿宋_GB2312"/>
      <w:b/>
      <w:sz w:val="24"/>
    </w:rPr>
  </w:style>
  <w:style w:type="paragraph" w:customStyle="1" w:styleId="2721">
    <w:name w:val="样式 样式 样式 样式 样式 宋体 小四 行距: 1.5 倍行距 + 左侧:  0 厘米 悬挂缩进: 4 字符 + 左侧:  4..."/>
    <w:basedOn w:val="1"/>
    <w:qFormat/>
    <w:uiPriority w:val="0"/>
    <w:pPr>
      <w:tabs>
        <w:tab w:val="left" w:pos="900"/>
        <w:tab w:val="left" w:pos="960"/>
      </w:tabs>
      <w:snapToGrid w:val="0"/>
      <w:spacing w:line="300" w:lineRule="auto"/>
      <w:ind w:left="900" w:hanging="900" w:hangingChars="375"/>
      <w:jc w:val="left"/>
    </w:pPr>
    <w:rPr>
      <w:rFonts w:hAnsi="宋体" w:cs="宋体"/>
      <w:sz w:val="24"/>
      <w:szCs w:val="20"/>
    </w:rPr>
  </w:style>
  <w:style w:type="paragraph" w:customStyle="1" w:styleId="2722">
    <w:name w:val="xl413"/>
    <w:basedOn w:val="1"/>
    <w:qFormat/>
    <w:uiPriority w:val="0"/>
    <w:pPr>
      <w:widowControl/>
      <w:pBdr>
        <w:top w:val="single" w:color="auto" w:sz="4" w:space="0"/>
        <w:left w:val="single" w:color="auto" w:sz="4" w:space="0"/>
        <w:bottom w:val="single" w:color="auto" w:sz="4" w:space="0"/>
        <w:right w:val="single" w:color="auto" w:sz="4" w:space="0"/>
      </w:pBdr>
      <w:shd w:val="clear" w:color="FFFF00" w:fill="FFFFFF"/>
      <w:spacing w:before="100" w:beforeAutospacing="1" w:after="100" w:afterAutospacing="1"/>
      <w:jc w:val="center"/>
    </w:pPr>
    <w:rPr>
      <w:kern w:val="0"/>
      <w:szCs w:val="20"/>
    </w:rPr>
  </w:style>
  <w:style w:type="paragraph" w:customStyle="1" w:styleId="2723">
    <w:name w:val="无间隔3"/>
    <w:qFormat/>
    <w:uiPriority w:val="1"/>
    <w:rPr>
      <w:rFonts w:ascii="Times New Roman" w:hAnsi="Times New Roman" w:eastAsia="宋体" w:cs="Times New Roman"/>
      <w:sz w:val="22"/>
      <w:szCs w:val="22"/>
      <w:lang w:val="en-US" w:eastAsia="zh-CN" w:bidi="ar-SA"/>
    </w:rPr>
  </w:style>
  <w:style w:type="paragraph" w:customStyle="1" w:styleId="2724">
    <w:name w:val="xl249"/>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2725">
    <w:name w:val="Char Char Char Char Char Char Char Char Char"/>
    <w:basedOn w:val="1"/>
    <w:qFormat/>
    <w:uiPriority w:val="0"/>
    <w:pPr>
      <w:jc w:val="left"/>
    </w:pPr>
    <w:rPr>
      <w:szCs w:val="24"/>
    </w:rPr>
  </w:style>
  <w:style w:type="paragraph" w:customStyle="1" w:styleId="2726">
    <w:name w:val="Char Char Char Char Char Char1 Char Char Char 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727">
    <w:name w:val="样式 样式 样式 样式 标题 1 + 首行缩进:  2 字符 段前: 1 行 段后: 1 行 + 黑色 首行缩进:  2 字符 ..."/>
    <w:basedOn w:val="2473"/>
    <w:qFormat/>
    <w:uiPriority w:val="0"/>
    <w:rPr>
      <w:sz w:val="24"/>
      <w:szCs w:val="24"/>
    </w:rPr>
  </w:style>
  <w:style w:type="paragraph" w:customStyle="1" w:styleId="2728">
    <w:name w:val="Char Char Char Char Char Char Char Char Char Char Char Char1 Char Char Char Char Char Char Char Char Char Char Char Char Char Char Char Char Char Char1"/>
    <w:basedOn w:val="8"/>
    <w:next w:val="8"/>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2729">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2730">
    <w:name w:val="正文文本缩进2"/>
    <w:basedOn w:val="1"/>
    <w:qFormat/>
    <w:uiPriority w:val="0"/>
    <w:pPr>
      <w:spacing w:after="120"/>
      <w:ind w:left="420" w:leftChars="200"/>
      <w:jc w:val="left"/>
    </w:pPr>
    <w:rPr>
      <w:szCs w:val="24"/>
    </w:rPr>
  </w:style>
  <w:style w:type="paragraph" w:customStyle="1" w:styleId="2731">
    <w:name w:val="标题  2"/>
    <w:basedOn w:val="7"/>
    <w:qFormat/>
    <w:uiPriority w:val="0"/>
    <w:pPr>
      <w:spacing w:before="0" w:after="0" w:line="360" w:lineRule="auto"/>
      <w:jc w:val="left"/>
    </w:pPr>
    <w:rPr>
      <w:rFonts w:ascii="Arial" w:hAnsi="宋体" w:cs="Times New Roman"/>
      <w:sz w:val="30"/>
    </w:rPr>
  </w:style>
  <w:style w:type="paragraph" w:customStyle="1" w:styleId="2732">
    <w:name w:val="Style Heading 2 + Times New Roman Auto"/>
    <w:basedOn w:val="7"/>
    <w:qFormat/>
    <w:uiPriority w:val="0"/>
    <w:pPr>
      <w:keepNext w:val="0"/>
      <w:keepLines w:val="0"/>
      <w:tabs>
        <w:tab w:val="left" w:pos="720"/>
        <w:tab w:val="left" w:pos="1260"/>
      </w:tabs>
      <w:adjustRightInd w:val="0"/>
      <w:spacing w:before="240" w:after="0" w:line="360" w:lineRule="auto"/>
      <w:ind w:left="1260" w:hanging="840"/>
      <w:jc w:val="left"/>
    </w:pPr>
    <w:rPr>
      <w:rFonts w:ascii="Times New Roman" w:hAnsi="Times New Roman" w:eastAsia="黑体" w:cs="Times New Roman"/>
      <w:kern w:val="0"/>
      <w:sz w:val="28"/>
      <w:szCs w:val="20"/>
    </w:rPr>
  </w:style>
  <w:style w:type="paragraph" w:customStyle="1" w:styleId="2733">
    <w:name w:val="xl352"/>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textAlignment w:val="top"/>
    </w:pPr>
    <w:rPr>
      <w:kern w:val="0"/>
      <w:szCs w:val="20"/>
    </w:rPr>
  </w:style>
  <w:style w:type="paragraph" w:customStyle="1" w:styleId="2734">
    <w:name w:val="02各卷/章标题"/>
    <w:qFormat/>
    <w:uiPriority w:val="0"/>
    <w:pPr>
      <w:spacing w:before="480" w:after="360"/>
      <w:jc w:val="center"/>
      <w:outlineLvl w:val="0"/>
    </w:pPr>
    <w:rPr>
      <w:rFonts w:ascii="黑体" w:hAnsi="Times New Roman" w:eastAsia="黑体" w:cs="Times New Roman"/>
      <w:b/>
      <w:kern w:val="2"/>
      <w:sz w:val="32"/>
      <w:lang w:val="en-US" w:eastAsia="zh-CN" w:bidi="ar-SA"/>
    </w:rPr>
  </w:style>
  <w:style w:type="paragraph" w:customStyle="1" w:styleId="2735">
    <w:name w:val="Char Char Char1 Char Char Char Char Char Char Char1"/>
    <w:basedOn w:val="1"/>
    <w:qFormat/>
    <w:uiPriority w:val="0"/>
    <w:pPr>
      <w:jc w:val="left"/>
    </w:pPr>
    <w:rPr>
      <w:szCs w:val="20"/>
    </w:rPr>
  </w:style>
  <w:style w:type="paragraph" w:customStyle="1" w:styleId="2736">
    <w:name w:val="第7行"/>
    <w:basedOn w:val="1"/>
    <w:qFormat/>
    <w:uiPriority w:val="0"/>
    <w:pPr>
      <w:ind w:left="600" w:leftChars="600"/>
      <w:jc w:val="left"/>
    </w:pPr>
    <w:rPr>
      <w:b/>
      <w:spacing w:val="60"/>
      <w:sz w:val="28"/>
      <w:szCs w:val="28"/>
    </w:rPr>
  </w:style>
  <w:style w:type="paragraph" w:customStyle="1" w:styleId="2737">
    <w:name w:val="Char Char Char Char Char Char1 Char Char Char 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38">
    <w:name w:val="Char26"/>
    <w:basedOn w:val="1"/>
    <w:qFormat/>
    <w:uiPriority w:val="0"/>
    <w:pPr>
      <w:spacing w:line="360" w:lineRule="auto"/>
      <w:ind w:firstLine="200" w:firstLineChars="200"/>
      <w:jc w:val="left"/>
    </w:pPr>
    <w:rPr>
      <w:rFonts w:hAnsi="宋体" w:cs="宋体"/>
      <w:sz w:val="24"/>
      <w:szCs w:val="24"/>
    </w:rPr>
  </w:style>
  <w:style w:type="paragraph" w:customStyle="1" w:styleId="2739">
    <w:name w:val="表内容"/>
    <w:basedOn w:val="1"/>
    <w:qFormat/>
    <w:uiPriority w:val="0"/>
    <w:pPr>
      <w:spacing w:line="360" w:lineRule="exact"/>
      <w:jc w:val="center"/>
    </w:pPr>
    <w:rPr>
      <w:szCs w:val="20"/>
      <w:lang w:val="en-GB"/>
    </w:rPr>
  </w:style>
  <w:style w:type="paragraph" w:customStyle="1" w:styleId="2740">
    <w:name w:val="样式 标题 3 + 加粗"/>
    <w:basedOn w:val="8"/>
    <w:qFormat/>
    <w:uiPriority w:val="0"/>
    <w:pPr>
      <w:keepNext w:val="0"/>
      <w:keepLines w:val="0"/>
      <w:tabs>
        <w:tab w:val="left" w:pos="567"/>
      </w:tabs>
      <w:overflowPunct w:val="0"/>
      <w:adjustRightInd w:val="0"/>
      <w:spacing w:before="0" w:beforeLines="25" w:after="0" w:line="360" w:lineRule="auto"/>
      <w:ind w:left="1134" w:hanging="1134"/>
      <w:jc w:val="left"/>
      <w:textAlignment w:val="baseline"/>
    </w:pPr>
    <w:rPr>
      <w:kern w:val="2"/>
      <w:sz w:val="24"/>
      <w:szCs w:val="24"/>
    </w:rPr>
  </w:style>
  <w:style w:type="paragraph" w:customStyle="1" w:styleId="2741">
    <w:name w:val="正文文本 35"/>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2742">
    <w:name w:val="专用3"/>
    <w:basedOn w:val="1"/>
    <w:next w:val="1"/>
    <w:qFormat/>
    <w:uiPriority w:val="0"/>
    <w:pPr>
      <w:adjustRightInd w:val="0"/>
      <w:spacing w:line="360" w:lineRule="auto"/>
      <w:jc w:val="left"/>
      <w:outlineLvl w:val="3"/>
    </w:pPr>
    <w:rPr>
      <w:rFonts w:cs="宋体"/>
      <w:b/>
      <w:bCs/>
      <w:kern w:val="0"/>
      <w:sz w:val="24"/>
      <w:szCs w:val="20"/>
    </w:rPr>
  </w:style>
  <w:style w:type="paragraph" w:customStyle="1" w:styleId="2743">
    <w:name w:val="标题 21"/>
    <w:basedOn w:val="1"/>
    <w:next w:val="1"/>
    <w:qFormat/>
    <w:uiPriority w:val="1"/>
    <w:pPr>
      <w:keepNext/>
      <w:keepLines/>
      <w:adjustRightInd w:val="0"/>
      <w:spacing w:before="260" w:after="260" w:line="416" w:lineRule="auto"/>
      <w:jc w:val="left"/>
      <w:textAlignment w:val="baseline"/>
      <w:outlineLvl w:val="1"/>
    </w:pPr>
    <w:rPr>
      <w:rFonts w:ascii="Cambria" w:hAnsi="Cambria"/>
      <w:b/>
      <w:bCs/>
      <w:kern w:val="0"/>
      <w:sz w:val="32"/>
      <w:szCs w:val="32"/>
    </w:rPr>
  </w:style>
  <w:style w:type="paragraph" w:customStyle="1" w:styleId="2744">
    <w:name w:val="图表文字"/>
    <w:qFormat/>
    <w:uiPriority w:val="99"/>
    <w:rPr>
      <w:rFonts w:ascii="Times New Roman" w:hAnsi="Times New Roman" w:eastAsia="宋体" w:cs="Times New Roman"/>
      <w:sz w:val="21"/>
      <w:szCs w:val="21"/>
      <w:lang w:val="en-US" w:eastAsia="zh-CN" w:bidi="ar-SA"/>
    </w:rPr>
  </w:style>
  <w:style w:type="paragraph" w:customStyle="1" w:styleId="2745">
    <w:name w:val="Char Char 字元 字元 字元 Char Char Char Char1"/>
    <w:basedOn w:val="1"/>
    <w:qFormat/>
    <w:uiPriority w:val="99"/>
    <w:pPr>
      <w:adjustRightInd w:val="0"/>
      <w:spacing w:before="100" w:beforeAutospacing="1" w:after="100" w:afterAutospacing="1" w:line="360" w:lineRule="auto"/>
      <w:ind w:firstLine="198"/>
      <w:jc w:val="left"/>
    </w:pPr>
    <w:rPr>
      <w:kern w:val="0"/>
      <w:sz w:val="24"/>
      <w:szCs w:val="24"/>
    </w:rPr>
  </w:style>
  <w:style w:type="paragraph" w:customStyle="1" w:styleId="2746">
    <w:name w:val="样式 ！正文 + 首行缩进:  1.96 字符"/>
    <w:basedOn w:val="1"/>
    <w:qFormat/>
    <w:uiPriority w:val="0"/>
    <w:pPr>
      <w:widowControl/>
      <w:adjustRightInd w:val="0"/>
      <w:snapToGrid w:val="0"/>
      <w:spacing w:line="360" w:lineRule="auto"/>
      <w:ind w:firstLine="472" w:firstLineChars="196"/>
      <w:jc w:val="left"/>
    </w:pPr>
    <w:rPr>
      <w:rFonts w:hAnsi="宋体" w:cs="宋体"/>
      <w:color w:val="000000"/>
      <w:sz w:val="24"/>
      <w:szCs w:val="20"/>
    </w:rPr>
  </w:style>
  <w:style w:type="paragraph" w:customStyle="1" w:styleId="2747">
    <w:name w:val="Char Char Char Char Char Char Char Char Char Char"/>
    <w:basedOn w:val="1"/>
    <w:qFormat/>
    <w:uiPriority w:val="0"/>
    <w:pPr>
      <w:widowControl/>
      <w:spacing w:after="160" w:line="240" w:lineRule="exact"/>
      <w:jc w:val="left"/>
    </w:pPr>
    <w:rPr>
      <w:rFonts w:hAnsi="宋体"/>
      <w:kern w:val="0"/>
      <w:sz w:val="30"/>
      <w:szCs w:val="20"/>
      <w:lang w:eastAsia="en-US" w:bidi="en-US"/>
    </w:rPr>
  </w:style>
  <w:style w:type="paragraph" w:customStyle="1" w:styleId="2748">
    <w:name w:val="样式 正文首行缩进 2 + 行距: 单倍行距 左  8.03 字符"/>
    <w:basedOn w:val="87"/>
    <w:qFormat/>
    <w:uiPriority w:val="0"/>
    <w:pPr>
      <w:overflowPunct w:val="0"/>
      <w:adjustRightInd w:val="0"/>
      <w:spacing w:line="360" w:lineRule="auto"/>
      <w:ind w:left="1927" w:leftChars="803" w:firstLine="480" w:firstLineChars="200"/>
      <w:jc w:val="left"/>
      <w:textAlignment w:val="baseline"/>
    </w:pPr>
    <w:rPr>
      <w:rFonts w:eastAsia="宋体" w:cs="宋体"/>
      <w:snapToGrid w:val="0"/>
      <w:kern w:val="0"/>
      <w:sz w:val="28"/>
    </w:rPr>
  </w:style>
  <w:style w:type="paragraph" w:customStyle="1" w:styleId="2749">
    <w:name w:val="英文标号正文"/>
    <w:basedOn w:val="1"/>
    <w:qFormat/>
    <w:uiPriority w:val="0"/>
    <w:pPr>
      <w:widowControl/>
      <w:tabs>
        <w:tab w:val="left" w:pos="435"/>
      </w:tabs>
      <w:autoSpaceDE w:val="0"/>
      <w:autoSpaceDN w:val="0"/>
      <w:ind w:left="435" w:hanging="435"/>
      <w:jc w:val="left"/>
    </w:pPr>
    <w:rPr>
      <w:kern w:val="0"/>
      <w:sz w:val="24"/>
      <w:szCs w:val="20"/>
    </w:rPr>
  </w:style>
  <w:style w:type="paragraph" w:customStyle="1" w:styleId="2750">
    <w:name w:val="文本块2"/>
    <w:basedOn w:val="1"/>
    <w:qFormat/>
    <w:uiPriority w:val="0"/>
    <w:pPr>
      <w:adjustRightInd w:val="0"/>
      <w:snapToGrid w:val="0"/>
      <w:spacing w:line="360" w:lineRule="exact"/>
      <w:ind w:left="113" w:right="113" w:hanging="6"/>
      <w:jc w:val="left"/>
    </w:pPr>
    <w:rPr>
      <w:szCs w:val="24"/>
    </w:rPr>
  </w:style>
  <w:style w:type="paragraph" w:customStyle="1" w:styleId="2751">
    <w:name w:val="A"/>
    <w:basedOn w:val="1"/>
    <w:qFormat/>
    <w:uiPriority w:val="0"/>
    <w:pPr>
      <w:adjustRightInd w:val="0"/>
      <w:spacing w:line="480" w:lineRule="atLeast"/>
      <w:jc w:val="center"/>
      <w:textAlignment w:val="baseline"/>
    </w:pPr>
    <w:rPr>
      <w:kern w:val="0"/>
      <w:sz w:val="32"/>
      <w:szCs w:val="20"/>
    </w:rPr>
  </w:style>
  <w:style w:type="paragraph" w:customStyle="1" w:styleId="2752">
    <w:name w:val="编号①"/>
    <w:basedOn w:val="1943"/>
    <w:next w:val="1943"/>
    <w:qFormat/>
    <w:uiPriority w:val="0"/>
    <w:pPr>
      <w:ind w:left="700" w:hanging="200" w:hangingChars="200"/>
    </w:pPr>
  </w:style>
  <w:style w:type="paragraph" w:customStyle="1" w:styleId="2753">
    <w:name w:val="CENTER 1"/>
    <w:basedOn w:val="1"/>
    <w:qFormat/>
    <w:uiPriority w:val="0"/>
    <w:pPr>
      <w:keepNext/>
      <w:widowControl/>
      <w:overflowPunct w:val="0"/>
      <w:autoSpaceDE w:val="0"/>
      <w:autoSpaceDN w:val="0"/>
      <w:adjustRightInd w:val="0"/>
      <w:spacing w:after="240"/>
      <w:jc w:val="center"/>
      <w:textAlignment w:val="baseline"/>
    </w:pPr>
    <w:rPr>
      <w:caps/>
      <w:kern w:val="0"/>
      <w:sz w:val="24"/>
      <w:szCs w:val="24"/>
    </w:rPr>
  </w:style>
  <w:style w:type="paragraph" w:customStyle="1" w:styleId="2754">
    <w:name w:val="Char1 Char Char Char Char Char1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5">
    <w:name w:val="暗表文字 + 左  0 字符 首行缩进:  4.5 字符1 + 左侧:  左侧:  5 字符"/>
    <w:basedOn w:val="1"/>
    <w:qFormat/>
    <w:uiPriority w:val="0"/>
    <w:pPr>
      <w:spacing w:line="360" w:lineRule="auto"/>
      <w:ind w:left="520" w:leftChars="520"/>
      <w:jc w:val="left"/>
    </w:pPr>
    <w:rPr>
      <w:rFonts w:cs="宋体"/>
      <w:spacing w:val="14"/>
      <w:sz w:val="24"/>
      <w:szCs w:val="20"/>
    </w:rPr>
  </w:style>
  <w:style w:type="paragraph" w:customStyle="1" w:styleId="2756">
    <w:name w:val="BT1"/>
    <w:basedOn w:val="1"/>
    <w:qFormat/>
    <w:uiPriority w:val="0"/>
    <w:pPr>
      <w:tabs>
        <w:tab w:val="left" w:pos="1134"/>
      </w:tabs>
      <w:autoSpaceDE w:val="0"/>
      <w:autoSpaceDN w:val="0"/>
      <w:adjustRightInd w:val="0"/>
      <w:spacing w:before="240" w:after="240" w:line="360" w:lineRule="atLeast"/>
      <w:jc w:val="left"/>
    </w:pPr>
    <w:rPr>
      <w:rFonts w:ascii="黑体" w:eastAsia="黑体"/>
      <w:kern w:val="0"/>
      <w:sz w:val="28"/>
      <w:szCs w:val="20"/>
    </w:rPr>
  </w:style>
  <w:style w:type="paragraph" w:customStyle="1" w:styleId="2757">
    <w:name w:val="Char Char Char Char Char Char Char Char Char Char Char Char Char Char Char Char Char Char Char Char Char1"/>
    <w:basedOn w:val="1"/>
    <w:qFormat/>
    <w:uiPriority w:val="0"/>
    <w:pPr>
      <w:jc w:val="left"/>
    </w:pPr>
    <w:rPr>
      <w:szCs w:val="20"/>
    </w:rPr>
  </w:style>
  <w:style w:type="paragraph" w:customStyle="1" w:styleId="2758">
    <w:name w:val="出版说明信息"/>
    <w:basedOn w:val="1"/>
    <w:qFormat/>
    <w:uiPriority w:val="0"/>
    <w:pPr>
      <w:autoSpaceDE w:val="0"/>
      <w:autoSpaceDN w:val="0"/>
      <w:adjustRightInd w:val="0"/>
      <w:spacing w:before="80" w:after="80" w:line="360" w:lineRule="auto"/>
      <w:ind w:left="1417"/>
      <w:jc w:val="left"/>
    </w:pPr>
    <w:rPr>
      <w:kern w:val="0"/>
      <w:szCs w:val="20"/>
    </w:rPr>
  </w:style>
  <w:style w:type="paragraph" w:customStyle="1" w:styleId="2759">
    <w:name w:val="Manual Title"/>
    <w:qFormat/>
    <w:uiPriority w:val="0"/>
    <w:pPr>
      <w:snapToGrid w:val="0"/>
      <w:spacing w:before="80" w:after="80"/>
    </w:pPr>
    <w:rPr>
      <w:rFonts w:ascii="Arial" w:hAnsi="Arial" w:eastAsia="黑体" w:cs="Times New Roman"/>
      <w:sz w:val="28"/>
      <w:lang w:val="en-US" w:eastAsia="zh-CN" w:bidi="ar-SA"/>
    </w:rPr>
  </w:style>
  <w:style w:type="paragraph" w:customStyle="1" w:styleId="2760">
    <w:name w:val="xl230"/>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2761">
    <w:name w:val="序号（1）"/>
    <w:next w:val="1183"/>
    <w:qFormat/>
    <w:uiPriority w:val="0"/>
    <w:pPr>
      <w:tabs>
        <w:tab w:val="left" w:pos="0"/>
        <w:tab w:val="left" w:pos="1200"/>
      </w:tabs>
      <w:spacing w:line="360" w:lineRule="auto"/>
      <w:jc w:val="both"/>
    </w:pPr>
    <w:rPr>
      <w:rFonts w:ascii="宋体" w:hAnsi="Times New Roman" w:eastAsia="宋体" w:cs="Times New Roman"/>
      <w:bCs/>
      <w:kern w:val="2"/>
      <w:sz w:val="24"/>
      <w:szCs w:val="24"/>
      <w:lang w:val="en-US" w:eastAsia="zh-CN" w:bidi="ar-SA"/>
    </w:rPr>
  </w:style>
  <w:style w:type="paragraph" w:customStyle="1" w:styleId="276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color w:val="000000"/>
      <w:kern w:val="0"/>
      <w:sz w:val="20"/>
      <w:szCs w:val="20"/>
    </w:rPr>
  </w:style>
  <w:style w:type="paragraph" w:customStyle="1" w:styleId="2763">
    <w:name w:val="样式 样式 标题 3 + 仿宋 黑色 + 段前: 0.5 行"/>
    <w:basedOn w:val="1"/>
    <w:qFormat/>
    <w:uiPriority w:val="99"/>
    <w:pPr>
      <w:keepNext/>
      <w:tabs>
        <w:tab w:val="left" w:pos="525"/>
        <w:tab w:val="left" w:pos="1155"/>
      </w:tabs>
      <w:spacing w:before="120" w:beforeLines="50" w:line="360" w:lineRule="auto"/>
      <w:jc w:val="left"/>
      <w:outlineLvl w:val="2"/>
    </w:pPr>
    <w:rPr>
      <w:rFonts w:ascii="仿宋" w:hAnsi="仿宋" w:eastAsia="仿宋" w:cs="宋体"/>
      <w:b/>
      <w:color w:val="000000"/>
      <w:sz w:val="24"/>
      <w:szCs w:val="20"/>
    </w:rPr>
  </w:style>
  <w:style w:type="paragraph" w:customStyle="1" w:styleId="2764">
    <w:name w:val="样式9+21"/>
    <w:basedOn w:val="1"/>
    <w:next w:val="1"/>
    <w:qFormat/>
    <w:uiPriority w:val="99"/>
    <w:pPr>
      <w:autoSpaceDE w:val="0"/>
      <w:autoSpaceDN w:val="0"/>
      <w:adjustRightInd w:val="0"/>
      <w:jc w:val="left"/>
    </w:pPr>
    <w:rPr>
      <w:kern w:val="0"/>
      <w:sz w:val="24"/>
      <w:szCs w:val="24"/>
    </w:rPr>
  </w:style>
  <w:style w:type="paragraph" w:customStyle="1" w:styleId="2765">
    <w:name w:val="Char Char Char Char3"/>
    <w:basedOn w:val="1"/>
    <w:qFormat/>
    <w:uiPriority w:val="0"/>
    <w:pPr>
      <w:widowControl/>
      <w:spacing w:line="360" w:lineRule="auto"/>
      <w:jc w:val="left"/>
    </w:pPr>
    <w:rPr>
      <w:rFonts w:ascii="Tahoma" w:hAnsi="Tahoma"/>
      <w:kern w:val="0"/>
      <w:sz w:val="24"/>
      <w:szCs w:val="20"/>
      <w:lang w:eastAsia="en-US" w:bidi="en-US"/>
    </w:rPr>
  </w:style>
  <w:style w:type="paragraph" w:customStyle="1" w:styleId="2766">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767">
    <w:name w:val="xl4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color w:val="000000"/>
      <w:kern w:val="0"/>
      <w:szCs w:val="20"/>
    </w:rPr>
  </w:style>
  <w:style w:type="paragraph" w:customStyle="1" w:styleId="2768">
    <w:name w:val="样式 签字 + 行距: 单倍行距"/>
    <w:basedOn w:val="2769"/>
    <w:qFormat/>
    <w:uiPriority w:val="0"/>
    <w:pPr>
      <w:spacing w:line="360" w:lineRule="auto"/>
      <w:ind w:left="4800" w:leftChars="2000" w:right="0" w:rightChars="0"/>
      <w:jc w:val="both"/>
      <w:textAlignment w:val="baseline"/>
    </w:pPr>
    <w:rPr>
      <w:rFonts w:cs="宋体"/>
      <w:sz w:val="21"/>
      <w:szCs w:val="20"/>
    </w:rPr>
  </w:style>
  <w:style w:type="paragraph" w:customStyle="1" w:styleId="2769">
    <w:name w:val="签字"/>
    <w:basedOn w:val="1"/>
    <w:qFormat/>
    <w:uiPriority w:val="0"/>
    <w:pPr>
      <w:adjustRightInd w:val="0"/>
      <w:snapToGrid w:val="0"/>
      <w:spacing w:line="500" w:lineRule="exact"/>
      <w:ind w:right="200" w:rightChars="200"/>
      <w:jc w:val="right"/>
    </w:pPr>
    <w:rPr>
      <w:sz w:val="24"/>
      <w:szCs w:val="24"/>
    </w:rPr>
  </w:style>
  <w:style w:type="paragraph" w:customStyle="1" w:styleId="2770">
    <w:name w:val="Copyright Declaration"/>
    <w:semiHidden/>
    <w:qFormat/>
    <w:uiPriority w:val="0"/>
    <w:pPr>
      <w:spacing w:before="80" w:after="80"/>
    </w:pPr>
    <w:rPr>
      <w:rFonts w:ascii="Arial" w:hAnsi="Arial" w:eastAsia="黑体" w:cs="Times New Roman"/>
      <w:sz w:val="36"/>
      <w:lang w:val="en-US" w:eastAsia="zh-CN" w:bidi="ar-SA"/>
    </w:rPr>
  </w:style>
  <w:style w:type="paragraph" w:customStyle="1" w:styleId="2771">
    <w:name w:val="表项"/>
    <w:next w:val="1"/>
    <w:qFormat/>
    <w:uiPriority w:val="0"/>
    <w:pPr>
      <w:keepNext/>
      <w:spacing w:line="300" w:lineRule="auto"/>
      <w:jc w:val="center"/>
      <w:textAlignment w:val="baseline"/>
    </w:pPr>
    <w:rPr>
      <w:rFonts w:ascii="Arial" w:hAnsi="Arial" w:eastAsia="黑体" w:cs="Times New Roman"/>
      <w:lang w:val="en-US" w:eastAsia="zh-CN" w:bidi="ar-SA"/>
    </w:rPr>
  </w:style>
  <w:style w:type="paragraph" w:customStyle="1" w:styleId="2772">
    <w:name w:val="标书标题1A"/>
    <w:basedOn w:val="2007"/>
    <w:qFormat/>
    <w:uiPriority w:val="0"/>
    <w:pPr>
      <w:spacing w:line="240" w:lineRule="auto"/>
      <w:ind w:firstLine="510"/>
      <w:jc w:val="center"/>
    </w:pPr>
    <w:rPr>
      <w:vanish/>
      <w:sz w:val="24"/>
      <w:szCs w:val="24"/>
    </w:rPr>
  </w:style>
  <w:style w:type="paragraph" w:customStyle="1" w:styleId="2773">
    <w:name w:val="Char Char Char Char Char Char Char Char Char8"/>
    <w:basedOn w:val="1"/>
    <w:qFormat/>
    <w:uiPriority w:val="0"/>
    <w:pPr>
      <w:spacing w:line="360" w:lineRule="auto"/>
      <w:ind w:firstLine="200" w:firstLineChars="200"/>
      <w:jc w:val="left"/>
    </w:pPr>
    <w:rPr>
      <w:rFonts w:hAnsi="宋体" w:cs="宋体"/>
      <w:sz w:val="24"/>
      <w:szCs w:val="24"/>
    </w:rPr>
  </w:style>
  <w:style w:type="paragraph" w:customStyle="1" w:styleId="2774">
    <w:name w:val="xl310"/>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775">
    <w:name w:val="Table Description in Appendix"/>
    <w:basedOn w:val="2508"/>
    <w:next w:val="1"/>
    <w:qFormat/>
    <w:uiPriority w:val="0"/>
    <w:pPr>
      <w:tabs>
        <w:tab w:val="left" w:pos="3360"/>
        <w:tab w:val="left" w:pos="5136"/>
      </w:tabs>
      <w:topLinePunct w:val="0"/>
      <w:ind w:left="4394" w:hanging="1418"/>
      <w:outlineLvl w:val="6"/>
    </w:pPr>
    <w:rPr>
      <w:rFonts w:hint="default" w:eastAsia="宋体"/>
    </w:rPr>
  </w:style>
  <w:style w:type="paragraph" w:customStyle="1" w:styleId="2776">
    <w:name w:val="xl24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777">
    <w:name w:val="正文51"/>
    <w:basedOn w:val="1"/>
    <w:qFormat/>
    <w:uiPriority w:val="0"/>
    <w:pPr>
      <w:widowControl/>
      <w:spacing w:line="360" w:lineRule="auto"/>
      <w:ind w:left="500" w:leftChars="500"/>
      <w:jc w:val="left"/>
    </w:pPr>
    <w:rPr>
      <w:kern w:val="0"/>
      <w:sz w:val="24"/>
      <w:szCs w:val="24"/>
      <w:lang w:eastAsia="en-US" w:bidi="en-US"/>
    </w:rPr>
  </w:style>
  <w:style w:type="paragraph" w:customStyle="1" w:styleId="2778">
    <w:name w:val="--"/>
    <w:basedOn w:val="2219"/>
    <w:qFormat/>
    <w:uiPriority w:val="0"/>
    <w:pPr>
      <w:tabs>
        <w:tab w:val="clear" w:pos="1134"/>
      </w:tabs>
      <w:ind w:left="2041" w:hanging="227"/>
    </w:pPr>
    <w:rPr>
      <w:rFonts w:ascii="宋体" w:hAnsi="Times New Roman"/>
      <w:spacing w:val="5"/>
    </w:rPr>
  </w:style>
  <w:style w:type="paragraph" w:customStyle="1" w:styleId="2779">
    <w:name w:val="监造样式1"/>
    <w:basedOn w:val="1"/>
    <w:next w:val="1"/>
    <w:qFormat/>
    <w:uiPriority w:val="0"/>
    <w:pPr>
      <w:widowControl/>
      <w:adjustRightInd w:val="0"/>
      <w:spacing w:before="120" w:line="360" w:lineRule="auto"/>
      <w:ind w:left="840" w:hanging="420"/>
      <w:jc w:val="left"/>
      <w:outlineLvl w:val="1"/>
    </w:pPr>
    <w:rPr>
      <w:rFonts w:eastAsia="黑体"/>
      <w:kern w:val="44"/>
      <w:sz w:val="24"/>
      <w:szCs w:val="24"/>
    </w:rPr>
  </w:style>
  <w:style w:type="paragraph" w:customStyle="1" w:styleId="2780">
    <w:name w:val="关注内容"/>
    <w:basedOn w:val="2032"/>
    <w:qFormat/>
    <w:uiPriority w:val="0"/>
    <w:pPr>
      <w:pBdr>
        <w:bottom w:val="single" w:color="auto" w:sz="4" w:space="1"/>
      </w:pBdr>
      <w:spacing w:before="40" w:after="40" w:line="240" w:lineRule="auto"/>
      <w:ind w:left="1418"/>
    </w:pPr>
    <w:rPr>
      <w:rFonts w:ascii="Arial" w:hAnsi="Arial" w:eastAsia="楷体_GB2312"/>
      <w:sz w:val="21"/>
    </w:rPr>
  </w:style>
  <w:style w:type="paragraph" w:customStyle="1" w:styleId="2781">
    <w:name w:val="xl330"/>
    <w:basedOn w:val="1"/>
    <w:qFormat/>
    <w:uiPriority w:val="0"/>
    <w:pPr>
      <w:widowControl/>
      <w:pBdr>
        <w:right w:val="single" w:color="000000" w:sz="4" w:space="0"/>
      </w:pBdr>
      <w:spacing w:before="100" w:beforeAutospacing="1" w:after="100" w:afterAutospacing="1"/>
      <w:jc w:val="center"/>
    </w:pPr>
    <w:rPr>
      <w:rFonts w:hAnsi="宋体"/>
      <w:kern w:val="0"/>
      <w:sz w:val="24"/>
      <w:szCs w:val="20"/>
    </w:rPr>
  </w:style>
  <w:style w:type="paragraph" w:customStyle="1" w:styleId="2782">
    <w:name w:val="文档结构图2"/>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2783">
    <w:name w:val="Notes Heading"/>
    <w:basedOn w:val="1"/>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2784">
    <w:name w:val="样式 bszw + 黑体 小三 居中"/>
    <w:basedOn w:val="1124"/>
    <w:qFormat/>
    <w:uiPriority w:val="0"/>
    <w:pPr>
      <w:ind w:firstLine="0" w:firstLineChars="0"/>
      <w:jc w:val="center"/>
    </w:pPr>
    <w:rPr>
      <w:rFonts w:ascii="黑体" w:eastAsia="黑体" w:cs="宋体"/>
      <w:sz w:val="30"/>
      <w:szCs w:val="20"/>
    </w:rPr>
  </w:style>
  <w:style w:type="paragraph" w:customStyle="1" w:styleId="2785">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78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Cs w:val="20"/>
    </w:rPr>
  </w:style>
  <w:style w:type="paragraph" w:customStyle="1" w:styleId="2787">
    <w:name w:val="command parameter"/>
    <w:basedOn w:val="1"/>
    <w:next w:val="2533"/>
    <w:qFormat/>
    <w:uiPriority w:val="0"/>
    <w:pPr>
      <w:widowControl/>
      <w:topLinePunct/>
      <w:adjustRightInd w:val="0"/>
      <w:snapToGrid w:val="0"/>
      <w:spacing w:before="160" w:after="160" w:line="240" w:lineRule="atLeast"/>
      <w:ind w:left="1701"/>
      <w:jc w:val="left"/>
    </w:pPr>
    <w:rPr>
      <w:rFonts w:cs="Arial"/>
      <w:i/>
      <w:iCs/>
      <w:szCs w:val="21"/>
    </w:rPr>
  </w:style>
  <w:style w:type="paragraph" w:customStyle="1" w:styleId="2788">
    <w:name w:val="标C"/>
    <w:basedOn w:val="1"/>
    <w:qFormat/>
    <w:uiPriority w:val="0"/>
    <w:pPr>
      <w:spacing w:before="120" w:after="120" w:line="360" w:lineRule="auto"/>
      <w:jc w:val="left"/>
    </w:pPr>
    <w:rPr>
      <w:rFonts w:cs="宋体"/>
      <w:b/>
      <w:bCs/>
      <w:sz w:val="28"/>
      <w:szCs w:val="20"/>
    </w:rPr>
  </w:style>
  <w:style w:type="paragraph" w:customStyle="1" w:styleId="2789">
    <w:name w:val="批注框文本3"/>
    <w:basedOn w:val="1"/>
    <w:qFormat/>
    <w:uiPriority w:val="0"/>
    <w:pPr>
      <w:adjustRightInd w:val="0"/>
      <w:jc w:val="left"/>
      <w:textAlignment w:val="baseline"/>
    </w:pPr>
    <w:rPr>
      <w:sz w:val="18"/>
      <w:szCs w:val="20"/>
    </w:rPr>
  </w:style>
  <w:style w:type="paragraph" w:customStyle="1" w:styleId="2790">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cs="Arial"/>
      <w:kern w:val="0"/>
      <w:szCs w:val="21"/>
    </w:rPr>
  </w:style>
  <w:style w:type="paragraph" w:customStyle="1" w:styleId="2791">
    <w:name w:val="TABLE-title"/>
    <w:basedOn w:val="2100"/>
    <w:qFormat/>
    <w:uiPriority w:val="0"/>
    <w:pPr>
      <w:jc w:val="center"/>
    </w:pPr>
    <w:rPr>
      <w:b/>
      <w:bCs/>
      <w:sz w:val="19"/>
      <w:szCs w:val="19"/>
    </w:rPr>
  </w:style>
  <w:style w:type="paragraph" w:customStyle="1" w:styleId="2792">
    <w:name w:val="样式 样式 标题 1 + 行距: 单倍行距 + 黑色 段前: 1.5 行"/>
    <w:basedOn w:val="1"/>
    <w:qFormat/>
    <w:uiPriority w:val="0"/>
    <w:pPr>
      <w:keepNext/>
      <w:pageBreakBefore/>
      <w:tabs>
        <w:tab w:val="left" w:pos="425"/>
        <w:tab w:val="left" w:pos="870"/>
      </w:tabs>
      <w:adjustRightInd w:val="0"/>
      <w:spacing w:after="400" w:line="360" w:lineRule="auto"/>
      <w:ind w:left="425" w:hanging="425"/>
      <w:jc w:val="center"/>
      <w:textAlignment w:val="baseline"/>
      <w:outlineLvl w:val="0"/>
    </w:pPr>
    <w:rPr>
      <w:rFonts w:eastAsia="黑体"/>
      <w:bCs/>
      <w:kern w:val="44"/>
      <w:sz w:val="32"/>
      <w:szCs w:val="20"/>
    </w:rPr>
  </w:style>
  <w:style w:type="paragraph" w:customStyle="1" w:styleId="2793">
    <w:name w:val="xl358"/>
    <w:basedOn w:val="1"/>
    <w:qFormat/>
    <w:uiPriority w:val="0"/>
    <w:pPr>
      <w:widowControl/>
      <w:pBdr>
        <w:bottom w:val="single" w:color="000000" w:sz="4" w:space="0"/>
        <w:right w:val="single" w:color="000000" w:sz="4" w:space="0"/>
      </w:pBdr>
      <w:spacing w:before="100" w:beforeAutospacing="1" w:after="100" w:afterAutospacing="1"/>
      <w:jc w:val="center"/>
    </w:pPr>
    <w:rPr>
      <w:rFonts w:hAnsi="宋体"/>
      <w:color w:val="0000FF"/>
      <w:kern w:val="0"/>
      <w:szCs w:val="20"/>
    </w:rPr>
  </w:style>
  <w:style w:type="paragraph" w:customStyle="1" w:styleId="2794">
    <w:name w:val="样式 样式 普通文字 + Times New Roman 加粗 Char Char Char Char + 首行缩进:  2 字符"/>
    <w:basedOn w:val="1"/>
    <w:qFormat/>
    <w:uiPriority w:val="0"/>
    <w:pPr>
      <w:spacing w:line="360" w:lineRule="auto"/>
      <w:ind w:firstLine="200" w:firstLineChars="200"/>
      <w:jc w:val="left"/>
    </w:pPr>
    <w:rPr>
      <w:b/>
      <w:bCs/>
      <w:szCs w:val="20"/>
    </w:rPr>
  </w:style>
  <w:style w:type="paragraph" w:customStyle="1" w:styleId="2795">
    <w:name w:val="样式 普通(网站) + 五号 加粗 灰色-80% 行距: 最小值 11 磅"/>
    <w:basedOn w:val="82"/>
    <w:qFormat/>
    <w:uiPriority w:val="0"/>
    <w:pPr>
      <w:spacing w:line="220" w:lineRule="atLeast"/>
    </w:pPr>
    <w:rPr>
      <w:rFonts w:ascii="Times New Roman" w:cs="Times New Roman"/>
      <w:b/>
      <w:bCs/>
      <w:color w:val="333333"/>
      <w:sz w:val="21"/>
      <w:szCs w:val="20"/>
    </w:rPr>
  </w:style>
  <w:style w:type="paragraph" w:customStyle="1" w:styleId="2796">
    <w:name w:val="封面上部"/>
    <w:basedOn w:val="1"/>
    <w:qFormat/>
    <w:uiPriority w:val="0"/>
    <w:pPr>
      <w:widowControl/>
      <w:autoSpaceDE w:val="0"/>
      <w:autoSpaceDN w:val="0"/>
      <w:snapToGrid w:val="0"/>
      <w:spacing w:line="500" w:lineRule="atLeast"/>
      <w:ind w:left="1134" w:right="22"/>
      <w:jc w:val="center"/>
    </w:pPr>
    <w:rPr>
      <w:rFonts w:ascii="黑体" w:eastAsia="黑体" w:cs="Arial"/>
      <w:color w:val="000000"/>
      <w:kern w:val="0"/>
      <w:sz w:val="32"/>
      <w:szCs w:val="21"/>
    </w:rPr>
  </w:style>
  <w:style w:type="paragraph" w:customStyle="1" w:styleId="2797">
    <w:name w:val="工程建设公式标题"/>
    <w:basedOn w:val="1"/>
    <w:qFormat/>
    <w:uiPriority w:val="0"/>
    <w:pPr>
      <w:widowControl/>
      <w:tabs>
        <w:tab w:val="left" w:pos="1611"/>
      </w:tabs>
      <w:spacing w:line="360" w:lineRule="auto"/>
      <w:jc w:val="center"/>
      <w:outlineLvl w:val="6"/>
    </w:pPr>
    <w:rPr>
      <w:rFonts w:ascii="黑体" w:eastAsia="黑体"/>
      <w:kern w:val="0"/>
      <w:sz w:val="24"/>
      <w:szCs w:val="20"/>
    </w:rPr>
  </w:style>
  <w:style w:type="paragraph" w:customStyle="1" w:styleId="2798">
    <w:name w:val="Char Char Char Char Char Char Char Char Char Char Char Char Char21"/>
    <w:basedOn w:val="1"/>
    <w:qFormat/>
    <w:uiPriority w:val="0"/>
    <w:pPr>
      <w:spacing w:beforeLines="100"/>
      <w:jc w:val="left"/>
    </w:pPr>
    <w:rPr>
      <w:szCs w:val="24"/>
    </w:rPr>
  </w:style>
  <w:style w:type="paragraph" w:customStyle="1" w:styleId="2799">
    <w:name w:val="基准索引"/>
    <w:basedOn w:val="1"/>
    <w:qFormat/>
    <w:uiPriority w:val="0"/>
    <w:pPr>
      <w:widowControl/>
      <w:tabs>
        <w:tab w:val="right" w:leader="dot" w:pos="3960"/>
      </w:tabs>
      <w:overflowPunct w:val="0"/>
      <w:autoSpaceDE w:val="0"/>
      <w:autoSpaceDN w:val="0"/>
      <w:adjustRightInd w:val="0"/>
      <w:ind w:left="720" w:hanging="720"/>
      <w:jc w:val="left"/>
      <w:textAlignment w:val="baseline"/>
    </w:pPr>
    <w:rPr>
      <w:kern w:val="0"/>
      <w:sz w:val="20"/>
      <w:szCs w:val="20"/>
    </w:rPr>
  </w:style>
  <w:style w:type="paragraph" w:customStyle="1" w:styleId="2800">
    <w:name w:val="Style1"/>
    <w:basedOn w:val="1"/>
    <w:qFormat/>
    <w:uiPriority w:val="0"/>
    <w:pPr>
      <w:widowControl/>
      <w:tabs>
        <w:tab w:val="left" w:pos="-720"/>
      </w:tabs>
      <w:spacing w:after="120"/>
      <w:jc w:val="left"/>
    </w:pPr>
    <w:rPr>
      <w:spacing w:val="-3"/>
      <w:kern w:val="0"/>
      <w:sz w:val="24"/>
      <w:szCs w:val="20"/>
      <w:lang w:val="en-AU" w:eastAsia="en-US"/>
    </w:rPr>
  </w:style>
  <w:style w:type="paragraph" w:customStyle="1" w:styleId="2801">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2802">
    <w:name w:val="Char1 Char Char 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3">
    <w:name w:val="正文文本缩进 34"/>
    <w:basedOn w:val="1"/>
    <w:qFormat/>
    <w:uiPriority w:val="0"/>
    <w:pPr>
      <w:adjustRightInd w:val="0"/>
      <w:spacing w:line="360" w:lineRule="auto"/>
      <w:ind w:left="454"/>
      <w:jc w:val="left"/>
      <w:textAlignment w:val="baseline"/>
    </w:pPr>
    <w:rPr>
      <w:kern w:val="0"/>
      <w:sz w:val="24"/>
      <w:szCs w:val="20"/>
    </w:rPr>
  </w:style>
  <w:style w:type="paragraph" w:customStyle="1" w:styleId="2804">
    <w:name w:val="n"/>
    <w:basedOn w:val="1"/>
    <w:qFormat/>
    <w:uiPriority w:val="0"/>
    <w:pPr>
      <w:adjustRightInd w:val="0"/>
      <w:spacing w:line="400" w:lineRule="atLeast"/>
      <w:jc w:val="left"/>
      <w:textAlignment w:val="baseline"/>
    </w:pPr>
    <w:rPr>
      <w:kern w:val="0"/>
      <w:sz w:val="24"/>
      <w:szCs w:val="20"/>
    </w:rPr>
  </w:style>
  <w:style w:type="paragraph" w:customStyle="1" w:styleId="2805">
    <w:name w:val="Heading2 No Number"/>
    <w:basedOn w:val="7"/>
    <w:next w:val="1"/>
    <w:qFormat/>
    <w:uiPriority w:val="0"/>
    <w:pPr>
      <w:keepNext w:val="0"/>
      <w:topLinePunct/>
      <w:adjustRightInd w:val="0"/>
      <w:snapToGrid w:val="0"/>
      <w:spacing w:before="600" w:after="160" w:line="240" w:lineRule="atLeast"/>
      <w:jc w:val="left"/>
    </w:pPr>
    <w:rPr>
      <w:rFonts w:hint="eastAsia" w:ascii="Book Antiqua" w:hAnsi="Book Antiqua" w:cs="Book Antiqua"/>
      <w:b w:val="0"/>
      <w:sz w:val="36"/>
      <w:szCs w:val="36"/>
      <w:lang w:eastAsia="en-US"/>
    </w:rPr>
  </w:style>
  <w:style w:type="paragraph" w:customStyle="1" w:styleId="2806">
    <w:name w:val="CM5"/>
    <w:basedOn w:val="183"/>
    <w:next w:val="183"/>
    <w:qFormat/>
    <w:uiPriority w:val="0"/>
    <w:pPr>
      <w:spacing w:line="471" w:lineRule="atLeast"/>
    </w:pPr>
    <w:rPr>
      <w:rFonts w:ascii="黑体" w:eastAsia="黑体" w:cs="Times New Roman"/>
      <w:color w:val="auto"/>
      <w:kern w:val="2"/>
    </w:rPr>
  </w:style>
  <w:style w:type="paragraph" w:customStyle="1" w:styleId="2807">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808">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809">
    <w:name w:val="附录2"/>
    <w:qFormat/>
    <w:uiPriority w:val="0"/>
    <w:pPr>
      <w:keepNext/>
      <w:widowControl w:val="0"/>
      <w:numPr>
        <w:ilvl w:val="1"/>
        <w:numId w:val="24"/>
      </w:numPr>
      <w:tabs>
        <w:tab w:val="left" w:pos="576"/>
      </w:tabs>
      <w:spacing w:beforeLines="100" w:line="360" w:lineRule="auto"/>
      <w:ind w:left="578" w:hanging="578"/>
    </w:pPr>
    <w:rPr>
      <w:rFonts w:ascii="Times New Roman" w:hAnsi="Times New Roman" w:eastAsia="楷体_GB2312" w:cs="Times New Roman"/>
      <w:sz w:val="26"/>
      <w:lang w:val="en-US" w:eastAsia="zh-CN" w:bidi="ar-SA"/>
    </w:rPr>
  </w:style>
  <w:style w:type="paragraph" w:customStyle="1" w:styleId="2810">
    <w:name w:val="Cover 5"/>
    <w:basedOn w:val="1"/>
    <w:qFormat/>
    <w:uiPriority w:val="0"/>
    <w:pPr>
      <w:topLinePunct/>
      <w:adjustRightInd w:val="0"/>
      <w:snapToGrid w:val="0"/>
      <w:jc w:val="left"/>
    </w:pPr>
    <w:rPr>
      <w:rFonts w:cs="Arial"/>
      <w:sz w:val="18"/>
      <w:szCs w:val="18"/>
    </w:rPr>
  </w:style>
  <w:style w:type="paragraph" w:customStyle="1" w:styleId="2811">
    <w:name w:val="样式 样式 样式 样式 第六行 + 左侧:  -2 字符 段前: 2 行 + 左侧:  -10 字符 段前: 2 行 + 左侧:..."/>
    <w:basedOn w:val="2613"/>
    <w:qFormat/>
    <w:uiPriority w:val="0"/>
    <w:pPr>
      <w:ind w:left="-1000" w:leftChars="-1000"/>
    </w:pPr>
  </w:style>
  <w:style w:type="paragraph" w:customStyle="1" w:styleId="2812">
    <w:name w:val="12"/>
    <w:basedOn w:val="1"/>
    <w:next w:val="46"/>
    <w:semiHidden/>
    <w:qFormat/>
    <w:uiPriority w:val="0"/>
    <w:pPr>
      <w:ind w:left="507" w:leftChars="507" w:firstLine="2" w:firstLineChars="2"/>
      <w:jc w:val="left"/>
    </w:pPr>
    <w:rPr>
      <w:rFonts w:hAnsi="Courier New"/>
      <w:color w:val="000000"/>
      <w:szCs w:val="20"/>
    </w:rPr>
  </w:style>
  <w:style w:type="paragraph" w:customStyle="1" w:styleId="2813">
    <w:name w:val="普通正文格式"/>
    <w:basedOn w:val="1"/>
    <w:qFormat/>
    <w:uiPriority w:val="0"/>
    <w:pPr>
      <w:tabs>
        <w:tab w:val="left" w:pos="2100"/>
      </w:tabs>
      <w:spacing w:line="400" w:lineRule="exact"/>
      <w:ind w:left="1021"/>
      <w:jc w:val="left"/>
    </w:pPr>
    <w:rPr>
      <w:sz w:val="24"/>
      <w:szCs w:val="24"/>
    </w:rPr>
  </w:style>
  <w:style w:type="paragraph" w:customStyle="1" w:styleId="2814">
    <w:name w:val="主题封页"/>
    <w:basedOn w:val="1903"/>
    <w:next w:val="2684"/>
    <w:qFormat/>
    <w:uiPriority w:val="0"/>
    <w:pPr>
      <w:spacing w:before="720" w:after="160"/>
      <w:jc w:val="center"/>
    </w:pPr>
    <w:rPr>
      <w:sz w:val="48"/>
    </w:rPr>
  </w:style>
  <w:style w:type="paragraph" w:customStyle="1" w:styleId="2815">
    <w:name w:val="reader-word-layer reader-word-s1-9"/>
    <w:basedOn w:val="1"/>
    <w:qFormat/>
    <w:uiPriority w:val="0"/>
    <w:pPr>
      <w:widowControl/>
      <w:spacing w:before="100" w:beforeAutospacing="1" w:after="100" w:afterAutospacing="1"/>
      <w:jc w:val="left"/>
    </w:pPr>
    <w:rPr>
      <w:rFonts w:hAnsi="宋体" w:cs="宋体"/>
      <w:kern w:val="0"/>
      <w:sz w:val="24"/>
      <w:szCs w:val="24"/>
    </w:rPr>
  </w:style>
  <w:style w:type="paragraph" w:customStyle="1" w:styleId="2816">
    <w:name w:val="多行表格样式(居中)"/>
    <w:qFormat/>
    <w:uiPriority w:val="0"/>
    <w:pPr>
      <w:spacing w:line="240" w:lineRule="exact"/>
      <w:jc w:val="center"/>
    </w:pPr>
    <w:rPr>
      <w:rFonts w:ascii="宋体" w:hAnsi="宋体" w:eastAsia="宋体" w:cs="Times New Roman"/>
      <w:kern w:val="2"/>
      <w:sz w:val="21"/>
      <w:szCs w:val="28"/>
      <w:lang w:val="en-US" w:eastAsia="zh-CN" w:bidi="ar-SA"/>
    </w:rPr>
  </w:style>
  <w:style w:type="paragraph" w:customStyle="1" w:styleId="2817">
    <w:name w:val="正文文本缩进 33"/>
    <w:basedOn w:val="1"/>
    <w:qFormat/>
    <w:uiPriority w:val="0"/>
    <w:pPr>
      <w:adjustRightInd w:val="0"/>
      <w:spacing w:line="360" w:lineRule="auto"/>
      <w:ind w:left="454"/>
      <w:jc w:val="left"/>
      <w:textAlignment w:val="baseline"/>
    </w:pPr>
    <w:rPr>
      <w:kern w:val="0"/>
      <w:sz w:val="24"/>
      <w:szCs w:val="20"/>
    </w:rPr>
  </w:style>
  <w:style w:type="paragraph" w:customStyle="1" w:styleId="2818">
    <w:name w:val="xl1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19">
    <w:name w:val="样式 双签字 + 左侧:  12 字符"/>
    <w:basedOn w:val="2632"/>
    <w:qFormat/>
    <w:uiPriority w:val="0"/>
    <w:rPr>
      <w:rFonts w:cs="宋体"/>
      <w:spacing w:val="14"/>
      <w:szCs w:val="24"/>
    </w:rPr>
  </w:style>
  <w:style w:type="paragraph" w:customStyle="1" w:styleId="2820">
    <w:name w:val="Char Char Char Char1 Char Char Char Char Char Char"/>
    <w:basedOn w:val="28"/>
    <w:qFormat/>
    <w:uiPriority w:val="0"/>
    <w:pPr>
      <w:shd w:val="clear" w:color="auto" w:fill="000080"/>
      <w:spacing w:line="436" w:lineRule="exact"/>
      <w:jc w:val="left"/>
    </w:pPr>
    <w:rPr>
      <w:rFonts w:ascii="Times New Roman"/>
      <w:color w:val="000000"/>
      <w:szCs w:val="20"/>
    </w:rPr>
  </w:style>
  <w:style w:type="paragraph" w:customStyle="1" w:styleId="2821">
    <w:name w:val="表内文字（小四）"/>
    <w:basedOn w:val="1"/>
    <w:qFormat/>
    <w:uiPriority w:val="0"/>
    <w:pPr>
      <w:spacing w:beforeLines="25" w:afterLines="25" w:line="380" w:lineRule="exact"/>
      <w:ind w:firstLine="420" w:firstLineChars="200"/>
      <w:jc w:val="left"/>
    </w:pPr>
    <w:rPr>
      <w:rFonts w:hAnsi="宋体"/>
      <w:bCs/>
      <w:color w:val="000000"/>
      <w:sz w:val="24"/>
      <w:szCs w:val="24"/>
    </w:rPr>
  </w:style>
  <w:style w:type="paragraph" w:customStyle="1" w:styleId="2822">
    <w:name w:val="正文10"/>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823">
    <w:name w:val="标题6"/>
    <w:next w:val="1"/>
    <w:qFormat/>
    <w:uiPriority w:val="0"/>
    <w:pPr>
      <w:keepNext/>
      <w:widowControl w:val="0"/>
      <w:spacing w:line="360" w:lineRule="auto"/>
      <w:outlineLvl w:val="5"/>
    </w:pPr>
    <w:rPr>
      <w:rFonts w:ascii="宋体" w:hAnsi="Times New Roman" w:eastAsia="宋体" w:cs="Times New Roman"/>
      <w:b/>
      <w:kern w:val="2"/>
      <w:sz w:val="24"/>
      <w:lang w:val="en-US" w:eastAsia="zh-CN" w:bidi="ar-SA"/>
    </w:rPr>
  </w:style>
  <w:style w:type="paragraph" w:customStyle="1" w:styleId="2824">
    <w:name w:val="Char Char1 Char Char Char Char2"/>
    <w:basedOn w:val="1"/>
    <w:qFormat/>
    <w:uiPriority w:val="0"/>
    <w:pPr>
      <w:widowControl/>
      <w:spacing w:before="100" w:beforeAutospacing="1" w:after="100" w:afterAutospacing="1" w:line="330" w:lineRule="atLeast"/>
      <w:ind w:left="360"/>
      <w:jc w:val="left"/>
    </w:pPr>
    <w:rPr>
      <w:rFonts w:ascii="ˎ̥" w:hAnsi="ˎ̥"/>
      <w:color w:val="51585D"/>
      <w:kern w:val="0"/>
      <w:sz w:val="24"/>
      <w:szCs w:val="18"/>
    </w:rPr>
  </w:style>
  <w:style w:type="paragraph" w:customStyle="1" w:styleId="2825">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paragraph" w:customStyle="1" w:styleId="2826">
    <w:name w:val="s24qjli1560sb60sa60sl360"/>
    <w:qFormat/>
    <w:uiPriority w:val="0"/>
    <w:pPr>
      <w:widowControl w:val="0"/>
      <w:tabs>
        <w:tab w:val="left" w:pos="1680"/>
      </w:tabs>
      <w:autoSpaceDE w:val="0"/>
      <w:autoSpaceDN w:val="0"/>
      <w:adjustRightInd w:val="0"/>
    </w:pPr>
    <w:rPr>
      <w:rFonts w:ascii="宋体" w:hAnsi="Times New Roman" w:eastAsia="宋体" w:cs="Times New Roman"/>
      <w:lang w:val="en-US" w:eastAsia="zh-CN" w:bidi="ar-SA"/>
    </w:rPr>
  </w:style>
  <w:style w:type="paragraph" w:customStyle="1" w:styleId="2827">
    <w:name w:val="xl245"/>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textAlignment w:val="top"/>
    </w:pPr>
    <w:rPr>
      <w:kern w:val="0"/>
      <w:szCs w:val="20"/>
    </w:rPr>
  </w:style>
  <w:style w:type="paragraph" w:customStyle="1" w:styleId="2828">
    <w:name w:val="样式 表格标题 + 左侧:  2.12 厘米 段前: 0.5 行"/>
    <w:basedOn w:val="1"/>
    <w:qFormat/>
    <w:uiPriority w:val="0"/>
    <w:pPr>
      <w:adjustRightInd w:val="0"/>
      <w:snapToGrid w:val="0"/>
      <w:spacing w:beforeLines="50" w:line="300" w:lineRule="auto"/>
      <w:ind w:left="1202"/>
      <w:jc w:val="left"/>
      <w:outlineLvl w:val="4"/>
    </w:pPr>
    <w:rPr>
      <w:rFonts w:eastAsia="黑体" w:cs="宋体"/>
      <w:sz w:val="24"/>
      <w:szCs w:val="20"/>
    </w:rPr>
  </w:style>
  <w:style w:type="paragraph" w:customStyle="1" w:styleId="2829">
    <w:name w:val="样式 标题 2H22nd levelh22Header 2l2Heading 2 HiddenHeading 2..."/>
    <w:basedOn w:val="7"/>
    <w:qFormat/>
    <w:uiPriority w:val="99"/>
    <w:pPr>
      <w:spacing w:before="480" w:after="240" w:line="240" w:lineRule="auto"/>
      <w:jc w:val="left"/>
    </w:pPr>
    <w:rPr>
      <w:rFonts w:ascii="Arial" w:hAnsi="宋体"/>
    </w:rPr>
  </w:style>
  <w:style w:type="paragraph" w:customStyle="1" w:styleId="2830">
    <w:name w:val="tgt1"/>
    <w:basedOn w:val="1"/>
    <w:qFormat/>
    <w:uiPriority w:val="0"/>
    <w:pPr>
      <w:widowControl/>
      <w:spacing w:after="120"/>
      <w:jc w:val="left"/>
    </w:pPr>
    <w:rPr>
      <w:rFonts w:hAnsi="宋体" w:cs="宋体"/>
      <w:kern w:val="0"/>
      <w:sz w:val="24"/>
      <w:szCs w:val="24"/>
    </w:rPr>
  </w:style>
  <w:style w:type="paragraph" w:customStyle="1" w:styleId="2831">
    <w:name w:val="标书屝页"/>
    <w:basedOn w:val="1"/>
    <w:qFormat/>
    <w:uiPriority w:val="0"/>
    <w:pPr>
      <w:adjustRightInd w:val="0"/>
      <w:snapToGrid w:val="0"/>
      <w:spacing w:line="360" w:lineRule="auto"/>
      <w:jc w:val="center"/>
    </w:pPr>
    <w:rPr>
      <w:rFonts w:eastAsia="黑体"/>
      <w:bCs/>
      <w:sz w:val="44"/>
      <w:szCs w:val="20"/>
    </w:rPr>
  </w:style>
  <w:style w:type="paragraph" w:customStyle="1" w:styleId="2832">
    <w:name w:val="xl411"/>
    <w:basedOn w:val="1"/>
    <w:qFormat/>
    <w:uiPriority w:val="0"/>
    <w:pPr>
      <w:widowControl/>
      <w:pBdr>
        <w:top w:val="single" w:color="auto" w:sz="4" w:space="0"/>
        <w:left w:val="single" w:color="000000" w:sz="4" w:space="0"/>
        <w:right w:val="single" w:color="auto" w:sz="4" w:space="0"/>
      </w:pBdr>
      <w:spacing w:before="100" w:beforeAutospacing="1" w:after="100" w:afterAutospacing="1"/>
      <w:jc w:val="left"/>
    </w:pPr>
    <w:rPr>
      <w:kern w:val="0"/>
      <w:szCs w:val="20"/>
    </w:rPr>
  </w:style>
  <w:style w:type="paragraph" w:customStyle="1" w:styleId="2833">
    <w:name w:val="Char Char Char Char Char Char Char Char Char Char3"/>
    <w:basedOn w:val="1"/>
    <w:qFormat/>
    <w:uiPriority w:val="0"/>
    <w:pPr>
      <w:jc w:val="left"/>
    </w:pPr>
    <w:rPr>
      <w:szCs w:val="24"/>
    </w:rPr>
  </w:style>
  <w:style w:type="paragraph" w:customStyle="1" w:styleId="2834">
    <w:name w:val="样式 标题 1 + 段前: 15 行 段后: 1 行"/>
    <w:basedOn w:val="6"/>
    <w:qFormat/>
    <w:uiPriority w:val="0"/>
    <w:pPr>
      <w:numPr>
        <w:numId w:val="0"/>
      </w:numPr>
      <w:tabs>
        <w:tab w:val="left" w:pos="432"/>
      </w:tabs>
      <w:adjustRightInd/>
      <w:spacing w:before="0" w:beforeLines="100" w:after="0" w:afterLines="100" w:line="360" w:lineRule="auto"/>
      <w:ind w:left="432" w:hanging="432"/>
      <w:jc w:val="center"/>
    </w:pPr>
    <w:rPr>
      <w:rFonts w:ascii="宋体" w:cs="宋体"/>
      <w:sz w:val="52"/>
      <w:szCs w:val="20"/>
    </w:rPr>
  </w:style>
  <w:style w:type="paragraph" w:customStyle="1" w:styleId="2835">
    <w:name w:val="Copyright Declaration2"/>
    <w:qFormat/>
    <w:uiPriority w:val="0"/>
    <w:pPr>
      <w:spacing w:before="480" w:after="480"/>
    </w:pPr>
    <w:rPr>
      <w:rFonts w:ascii="Arial" w:hAnsi="Arial" w:eastAsia="黑体" w:cs="Times New Roman"/>
      <w:b/>
      <w:sz w:val="36"/>
      <w:lang w:val="en-US" w:eastAsia="zh-CN" w:bidi="ar-SA"/>
    </w:rPr>
  </w:style>
  <w:style w:type="paragraph" w:customStyle="1" w:styleId="2836">
    <w:name w:val="Char16"/>
    <w:basedOn w:val="1"/>
    <w:qFormat/>
    <w:uiPriority w:val="0"/>
    <w:pPr>
      <w:spacing w:line="360" w:lineRule="auto"/>
      <w:ind w:firstLine="200" w:firstLineChars="200"/>
      <w:jc w:val="left"/>
    </w:pPr>
    <w:rPr>
      <w:sz w:val="24"/>
      <w:szCs w:val="20"/>
    </w:rPr>
  </w:style>
  <w:style w:type="paragraph" w:customStyle="1" w:styleId="2837">
    <w:name w:val="样式 样式 正文文本 + 左侧:  2 字符 首行缩进:  2 字符1 + 左侧:  2 字符 首行缩进:  2 字符"/>
    <w:basedOn w:val="1"/>
    <w:qFormat/>
    <w:uiPriority w:val="0"/>
    <w:pPr>
      <w:spacing w:line="360" w:lineRule="auto"/>
      <w:ind w:left="200" w:leftChars="200" w:firstLine="200" w:firstLineChars="200"/>
      <w:jc w:val="left"/>
    </w:pPr>
    <w:rPr>
      <w:rFonts w:cs="宋体"/>
      <w:sz w:val="24"/>
      <w:szCs w:val="20"/>
    </w:rPr>
  </w:style>
  <w:style w:type="paragraph" w:customStyle="1" w:styleId="2838">
    <w:name w:val="xl1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39">
    <w:name w:val="Char21"/>
    <w:basedOn w:val="1"/>
    <w:qFormat/>
    <w:uiPriority w:val="0"/>
    <w:pPr>
      <w:jc w:val="left"/>
    </w:pPr>
    <w:rPr>
      <w:rFonts w:ascii="Tahoma" w:hAnsi="Tahoma"/>
      <w:sz w:val="24"/>
      <w:szCs w:val="20"/>
    </w:rPr>
  </w:style>
  <w:style w:type="paragraph" w:customStyle="1" w:styleId="2840">
    <w:name w:val="横表格"/>
    <w:basedOn w:val="2841"/>
    <w:qFormat/>
    <w:uiPriority w:val="0"/>
    <w:pPr>
      <w:spacing w:beforeLines="0" w:line="240" w:lineRule="auto"/>
    </w:pPr>
    <w:rPr>
      <w:b w:val="0"/>
    </w:rPr>
  </w:style>
  <w:style w:type="paragraph" w:customStyle="1" w:styleId="2841">
    <w:name w:val="横表名"/>
    <w:basedOn w:val="1"/>
    <w:qFormat/>
    <w:uiPriority w:val="0"/>
    <w:pPr>
      <w:spacing w:beforeLines="50" w:line="360" w:lineRule="auto"/>
      <w:jc w:val="center"/>
    </w:pPr>
    <w:rPr>
      <w:b/>
      <w:szCs w:val="21"/>
    </w:rPr>
  </w:style>
  <w:style w:type="paragraph" w:customStyle="1" w:styleId="2842">
    <w:name w:val="样式 正文文字缩进 2 + (符号) 宋体 左侧:  0 厘米 首行缩进:  2 字符"/>
    <w:basedOn w:val="52"/>
    <w:qFormat/>
    <w:uiPriority w:val="0"/>
    <w:pPr>
      <w:tabs>
        <w:tab w:val="left" w:pos="567"/>
      </w:tabs>
      <w:adjustRightInd w:val="0"/>
      <w:spacing w:after="0" w:line="360" w:lineRule="auto"/>
      <w:ind w:left="0" w:leftChars="0" w:firstLine="480" w:firstLineChars="200"/>
      <w:jc w:val="left"/>
      <w:textAlignment w:val="baseline"/>
    </w:pPr>
    <w:rPr>
      <w:rFonts w:ascii="宋体" w:hAnsi="宋体" w:eastAsia="Arial"/>
      <w:kern w:val="0"/>
      <w:sz w:val="24"/>
      <w:szCs w:val="20"/>
    </w:rPr>
  </w:style>
  <w:style w:type="paragraph" w:customStyle="1" w:styleId="2843">
    <w:name w:val="Sub Item List Text TD"/>
    <w:basedOn w:val="2844"/>
    <w:qFormat/>
    <w:uiPriority w:val="0"/>
    <w:pPr>
      <w:ind w:left="2410"/>
    </w:pPr>
    <w:rPr>
      <w:spacing w:val="-1"/>
    </w:rPr>
  </w:style>
  <w:style w:type="paragraph" w:customStyle="1" w:styleId="2844">
    <w:name w:val="Terminal Display"/>
    <w:qFormat/>
    <w:uiPriority w:val="0"/>
    <w:pPr>
      <w:adjustRightInd w:val="0"/>
      <w:snapToGrid w:val="0"/>
      <w:spacing w:line="240" w:lineRule="atLeast"/>
      <w:ind w:left="1701"/>
    </w:pPr>
    <w:rPr>
      <w:rFonts w:ascii="Courier New" w:hAnsi="Courier New" w:eastAsia="宋体" w:cs="Courier New"/>
      <w:snapToGrid w:val="0"/>
      <w:sz w:val="16"/>
      <w:szCs w:val="16"/>
      <w:lang w:val="en-US" w:eastAsia="zh-CN" w:bidi="ar-SA"/>
    </w:rPr>
  </w:style>
  <w:style w:type="paragraph" w:customStyle="1" w:styleId="2845">
    <w:name w:val="样式 bszw + 宋体 下划线"/>
    <w:basedOn w:val="1124"/>
    <w:qFormat/>
    <w:uiPriority w:val="0"/>
    <w:rPr>
      <w:rFonts w:ascii="宋体" w:hAnsi="宋体"/>
      <w:u w:val="single"/>
    </w:rPr>
  </w:style>
  <w:style w:type="paragraph" w:customStyle="1" w:styleId="2846">
    <w:name w:val="font23"/>
    <w:basedOn w:val="1"/>
    <w:qFormat/>
    <w:uiPriority w:val="0"/>
    <w:pPr>
      <w:widowControl/>
      <w:spacing w:before="100" w:beforeAutospacing="1" w:after="100" w:afterAutospacing="1"/>
      <w:jc w:val="left"/>
    </w:pPr>
    <w:rPr>
      <w:rFonts w:hAnsi="宋体"/>
      <w:kern w:val="0"/>
      <w:szCs w:val="20"/>
    </w:rPr>
  </w:style>
  <w:style w:type="paragraph" w:customStyle="1" w:styleId="2847">
    <w:name w:val="End"/>
    <w:basedOn w:val="1"/>
    <w:qFormat/>
    <w:uiPriority w:val="0"/>
    <w:pPr>
      <w:widowControl/>
      <w:topLinePunct/>
      <w:adjustRightInd w:val="0"/>
      <w:snapToGrid w:val="0"/>
      <w:spacing w:before="160" w:after="400" w:line="240" w:lineRule="atLeast"/>
      <w:ind w:left="1701"/>
      <w:jc w:val="left"/>
    </w:pPr>
    <w:rPr>
      <w:rFonts w:cs="Arial"/>
      <w:b/>
      <w:szCs w:val="21"/>
    </w:rPr>
  </w:style>
  <w:style w:type="paragraph" w:customStyle="1" w:styleId="2848">
    <w:name w:val="Fliestext/Aufz."/>
    <w:basedOn w:val="1"/>
    <w:qFormat/>
    <w:uiPriority w:val="0"/>
    <w:pPr>
      <w:widowControl/>
      <w:overflowPunct w:val="0"/>
      <w:autoSpaceDE w:val="0"/>
      <w:autoSpaceDN w:val="0"/>
      <w:adjustRightInd w:val="0"/>
      <w:spacing w:after="120"/>
      <w:jc w:val="left"/>
      <w:textAlignment w:val="baseline"/>
    </w:pPr>
    <w:rPr>
      <w:rFonts w:eastAsia="MS Mincho" w:cs="Arial"/>
      <w:kern w:val="0"/>
      <w:sz w:val="22"/>
      <w:lang w:val="de-DE" w:eastAsia="ja-JP"/>
    </w:rPr>
  </w:style>
  <w:style w:type="paragraph" w:customStyle="1" w:styleId="2849">
    <w:name w:val="a 表头"/>
    <w:basedOn w:val="1"/>
    <w:next w:val="1"/>
    <w:qFormat/>
    <w:uiPriority w:val="0"/>
    <w:pPr>
      <w:autoSpaceDE w:val="0"/>
      <w:autoSpaceDN w:val="0"/>
      <w:adjustRightInd w:val="0"/>
      <w:jc w:val="center"/>
    </w:pPr>
    <w:rPr>
      <w:rFonts w:ascii="黑体" w:hAnsi="Calibri" w:eastAsia="黑体" w:cs="宋体"/>
      <w:kern w:val="0"/>
      <w:sz w:val="24"/>
      <w:szCs w:val="20"/>
    </w:rPr>
  </w:style>
  <w:style w:type="paragraph" w:customStyle="1" w:styleId="2850">
    <w:name w:val="空白页眉"/>
    <w:basedOn w:val="58"/>
    <w:qFormat/>
    <w:uiPriority w:val="0"/>
    <w:pPr>
      <w:pBdr>
        <w:bottom w:val="none" w:color="auto" w:sz="0" w:space="0"/>
      </w:pBdr>
      <w:tabs>
        <w:tab w:val="clear" w:pos="4153"/>
        <w:tab w:val="clear" w:pos="8306"/>
      </w:tabs>
    </w:pPr>
    <w:rPr>
      <w:kern w:val="0"/>
      <w:szCs w:val="24"/>
    </w:rPr>
  </w:style>
  <w:style w:type="paragraph" w:customStyle="1" w:styleId="2851">
    <w:name w:val="样式 标题 4 + 段前: 0.5 行"/>
    <w:basedOn w:val="9"/>
    <w:qFormat/>
    <w:uiPriority w:val="0"/>
    <w:pPr>
      <w:keepNext w:val="0"/>
      <w:keepLines w:val="0"/>
      <w:tabs>
        <w:tab w:val="left" w:pos="1134"/>
        <w:tab w:val="left" w:pos="1200"/>
      </w:tabs>
      <w:spacing w:before="0" w:after="0" w:line="360" w:lineRule="auto"/>
      <w:ind w:left="1134" w:hanging="1134"/>
      <w:jc w:val="left"/>
    </w:pPr>
    <w:rPr>
      <w:rFonts w:ascii="Arial" w:hAnsi="Times New Roman"/>
      <w:b w:val="0"/>
      <w:bCs w:val="0"/>
      <w:sz w:val="24"/>
      <w:szCs w:val="20"/>
    </w:rPr>
  </w:style>
  <w:style w:type="paragraph" w:customStyle="1" w:styleId="2852">
    <w:name w:val="2-1"/>
    <w:basedOn w:val="1"/>
    <w:qFormat/>
    <w:uiPriority w:val="0"/>
    <w:pPr>
      <w:adjustRightInd w:val="0"/>
      <w:snapToGrid w:val="0"/>
      <w:spacing w:line="360" w:lineRule="auto"/>
      <w:ind w:left="1186" w:leftChars="507" w:firstLine="434" w:firstLineChars="181"/>
      <w:jc w:val="left"/>
    </w:pPr>
    <w:rPr>
      <w:rFonts w:hAnsi="宋体" w:cs="Arial"/>
      <w:color w:val="000000"/>
      <w:sz w:val="24"/>
      <w:szCs w:val="24"/>
    </w:rPr>
  </w:style>
  <w:style w:type="paragraph" w:customStyle="1" w:styleId="2853">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854">
    <w:name w:val="XW封面－第三行"/>
    <w:basedOn w:val="1"/>
    <w:qFormat/>
    <w:uiPriority w:val="0"/>
    <w:pPr>
      <w:adjustRightInd w:val="0"/>
      <w:spacing w:before="80" w:line="440" w:lineRule="atLeast"/>
      <w:ind w:firstLine="420" w:firstLineChars="200"/>
      <w:jc w:val="center"/>
    </w:pPr>
    <w:rPr>
      <w:rFonts w:eastAsia="黑体"/>
      <w:bCs/>
      <w:color w:val="000000"/>
      <w:kern w:val="0"/>
      <w:sz w:val="44"/>
      <w:szCs w:val="21"/>
    </w:rPr>
  </w:style>
  <w:style w:type="paragraph" w:customStyle="1" w:styleId="2855">
    <w:name w:val="Table Description in Preface"/>
    <w:basedOn w:val="2508"/>
    <w:next w:val="1"/>
    <w:qFormat/>
    <w:uiPriority w:val="0"/>
    <w:pPr>
      <w:tabs>
        <w:tab w:val="left" w:pos="425"/>
        <w:tab w:val="left" w:pos="1475"/>
      </w:tabs>
      <w:topLinePunct w:val="0"/>
      <w:ind w:left="425" w:hanging="425"/>
      <w:outlineLvl w:val="9"/>
    </w:pPr>
    <w:rPr>
      <w:rFonts w:eastAsia="宋体"/>
    </w:rPr>
  </w:style>
  <w:style w:type="paragraph" w:customStyle="1" w:styleId="2856">
    <w:name w:val="文档编号1"/>
    <w:basedOn w:val="1"/>
    <w:qFormat/>
    <w:uiPriority w:val="0"/>
    <w:pPr>
      <w:tabs>
        <w:tab w:val="left" w:pos="290"/>
        <w:tab w:val="left" w:pos="912"/>
      </w:tabs>
      <w:spacing w:line="360" w:lineRule="auto"/>
      <w:ind w:firstLine="200" w:firstLineChars="200"/>
      <w:jc w:val="left"/>
    </w:pPr>
    <w:rPr>
      <w:rFonts w:hAnsi="宋体"/>
      <w:sz w:val="24"/>
      <w:szCs w:val="24"/>
    </w:rPr>
  </w:style>
  <w:style w:type="paragraph" w:customStyle="1" w:styleId="2857">
    <w:name w:val="xl41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FF0000"/>
      <w:kern w:val="0"/>
      <w:szCs w:val="20"/>
    </w:rPr>
  </w:style>
  <w:style w:type="paragraph" w:customStyle="1" w:styleId="2858">
    <w:name w:val="Char Char2 Char Char1"/>
    <w:basedOn w:val="1"/>
    <w:qFormat/>
    <w:uiPriority w:val="0"/>
    <w:pPr>
      <w:jc w:val="left"/>
    </w:pPr>
    <w:rPr>
      <w:sz w:val="24"/>
      <w:szCs w:val="24"/>
    </w:rPr>
  </w:style>
  <w:style w:type="paragraph" w:customStyle="1" w:styleId="2859">
    <w:name w:val="Char34"/>
    <w:basedOn w:val="1"/>
    <w:qFormat/>
    <w:uiPriority w:val="0"/>
    <w:pPr>
      <w:spacing w:line="360" w:lineRule="auto"/>
      <w:jc w:val="left"/>
    </w:pPr>
    <w:rPr>
      <w:szCs w:val="20"/>
    </w:rPr>
  </w:style>
  <w:style w:type="paragraph" w:customStyle="1" w:styleId="2860">
    <w:name w:val="列表 41"/>
    <w:basedOn w:val="1"/>
    <w:qFormat/>
    <w:uiPriority w:val="0"/>
    <w:pPr>
      <w:adjustRightInd w:val="0"/>
      <w:spacing w:before="60" w:after="60" w:line="360" w:lineRule="auto"/>
      <w:ind w:left="100" w:leftChars="600" w:hanging="200" w:hangingChars="200"/>
      <w:jc w:val="left"/>
      <w:textAlignment w:val="baseline"/>
    </w:pPr>
    <w:rPr>
      <w:kern w:val="0"/>
      <w:sz w:val="24"/>
      <w:szCs w:val="20"/>
    </w:rPr>
  </w:style>
  <w:style w:type="paragraph" w:customStyle="1" w:styleId="2861">
    <w:name w:val="题目2"/>
    <w:basedOn w:val="1"/>
    <w:qFormat/>
    <w:uiPriority w:val="0"/>
    <w:pPr>
      <w:adjustRightInd w:val="0"/>
      <w:spacing w:before="120" w:line="312" w:lineRule="auto"/>
      <w:jc w:val="left"/>
      <w:textAlignment w:val="baseline"/>
    </w:pPr>
    <w:rPr>
      <w:rFonts w:ascii="黑体" w:eastAsia="黑体"/>
      <w:b/>
      <w:kern w:val="0"/>
      <w:sz w:val="28"/>
      <w:szCs w:val="20"/>
    </w:rPr>
  </w:style>
  <w:style w:type="paragraph" w:customStyle="1" w:styleId="2862">
    <w:name w:val="图号"/>
    <w:basedOn w:val="1"/>
    <w:qFormat/>
    <w:uiPriority w:val="0"/>
    <w:pPr>
      <w:autoSpaceDE w:val="0"/>
      <w:autoSpaceDN w:val="0"/>
      <w:adjustRightInd w:val="0"/>
      <w:spacing w:after="210"/>
      <w:ind w:left="360" w:hanging="360"/>
      <w:jc w:val="center"/>
    </w:pPr>
    <w:rPr>
      <w:rFonts w:cs="Arial"/>
      <w:kern w:val="0"/>
      <w:szCs w:val="21"/>
    </w:rPr>
  </w:style>
  <w:style w:type="paragraph" w:customStyle="1" w:styleId="2863">
    <w:name w:val="Normal In Title Page"/>
    <w:qFormat/>
    <w:uiPriority w:val="0"/>
    <w:rPr>
      <w:rFonts w:ascii="Arial" w:hAnsi="Arial" w:eastAsia="宋体" w:cs="Arial"/>
      <w:kern w:val="2"/>
      <w:sz w:val="22"/>
      <w:szCs w:val="22"/>
      <w:lang w:val="en-US" w:eastAsia="zh-CN" w:bidi="ar-SA"/>
    </w:rPr>
  </w:style>
  <w:style w:type="paragraph" w:customStyle="1" w:styleId="2864">
    <w:name w:val="Char Char2 Char Char11"/>
    <w:basedOn w:val="1"/>
    <w:qFormat/>
    <w:uiPriority w:val="0"/>
    <w:pPr>
      <w:jc w:val="left"/>
    </w:pPr>
    <w:rPr>
      <w:sz w:val="24"/>
      <w:szCs w:val="24"/>
    </w:rPr>
  </w:style>
  <w:style w:type="paragraph" w:customStyle="1" w:styleId="2865">
    <w:name w:val="ff"/>
    <w:basedOn w:val="51"/>
    <w:qFormat/>
    <w:uiPriority w:val="0"/>
    <w:pPr>
      <w:tabs>
        <w:tab w:val="left" w:pos="2400"/>
      </w:tabs>
      <w:adjustRightInd w:val="0"/>
      <w:spacing w:line="360" w:lineRule="auto"/>
      <w:ind w:left="0" w:leftChars="0" w:firstLine="434"/>
      <w:jc w:val="left"/>
    </w:pPr>
    <w:rPr>
      <w:kern w:val="0"/>
      <w:sz w:val="24"/>
      <w:szCs w:val="20"/>
    </w:rPr>
  </w:style>
  <w:style w:type="paragraph" w:customStyle="1" w:styleId="2866">
    <w:name w:val="A通用6"/>
    <w:basedOn w:val="1"/>
    <w:qFormat/>
    <w:uiPriority w:val="0"/>
    <w:pPr>
      <w:tabs>
        <w:tab w:val="left" w:pos="851"/>
        <w:tab w:val="left" w:pos="1021"/>
      </w:tabs>
      <w:adjustRightInd w:val="0"/>
      <w:spacing w:line="360" w:lineRule="auto"/>
      <w:ind w:left="170" w:firstLine="681"/>
      <w:jc w:val="left"/>
      <w:outlineLvl w:val="5"/>
    </w:pPr>
    <w:rPr>
      <w:rFonts w:eastAsia="Times New Roman"/>
      <w:kern w:val="0"/>
      <w:sz w:val="24"/>
      <w:szCs w:val="24"/>
    </w:rPr>
  </w:style>
  <w:style w:type="paragraph" w:customStyle="1" w:styleId="2867">
    <w:name w:val="xl188"/>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textAlignment w:val="top"/>
    </w:pPr>
    <w:rPr>
      <w:color w:val="000000"/>
      <w:kern w:val="0"/>
      <w:szCs w:val="20"/>
    </w:rPr>
  </w:style>
  <w:style w:type="paragraph" w:customStyle="1" w:styleId="2868">
    <w:name w:val="Char9"/>
    <w:basedOn w:val="1"/>
    <w:qFormat/>
    <w:uiPriority w:val="0"/>
    <w:pPr>
      <w:jc w:val="left"/>
    </w:pPr>
    <w:rPr>
      <w:szCs w:val="24"/>
    </w:rPr>
  </w:style>
  <w:style w:type="paragraph" w:customStyle="1" w:styleId="2869">
    <w:name w:val="4 Char"/>
    <w:basedOn w:val="1"/>
    <w:qFormat/>
    <w:uiPriority w:val="0"/>
    <w:pPr>
      <w:tabs>
        <w:tab w:val="left" w:pos="1260"/>
      </w:tabs>
      <w:ind w:left="1260" w:hanging="420"/>
      <w:jc w:val="left"/>
    </w:pPr>
    <w:rPr>
      <w:rFonts w:eastAsia="仿宋_GB2312"/>
      <w:sz w:val="32"/>
      <w:szCs w:val="32"/>
    </w:rPr>
  </w:style>
  <w:style w:type="paragraph" w:customStyle="1" w:styleId="2870">
    <w:name w:val="L4"/>
    <w:basedOn w:val="1"/>
    <w:qFormat/>
    <w:uiPriority w:val="0"/>
    <w:pPr>
      <w:adjustRightInd w:val="0"/>
      <w:spacing w:line="360" w:lineRule="auto"/>
      <w:ind w:left="500" w:leftChars="500"/>
      <w:jc w:val="left"/>
      <w:textAlignment w:val="baseline"/>
    </w:pPr>
    <w:rPr>
      <w:b/>
      <w:kern w:val="0"/>
      <w:sz w:val="28"/>
      <w:szCs w:val="24"/>
    </w:rPr>
  </w:style>
  <w:style w:type="paragraph" w:customStyle="1" w:styleId="2871">
    <w:name w:val="样式 首行缩进:  2 字符 + 首行缩进:  2 字符"/>
    <w:basedOn w:val="1"/>
    <w:qFormat/>
    <w:uiPriority w:val="0"/>
    <w:pPr>
      <w:spacing w:line="360" w:lineRule="auto"/>
      <w:ind w:firstLine="536" w:firstLineChars="200"/>
      <w:jc w:val="left"/>
    </w:pPr>
    <w:rPr>
      <w:rFonts w:cs="宋体"/>
      <w:sz w:val="24"/>
      <w:szCs w:val="24"/>
    </w:rPr>
  </w:style>
  <w:style w:type="paragraph" w:customStyle="1" w:styleId="2872">
    <w:name w:val="样式 标题 1主标题标题1，一、H1卷标题标题 1 Char CharTITRE1PIM 1Section H..."/>
    <w:basedOn w:val="6"/>
    <w:qFormat/>
    <w:uiPriority w:val="99"/>
    <w:pPr>
      <w:numPr>
        <w:numId w:val="0"/>
      </w:numPr>
      <w:adjustRightInd/>
      <w:spacing w:before="340" w:after="330" w:line="576" w:lineRule="auto"/>
    </w:pPr>
    <w:rPr>
      <w:rFonts w:ascii="宋体" w:hAnsi="宋体" w:eastAsia="黑体" w:cs="宋体"/>
      <w:sz w:val="36"/>
      <w:szCs w:val="44"/>
    </w:rPr>
  </w:style>
  <w:style w:type="paragraph" w:customStyle="1" w:styleId="2873">
    <w:name w:val="xl3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hAnsi="宋体"/>
      <w:color w:val="000000"/>
      <w:kern w:val="0"/>
      <w:szCs w:val="20"/>
    </w:rPr>
  </w:style>
  <w:style w:type="paragraph" w:customStyle="1" w:styleId="2874">
    <w:name w:val="样式 首行缩进:  2 字符 右侧:  -0.31 厘米"/>
    <w:basedOn w:val="1"/>
    <w:qFormat/>
    <w:uiPriority w:val="0"/>
    <w:pPr>
      <w:spacing w:line="360" w:lineRule="auto"/>
      <w:ind w:firstLine="200" w:firstLineChars="200"/>
      <w:jc w:val="left"/>
    </w:pPr>
    <w:rPr>
      <w:rFonts w:cs="宋体"/>
      <w:sz w:val="24"/>
      <w:szCs w:val="20"/>
    </w:rPr>
  </w:style>
  <w:style w:type="paragraph" w:customStyle="1" w:styleId="2875">
    <w:name w:val="xl290"/>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hAnsi="宋体"/>
      <w:kern w:val="0"/>
      <w:szCs w:val="20"/>
    </w:rPr>
  </w:style>
  <w:style w:type="paragraph" w:customStyle="1" w:styleId="2876">
    <w:name w:val="Char17"/>
    <w:basedOn w:val="1"/>
    <w:qFormat/>
    <w:uiPriority w:val="0"/>
    <w:pPr>
      <w:jc w:val="left"/>
    </w:pPr>
    <w:rPr>
      <w:kern w:val="0"/>
      <w:position w:val="-6"/>
      <w:szCs w:val="20"/>
    </w:rPr>
  </w:style>
  <w:style w:type="paragraph" w:customStyle="1" w:styleId="2877">
    <w:name w:val="样式 标题 1Document Header1 + 小四"/>
    <w:basedOn w:val="6"/>
    <w:qFormat/>
    <w:uiPriority w:val="0"/>
    <w:pPr>
      <w:keepNext w:val="0"/>
      <w:keepLines w:val="0"/>
      <w:numPr>
        <w:numId w:val="0"/>
      </w:numPr>
      <w:tabs>
        <w:tab w:val="left" w:pos="750"/>
      </w:tabs>
      <w:adjustRightInd/>
      <w:spacing w:before="0" w:after="0" w:line="360" w:lineRule="auto"/>
      <w:ind w:left="3780" w:hanging="3780"/>
      <w:jc w:val="center"/>
    </w:pPr>
    <w:rPr>
      <w:rFonts w:ascii="宋体" w:hAnsi="Arial"/>
      <w:sz w:val="30"/>
      <w:szCs w:val="30"/>
    </w:rPr>
  </w:style>
  <w:style w:type="paragraph" w:customStyle="1" w:styleId="2878">
    <w:name w:val="xl17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color w:val="000000"/>
      <w:kern w:val="0"/>
      <w:szCs w:val="20"/>
    </w:rPr>
  </w:style>
  <w:style w:type="paragraph" w:customStyle="1" w:styleId="2879">
    <w:name w:val="样式 表内文字 +"/>
    <w:basedOn w:val="2561"/>
    <w:qFormat/>
    <w:uiPriority w:val="0"/>
    <w:pPr>
      <w:tabs>
        <w:tab w:val="clear" w:pos="0"/>
        <w:tab w:val="clear" w:pos="1134"/>
      </w:tabs>
      <w:spacing w:before="0" w:after="0"/>
      <w:jc w:val="both"/>
      <w:textAlignment w:val="auto"/>
    </w:pPr>
    <w:rPr>
      <w:rFonts w:ascii="Times New Roman" w:hAnsi="Times New Roman" w:eastAsia="宋体"/>
      <w:kern w:val="2"/>
    </w:rPr>
  </w:style>
  <w:style w:type="paragraph" w:customStyle="1" w:styleId="2880">
    <w:name w:val="段 首字缩进2个字符"/>
    <w:basedOn w:val="424"/>
    <w:qFormat/>
    <w:uiPriority w:val="0"/>
    <w:pPr>
      <w:ind w:firstLine="420"/>
    </w:pPr>
    <w:rPr>
      <w:rFonts w:cs="宋体"/>
      <w:szCs w:val="21"/>
    </w:rPr>
  </w:style>
  <w:style w:type="paragraph" w:customStyle="1" w:styleId="2881">
    <w:name w:val="修订5"/>
    <w:semiHidden/>
    <w:qFormat/>
    <w:uiPriority w:val="99"/>
    <w:rPr>
      <w:rFonts w:ascii="Times New Roman" w:hAnsi="Times New Roman" w:eastAsia="宋体" w:cs="Times New Roman"/>
      <w:kern w:val="2"/>
      <w:sz w:val="21"/>
      <w:lang w:val="en-US" w:eastAsia="zh-CN" w:bidi="ar-SA"/>
    </w:rPr>
  </w:style>
  <w:style w:type="paragraph" w:customStyle="1" w:styleId="2882">
    <w:name w:val="bf.1"/>
    <w:basedOn w:val="1"/>
    <w:qFormat/>
    <w:uiPriority w:val="0"/>
    <w:pPr>
      <w:autoSpaceDE w:val="0"/>
      <w:autoSpaceDN w:val="0"/>
      <w:adjustRightInd w:val="0"/>
      <w:spacing w:line="240" w:lineRule="atLeast"/>
      <w:jc w:val="left"/>
    </w:pPr>
    <w:rPr>
      <w:b/>
      <w:sz w:val="30"/>
      <w:szCs w:val="20"/>
    </w:rPr>
  </w:style>
  <w:style w:type="paragraph" w:customStyle="1" w:styleId="2883">
    <w:name w:val="表格小5"/>
    <w:basedOn w:val="1"/>
    <w:qFormat/>
    <w:uiPriority w:val="0"/>
    <w:pPr>
      <w:spacing w:line="400" w:lineRule="exact"/>
      <w:jc w:val="center"/>
    </w:pPr>
    <w:rPr>
      <w:sz w:val="18"/>
      <w:szCs w:val="24"/>
    </w:rPr>
  </w:style>
  <w:style w:type="paragraph" w:customStyle="1" w:styleId="2884">
    <w:name w:val="xl37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FFFF"/>
      <w:kern w:val="0"/>
      <w:szCs w:val="20"/>
    </w:rPr>
  </w:style>
  <w:style w:type="paragraph" w:customStyle="1" w:styleId="288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2886">
    <w:name w:val="xl328"/>
    <w:basedOn w:val="1"/>
    <w:qFormat/>
    <w:uiPriority w:val="0"/>
    <w:pPr>
      <w:widowControl/>
      <w:spacing w:before="100" w:beforeAutospacing="1" w:after="100" w:afterAutospacing="1"/>
      <w:jc w:val="left"/>
    </w:pPr>
    <w:rPr>
      <w:rFonts w:hAnsi="宋体"/>
      <w:kern w:val="0"/>
      <w:szCs w:val="20"/>
    </w:rPr>
  </w:style>
  <w:style w:type="paragraph" w:customStyle="1" w:styleId="2887">
    <w:name w:val="工程建设图标题"/>
    <w:basedOn w:val="2267"/>
    <w:qFormat/>
    <w:uiPriority w:val="0"/>
    <w:pPr>
      <w:tabs>
        <w:tab w:val="left" w:pos="2451"/>
        <w:tab w:val="clear" w:pos="1611"/>
      </w:tabs>
      <w:ind w:left="2451"/>
      <w:jc w:val="center"/>
      <w:outlineLvl w:val="5"/>
    </w:pPr>
  </w:style>
  <w:style w:type="paragraph" w:customStyle="1" w:styleId="2888">
    <w:name w:val="Char Char Char Char Char Char Char Char Char1 Char2"/>
    <w:basedOn w:val="1"/>
    <w:qFormat/>
    <w:uiPriority w:val="0"/>
    <w:pPr>
      <w:snapToGrid w:val="0"/>
      <w:jc w:val="left"/>
    </w:pPr>
    <w:rPr>
      <w:kern w:val="0"/>
      <w:position w:val="-6"/>
      <w:sz w:val="32"/>
      <w:szCs w:val="21"/>
    </w:rPr>
  </w:style>
  <w:style w:type="paragraph" w:customStyle="1" w:styleId="2889">
    <w:name w:val="xl3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890">
    <w:name w:val="我的正文"/>
    <w:basedOn w:val="3"/>
    <w:qFormat/>
    <w:uiPriority w:val="0"/>
    <w:pPr>
      <w:spacing w:after="0" w:line="360" w:lineRule="auto"/>
      <w:ind w:firstLine="200" w:firstLineChars="200"/>
      <w:jc w:val="left"/>
    </w:pPr>
    <w:rPr>
      <w:kern w:val="0"/>
      <w:sz w:val="28"/>
      <w:szCs w:val="20"/>
    </w:rPr>
  </w:style>
  <w:style w:type="paragraph" w:customStyle="1" w:styleId="2891">
    <w:name w:val="批注"/>
    <w:basedOn w:val="1"/>
    <w:qFormat/>
    <w:uiPriority w:val="0"/>
    <w:pPr>
      <w:tabs>
        <w:tab w:val="left" w:pos="912"/>
        <w:tab w:val="left" w:pos="1200"/>
      </w:tabs>
      <w:adjustRightInd w:val="0"/>
      <w:snapToGrid w:val="0"/>
      <w:spacing w:line="440" w:lineRule="exact"/>
      <w:ind w:left="912" w:hanging="396"/>
      <w:jc w:val="left"/>
    </w:pPr>
    <w:rPr>
      <w:sz w:val="24"/>
      <w:szCs w:val="24"/>
    </w:rPr>
  </w:style>
  <w:style w:type="paragraph" w:customStyle="1" w:styleId="2892">
    <w:name w:val="分卷标题"/>
    <w:basedOn w:val="85"/>
    <w:qFormat/>
    <w:uiPriority w:val="0"/>
    <w:pPr>
      <w:adjustRightInd w:val="0"/>
      <w:snapToGrid w:val="0"/>
      <w:spacing w:before="3600" w:after="0" w:line="360" w:lineRule="auto"/>
      <w:jc w:val="left"/>
    </w:pPr>
    <w:rPr>
      <w:rFonts w:ascii="新宋体" w:hAnsi="新宋体" w:eastAsia="新宋体" w:cs="Times New Roman"/>
      <w:kern w:val="0"/>
      <w:sz w:val="84"/>
      <w:szCs w:val="84"/>
    </w:rPr>
  </w:style>
  <w:style w:type="paragraph" w:customStyle="1" w:styleId="2893">
    <w:name w:val="样式 标题 2 + 段前: 1.5 行 段后: 1 行"/>
    <w:basedOn w:val="7"/>
    <w:qFormat/>
    <w:uiPriority w:val="0"/>
    <w:pPr>
      <w:keepNext w:val="0"/>
      <w:keepLines w:val="0"/>
      <w:pageBreakBefore/>
      <w:tabs>
        <w:tab w:val="left" w:pos="1245"/>
        <w:tab w:val="left" w:pos="1583"/>
      </w:tabs>
      <w:spacing w:before="0" w:beforeLines="150" w:after="0" w:afterLines="100" w:line="240" w:lineRule="auto"/>
      <w:ind w:left="525"/>
      <w:jc w:val="center"/>
    </w:pPr>
    <w:rPr>
      <w:rFonts w:ascii="黑体" w:hAnsi="宋体" w:eastAsia="黑体"/>
      <w:b w:val="0"/>
      <w:bCs w:val="0"/>
      <w:color w:val="000000"/>
      <w:szCs w:val="20"/>
    </w:rPr>
  </w:style>
  <w:style w:type="paragraph" w:customStyle="1" w:styleId="2894">
    <w:name w:val="Notes Text List"/>
    <w:basedOn w:val="1"/>
    <w:qFormat/>
    <w:uiPriority w:val="0"/>
    <w:pPr>
      <w:keepNext/>
      <w:keepLines/>
      <w:widowControl/>
      <w:tabs>
        <w:tab w:val="left" w:pos="425"/>
        <w:tab w:val="left" w:pos="1475"/>
      </w:tabs>
      <w:topLinePunct/>
      <w:adjustRightInd w:val="0"/>
      <w:snapToGrid w:val="0"/>
      <w:spacing w:before="40" w:after="80" w:line="200" w:lineRule="atLeast"/>
      <w:ind w:left="425" w:hanging="425"/>
      <w:jc w:val="left"/>
    </w:pPr>
    <w:rPr>
      <w:rFonts w:hint="eastAsia" w:eastAsia="楷体_GB2312" w:cs="Arial"/>
      <w:iCs/>
      <w:sz w:val="18"/>
      <w:szCs w:val="18"/>
    </w:rPr>
  </w:style>
  <w:style w:type="paragraph" w:customStyle="1" w:styleId="2895">
    <w:name w:val="Char111"/>
    <w:basedOn w:val="1"/>
    <w:qFormat/>
    <w:uiPriority w:val="0"/>
    <w:pPr>
      <w:spacing w:line="360" w:lineRule="auto"/>
      <w:ind w:firstLine="200" w:firstLineChars="200"/>
      <w:jc w:val="left"/>
    </w:pPr>
    <w:rPr>
      <w:sz w:val="24"/>
      <w:szCs w:val="20"/>
    </w:rPr>
  </w:style>
  <w:style w:type="paragraph" w:customStyle="1" w:styleId="2896">
    <w:name w:val="样式 纯文本普通文字 Char + Times New Roman 黑色 Char"/>
    <w:basedOn w:val="1"/>
    <w:qFormat/>
    <w:uiPriority w:val="0"/>
    <w:pPr>
      <w:adjustRightInd w:val="0"/>
      <w:spacing w:line="380" w:lineRule="exact"/>
      <w:ind w:firstLine="200" w:firstLineChars="200"/>
      <w:jc w:val="left"/>
    </w:pPr>
    <w:rPr>
      <w:rFonts w:hAnsi="宋体" w:cs="Courier New"/>
      <w:bCs/>
      <w:color w:val="000000"/>
      <w:szCs w:val="21"/>
    </w:rPr>
  </w:style>
  <w:style w:type="paragraph" w:customStyle="1" w:styleId="2897">
    <w:name w:val="横表"/>
    <w:basedOn w:val="1"/>
    <w:qFormat/>
    <w:uiPriority w:val="0"/>
    <w:pPr>
      <w:adjustRightInd w:val="0"/>
      <w:snapToGrid w:val="0"/>
      <w:spacing w:line="360" w:lineRule="exact"/>
      <w:jc w:val="center"/>
    </w:pPr>
    <w:rPr>
      <w:sz w:val="24"/>
      <w:szCs w:val="21"/>
    </w:rPr>
  </w:style>
  <w:style w:type="paragraph" w:customStyle="1" w:styleId="2898">
    <w:name w:val="样式 首行缩进:  2 字符"/>
    <w:basedOn w:val="1"/>
    <w:qFormat/>
    <w:uiPriority w:val="0"/>
    <w:pPr>
      <w:spacing w:line="480" w:lineRule="exact"/>
      <w:ind w:firstLine="560" w:firstLineChars="200"/>
      <w:jc w:val="left"/>
    </w:pPr>
    <w:rPr>
      <w:rFonts w:eastAsia="仿宋_GB2312" w:cs="宋体"/>
      <w:sz w:val="28"/>
      <w:szCs w:val="20"/>
    </w:rPr>
  </w:style>
  <w:style w:type="paragraph" w:customStyle="1" w:styleId="289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00">
    <w:name w:val="Char Char Char Char1 Char Char5"/>
    <w:basedOn w:val="1"/>
    <w:qFormat/>
    <w:uiPriority w:val="0"/>
    <w:pPr>
      <w:jc w:val="left"/>
    </w:pPr>
    <w:rPr>
      <w:kern w:val="0"/>
      <w:position w:val="-6"/>
      <w:szCs w:val="20"/>
    </w:rPr>
  </w:style>
  <w:style w:type="paragraph" w:customStyle="1" w:styleId="2901">
    <w:name w:val="首页篇眉"/>
    <w:basedOn w:val="58"/>
    <w:qFormat/>
    <w:uiPriority w:val="0"/>
    <w:pPr>
      <w:keepLines/>
      <w:widowControl/>
      <w:pBdr>
        <w:bottom w:val="none" w:color="auto" w:sz="0" w:space="0"/>
      </w:pBdr>
      <w:tabs>
        <w:tab w:val="center" w:pos="4320"/>
        <w:tab w:val="clear" w:pos="4153"/>
        <w:tab w:val="clear" w:pos="8306"/>
      </w:tabs>
      <w:overflowPunct w:val="0"/>
      <w:autoSpaceDE w:val="0"/>
      <w:autoSpaceDN w:val="0"/>
      <w:adjustRightInd w:val="0"/>
      <w:snapToGrid/>
      <w:textAlignment w:val="baseline"/>
    </w:pPr>
    <w:rPr>
      <w:kern w:val="0"/>
      <w:sz w:val="20"/>
      <w:szCs w:val="20"/>
    </w:rPr>
  </w:style>
  <w:style w:type="paragraph" w:customStyle="1" w:styleId="2902">
    <w:name w:val="样式 标题 2 + 三号 两端对齐 段前: 15 磅 段后: 6 磅"/>
    <w:basedOn w:val="7"/>
    <w:qFormat/>
    <w:uiPriority w:val="0"/>
    <w:pPr>
      <w:adjustRightInd w:val="0"/>
      <w:snapToGrid w:val="0"/>
      <w:spacing w:before="300" w:after="120" w:line="460" w:lineRule="exact"/>
      <w:jc w:val="left"/>
    </w:pPr>
    <w:rPr>
      <w:rFonts w:ascii="Times New Roman" w:hAnsi="Times New Roman" w:eastAsia="黑体"/>
      <w:b w:val="0"/>
      <w:bCs w:val="0"/>
      <w:kern w:val="0"/>
    </w:rPr>
  </w:style>
  <w:style w:type="paragraph" w:customStyle="1" w:styleId="2903">
    <w:name w:val="table description"/>
    <w:basedOn w:val="1"/>
    <w:qFormat/>
    <w:uiPriority w:val="0"/>
    <w:pPr>
      <w:keepLines/>
      <w:widowControl/>
      <w:tabs>
        <w:tab w:val="left" w:pos="4054"/>
      </w:tabs>
      <w:autoSpaceDE w:val="0"/>
      <w:autoSpaceDN w:val="0"/>
      <w:adjustRightInd w:val="0"/>
      <w:spacing w:line="360" w:lineRule="auto"/>
      <w:ind w:left="2977"/>
      <w:jc w:val="center"/>
    </w:pPr>
    <w:rPr>
      <w:kern w:val="0"/>
      <w:szCs w:val="20"/>
    </w:rPr>
  </w:style>
  <w:style w:type="paragraph" w:customStyle="1" w:styleId="2904">
    <w:name w:val="Char15"/>
    <w:basedOn w:val="1"/>
    <w:qFormat/>
    <w:uiPriority w:val="0"/>
    <w:pPr>
      <w:spacing w:line="360" w:lineRule="auto"/>
      <w:ind w:firstLine="200" w:firstLineChars="200"/>
      <w:jc w:val="left"/>
    </w:pPr>
    <w:rPr>
      <w:sz w:val="24"/>
      <w:szCs w:val="20"/>
    </w:rPr>
  </w:style>
  <w:style w:type="paragraph" w:customStyle="1" w:styleId="2905">
    <w:name w:val="目录名:1"/>
    <w:basedOn w:val="1"/>
    <w:qFormat/>
    <w:uiPriority w:val="0"/>
    <w:pPr>
      <w:widowControl/>
      <w:snapToGrid w:val="0"/>
      <w:spacing w:before="480" w:after="360" w:line="300" w:lineRule="auto"/>
      <w:ind w:left="1134"/>
      <w:jc w:val="center"/>
    </w:pPr>
    <w:rPr>
      <w:rFonts w:cs="Arial"/>
      <w:kern w:val="0"/>
      <w:sz w:val="36"/>
      <w:szCs w:val="21"/>
    </w:rPr>
  </w:style>
  <w:style w:type="paragraph" w:customStyle="1" w:styleId="2906">
    <w:name w:val="域名"/>
    <w:basedOn w:val="1"/>
    <w:qFormat/>
    <w:uiPriority w:val="0"/>
    <w:pPr>
      <w:adjustRightInd w:val="0"/>
      <w:spacing w:line="240" w:lineRule="exact"/>
      <w:jc w:val="left"/>
    </w:pPr>
    <w:rPr>
      <w:rFonts w:eastAsia="仿宋_GB2312"/>
      <w:b/>
      <w:color w:val="FF0000"/>
      <w:kern w:val="0"/>
      <w:szCs w:val="20"/>
    </w:rPr>
  </w:style>
  <w:style w:type="paragraph" w:customStyle="1" w:styleId="2907">
    <w:name w:val="样式 标题 4 + Times New Roman 行距: 单倍行距"/>
    <w:basedOn w:val="9"/>
    <w:qFormat/>
    <w:uiPriority w:val="0"/>
    <w:pPr>
      <w:widowControl/>
      <w:tabs>
        <w:tab w:val="left" w:pos="1080"/>
      </w:tabs>
      <w:autoSpaceDE w:val="0"/>
      <w:autoSpaceDN w:val="0"/>
      <w:adjustRightInd w:val="0"/>
      <w:spacing w:before="120" w:after="120" w:line="240" w:lineRule="auto"/>
      <w:ind w:firstLine="200" w:firstLineChars="200"/>
      <w:jc w:val="left"/>
    </w:pPr>
    <w:rPr>
      <w:rFonts w:ascii="Times New Roman" w:hAnsi="Times New Roman" w:eastAsia="黑体" w:cs="Times New Roman"/>
      <w:b w:val="0"/>
      <w:bCs w:val="0"/>
      <w:color w:val="FF0000"/>
      <w:szCs w:val="20"/>
    </w:rPr>
  </w:style>
  <w:style w:type="paragraph" w:customStyle="1" w:styleId="2908">
    <w:name w:val="xl4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909">
    <w:name w:val="YJB3"/>
    <w:basedOn w:val="1"/>
    <w:qFormat/>
    <w:uiPriority w:val="0"/>
    <w:pPr>
      <w:tabs>
        <w:tab w:val="left" w:pos="1080"/>
        <w:tab w:val="left" w:pos="1995"/>
      </w:tabs>
      <w:snapToGrid w:val="0"/>
      <w:spacing w:line="360" w:lineRule="auto"/>
      <w:ind w:left="200" w:hanging="200" w:hangingChars="200"/>
      <w:jc w:val="left"/>
    </w:pPr>
    <w:rPr>
      <w:color w:val="000000"/>
      <w:sz w:val="24"/>
      <w:szCs w:val="24"/>
    </w:rPr>
  </w:style>
  <w:style w:type="paragraph" w:customStyle="1" w:styleId="2910">
    <w:name w:val="About This Chapter"/>
    <w:basedOn w:val="2805"/>
    <w:next w:val="1"/>
    <w:qFormat/>
    <w:uiPriority w:val="0"/>
    <w:pPr>
      <w:spacing w:after="560"/>
    </w:pPr>
    <w:rPr>
      <w:rFonts w:hint="default"/>
    </w:rPr>
  </w:style>
  <w:style w:type="paragraph" w:customStyle="1" w:styleId="2911">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2912">
    <w:name w:val="标题44"/>
    <w:basedOn w:val="9"/>
    <w:next w:val="1"/>
    <w:qFormat/>
    <w:uiPriority w:val="0"/>
    <w:pPr>
      <w:keepNext w:val="0"/>
      <w:keepLines w:val="0"/>
      <w:snapToGrid w:val="0"/>
      <w:spacing w:before="0" w:beforeLines="50" w:after="0" w:afterLines="50" w:line="240" w:lineRule="auto"/>
      <w:jc w:val="center"/>
    </w:pPr>
    <w:rPr>
      <w:rFonts w:ascii="Times New Roman" w:hAnsi="Times New Roman" w:eastAsia="黑体" w:cs="Times New Roman"/>
      <w:b w:val="0"/>
      <w:sz w:val="24"/>
    </w:rPr>
  </w:style>
  <w:style w:type="paragraph" w:customStyle="1" w:styleId="2913">
    <w:name w:val="样式 样式 标题 1 + 段前: 15 行 段后: 1 行 + 段前: 1 行 段后: 1 行"/>
    <w:basedOn w:val="2834"/>
    <w:qFormat/>
    <w:uiPriority w:val="0"/>
    <w:pPr>
      <w:keepNext w:val="0"/>
      <w:keepLines w:val="0"/>
      <w:pageBreakBefore/>
      <w:tabs>
        <w:tab w:val="clear" w:pos="432"/>
      </w:tabs>
      <w:spacing w:beforeLines="50" w:afterLines="0"/>
      <w:ind w:left="0" w:firstLine="0"/>
    </w:pPr>
    <w:rPr>
      <w:sz w:val="36"/>
      <w:szCs w:val="36"/>
    </w:rPr>
  </w:style>
  <w:style w:type="paragraph" w:customStyle="1" w:styleId="2914">
    <w:name w:val="Char Char Char Char Char Char3"/>
    <w:basedOn w:val="1"/>
    <w:qFormat/>
    <w:uiPriority w:val="0"/>
    <w:pPr>
      <w:jc w:val="left"/>
    </w:pPr>
    <w:rPr>
      <w:szCs w:val="24"/>
    </w:rPr>
  </w:style>
  <w:style w:type="paragraph" w:customStyle="1" w:styleId="2915">
    <w:name w:val="标题2 Char"/>
    <w:basedOn w:val="7"/>
    <w:qFormat/>
    <w:uiPriority w:val="0"/>
    <w:pPr>
      <w:tabs>
        <w:tab w:val="left" w:pos="0"/>
        <w:tab w:val="left" w:pos="720"/>
      </w:tabs>
      <w:adjustRightInd w:val="0"/>
      <w:spacing w:before="0" w:after="0" w:line="360" w:lineRule="auto"/>
      <w:jc w:val="left"/>
      <w:textAlignment w:val="baseline"/>
    </w:pPr>
    <w:rPr>
      <w:rFonts w:ascii="Times New Roman" w:hAnsi="Times New Roman" w:cs="Times New Roman"/>
      <w:kern w:val="0"/>
      <w:sz w:val="24"/>
      <w:szCs w:val="20"/>
    </w:rPr>
  </w:style>
  <w:style w:type="paragraph" w:customStyle="1" w:styleId="2916">
    <w:name w:val="Char Char Char1 Char Char Char Char1"/>
    <w:basedOn w:val="1"/>
    <w:qFormat/>
    <w:uiPriority w:val="0"/>
    <w:pPr>
      <w:jc w:val="left"/>
    </w:pPr>
    <w:rPr>
      <w:szCs w:val="20"/>
    </w:rPr>
  </w:style>
  <w:style w:type="paragraph" w:customStyle="1" w:styleId="2917">
    <w:name w:val="xl39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2918">
    <w:name w:val="正文21"/>
    <w:basedOn w:val="1"/>
    <w:qFormat/>
    <w:uiPriority w:val="0"/>
    <w:pPr>
      <w:spacing w:line="360" w:lineRule="exact"/>
      <w:ind w:left="200" w:leftChars="200"/>
      <w:jc w:val="left"/>
    </w:pPr>
    <w:rPr>
      <w:sz w:val="24"/>
      <w:szCs w:val="20"/>
    </w:rPr>
  </w:style>
  <w:style w:type="paragraph" w:customStyle="1" w:styleId="2919">
    <w:name w:val="封面文档标题"/>
    <w:basedOn w:val="1"/>
    <w:qFormat/>
    <w:uiPriority w:val="0"/>
    <w:pPr>
      <w:widowControl/>
      <w:autoSpaceDE w:val="0"/>
      <w:autoSpaceDN w:val="0"/>
      <w:adjustRightInd w:val="0"/>
      <w:snapToGrid w:val="0"/>
      <w:spacing w:before="80" w:after="80" w:line="360" w:lineRule="auto"/>
      <w:ind w:left="1134"/>
      <w:jc w:val="center"/>
    </w:pPr>
    <w:rPr>
      <w:rFonts w:eastAsia="黑体" w:cs="Arial"/>
      <w:kern w:val="0"/>
      <w:sz w:val="44"/>
      <w:szCs w:val="21"/>
    </w:rPr>
  </w:style>
  <w:style w:type="paragraph" w:customStyle="1" w:styleId="2920">
    <w:name w:val="需求书2"/>
    <w:basedOn w:val="1"/>
    <w:qFormat/>
    <w:uiPriority w:val="0"/>
    <w:pPr>
      <w:spacing w:line="360" w:lineRule="auto"/>
      <w:jc w:val="center"/>
    </w:pPr>
    <w:rPr>
      <w:rFonts w:ascii="黑体" w:hAnsi="宋体" w:eastAsia="黑体"/>
      <w:b/>
      <w:szCs w:val="20"/>
    </w:rPr>
  </w:style>
  <w:style w:type="paragraph" w:customStyle="1" w:styleId="2921">
    <w:name w:val="样式 样式 标题 1 + 宋体 五号 首行缩进:  0.74 厘米 段前: 12 磅 + Times New Roman 非加粗"/>
    <w:basedOn w:val="2339"/>
    <w:qFormat/>
    <w:uiPriority w:val="0"/>
    <w:rPr>
      <w:rFonts w:ascii="Times New Roman" w:hAnsi="Times New Roman" w:eastAsia="黑体"/>
      <w:b w:val="0"/>
      <w:bCs w:val="0"/>
    </w:rPr>
  </w:style>
  <w:style w:type="paragraph" w:customStyle="1" w:styleId="2922">
    <w:name w:val="Char Char Char Char Char Char Char13"/>
    <w:basedOn w:val="1"/>
    <w:qFormat/>
    <w:uiPriority w:val="0"/>
    <w:pPr>
      <w:jc w:val="left"/>
    </w:pPr>
    <w:rPr>
      <w:szCs w:val="24"/>
    </w:rPr>
  </w:style>
  <w:style w:type="paragraph" w:customStyle="1" w:styleId="2923">
    <w:name w:val="Char Char Char Char1 Char Char"/>
    <w:basedOn w:val="1"/>
    <w:qFormat/>
    <w:uiPriority w:val="0"/>
    <w:pPr>
      <w:spacing w:line="360" w:lineRule="auto"/>
      <w:jc w:val="left"/>
    </w:pPr>
    <w:rPr>
      <w:sz w:val="24"/>
      <w:szCs w:val="24"/>
    </w:rPr>
  </w:style>
  <w:style w:type="paragraph" w:customStyle="1" w:styleId="2924">
    <w:name w:val="xl373"/>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2925">
    <w:name w:val="Char Char Char Char Char Char1 Char Char Char Char1"/>
    <w:basedOn w:val="1"/>
    <w:qFormat/>
    <w:uiPriority w:val="0"/>
    <w:pPr>
      <w:spacing w:line="360" w:lineRule="auto"/>
      <w:ind w:firstLine="200" w:firstLineChars="200"/>
      <w:jc w:val="left"/>
    </w:pPr>
    <w:rPr>
      <w:rFonts w:hAnsi="宋体" w:cs="宋体"/>
      <w:sz w:val="24"/>
      <w:szCs w:val="24"/>
    </w:rPr>
  </w:style>
  <w:style w:type="paragraph" w:customStyle="1" w:styleId="2926">
    <w:name w:val="A通用1"/>
    <w:basedOn w:val="1"/>
    <w:qFormat/>
    <w:uiPriority w:val="0"/>
    <w:pPr>
      <w:adjustRightInd w:val="0"/>
      <w:spacing w:line="360" w:lineRule="auto"/>
      <w:jc w:val="center"/>
      <w:outlineLvl w:val="1"/>
    </w:pPr>
    <w:rPr>
      <w:b/>
      <w:kern w:val="0"/>
      <w:sz w:val="28"/>
      <w:szCs w:val="20"/>
    </w:rPr>
  </w:style>
  <w:style w:type="paragraph" w:customStyle="1" w:styleId="2927">
    <w:name w:val="Char Char Char Char1 Char Char21"/>
    <w:basedOn w:val="1"/>
    <w:qFormat/>
    <w:uiPriority w:val="0"/>
    <w:pPr>
      <w:jc w:val="left"/>
    </w:pPr>
    <w:rPr>
      <w:szCs w:val="24"/>
    </w:rPr>
  </w:style>
  <w:style w:type="paragraph" w:customStyle="1" w:styleId="2928">
    <w:name w:val="Sub Item List"/>
    <w:basedOn w:val="1"/>
    <w:qFormat/>
    <w:uiPriority w:val="0"/>
    <w:pPr>
      <w:widowControl/>
      <w:tabs>
        <w:tab w:val="left" w:pos="425"/>
        <w:tab w:val="left" w:pos="1475"/>
      </w:tabs>
      <w:topLinePunct/>
      <w:adjustRightInd w:val="0"/>
      <w:snapToGrid w:val="0"/>
      <w:spacing w:before="80" w:after="80" w:line="240" w:lineRule="atLeast"/>
      <w:ind w:left="425" w:hanging="425"/>
      <w:jc w:val="left"/>
    </w:pPr>
    <w:rPr>
      <w:rFonts w:cs="Arial"/>
      <w:szCs w:val="21"/>
    </w:rPr>
  </w:style>
  <w:style w:type="paragraph" w:customStyle="1" w:styleId="2929">
    <w:name w:val="表格名称"/>
    <w:basedOn w:val="1"/>
    <w:qFormat/>
    <w:uiPriority w:val="0"/>
    <w:pPr>
      <w:tabs>
        <w:tab w:val="right" w:pos="8085"/>
      </w:tabs>
      <w:snapToGrid w:val="0"/>
      <w:spacing w:before="120" w:line="360" w:lineRule="exact"/>
      <w:jc w:val="center"/>
    </w:pPr>
    <w:rPr>
      <w:rFonts w:eastAsia="黑体"/>
      <w:szCs w:val="20"/>
    </w:rPr>
  </w:style>
  <w:style w:type="paragraph" w:customStyle="1" w:styleId="2930">
    <w:name w:val="纯文本7"/>
    <w:basedOn w:val="1"/>
    <w:qFormat/>
    <w:uiPriority w:val="0"/>
    <w:pPr>
      <w:adjustRightInd w:val="0"/>
      <w:ind w:left="1134" w:right="-108" w:hanging="1134"/>
      <w:jc w:val="left"/>
      <w:textAlignment w:val="baseline"/>
    </w:pPr>
    <w:rPr>
      <w:rFonts w:hAnsi="Courier New"/>
      <w:kern w:val="0"/>
      <w:position w:val="-6"/>
      <w:sz w:val="32"/>
      <w:szCs w:val="20"/>
    </w:rPr>
  </w:style>
  <w:style w:type="paragraph" w:customStyle="1" w:styleId="2931">
    <w:name w:val="列出段落22"/>
    <w:basedOn w:val="1"/>
    <w:qFormat/>
    <w:uiPriority w:val="0"/>
    <w:pPr>
      <w:ind w:firstLine="420" w:firstLineChars="200"/>
      <w:jc w:val="left"/>
    </w:pPr>
    <w:rPr>
      <w:szCs w:val="24"/>
    </w:rPr>
  </w:style>
  <w:style w:type="paragraph" w:customStyle="1" w:styleId="2932">
    <w:name w:val="ML"/>
    <w:basedOn w:val="1108"/>
    <w:qFormat/>
    <w:uiPriority w:val="0"/>
    <w:pPr>
      <w:tabs>
        <w:tab w:val="left" w:pos="1134"/>
      </w:tabs>
      <w:autoSpaceDE w:val="0"/>
      <w:autoSpaceDN w:val="0"/>
      <w:adjustRightInd w:val="0"/>
      <w:spacing w:before="60" w:after="60" w:line="227" w:lineRule="atLeast"/>
      <w:ind w:left="1134" w:leftChars="0" w:hanging="567"/>
      <w:textAlignment w:val="bottom"/>
    </w:pPr>
    <w:rPr>
      <w:rFonts w:ascii="Arial" w:hAnsi="Arial"/>
      <w:spacing w:val="5"/>
    </w:rPr>
  </w:style>
  <w:style w:type="paragraph" w:customStyle="1" w:styleId="2933">
    <w:name w:val="样式 样式 目录 3 + 左侧:  4 字符1 + 左侧:  4 字符"/>
    <w:basedOn w:val="1"/>
    <w:qFormat/>
    <w:uiPriority w:val="0"/>
    <w:pPr>
      <w:tabs>
        <w:tab w:val="right" w:leader="dot" w:pos="9061"/>
      </w:tabs>
      <w:adjustRightInd w:val="0"/>
      <w:snapToGrid w:val="0"/>
      <w:spacing w:line="480" w:lineRule="exact"/>
      <w:ind w:left="976" w:leftChars="400" w:firstLine="200" w:firstLineChars="200"/>
      <w:jc w:val="left"/>
    </w:pPr>
    <w:rPr>
      <w:rFonts w:eastAsia="仿宋_GB2312"/>
      <w:spacing w:val="2"/>
      <w:kern w:val="0"/>
      <w:szCs w:val="24"/>
    </w:rPr>
  </w:style>
  <w:style w:type="paragraph" w:customStyle="1" w:styleId="2934">
    <w:name w:val="封面日期"/>
    <w:basedOn w:val="85"/>
    <w:qFormat/>
    <w:uiPriority w:val="0"/>
    <w:pPr>
      <w:adjustRightInd w:val="0"/>
      <w:snapToGrid w:val="0"/>
      <w:spacing w:before="120" w:after="120" w:line="300" w:lineRule="auto"/>
      <w:jc w:val="left"/>
    </w:pPr>
    <w:rPr>
      <w:rFonts w:ascii="宋体" w:hAnsi="宋体" w:eastAsia="宋体" w:cs="Times New Roman"/>
      <w:kern w:val="0"/>
      <w:sz w:val="30"/>
      <w:szCs w:val="30"/>
    </w:rPr>
  </w:style>
  <w:style w:type="paragraph" w:customStyle="1" w:styleId="2935">
    <w:name w:val="xl4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2936">
    <w:name w:val="封面7"/>
    <w:basedOn w:val="1"/>
    <w:qFormat/>
    <w:uiPriority w:val="0"/>
    <w:pPr>
      <w:topLinePunct/>
      <w:adjustRightInd w:val="0"/>
      <w:spacing w:line="400" w:lineRule="exact"/>
      <w:ind w:left="340" w:firstLine="510"/>
      <w:jc w:val="center"/>
      <w:textAlignment w:val="baseline"/>
    </w:pPr>
    <w:rPr>
      <w:rFonts w:cs="宋体"/>
      <w:b/>
      <w:bCs/>
      <w:kern w:val="0"/>
      <w:sz w:val="32"/>
      <w:szCs w:val="20"/>
    </w:rPr>
  </w:style>
  <w:style w:type="paragraph" w:customStyle="1" w:styleId="2937">
    <w:name w:val="xl364"/>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rFonts w:hAnsi="宋体"/>
      <w:color w:val="000000"/>
      <w:kern w:val="0"/>
      <w:szCs w:val="20"/>
    </w:rPr>
  </w:style>
  <w:style w:type="paragraph" w:customStyle="1" w:styleId="2938">
    <w:name w:val="xl363"/>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rFonts w:hAnsi="宋体"/>
      <w:color w:val="000000"/>
      <w:kern w:val="0"/>
      <w:szCs w:val="20"/>
    </w:rPr>
  </w:style>
  <w:style w:type="paragraph" w:customStyle="1" w:styleId="2939">
    <w:name w:val="表身"/>
    <w:basedOn w:val="1"/>
    <w:qFormat/>
    <w:uiPriority w:val="0"/>
    <w:pPr>
      <w:tabs>
        <w:tab w:val="left" w:pos="720"/>
      </w:tabs>
      <w:autoSpaceDE w:val="0"/>
      <w:autoSpaceDN w:val="0"/>
      <w:adjustRightInd w:val="0"/>
      <w:spacing w:line="300" w:lineRule="auto"/>
      <w:jc w:val="left"/>
    </w:pPr>
    <w:rPr>
      <w:kern w:val="0"/>
      <w:sz w:val="18"/>
      <w:szCs w:val="18"/>
    </w:rPr>
  </w:style>
  <w:style w:type="paragraph" w:customStyle="1" w:styleId="2940">
    <w:name w:val="样式 报价表序号1 + 居中"/>
    <w:basedOn w:val="2085"/>
    <w:qFormat/>
    <w:uiPriority w:val="0"/>
    <w:pPr>
      <w:tabs>
        <w:tab w:val="left" w:pos="0"/>
        <w:tab w:val="clear" w:pos="780"/>
      </w:tabs>
      <w:ind w:left="113" w:firstLine="57"/>
      <w:jc w:val="center"/>
    </w:pPr>
    <w:rPr>
      <w:rFonts w:cs="宋体"/>
      <w:szCs w:val="20"/>
    </w:rPr>
  </w:style>
  <w:style w:type="paragraph" w:customStyle="1" w:styleId="2941">
    <w:name w:val="标书标题1"/>
    <w:next w:val="2007"/>
    <w:qFormat/>
    <w:uiPriority w:val="0"/>
    <w:pPr>
      <w:adjustRightInd w:val="0"/>
      <w:snapToGrid w:val="0"/>
      <w:spacing w:line="360" w:lineRule="auto"/>
      <w:jc w:val="center"/>
    </w:pPr>
    <w:rPr>
      <w:rFonts w:ascii="黑体" w:hAnsi="Times New Roman" w:eastAsia="黑体" w:cs="Times New Roman"/>
      <w:bCs/>
      <w:kern w:val="44"/>
      <w:sz w:val="32"/>
      <w:lang w:val="en-US" w:eastAsia="zh-CN" w:bidi="ar-SA"/>
    </w:rPr>
  </w:style>
  <w:style w:type="paragraph" w:customStyle="1" w:styleId="2942">
    <w:name w:val="图位"/>
    <w:basedOn w:val="1"/>
    <w:qFormat/>
    <w:uiPriority w:val="0"/>
    <w:pPr>
      <w:widowControl/>
      <w:tabs>
        <w:tab w:val="left" w:pos="1247"/>
      </w:tabs>
      <w:spacing w:before="120" w:line="288" w:lineRule="auto"/>
      <w:ind w:left="1247"/>
      <w:jc w:val="left"/>
    </w:pPr>
    <w:rPr>
      <w:kern w:val="0"/>
      <w:szCs w:val="21"/>
      <w:lang w:val="pt-BR" w:eastAsia="en-US"/>
    </w:rPr>
  </w:style>
  <w:style w:type="paragraph" w:customStyle="1" w:styleId="2943">
    <w:name w:val="列出段落4"/>
    <w:basedOn w:val="1"/>
    <w:qFormat/>
    <w:uiPriority w:val="34"/>
    <w:pPr>
      <w:ind w:firstLine="420" w:firstLineChars="200"/>
      <w:jc w:val="left"/>
    </w:pPr>
    <w:rPr>
      <w:rFonts w:ascii="Calibri" w:hAnsi="Calibri"/>
    </w:rPr>
  </w:style>
  <w:style w:type="paragraph" w:customStyle="1" w:styleId="2944">
    <w:name w:val="样式 正文文本正文小标题 + (西文) Times New Roman (中文) 新宋体 小四 左 左侧:  0.85..."/>
    <w:basedOn w:val="3"/>
    <w:qFormat/>
    <w:uiPriority w:val="0"/>
    <w:pPr>
      <w:spacing w:after="0" w:line="300" w:lineRule="auto"/>
      <w:ind w:left="1191" w:hanging="709"/>
      <w:jc w:val="left"/>
    </w:pPr>
    <w:rPr>
      <w:rFonts w:hAnsi="新宋体" w:eastAsia="新宋体"/>
      <w:kern w:val="0"/>
      <w:sz w:val="24"/>
      <w:szCs w:val="20"/>
    </w:rPr>
  </w:style>
  <w:style w:type="paragraph" w:customStyle="1" w:styleId="2945">
    <w:name w:val="样式 小四 左"/>
    <w:basedOn w:val="1"/>
    <w:qFormat/>
    <w:uiPriority w:val="0"/>
    <w:pPr>
      <w:adjustRightInd w:val="0"/>
      <w:spacing w:line="360" w:lineRule="auto"/>
      <w:ind w:firstLine="200" w:firstLineChars="200"/>
      <w:jc w:val="left"/>
      <w:textAlignment w:val="baseline"/>
    </w:pPr>
    <w:rPr>
      <w:kern w:val="0"/>
      <w:sz w:val="24"/>
      <w:szCs w:val="20"/>
    </w:rPr>
  </w:style>
  <w:style w:type="paragraph" w:customStyle="1" w:styleId="2946">
    <w:name w:val="1.1.1.1a"/>
    <w:basedOn w:val="1"/>
    <w:qFormat/>
    <w:uiPriority w:val="0"/>
    <w:pPr>
      <w:adjustRightInd w:val="0"/>
      <w:spacing w:before="60" w:after="60" w:line="360" w:lineRule="atLeast"/>
      <w:ind w:left="1134" w:hanging="567"/>
      <w:jc w:val="left"/>
      <w:textAlignment w:val="baseline"/>
    </w:pPr>
    <w:rPr>
      <w:kern w:val="0"/>
      <w:sz w:val="24"/>
      <w:szCs w:val="20"/>
    </w:rPr>
  </w:style>
  <w:style w:type="paragraph" w:customStyle="1" w:styleId="2947">
    <w:name w:val="目录 21"/>
    <w:basedOn w:val="1"/>
    <w:qFormat/>
    <w:uiPriority w:val="1"/>
    <w:pPr>
      <w:spacing w:before="104"/>
      <w:ind w:left="538"/>
      <w:jc w:val="left"/>
    </w:pPr>
    <w:rPr>
      <w:rFonts w:hAnsi="宋体"/>
      <w:kern w:val="0"/>
      <w:szCs w:val="21"/>
      <w:lang w:eastAsia="en-US"/>
    </w:rPr>
  </w:style>
  <w:style w:type="paragraph" w:customStyle="1" w:styleId="2948">
    <w:name w:val="Char Char Char2 Char Char Char Char2"/>
    <w:basedOn w:val="1"/>
    <w:qFormat/>
    <w:uiPriority w:val="0"/>
    <w:pPr>
      <w:spacing w:line="360" w:lineRule="auto"/>
      <w:jc w:val="left"/>
    </w:pPr>
    <w:rPr>
      <w:szCs w:val="20"/>
    </w:rPr>
  </w:style>
  <w:style w:type="paragraph" w:customStyle="1" w:styleId="2949">
    <w:name w:val="内部地址"/>
    <w:basedOn w:val="1"/>
    <w:qFormat/>
    <w:uiPriority w:val="0"/>
    <w:pPr>
      <w:jc w:val="left"/>
    </w:pPr>
    <w:rPr>
      <w:szCs w:val="20"/>
    </w:rPr>
  </w:style>
  <w:style w:type="paragraph" w:customStyle="1" w:styleId="2950">
    <w:name w:val="正文文字 Char Char Char"/>
    <w:basedOn w:val="1"/>
    <w:qFormat/>
    <w:uiPriority w:val="0"/>
    <w:pPr>
      <w:tabs>
        <w:tab w:val="left" w:pos="1191"/>
        <w:tab w:val="left" w:pos="1219"/>
      </w:tabs>
      <w:adjustRightInd w:val="0"/>
      <w:snapToGrid w:val="0"/>
      <w:spacing w:line="360" w:lineRule="auto"/>
      <w:ind w:left="718" w:leftChars="342" w:firstLine="540" w:firstLineChars="225"/>
      <w:jc w:val="left"/>
    </w:pPr>
    <w:rPr>
      <w:rFonts w:cs="Arial"/>
      <w:kern w:val="0"/>
      <w:sz w:val="24"/>
      <w:szCs w:val="24"/>
    </w:rPr>
  </w:style>
  <w:style w:type="paragraph" w:customStyle="1" w:styleId="2951">
    <w:name w:val="封面2"/>
    <w:basedOn w:val="1"/>
    <w:qFormat/>
    <w:uiPriority w:val="0"/>
    <w:pPr>
      <w:spacing w:line="360" w:lineRule="auto"/>
      <w:jc w:val="center"/>
    </w:pPr>
    <w:rPr>
      <w:rFonts w:ascii="华文行楷" w:eastAsia="华文行楷"/>
      <w:b/>
      <w:bCs/>
      <w:color w:val="000000"/>
      <w:spacing w:val="200"/>
      <w:sz w:val="72"/>
      <w:szCs w:val="72"/>
    </w:rPr>
  </w:style>
  <w:style w:type="paragraph" w:customStyle="1" w:styleId="2952">
    <w:name w:val="列表 52"/>
    <w:basedOn w:val="1"/>
    <w:qFormat/>
    <w:uiPriority w:val="0"/>
    <w:pPr>
      <w:adjustRightInd w:val="0"/>
      <w:spacing w:before="60" w:after="60" w:line="360" w:lineRule="auto"/>
      <w:ind w:left="100" w:leftChars="800" w:hanging="200" w:hangingChars="200"/>
      <w:jc w:val="left"/>
      <w:textAlignment w:val="baseline"/>
    </w:pPr>
    <w:rPr>
      <w:kern w:val="0"/>
      <w:sz w:val="24"/>
      <w:szCs w:val="20"/>
    </w:rPr>
  </w:style>
  <w:style w:type="paragraph" w:customStyle="1" w:styleId="2953">
    <w:name w:val="nom doc date"/>
    <w:basedOn w:val="1"/>
    <w:qFormat/>
    <w:uiPriority w:val="0"/>
    <w:pPr>
      <w:widowControl/>
      <w:overflowPunct w:val="0"/>
      <w:autoSpaceDE w:val="0"/>
      <w:autoSpaceDN w:val="0"/>
      <w:adjustRightInd w:val="0"/>
      <w:jc w:val="left"/>
      <w:textAlignment w:val="baseline"/>
    </w:pPr>
    <w:rPr>
      <w:rFonts w:ascii="GEsans55" w:hAnsi="GEsans55"/>
      <w:caps/>
      <w:kern w:val="0"/>
      <w:sz w:val="12"/>
      <w:szCs w:val="20"/>
      <w:lang w:eastAsia="fr-FR"/>
    </w:rPr>
  </w:style>
  <w:style w:type="paragraph" w:customStyle="1" w:styleId="2954">
    <w:name w:val="Char Char Char4"/>
    <w:basedOn w:val="1"/>
    <w:qFormat/>
    <w:uiPriority w:val="0"/>
    <w:pPr>
      <w:jc w:val="left"/>
    </w:pPr>
    <w:rPr>
      <w:szCs w:val="24"/>
    </w:rPr>
  </w:style>
  <w:style w:type="paragraph" w:customStyle="1" w:styleId="2955">
    <w:name w:val="(符号)五标题1.1.1"/>
    <w:basedOn w:val="1"/>
    <w:qFormat/>
    <w:uiPriority w:val="99"/>
    <w:pPr>
      <w:numPr>
        <w:ilvl w:val="2"/>
        <w:numId w:val="26"/>
      </w:numPr>
      <w:tabs>
        <w:tab w:val="left" w:pos="1000"/>
      </w:tabs>
      <w:spacing w:line="500" w:lineRule="exact"/>
      <w:ind w:left="1000" w:hanging="1000"/>
      <w:jc w:val="left"/>
    </w:pPr>
    <w:rPr>
      <w:rFonts w:hAnsi="宋体" w:cs="宋体"/>
      <w:color w:val="000000"/>
      <w:sz w:val="24"/>
      <w:szCs w:val="24"/>
    </w:rPr>
  </w:style>
  <w:style w:type="paragraph" w:customStyle="1" w:styleId="2956">
    <w:name w:val="样式 标题 1 + 段前: 0.5 行 段后: 0.5 行1"/>
    <w:basedOn w:val="6"/>
    <w:qFormat/>
    <w:uiPriority w:val="0"/>
    <w:pPr>
      <w:numPr>
        <w:ilvl w:val="0"/>
        <w:numId w:val="0"/>
      </w:numPr>
      <w:tabs>
        <w:tab w:val="left" w:pos="425"/>
        <w:tab w:val="left" w:pos="1320"/>
      </w:tabs>
      <w:adjustRightInd/>
      <w:snapToGrid w:val="0"/>
      <w:spacing w:before="100" w:beforeAutospacing="1" w:after="100" w:afterAutospacing="1" w:line="300" w:lineRule="auto"/>
      <w:ind w:left="425" w:hanging="425"/>
      <w:textAlignment w:val="baseline"/>
    </w:pPr>
    <w:rPr>
      <w:bCs w:val="0"/>
      <w:sz w:val="30"/>
      <w:szCs w:val="20"/>
    </w:rPr>
  </w:style>
  <w:style w:type="paragraph" w:customStyle="1" w:styleId="2957">
    <w:name w:val="Char24"/>
    <w:basedOn w:val="1"/>
    <w:qFormat/>
    <w:uiPriority w:val="0"/>
    <w:pPr>
      <w:jc w:val="left"/>
    </w:pPr>
    <w:rPr>
      <w:rFonts w:ascii="Tahoma" w:hAnsi="Tahoma"/>
      <w:sz w:val="24"/>
      <w:szCs w:val="20"/>
    </w:rPr>
  </w:style>
  <w:style w:type="paragraph" w:customStyle="1" w:styleId="2958">
    <w:name w:val="二级无标题条"/>
    <w:basedOn w:val="1"/>
    <w:qFormat/>
    <w:uiPriority w:val="0"/>
    <w:pPr>
      <w:tabs>
        <w:tab w:val="left" w:pos="840"/>
      </w:tabs>
      <w:jc w:val="left"/>
    </w:pPr>
    <w:rPr>
      <w:szCs w:val="24"/>
    </w:rPr>
  </w:style>
  <w:style w:type="paragraph" w:customStyle="1" w:styleId="2959">
    <w:name w:val="Char Char Char1 Char1"/>
    <w:basedOn w:val="1"/>
    <w:qFormat/>
    <w:uiPriority w:val="0"/>
    <w:pPr>
      <w:jc w:val="left"/>
    </w:pPr>
    <w:rPr>
      <w:szCs w:val="20"/>
    </w:rPr>
  </w:style>
  <w:style w:type="paragraph" w:customStyle="1" w:styleId="2960">
    <w:name w:val="Char Char23"/>
    <w:basedOn w:val="1"/>
    <w:qFormat/>
    <w:uiPriority w:val="0"/>
    <w:pPr>
      <w:ind w:firstLine="360" w:firstLineChars="150"/>
      <w:jc w:val="left"/>
    </w:pPr>
    <w:rPr>
      <w:rFonts w:ascii="Tahoma" w:hAnsi="Tahoma"/>
      <w:sz w:val="24"/>
      <w:szCs w:val="20"/>
    </w:rPr>
  </w:style>
  <w:style w:type="paragraph" w:customStyle="1" w:styleId="2961">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962">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olor w:val="000000"/>
      <w:kern w:val="0"/>
      <w:szCs w:val="20"/>
    </w:rPr>
  </w:style>
  <w:style w:type="paragraph" w:customStyle="1" w:styleId="2963">
    <w:name w:val="Clause1"/>
    <w:basedOn w:val="1"/>
    <w:qFormat/>
    <w:uiPriority w:val="0"/>
    <w:pPr>
      <w:widowControl/>
      <w:tabs>
        <w:tab w:val="left" w:pos="3726"/>
      </w:tabs>
      <w:spacing w:before="120"/>
      <w:jc w:val="left"/>
    </w:pPr>
    <w:rPr>
      <w:rFonts w:ascii="Frutiger 45 Light" w:hAnsi="Frutiger 45 Light"/>
      <w:kern w:val="0"/>
      <w:sz w:val="20"/>
      <w:szCs w:val="20"/>
      <w:lang w:val="en-GB"/>
    </w:rPr>
  </w:style>
  <w:style w:type="paragraph" w:customStyle="1" w:styleId="2964">
    <w:name w:val="reader-word-layer reader-word-s1-3"/>
    <w:basedOn w:val="1"/>
    <w:qFormat/>
    <w:uiPriority w:val="0"/>
    <w:pPr>
      <w:widowControl/>
      <w:spacing w:before="100" w:beforeAutospacing="1" w:after="100" w:afterAutospacing="1"/>
      <w:jc w:val="left"/>
    </w:pPr>
    <w:rPr>
      <w:rFonts w:hAnsi="宋体" w:cs="宋体"/>
      <w:kern w:val="0"/>
      <w:sz w:val="24"/>
      <w:szCs w:val="24"/>
    </w:rPr>
  </w:style>
  <w:style w:type="paragraph" w:customStyle="1" w:styleId="2965">
    <w:name w:val="1)"/>
    <w:basedOn w:val="2966"/>
    <w:qFormat/>
    <w:uiPriority w:val="0"/>
    <w:pPr>
      <w:tabs>
        <w:tab w:val="left" w:pos="420"/>
      </w:tabs>
      <w:ind w:left="420" w:firstLine="0" w:firstLineChars="0"/>
    </w:pPr>
  </w:style>
  <w:style w:type="paragraph" w:customStyle="1" w:styleId="2966">
    <w:name w:val="正文（首行缩进两字）"/>
    <w:basedOn w:val="24"/>
    <w:qFormat/>
    <w:uiPriority w:val="0"/>
    <w:pPr>
      <w:autoSpaceDE/>
      <w:autoSpaceDN/>
      <w:snapToGrid w:val="0"/>
      <w:spacing w:before="120" w:after="120"/>
      <w:ind w:left="851" w:firstLine="480" w:firstLineChars="200"/>
      <w:jc w:val="left"/>
      <w:textAlignment w:val="baseline"/>
    </w:pPr>
    <w:rPr>
      <w:rFonts w:ascii="Times New Roman" w:hAnsi="Times New Roman" w:cs="Times New Roman"/>
      <w:snapToGrid w:val="0"/>
      <w:kern w:val="0"/>
      <w:szCs w:val="24"/>
    </w:rPr>
  </w:style>
  <w:style w:type="paragraph" w:customStyle="1" w:styleId="2967">
    <w:name w:val="标书6-正文"/>
    <w:basedOn w:val="1"/>
    <w:qFormat/>
    <w:uiPriority w:val="0"/>
    <w:pPr>
      <w:tabs>
        <w:tab w:val="left" w:pos="420"/>
      </w:tabs>
      <w:spacing w:line="360" w:lineRule="auto"/>
      <w:ind w:firstLine="482"/>
      <w:jc w:val="left"/>
    </w:pPr>
    <w:rPr>
      <w:kern w:val="0"/>
      <w:sz w:val="24"/>
      <w:szCs w:val="20"/>
    </w:rPr>
  </w:style>
  <w:style w:type="paragraph" w:customStyle="1" w:styleId="2968">
    <w:name w:val="Char Char Char Char Char Char Char Char Char Char Char Char Char Char Char Char Char Char Char Char Char"/>
    <w:basedOn w:val="1"/>
    <w:qFormat/>
    <w:uiPriority w:val="0"/>
    <w:pPr>
      <w:jc w:val="left"/>
    </w:pPr>
    <w:rPr>
      <w:szCs w:val="20"/>
    </w:rPr>
  </w:style>
  <w:style w:type="paragraph" w:customStyle="1" w:styleId="2969">
    <w:name w:val="xl3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2970">
    <w:name w:val="Char1 Char Char Char Char Char Char Char Char Char Char Char Char Char Char Char Char Char Char"/>
    <w:basedOn w:val="1"/>
    <w:qFormat/>
    <w:uiPriority w:val="0"/>
    <w:pPr>
      <w:keepNext/>
      <w:keepLines/>
      <w:jc w:val="left"/>
    </w:pPr>
    <w:rPr>
      <w:rFonts w:ascii="Verdana" w:hAnsi="Verdana"/>
      <w:kern w:val="0"/>
      <w:sz w:val="24"/>
      <w:szCs w:val="20"/>
      <w:lang w:eastAsia="en-US"/>
    </w:rPr>
  </w:style>
  <w:style w:type="paragraph" w:customStyle="1" w:styleId="2971">
    <w:name w:val="xl284"/>
    <w:basedOn w:val="1"/>
    <w:qFormat/>
    <w:uiPriority w:val="0"/>
    <w:pPr>
      <w:widowControl/>
      <w:pBdr>
        <w:top w:val="single" w:color="auto" w:sz="4" w:space="0"/>
        <w:lef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2972">
    <w:name w:val="xl271"/>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0"/>
    </w:rPr>
  </w:style>
  <w:style w:type="paragraph" w:customStyle="1" w:styleId="297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974">
    <w:name w:val="xl3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4"/>
      <w:szCs w:val="20"/>
    </w:rPr>
  </w:style>
  <w:style w:type="paragraph" w:customStyle="1" w:styleId="2975">
    <w:name w:val="yiv338873244msolistparagraph"/>
    <w:basedOn w:val="1"/>
    <w:qFormat/>
    <w:uiPriority w:val="0"/>
    <w:pPr>
      <w:widowControl/>
      <w:spacing w:before="100" w:beforeAutospacing="1" w:after="100" w:afterAutospacing="1"/>
      <w:jc w:val="left"/>
    </w:pPr>
    <w:rPr>
      <w:rFonts w:hAnsi="宋体" w:cs="宋体"/>
      <w:kern w:val="0"/>
      <w:sz w:val="24"/>
      <w:szCs w:val="24"/>
    </w:rPr>
  </w:style>
  <w:style w:type="paragraph" w:customStyle="1" w:styleId="297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0"/>
    </w:rPr>
  </w:style>
  <w:style w:type="paragraph" w:customStyle="1" w:styleId="2977">
    <w:name w:val="标准节"/>
    <w:basedOn w:val="1"/>
    <w:qFormat/>
    <w:uiPriority w:val="0"/>
    <w:pPr>
      <w:spacing w:beforeLines="50" w:afterLines="50"/>
      <w:jc w:val="center"/>
      <w:outlineLvl w:val="1"/>
    </w:pPr>
    <w:rPr>
      <w:b/>
      <w:sz w:val="30"/>
      <w:szCs w:val="32"/>
    </w:rPr>
  </w:style>
  <w:style w:type="paragraph" w:customStyle="1" w:styleId="2978">
    <w:name w:val="Normalfa"/>
    <w:basedOn w:val="1943"/>
    <w:qFormat/>
    <w:uiPriority w:val="0"/>
    <w:pPr>
      <w:tabs>
        <w:tab w:val="left" w:pos="0"/>
        <w:tab w:val="left" w:pos="1843"/>
        <w:tab w:val="left" w:pos="8505"/>
      </w:tabs>
      <w:adjustRightInd w:val="0"/>
      <w:spacing w:before="60" w:after="60" w:line="360" w:lineRule="atLeast"/>
      <w:ind w:left="1814" w:leftChars="0" w:hanging="1134"/>
      <w:textAlignment w:val="baseline"/>
    </w:pPr>
    <w:rPr>
      <w:rFonts w:ascii="Arial" w:hAnsi="Arial"/>
      <w:kern w:val="0"/>
      <w:sz w:val="21"/>
      <w:szCs w:val="20"/>
    </w:rPr>
  </w:style>
  <w:style w:type="paragraph" w:customStyle="1" w:styleId="2979">
    <w:name w:val="IN Voice"/>
    <w:qFormat/>
    <w:uiPriority w:val="0"/>
    <w:pPr>
      <w:spacing w:before="60" w:after="60"/>
    </w:pPr>
    <w:rPr>
      <w:rFonts w:ascii="Arial" w:hAnsi="Arial" w:eastAsia="宋体" w:cs="黑体"/>
      <w:sz w:val="15"/>
      <w:szCs w:val="15"/>
      <w:lang w:val="en-US" w:eastAsia="zh-CN" w:bidi="ar-SA"/>
    </w:rPr>
  </w:style>
  <w:style w:type="paragraph" w:customStyle="1" w:styleId="2980">
    <w:name w:val="条目文字"/>
    <w:basedOn w:val="1"/>
    <w:qFormat/>
    <w:uiPriority w:val="0"/>
    <w:pPr>
      <w:spacing w:line="360" w:lineRule="auto"/>
      <w:ind w:left="1247" w:leftChars="500" w:firstLine="200" w:firstLineChars="200"/>
      <w:jc w:val="left"/>
    </w:pPr>
    <w:rPr>
      <w:rFonts w:cs="宋体"/>
      <w:spacing w:val="14"/>
      <w:sz w:val="24"/>
      <w:szCs w:val="24"/>
    </w:rPr>
  </w:style>
  <w:style w:type="paragraph" w:customStyle="1" w:styleId="2981">
    <w:name w:val="基准TOC"/>
    <w:basedOn w:val="1"/>
    <w:qFormat/>
    <w:uiPriority w:val="0"/>
    <w:pPr>
      <w:widowControl/>
      <w:tabs>
        <w:tab w:val="right" w:leader="dot" w:pos="8640"/>
      </w:tabs>
      <w:overflowPunct w:val="0"/>
      <w:autoSpaceDE w:val="0"/>
      <w:autoSpaceDN w:val="0"/>
      <w:adjustRightInd w:val="0"/>
      <w:jc w:val="left"/>
      <w:textAlignment w:val="baseline"/>
    </w:pPr>
    <w:rPr>
      <w:kern w:val="0"/>
      <w:sz w:val="20"/>
      <w:szCs w:val="20"/>
    </w:rPr>
  </w:style>
  <w:style w:type="paragraph" w:customStyle="1" w:styleId="2982">
    <w:name w:val="Char Char Char Char Char Char Char Char Char Char Char Char Char Char Char Char Char Char Char Char Char Char Char Char"/>
    <w:basedOn w:val="1"/>
    <w:qFormat/>
    <w:uiPriority w:val="99"/>
    <w:pPr>
      <w:tabs>
        <w:tab w:val="left" w:pos="360"/>
      </w:tabs>
      <w:jc w:val="left"/>
    </w:pPr>
    <w:rPr>
      <w:sz w:val="24"/>
      <w:szCs w:val="24"/>
    </w:rPr>
  </w:style>
  <w:style w:type="paragraph" w:customStyle="1" w:styleId="2983">
    <w:name w:val="封面落款"/>
    <w:basedOn w:val="85"/>
    <w:qFormat/>
    <w:uiPriority w:val="0"/>
    <w:pPr>
      <w:adjustRightInd w:val="0"/>
      <w:snapToGrid w:val="0"/>
      <w:spacing w:before="120" w:after="120"/>
    </w:pPr>
    <w:rPr>
      <w:rFonts w:ascii="仿宋_GB2312" w:hAnsi="Arial" w:eastAsia="华文隶书" w:cs="Arial"/>
      <w:snapToGrid w:val="0"/>
      <w:kern w:val="0"/>
      <w:sz w:val="36"/>
    </w:rPr>
  </w:style>
  <w:style w:type="paragraph" w:customStyle="1" w:styleId="2984">
    <w:name w:val="p24"/>
    <w:basedOn w:val="1"/>
    <w:qFormat/>
    <w:uiPriority w:val="0"/>
    <w:pPr>
      <w:widowControl/>
      <w:snapToGrid w:val="0"/>
      <w:jc w:val="left"/>
    </w:pPr>
    <w:rPr>
      <w:rFonts w:hint="eastAsia" w:hAnsi="宋体" w:cs="Arial Unicode MS"/>
      <w:kern w:val="0"/>
      <w:szCs w:val="21"/>
    </w:rPr>
  </w:style>
  <w:style w:type="paragraph" w:customStyle="1" w:styleId="2985">
    <w:name w:val="xl355"/>
    <w:basedOn w:val="1"/>
    <w:qFormat/>
    <w:uiPriority w:val="0"/>
    <w:pPr>
      <w:widowControl/>
      <w:pBdr>
        <w:bottom w:val="single" w:color="000000" w:sz="4" w:space="0"/>
        <w:right w:val="single" w:color="000000" w:sz="4" w:space="0"/>
      </w:pBdr>
      <w:spacing w:before="100" w:beforeAutospacing="1" w:after="100" w:afterAutospacing="1"/>
      <w:jc w:val="center"/>
    </w:pPr>
    <w:rPr>
      <w:color w:val="FF0000"/>
      <w:kern w:val="0"/>
      <w:szCs w:val="20"/>
    </w:rPr>
  </w:style>
  <w:style w:type="paragraph" w:customStyle="1" w:styleId="2986">
    <w:name w:val="Char Char Char1 Char Char Char Char Char Char Char Char Char Char"/>
    <w:basedOn w:val="28"/>
    <w:qFormat/>
    <w:uiPriority w:val="0"/>
    <w:pPr>
      <w:shd w:val="clear" w:color="auto" w:fill="000080"/>
      <w:jc w:val="left"/>
    </w:pPr>
    <w:rPr>
      <w:rFonts w:ascii="Tahoma" w:hAnsi="Tahoma"/>
      <w:color w:val="000000"/>
      <w:sz w:val="24"/>
      <w:szCs w:val="24"/>
    </w:rPr>
  </w:style>
  <w:style w:type="paragraph" w:customStyle="1" w:styleId="2987">
    <w:name w:val="字元 字元1"/>
    <w:basedOn w:val="1"/>
    <w:qFormat/>
    <w:uiPriority w:val="0"/>
    <w:pPr>
      <w:spacing w:beforeLines="100" w:line="360" w:lineRule="auto"/>
      <w:jc w:val="left"/>
    </w:pPr>
    <w:rPr>
      <w:szCs w:val="24"/>
    </w:rPr>
  </w:style>
  <w:style w:type="paragraph" w:customStyle="1" w:styleId="2988">
    <w:name w:val="Char Char Char Char Char Char Char Char Char5"/>
    <w:basedOn w:val="1"/>
    <w:qFormat/>
    <w:uiPriority w:val="0"/>
    <w:pPr>
      <w:spacing w:line="360" w:lineRule="auto"/>
      <w:jc w:val="left"/>
    </w:pPr>
    <w:rPr>
      <w:rFonts w:hAnsi="宋体"/>
      <w:color w:val="000000"/>
      <w:kern w:val="0"/>
      <w:sz w:val="24"/>
      <w:szCs w:val="20"/>
    </w:rPr>
  </w:style>
  <w:style w:type="paragraph" w:customStyle="1" w:styleId="2989">
    <w:name w:val="版本号"/>
    <w:qFormat/>
    <w:uiPriority w:val="0"/>
    <w:pPr>
      <w:pBdr>
        <w:bottom w:val="single" w:color="auto" w:sz="4" w:space="1"/>
      </w:pBdr>
      <w:spacing w:before="120" w:after="120" w:line="360" w:lineRule="auto"/>
      <w:jc w:val="center"/>
    </w:pPr>
    <w:rPr>
      <w:rFonts w:ascii="Times New Roman" w:hAnsi="Times New Roman" w:eastAsia="宋体" w:cs="Times New Roman"/>
      <w:sz w:val="28"/>
      <w:lang w:val="en-US" w:eastAsia="zh-CN" w:bidi="ar-SA"/>
    </w:rPr>
  </w:style>
  <w:style w:type="paragraph" w:customStyle="1" w:styleId="2990">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000000"/>
      <w:kern w:val="0"/>
      <w:sz w:val="20"/>
      <w:szCs w:val="20"/>
    </w:rPr>
  </w:style>
  <w:style w:type="paragraph" w:customStyle="1" w:styleId="2991">
    <w:name w:val="Char Char Char Char Char Char Char Char2"/>
    <w:basedOn w:val="1"/>
    <w:qFormat/>
    <w:uiPriority w:val="0"/>
    <w:pPr>
      <w:adjustRightInd w:val="0"/>
      <w:spacing w:line="410" w:lineRule="atLeast"/>
      <w:jc w:val="left"/>
      <w:textAlignment w:val="baseline"/>
    </w:pPr>
    <w:rPr>
      <w:kern w:val="0"/>
      <w:sz w:val="24"/>
      <w:szCs w:val="20"/>
    </w:rPr>
  </w:style>
  <w:style w:type="paragraph" w:customStyle="1" w:styleId="2992">
    <w:name w:val="样式 正文文本 + 首行缩进:  2 字符"/>
    <w:basedOn w:val="24"/>
    <w:next w:val="75"/>
    <w:qFormat/>
    <w:uiPriority w:val="0"/>
    <w:pPr>
      <w:autoSpaceDE/>
      <w:autoSpaceDN/>
      <w:adjustRightInd/>
      <w:spacing w:line="360" w:lineRule="auto"/>
      <w:ind w:firstLine="200" w:firstLineChars="200"/>
      <w:jc w:val="left"/>
    </w:pPr>
    <w:rPr>
      <w:rFonts w:ascii="Times New Roman" w:hAnsi="Times New Roman" w:cs="宋体"/>
      <w:kern w:val="0"/>
      <w:sz w:val="28"/>
      <w:szCs w:val="20"/>
    </w:rPr>
  </w:style>
  <w:style w:type="paragraph" w:customStyle="1" w:styleId="2993">
    <w:name w:val="批注主题3"/>
    <w:basedOn w:val="2635"/>
    <w:next w:val="2635"/>
    <w:qFormat/>
    <w:uiPriority w:val="0"/>
    <w:rPr>
      <w:b/>
      <w:bCs/>
    </w:rPr>
  </w:style>
  <w:style w:type="paragraph" w:customStyle="1" w:styleId="2994">
    <w:name w:val="A通用4"/>
    <w:basedOn w:val="1"/>
    <w:qFormat/>
    <w:uiPriority w:val="0"/>
    <w:pPr>
      <w:tabs>
        <w:tab w:val="left" w:pos="681"/>
      </w:tabs>
      <w:adjustRightInd w:val="0"/>
      <w:spacing w:before="240" w:after="80" w:line="360" w:lineRule="auto"/>
      <w:ind w:left="681" w:hanging="851"/>
      <w:jc w:val="left"/>
      <w:outlineLvl w:val="3"/>
    </w:pPr>
    <w:rPr>
      <w:rFonts w:eastAsia="Times New Roman"/>
      <w:kern w:val="0"/>
      <w:sz w:val="24"/>
      <w:szCs w:val="24"/>
    </w:rPr>
  </w:style>
  <w:style w:type="paragraph" w:customStyle="1" w:styleId="2995">
    <w:name w:val="f7"/>
    <w:basedOn w:val="7"/>
    <w:uiPriority w:val="0"/>
    <w:pPr>
      <w:tabs>
        <w:tab w:val="left" w:pos="1260"/>
      </w:tabs>
      <w:spacing w:before="0" w:after="120" w:line="240" w:lineRule="auto"/>
      <w:ind w:left="1260" w:hanging="420"/>
      <w:jc w:val="left"/>
    </w:pPr>
    <w:rPr>
      <w:rFonts w:ascii="Arial" w:hAnsi="Arial" w:cs="Times New Roman"/>
      <w:bCs w:val="0"/>
      <w:sz w:val="21"/>
      <w:szCs w:val="20"/>
    </w:rPr>
  </w:style>
  <w:style w:type="paragraph" w:customStyle="1" w:styleId="2996">
    <w:name w:val="_Style 14"/>
    <w:basedOn w:val="1"/>
    <w:next w:val="1"/>
    <w:qFormat/>
    <w:uiPriority w:val="99"/>
    <w:pPr>
      <w:jc w:val="left"/>
    </w:pPr>
    <w:rPr>
      <w:rFonts w:hAnsi="Courier New" w:cs="Courier New"/>
      <w:szCs w:val="21"/>
    </w:rPr>
  </w:style>
  <w:style w:type="paragraph" w:customStyle="1" w:styleId="2997">
    <w:name w:val="标题51"/>
    <w:basedOn w:val="1"/>
    <w:qFormat/>
    <w:uiPriority w:val="0"/>
    <w:pPr>
      <w:widowControl/>
      <w:tabs>
        <w:tab w:val="left" w:pos="1134"/>
      </w:tabs>
      <w:adjustRightInd w:val="0"/>
      <w:snapToGrid w:val="0"/>
      <w:spacing w:before="60" w:after="60" w:line="400" w:lineRule="exact"/>
      <w:ind w:left="1134"/>
      <w:jc w:val="left"/>
    </w:pPr>
    <w:rPr>
      <w:rFonts w:hAnsi="宋体"/>
      <w:kern w:val="0"/>
      <w:sz w:val="24"/>
      <w:szCs w:val="20"/>
    </w:rPr>
  </w:style>
  <w:style w:type="paragraph" w:customStyle="1" w:styleId="2998">
    <w:name w:val="封底"/>
    <w:basedOn w:val="1"/>
    <w:qFormat/>
    <w:uiPriority w:val="0"/>
    <w:pPr>
      <w:spacing w:line="360" w:lineRule="auto"/>
      <w:jc w:val="center"/>
    </w:pPr>
    <w:rPr>
      <w:color w:val="000000"/>
      <w:spacing w:val="24"/>
      <w:sz w:val="30"/>
      <w:szCs w:val="30"/>
    </w:rPr>
  </w:style>
  <w:style w:type="paragraph" w:customStyle="1" w:styleId="2999">
    <w:name w:val="附录表标题续表"/>
    <w:basedOn w:val="3000"/>
    <w:next w:val="424"/>
    <w:qFormat/>
    <w:uiPriority w:val="0"/>
    <w:pPr>
      <w:tabs>
        <w:tab w:val="left" w:pos="210"/>
        <w:tab w:val="left" w:pos="360"/>
      </w:tabs>
      <w:ind w:left="360" w:hanging="360"/>
    </w:pPr>
    <w:rPr>
      <w:b w:val="0"/>
    </w:rPr>
  </w:style>
  <w:style w:type="paragraph" w:customStyle="1" w:styleId="3000">
    <w:name w:val="附录表标题"/>
    <w:basedOn w:val="453"/>
    <w:next w:val="424"/>
    <w:qFormat/>
    <w:uiPriority w:val="0"/>
    <w:pPr>
      <w:tabs>
        <w:tab w:val="left" w:pos="210"/>
        <w:tab w:val="clear" w:pos="720"/>
      </w:tabs>
      <w:spacing w:beforeLines="0"/>
      <w:ind w:left="0" w:firstLine="0"/>
      <w:textAlignment w:val="baseline"/>
    </w:pPr>
    <w:rPr>
      <w:rFonts w:ascii="宋体" w:eastAsia="宋体"/>
      <w:b/>
      <w:kern w:val="21"/>
      <w:szCs w:val="20"/>
    </w:rPr>
  </w:style>
  <w:style w:type="paragraph" w:customStyle="1" w:styleId="3001">
    <w:name w:val="无间隔5"/>
    <w:qFormat/>
    <w:uiPriority w:val="1"/>
    <w:rPr>
      <w:rFonts w:ascii="Times New Roman" w:hAnsi="Times New Roman" w:eastAsia="宋体" w:cs="Times New Roman"/>
      <w:sz w:val="22"/>
      <w:szCs w:val="22"/>
      <w:lang w:val="en-US" w:eastAsia="zh-CN" w:bidi="ar-SA"/>
    </w:rPr>
  </w:style>
  <w:style w:type="paragraph" w:customStyle="1" w:styleId="3002">
    <w:name w:val="font26"/>
    <w:basedOn w:val="1"/>
    <w:qFormat/>
    <w:uiPriority w:val="0"/>
    <w:pPr>
      <w:widowControl/>
      <w:spacing w:before="100" w:beforeAutospacing="1" w:after="100" w:afterAutospacing="1"/>
      <w:jc w:val="left"/>
    </w:pPr>
    <w:rPr>
      <w:rFonts w:hAnsi="宋体"/>
      <w:kern w:val="0"/>
      <w:sz w:val="24"/>
      <w:szCs w:val="20"/>
    </w:rPr>
  </w:style>
  <w:style w:type="paragraph" w:customStyle="1" w:styleId="3003">
    <w:name w:val="XW表内文字"/>
    <w:basedOn w:val="1"/>
    <w:qFormat/>
    <w:uiPriority w:val="0"/>
    <w:pPr>
      <w:adjustRightInd w:val="0"/>
      <w:spacing w:before="40" w:after="40"/>
      <w:jc w:val="center"/>
    </w:pPr>
    <w:rPr>
      <w:kern w:val="0"/>
      <w:szCs w:val="20"/>
    </w:rPr>
  </w:style>
  <w:style w:type="paragraph" w:customStyle="1" w:styleId="3004">
    <w:name w:val="ml"/>
    <w:basedOn w:val="1"/>
    <w:qFormat/>
    <w:uiPriority w:val="0"/>
    <w:pPr>
      <w:tabs>
        <w:tab w:val="left" w:pos="0"/>
      </w:tabs>
      <w:autoSpaceDE w:val="0"/>
      <w:autoSpaceDN w:val="0"/>
      <w:adjustRightInd w:val="0"/>
      <w:spacing w:before="240" w:after="120" w:line="360" w:lineRule="atLeast"/>
      <w:jc w:val="center"/>
    </w:pPr>
    <w:rPr>
      <w:rFonts w:ascii="黑体" w:eastAsia="黑体"/>
      <w:sz w:val="32"/>
      <w:szCs w:val="24"/>
    </w:rPr>
  </w:style>
  <w:style w:type="paragraph" w:customStyle="1" w:styleId="3005">
    <w:name w:val="Char Char2 Char Char Char Char"/>
    <w:basedOn w:val="1"/>
    <w:qFormat/>
    <w:uiPriority w:val="0"/>
    <w:pPr>
      <w:spacing w:line="360" w:lineRule="auto"/>
      <w:jc w:val="left"/>
    </w:pPr>
    <w:rPr>
      <w:sz w:val="24"/>
      <w:szCs w:val="24"/>
    </w:rPr>
  </w:style>
  <w:style w:type="paragraph" w:customStyle="1" w:styleId="3006">
    <w:name w:val="标题 2李洪"/>
    <w:basedOn w:val="1"/>
    <w:qFormat/>
    <w:uiPriority w:val="0"/>
    <w:pPr>
      <w:tabs>
        <w:tab w:val="left" w:pos="567"/>
        <w:tab w:val="left" w:pos="855"/>
        <w:tab w:val="left" w:pos="1200"/>
      </w:tabs>
      <w:ind w:left="1200" w:hanging="420"/>
      <w:jc w:val="left"/>
    </w:pPr>
    <w:rPr>
      <w:szCs w:val="24"/>
    </w:rPr>
  </w:style>
  <w:style w:type="paragraph" w:customStyle="1" w:styleId="3007">
    <w:name w:val="目录文字"/>
    <w:basedOn w:val="1"/>
    <w:qFormat/>
    <w:uiPriority w:val="0"/>
    <w:pPr>
      <w:widowControl/>
      <w:spacing w:line="480" w:lineRule="auto"/>
      <w:jc w:val="left"/>
    </w:pPr>
    <w:rPr>
      <w:rFonts w:hAnsi="宋体"/>
      <w:kern w:val="0"/>
      <w:sz w:val="24"/>
      <w:szCs w:val="20"/>
    </w:rPr>
  </w:style>
  <w:style w:type="paragraph" w:customStyle="1" w:styleId="3008">
    <w:name w:val="a正文"/>
    <w:basedOn w:val="1"/>
    <w:qFormat/>
    <w:uiPriority w:val="0"/>
    <w:pPr>
      <w:spacing w:line="360" w:lineRule="auto"/>
      <w:ind w:firstLine="200" w:firstLineChars="200"/>
      <w:jc w:val="left"/>
    </w:pPr>
    <w:rPr>
      <w:rFonts w:hAnsi="宋体" w:cs="宋体"/>
      <w:sz w:val="24"/>
      <w:szCs w:val="20"/>
    </w:rPr>
  </w:style>
  <w:style w:type="paragraph" w:customStyle="1" w:styleId="3009">
    <w:name w:val="标题3粗"/>
    <w:basedOn w:val="8"/>
    <w:qFormat/>
    <w:uiPriority w:val="0"/>
    <w:pPr>
      <w:keepNext w:val="0"/>
      <w:keepLines w:val="0"/>
      <w:spacing w:before="0" w:after="0" w:line="240" w:lineRule="auto"/>
      <w:jc w:val="left"/>
    </w:pPr>
    <w:rPr>
      <w:bCs w:val="0"/>
      <w:kern w:val="28"/>
      <w:sz w:val="24"/>
      <w:szCs w:val="22"/>
    </w:rPr>
  </w:style>
  <w:style w:type="paragraph" w:customStyle="1" w:styleId="3010">
    <w:name w:val="Char2 Char Char1 Char Char Char Char"/>
    <w:basedOn w:val="1"/>
    <w:qFormat/>
    <w:uiPriority w:val="0"/>
    <w:pPr>
      <w:jc w:val="left"/>
    </w:pPr>
    <w:rPr>
      <w:szCs w:val="24"/>
    </w:rPr>
  </w:style>
  <w:style w:type="paragraph" w:customStyle="1" w:styleId="3011">
    <w:name w:val="框下空行"/>
    <w:basedOn w:val="2032"/>
    <w:next w:val="2032"/>
    <w:qFormat/>
    <w:uiPriority w:val="0"/>
    <w:pPr>
      <w:spacing w:before="0" w:after="0" w:line="240" w:lineRule="exact"/>
      <w:ind w:left="1418"/>
    </w:pPr>
    <w:rPr>
      <w:rFonts w:ascii="Arial" w:hAnsi="Arial"/>
      <w:sz w:val="21"/>
    </w:rPr>
  </w:style>
  <w:style w:type="paragraph" w:customStyle="1" w:styleId="3012">
    <w:name w:val="Char Char Char Char Char Char Char Char Char Char Char Char Char Char Char Char Char Char Char"/>
    <w:basedOn w:val="1"/>
    <w:qFormat/>
    <w:uiPriority w:val="0"/>
    <w:pPr>
      <w:jc w:val="left"/>
    </w:pPr>
    <w:rPr>
      <w:szCs w:val="20"/>
    </w:rPr>
  </w:style>
  <w:style w:type="paragraph" w:customStyle="1" w:styleId="3013">
    <w:name w:val="样式 标题 3条标题1.1.1b3标题 3 Char条标题1.1.1 Char Char Char Char Char ...2"/>
    <w:basedOn w:val="8"/>
    <w:qFormat/>
    <w:uiPriority w:val="0"/>
    <w:pPr>
      <w:keepNext w:val="0"/>
      <w:keepLines w:val="0"/>
      <w:tabs>
        <w:tab w:val="left" w:pos="480"/>
        <w:tab w:val="left" w:pos="1021"/>
      </w:tabs>
      <w:overflowPunct w:val="0"/>
      <w:spacing w:before="120" w:after="120" w:line="360" w:lineRule="auto"/>
      <w:ind w:left="1021" w:hanging="1021"/>
      <w:jc w:val="left"/>
    </w:pPr>
    <w:rPr>
      <w:rFonts w:cs="宋体"/>
      <w:bCs w:val="0"/>
      <w:sz w:val="24"/>
      <w:szCs w:val="20"/>
    </w:rPr>
  </w:style>
  <w:style w:type="paragraph" w:customStyle="1" w:styleId="3014">
    <w:name w:val="o"/>
    <w:basedOn w:val="1"/>
    <w:qFormat/>
    <w:uiPriority w:val="0"/>
    <w:pPr>
      <w:adjustRightInd w:val="0"/>
      <w:spacing w:line="360" w:lineRule="atLeast"/>
      <w:jc w:val="left"/>
      <w:textAlignment w:val="baseline"/>
    </w:pPr>
    <w:rPr>
      <w:kern w:val="0"/>
      <w:sz w:val="32"/>
      <w:szCs w:val="20"/>
    </w:rPr>
  </w:style>
  <w:style w:type="paragraph" w:customStyle="1" w:styleId="3015">
    <w:name w:val="xl351"/>
    <w:basedOn w:val="1"/>
    <w:qFormat/>
    <w:uiPriority w:val="0"/>
    <w:pPr>
      <w:widowControl/>
      <w:pBdr>
        <w:bottom w:val="single" w:color="000000" w:sz="4" w:space="0"/>
        <w:right w:val="single" w:color="000000" w:sz="4" w:space="0"/>
      </w:pBdr>
      <w:shd w:val="clear" w:color="auto" w:fill="FF0000"/>
      <w:spacing w:before="100" w:beforeAutospacing="1" w:after="100" w:afterAutospacing="1"/>
      <w:jc w:val="left"/>
    </w:pPr>
    <w:rPr>
      <w:kern w:val="0"/>
      <w:szCs w:val="20"/>
    </w:rPr>
  </w:style>
  <w:style w:type="paragraph" w:customStyle="1" w:styleId="3016">
    <w:name w:val="font20"/>
    <w:basedOn w:val="1"/>
    <w:qFormat/>
    <w:uiPriority w:val="0"/>
    <w:pPr>
      <w:widowControl/>
      <w:spacing w:before="100" w:beforeAutospacing="1" w:after="100" w:afterAutospacing="1"/>
      <w:jc w:val="left"/>
    </w:pPr>
    <w:rPr>
      <w:rFonts w:hint="eastAsia" w:hAnsi="宋体" w:cs="Arial Unicode MS"/>
      <w:color w:val="000000"/>
      <w:kern w:val="0"/>
      <w:sz w:val="20"/>
      <w:szCs w:val="20"/>
    </w:rPr>
  </w:style>
  <w:style w:type="paragraph" w:customStyle="1" w:styleId="3017">
    <w:name w:val="关注类型"/>
    <w:basedOn w:val="9"/>
    <w:qFormat/>
    <w:uiPriority w:val="0"/>
    <w:pPr>
      <w:widowControl/>
      <w:pBdr>
        <w:top w:val="single" w:color="auto" w:sz="4" w:space="1"/>
      </w:pBdr>
      <w:tabs>
        <w:tab w:val="left" w:pos="1871"/>
      </w:tabs>
      <w:adjustRightInd w:val="0"/>
      <w:snapToGrid w:val="0"/>
      <w:spacing w:before="120" w:after="0" w:line="360" w:lineRule="auto"/>
      <w:ind w:left="1418"/>
      <w:jc w:val="left"/>
      <w:textAlignment w:val="baseline"/>
      <w:outlineLvl w:val="9"/>
    </w:pPr>
    <w:rPr>
      <w:rFonts w:ascii="Arial" w:hAnsi="Arial" w:eastAsia="黑体" w:cs="Times New Roman"/>
      <w:b w:val="0"/>
      <w:bCs w:val="0"/>
      <w:sz w:val="24"/>
      <w:szCs w:val="20"/>
    </w:rPr>
  </w:style>
  <w:style w:type="paragraph" w:customStyle="1" w:styleId="3018">
    <w:name w:val="Char1 Char Char Char"/>
    <w:basedOn w:val="1"/>
    <w:qFormat/>
    <w:uiPriority w:val="0"/>
    <w:pPr>
      <w:adjustRightInd w:val="0"/>
      <w:spacing w:line="360" w:lineRule="atLeast"/>
      <w:jc w:val="left"/>
    </w:pPr>
    <w:rPr>
      <w:kern w:val="0"/>
      <w:sz w:val="24"/>
      <w:szCs w:val="24"/>
    </w:rPr>
  </w:style>
  <w:style w:type="paragraph" w:customStyle="1" w:styleId="3019">
    <w:name w:val="表格格式"/>
    <w:basedOn w:val="1"/>
    <w:qFormat/>
    <w:uiPriority w:val="0"/>
    <w:pPr>
      <w:widowControl/>
      <w:jc w:val="center"/>
    </w:pPr>
    <w:rPr>
      <w:sz w:val="24"/>
      <w:szCs w:val="24"/>
    </w:rPr>
  </w:style>
  <w:style w:type="paragraph" w:customStyle="1" w:styleId="3020">
    <w:name w:val="表格3"/>
    <w:basedOn w:val="1"/>
    <w:qFormat/>
    <w:uiPriority w:val="0"/>
    <w:pPr>
      <w:adjustRightInd w:val="0"/>
      <w:spacing w:line="420" w:lineRule="atLeast"/>
      <w:jc w:val="left"/>
      <w:textAlignment w:val="baseline"/>
    </w:pPr>
    <w:rPr>
      <w:rFonts w:eastAsia="楷体"/>
      <w:kern w:val="0"/>
      <w:szCs w:val="20"/>
    </w:rPr>
  </w:style>
  <w:style w:type="paragraph" w:customStyle="1" w:styleId="3021">
    <w:name w:val="样式 左侧:  2.1 厘米 悬挂缩进: 0.01 字符"/>
    <w:basedOn w:val="1"/>
    <w:qFormat/>
    <w:uiPriority w:val="0"/>
    <w:pPr>
      <w:spacing w:line="300" w:lineRule="auto"/>
      <w:ind w:left="1191"/>
      <w:jc w:val="left"/>
    </w:pPr>
    <w:rPr>
      <w:rFonts w:cs="宋体"/>
      <w:sz w:val="24"/>
      <w:szCs w:val="20"/>
    </w:rPr>
  </w:style>
  <w:style w:type="paragraph" w:customStyle="1" w:styleId="3022">
    <w:name w:val="xl31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color w:val="0000FF"/>
      <w:kern w:val="0"/>
      <w:szCs w:val="20"/>
    </w:rPr>
  </w:style>
  <w:style w:type="paragraph" w:customStyle="1" w:styleId="3023">
    <w:name w:val="公司信息"/>
    <w:basedOn w:val="1"/>
    <w:qFormat/>
    <w:uiPriority w:val="0"/>
    <w:pPr>
      <w:autoSpaceDE w:val="0"/>
      <w:autoSpaceDN w:val="0"/>
      <w:adjustRightInd w:val="0"/>
      <w:snapToGrid w:val="0"/>
      <w:spacing w:before="80" w:after="80" w:line="360" w:lineRule="auto"/>
      <w:ind w:left="1134"/>
      <w:jc w:val="left"/>
    </w:pPr>
    <w:rPr>
      <w:kern w:val="0"/>
      <w:sz w:val="24"/>
      <w:szCs w:val="20"/>
    </w:rPr>
  </w:style>
  <w:style w:type="paragraph" w:customStyle="1" w:styleId="3024">
    <w:name w:val="样式 正文(标题4) + 左侧:  0 厘米 悬挂缩进: 3.2 字符"/>
    <w:basedOn w:val="2482"/>
    <w:qFormat/>
    <w:uiPriority w:val="0"/>
    <w:rPr>
      <w:rFonts w:cs="宋体"/>
      <w:i w:val="0"/>
      <w:iCs/>
      <w:szCs w:val="20"/>
    </w:rPr>
  </w:style>
  <w:style w:type="paragraph" w:customStyle="1" w:styleId="3025">
    <w:name w:val="样式 表格序号（小四） + 两端对齐 段前: 0.5 行 行距: 1.5 倍行距1"/>
    <w:basedOn w:val="2047"/>
    <w:qFormat/>
    <w:uiPriority w:val="0"/>
    <w:pPr>
      <w:tabs>
        <w:tab w:val="left" w:pos="1680"/>
        <w:tab w:val="clear" w:pos="360"/>
      </w:tabs>
      <w:spacing w:after="0" w:line="240" w:lineRule="auto"/>
      <w:ind w:left="1680" w:hanging="420"/>
      <w:jc w:val="both"/>
    </w:pPr>
    <w:rPr>
      <w:szCs w:val="20"/>
    </w:rPr>
  </w:style>
  <w:style w:type="paragraph" w:customStyle="1" w:styleId="3026">
    <w:name w:val="修订4"/>
    <w:semiHidden/>
    <w:qFormat/>
    <w:uiPriority w:val="99"/>
    <w:rPr>
      <w:rFonts w:ascii="Times New Roman" w:hAnsi="Times New Roman" w:eastAsia="宋体" w:cs="Times New Roman"/>
      <w:kern w:val="2"/>
      <w:sz w:val="21"/>
      <w:lang w:val="en-US" w:eastAsia="zh-CN" w:bidi="ar-SA"/>
    </w:rPr>
  </w:style>
  <w:style w:type="paragraph" w:customStyle="1" w:styleId="3027">
    <w:name w:val="**表格文字"/>
    <w:basedOn w:val="1"/>
    <w:qFormat/>
    <w:uiPriority w:val="0"/>
    <w:pPr>
      <w:autoSpaceDE w:val="0"/>
      <w:autoSpaceDN w:val="0"/>
      <w:adjustRightInd w:val="0"/>
      <w:jc w:val="center"/>
      <w:outlineLvl w:val="5"/>
    </w:pPr>
    <w:rPr>
      <w:rFonts w:eastAsia="仿宋_GB2312" w:cs="Arial"/>
      <w:snapToGrid w:val="0"/>
      <w:kern w:val="0"/>
      <w:szCs w:val="21"/>
    </w:rPr>
  </w:style>
  <w:style w:type="paragraph" w:customStyle="1" w:styleId="3028">
    <w:name w:val="Heading3 No Number"/>
    <w:basedOn w:val="8"/>
    <w:next w:val="1"/>
    <w:qFormat/>
    <w:uiPriority w:val="0"/>
    <w:pPr>
      <w:widowControl/>
      <w:tabs>
        <w:tab w:val="left" w:pos="720"/>
        <w:tab w:val="left" w:pos="1260"/>
      </w:tabs>
      <w:topLinePunct/>
      <w:adjustRightInd w:val="0"/>
      <w:snapToGrid w:val="0"/>
      <w:spacing w:before="200" w:after="160" w:line="240" w:lineRule="atLeast"/>
      <w:jc w:val="left"/>
    </w:pPr>
    <w:rPr>
      <w:rFonts w:ascii="Book Antiqua" w:hAnsi="Book Antiqua" w:eastAsia="黑体" w:cs="Book Antiqua"/>
      <w:bCs w:val="0"/>
    </w:rPr>
  </w:style>
  <w:style w:type="paragraph" w:customStyle="1" w:styleId="3029">
    <w:name w:val="批注主题2"/>
    <w:basedOn w:val="165"/>
    <w:next w:val="165"/>
    <w:qFormat/>
    <w:uiPriority w:val="0"/>
    <w:rPr>
      <w:b/>
      <w:bCs/>
      <w:kern w:val="2"/>
      <w:sz w:val="21"/>
      <w:szCs w:val="24"/>
    </w:rPr>
  </w:style>
  <w:style w:type="paragraph" w:customStyle="1" w:styleId="3030">
    <w:name w:val="Char Char Char Char Char1"/>
    <w:basedOn w:val="1"/>
    <w:qFormat/>
    <w:uiPriority w:val="0"/>
    <w:pPr>
      <w:jc w:val="left"/>
    </w:pPr>
    <w:rPr>
      <w:szCs w:val="24"/>
    </w:rPr>
  </w:style>
  <w:style w:type="paragraph" w:customStyle="1" w:styleId="3031">
    <w:name w:val="isbullet1"/>
    <w:basedOn w:val="1"/>
    <w:qFormat/>
    <w:uiPriority w:val="0"/>
    <w:pPr>
      <w:widowControl/>
      <w:tabs>
        <w:tab w:val="left" w:pos="720"/>
      </w:tabs>
      <w:spacing w:after="40" w:line="360" w:lineRule="auto"/>
      <w:ind w:left="720" w:hanging="360"/>
      <w:jc w:val="left"/>
    </w:pPr>
    <w:rPr>
      <w:rFonts w:cs="Arial"/>
      <w:kern w:val="0"/>
      <w:sz w:val="15"/>
      <w:szCs w:val="15"/>
    </w:rPr>
  </w:style>
  <w:style w:type="paragraph" w:customStyle="1" w:styleId="3032">
    <w:name w:val="样式 标题 3 + 字距调整小二"/>
    <w:basedOn w:val="8"/>
    <w:qFormat/>
    <w:uiPriority w:val="0"/>
    <w:pPr>
      <w:spacing w:line="240" w:lineRule="auto"/>
      <w:jc w:val="center"/>
    </w:pPr>
    <w:rPr>
      <w:bCs w:val="0"/>
      <w:kern w:val="32"/>
      <w:sz w:val="30"/>
      <w:szCs w:val="20"/>
    </w:rPr>
  </w:style>
  <w:style w:type="paragraph" w:customStyle="1" w:styleId="3033">
    <w:name w:val="样式 样式 蓝色 悬挂缩进: 1.5 字符 + 左侧:  5 字符 悬挂缩进: 1.5 字符"/>
    <w:basedOn w:val="2262"/>
    <w:qFormat/>
    <w:uiPriority w:val="0"/>
    <w:pPr>
      <w:ind w:left="400" w:leftChars="400"/>
    </w:pPr>
  </w:style>
  <w:style w:type="paragraph" w:customStyle="1" w:styleId="3034">
    <w:name w:val="Char Char Char1 Char Char Char Char Char Char Char2"/>
    <w:basedOn w:val="1"/>
    <w:qFormat/>
    <w:uiPriority w:val="0"/>
    <w:pPr>
      <w:jc w:val="left"/>
    </w:pPr>
    <w:rPr>
      <w:szCs w:val="20"/>
    </w:rPr>
  </w:style>
  <w:style w:type="paragraph" w:customStyle="1" w:styleId="3035">
    <w:name w:val="编号A"/>
    <w:basedOn w:val="1"/>
    <w:qFormat/>
    <w:uiPriority w:val="0"/>
    <w:pPr>
      <w:tabs>
        <w:tab w:val="left" w:pos="6600"/>
      </w:tabs>
      <w:spacing w:line="480" w:lineRule="exact"/>
      <w:jc w:val="left"/>
    </w:pPr>
    <w:rPr>
      <w:color w:val="008000"/>
      <w:sz w:val="24"/>
      <w:szCs w:val="24"/>
    </w:rPr>
  </w:style>
  <w:style w:type="paragraph" w:customStyle="1" w:styleId="3036">
    <w:name w:val="引文目录标题1"/>
    <w:basedOn w:val="1"/>
    <w:next w:val="1"/>
    <w:qFormat/>
    <w:uiPriority w:val="0"/>
    <w:pPr>
      <w:widowControl/>
      <w:spacing w:before="120"/>
      <w:jc w:val="left"/>
    </w:pPr>
    <w:rPr>
      <w:rFonts w:ascii="Cambria" w:hAnsi="Cambria" w:cs="Cambria"/>
      <w:kern w:val="0"/>
      <w:sz w:val="24"/>
      <w:szCs w:val="24"/>
      <w:lang w:eastAsia="ja-JP"/>
    </w:rPr>
  </w:style>
  <w:style w:type="paragraph" w:customStyle="1" w:styleId="3037">
    <w:name w:val="IN Feature"/>
    <w:next w:val="2222"/>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038">
    <w:name w:val="xl186"/>
    <w:basedOn w:val="1"/>
    <w:qFormat/>
    <w:uiPriority w:val="0"/>
    <w:pPr>
      <w:widowControl/>
      <w:pBdr>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039">
    <w:name w:val="样式 标题 4 +"/>
    <w:basedOn w:val="9"/>
    <w:qFormat/>
    <w:uiPriority w:val="0"/>
    <w:pPr>
      <w:keepNext w:val="0"/>
      <w:keepLines w:val="0"/>
      <w:tabs>
        <w:tab w:val="left" w:pos="1200"/>
        <w:tab w:val="left" w:pos="1680"/>
      </w:tabs>
      <w:spacing w:before="0" w:after="0" w:line="360" w:lineRule="auto"/>
      <w:ind w:left="1680" w:hanging="420"/>
      <w:jc w:val="left"/>
    </w:pPr>
    <w:rPr>
      <w:rFonts w:ascii="Arial" w:hAnsi="Times New Roman" w:cs="Times New Roman"/>
      <w:b w:val="0"/>
      <w:color w:val="000000"/>
      <w:sz w:val="24"/>
      <w:szCs w:val="24"/>
    </w:rPr>
  </w:style>
  <w:style w:type="paragraph" w:customStyle="1" w:styleId="3040">
    <w:name w:val="Char Char Char Char1 Char Char Char Char Char Char4"/>
    <w:basedOn w:val="28"/>
    <w:qFormat/>
    <w:uiPriority w:val="0"/>
    <w:pPr>
      <w:shd w:val="clear" w:color="auto" w:fill="000080"/>
      <w:spacing w:line="436" w:lineRule="exact"/>
      <w:jc w:val="left"/>
    </w:pPr>
    <w:rPr>
      <w:rFonts w:ascii="Times New Roman"/>
      <w:color w:val="000000"/>
      <w:szCs w:val="20"/>
    </w:rPr>
  </w:style>
  <w:style w:type="paragraph" w:customStyle="1" w:styleId="3041">
    <w:name w:val="xl174"/>
    <w:basedOn w:val="1"/>
    <w:qFormat/>
    <w:uiPriority w:val="0"/>
    <w:pPr>
      <w:widowControl/>
      <w:pBdr>
        <w:right w:val="single" w:color="000000" w:sz="4" w:space="0"/>
      </w:pBdr>
      <w:spacing w:before="100" w:beforeAutospacing="1" w:after="100" w:afterAutospacing="1"/>
      <w:jc w:val="left"/>
      <w:textAlignment w:val="top"/>
    </w:pPr>
    <w:rPr>
      <w:kern w:val="0"/>
      <w:szCs w:val="20"/>
    </w:rPr>
  </w:style>
  <w:style w:type="paragraph" w:customStyle="1" w:styleId="3042">
    <w:name w:val="样式 第7行 + 黑体 非加粗 首行缩进:  1.64 厘米 行距: 1.5 倍行距"/>
    <w:basedOn w:val="2736"/>
    <w:qFormat/>
    <w:uiPriority w:val="0"/>
    <w:pPr>
      <w:spacing w:line="360" w:lineRule="auto"/>
      <w:ind w:left="0" w:leftChars="0"/>
    </w:pPr>
    <w:rPr>
      <w:rFonts w:ascii="黑体" w:eastAsia="黑体" w:cs="宋体"/>
      <w:b w:val="0"/>
      <w:spacing w:val="112"/>
      <w:szCs w:val="20"/>
    </w:rPr>
  </w:style>
  <w:style w:type="paragraph" w:customStyle="1" w:styleId="3043">
    <w:name w:val="10"/>
    <w:basedOn w:val="1"/>
    <w:next w:val="46"/>
    <w:qFormat/>
    <w:uiPriority w:val="0"/>
    <w:pPr>
      <w:jc w:val="left"/>
    </w:pPr>
    <w:rPr>
      <w:rFonts w:hAnsi="Courier New"/>
      <w:szCs w:val="20"/>
    </w:rPr>
  </w:style>
  <w:style w:type="paragraph" w:customStyle="1" w:styleId="3044">
    <w:name w:val="Char Char Char Char Char Char Char111"/>
    <w:basedOn w:val="1"/>
    <w:qFormat/>
    <w:uiPriority w:val="0"/>
    <w:pPr>
      <w:jc w:val="left"/>
    </w:pPr>
    <w:rPr>
      <w:szCs w:val="20"/>
    </w:rPr>
  </w:style>
  <w:style w:type="paragraph" w:customStyle="1" w:styleId="3045">
    <w:name w:val="Char Char Char Char Char Char Char Char Char1 Char Char Char"/>
    <w:basedOn w:val="1"/>
    <w:qFormat/>
    <w:uiPriority w:val="0"/>
    <w:pPr>
      <w:spacing w:line="360" w:lineRule="auto"/>
      <w:jc w:val="left"/>
    </w:pPr>
    <w:rPr>
      <w:szCs w:val="20"/>
    </w:rPr>
  </w:style>
  <w:style w:type="paragraph" w:customStyle="1" w:styleId="3046">
    <w:name w:val="普通(网站)2"/>
    <w:basedOn w:val="1"/>
    <w:qFormat/>
    <w:uiPriority w:val="0"/>
    <w:pPr>
      <w:widowControl/>
      <w:spacing w:before="100" w:beforeAutospacing="1" w:after="100" w:afterAutospacing="1"/>
      <w:jc w:val="left"/>
    </w:pPr>
    <w:rPr>
      <w:rFonts w:hAnsi="宋体" w:cs="宋体"/>
      <w:kern w:val="0"/>
      <w:sz w:val="24"/>
      <w:szCs w:val="24"/>
    </w:rPr>
  </w:style>
  <w:style w:type="paragraph" w:customStyle="1" w:styleId="3047">
    <w:name w:val="文档结构图5"/>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048">
    <w:name w:val="批注框文本5"/>
    <w:basedOn w:val="1"/>
    <w:qFormat/>
    <w:uiPriority w:val="0"/>
    <w:pPr>
      <w:adjustRightInd w:val="0"/>
      <w:jc w:val="left"/>
      <w:textAlignment w:val="baseline"/>
    </w:pPr>
    <w:rPr>
      <w:sz w:val="18"/>
      <w:szCs w:val="20"/>
    </w:rPr>
  </w:style>
  <w:style w:type="paragraph" w:customStyle="1" w:styleId="3049">
    <w:name w:val="报告1"/>
    <w:basedOn w:val="1"/>
    <w:qFormat/>
    <w:uiPriority w:val="0"/>
    <w:pPr>
      <w:jc w:val="left"/>
    </w:pPr>
    <w:rPr>
      <w:sz w:val="28"/>
      <w:szCs w:val="24"/>
    </w:rPr>
  </w:style>
  <w:style w:type="paragraph" w:customStyle="1" w:styleId="3050">
    <w:name w:val="中机"/>
    <w:basedOn w:val="1"/>
    <w:qFormat/>
    <w:uiPriority w:val="99"/>
    <w:pPr>
      <w:jc w:val="left"/>
    </w:pPr>
    <w:rPr>
      <w:rFonts w:eastAsia="黑体"/>
      <w:sz w:val="28"/>
      <w:szCs w:val="28"/>
    </w:rPr>
  </w:style>
  <w:style w:type="paragraph" w:customStyle="1" w:styleId="3051">
    <w:name w:val="样式 正文首行缩进 2 + 行距: 单倍行距 左  3.5 字符"/>
    <w:basedOn w:val="87"/>
    <w:qFormat/>
    <w:uiPriority w:val="0"/>
    <w:pPr>
      <w:overflowPunct w:val="0"/>
      <w:adjustRightInd w:val="0"/>
      <w:spacing w:line="360" w:lineRule="auto"/>
      <w:ind w:left="840" w:leftChars="350" w:firstLine="0"/>
      <w:jc w:val="left"/>
      <w:textAlignment w:val="baseline"/>
    </w:pPr>
    <w:rPr>
      <w:rFonts w:eastAsia="宋体" w:cs="宋体"/>
      <w:snapToGrid w:val="0"/>
      <w:kern w:val="0"/>
      <w:sz w:val="28"/>
    </w:rPr>
  </w:style>
  <w:style w:type="paragraph" w:customStyle="1" w:styleId="3052">
    <w:name w:val="样式 标题 1 + 五号 左侧:  0 厘米 悬挂缩进: 4.32 字符 段前: 18 磅 段后: 18 磅 行距: ..."/>
    <w:basedOn w:val="6"/>
    <w:qFormat/>
    <w:uiPriority w:val="0"/>
    <w:pPr>
      <w:keepNext w:val="0"/>
      <w:keepLines w:val="0"/>
      <w:numPr>
        <w:ilvl w:val="0"/>
        <w:numId w:val="0"/>
      </w:numPr>
      <w:tabs>
        <w:tab w:val="left" w:pos="567"/>
        <w:tab w:val="left" w:pos="4020"/>
      </w:tabs>
      <w:snapToGrid w:val="0"/>
      <w:spacing w:before="360" w:after="360" w:line="440" w:lineRule="atLeast"/>
      <w:ind w:left="4020" w:hanging="420"/>
      <w:jc w:val="center"/>
    </w:pPr>
    <w:rPr>
      <w:rFonts w:cs="黑体"/>
      <w:bCs w:val="0"/>
      <w:color w:val="000000"/>
      <w:sz w:val="21"/>
      <w:szCs w:val="20"/>
    </w:rPr>
  </w:style>
  <w:style w:type="paragraph" w:customStyle="1" w:styleId="3053">
    <w:name w:val="保留正文"/>
    <w:basedOn w:val="3"/>
    <w:qFormat/>
    <w:uiPriority w:val="0"/>
    <w:pPr>
      <w:keepNext/>
      <w:widowControl/>
      <w:overflowPunct w:val="0"/>
      <w:autoSpaceDE w:val="0"/>
      <w:autoSpaceDN w:val="0"/>
      <w:adjustRightInd w:val="0"/>
      <w:spacing w:after="160"/>
      <w:jc w:val="left"/>
      <w:textAlignment w:val="baseline"/>
    </w:pPr>
    <w:rPr>
      <w:kern w:val="0"/>
      <w:sz w:val="20"/>
      <w:szCs w:val="20"/>
    </w:rPr>
  </w:style>
  <w:style w:type="paragraph" w:customStyle="1" w:styleId="3054">
    <w:name w:val="xl400"/>
    <w:basedOn w:val="1"/>
    <w:qFormat/>
    <w:uiPriority w:val="0"/>
    <w:pPr>
      <w:widowControl/>
      <w:pBdr>
        <w:top w:val="single" w:color="auto" w:sz="4" w:space="0"/>
        <w:bottom w:val="single" w:color="auto" w:sz="4" w:space="0"/>
      </w:pBdr>
      <w:spacing w:before="100" w:beforeAutospacing="1" w:after="100" w:afterAutospacing="1"/>
      <w:jc w:val="center"/>
    </w:pPr>
    <w:rPr>
      <w:kern w:val="0"/>
      <w:szCs w:val="20"/>
    </w:rPr>
  </w:style>
  <w:style w:type="paragraph" w:customStyle="1" w:styleId="3055">
    <w:name w:val="xl173"/>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color w:val="000000"/>
      <w:kern w:val="0"/>
      <w:szCs w:val="20"/>
    </w:rPr>
  </w:style>
  <w:style w:type="paragraph" w:customStyle="1" w:styleId="3056">
    <w:name w:val="Item Step in Appendix"/>
    <w:basedOn w:val="2243"/>
    <w:qFormat/>
    <w:uiPriority w:val="0"/>
    <w:pPr>
      <w:tabs>
        <w:tab w:val="left" w:pos="2520"/>
        <w:tab w:val="left" w:pos="3926"/>
        <w:tab w:val="clear" w:pos="2126"/>
      </w:tabs>
      <w:ind w:left="3260" w:hanging="1134"/>
      <w:outlineLvl w:val="5"/>
    </w:pPr>
    <w:rPr>
      <w:rFonts w:hint="default"/>
    </w:rPr>
  </w:style>
  <w:style w:type="paragraph" w:customStyle="1" w:styleId="3057">
    <w:name w:val="Char Char2 Char"/>
    <w:basedOn w:val="1"/>
    <w:qFormat/>
    <w:uiPriority w:val="99"/>
    <w:pPr>
      <w:keepNext/>
      <w:keepLines/>
      <w:pageBreakBefore/>
      <w:tabs>
        <w:tab w:val="left" w:pos="390"/>
      </w:tabs>
      <w:ind w:left="390" w:hanging="390"/>
      <w:jc w:val="left"/>
    </w:pPr>
    <w:rPr>
      <w:rFonts w:ascii="Tahoma" w:hAnsi="Tahoma" w:cs="Tahoma"/>
      <w:sz w:val="24"/>
      <w:szCs w:val="24"/>
    </w:rPr>
  </w:style>
  <w:style w:type="paragraph" w:customStyle="1" w:styleId="3058">
    <w:name w:val="样式 样式 样式 正文首行缩进 2 + 行距: 单倍行距 + 首行缩进:  2 字符1 + 首行缩进:  2 字符"/>
    <w:basedOn w:val="2060"/>
    <w:qFormat/>
    <w:uiPriority w:val="0"/>
    <w:pPr>
      <w:ind w:left="240" w:leftChars="100" w:firstLine="1018" w:firstLineChars="485"/>
    </w:pPr>
  </w:style>
  <w:style w:type="paragraph" w:customStyle="1" w:styleId="3059">
    <w:name w:val="正文Y1"/>
    <w:basedOn w:val="1"/>
    <w:qFormat/>
    <w:uiPriority w:val="0"/>
    <w:pPr>
      <w:tabs>
        <w:tab w:val="left" w:pos="1800"/>
      </w:tabs>
      <w:adjustRightInd w:val="0"/>
      <w:spacing w:line="360" w:lineRule="auto"/>
      <w:ind w:left="1800" w:hanging="720"/>
      <w:jc w:val="left"/>
      <w:textAlignment w:val="baseline"/>
    </w:pPr>
    <w:rPr>
      <w:kern w:val="0"/>
      <w:sz w:val="24"/>
      <w:szCs w:val="20"/>
    </w:rPr>
  </w:style>
  <w:style w:type="paragraph" w:customStyle="1" w:styleId="3060">
    <w:name w:val="1.1.1.1A-1-a"/>
    <w:basedOn w:val="2323"/>
    <w:qFormat/>
    <w:uiPriority w:val="0"/>
    <w:pPr>
      <w:autoSpaceDE/>
      <w:autoSpaceDN/>
      <w:ind w:left="2410" w:hanging="426"/>
      <w:textAlignment w:val="baseline"/>
    </w:pPr>
  </w:style>
  <w:style w:type="paragraph" w:customStyle="1" w:styleId="3061">
    <w:name w:val="TABLE-cell"/>
    <w:basedOn w:val="1"/>
    <w:qFormat/>
    <w:uiPriority w:val="0"/>
    <w:pPr>
      <w:widowControl/>
      <w:tabs>
        <w:tab w:val="center" w:pos="4536"/>
        <w:tab w:val="right" w:pos="9072"/>
      </w:tabs>
      <w:spacing w:before="60" w:after="60"/>
      <w:jc w:val="left"/>
    </w:pPr>
    <w:rPr>
      <w:rFonts w:cs="Arial"/>
      <w:spacing w:val="8"/>
      <w:kern w:val="0"/>
      <w:sz w:val="16"/>
      <w:szCs w:val="16"/>
      <w:lang w:eastAsia="en-US"/>
    </w:rPr>
  </w:style>
  <w:style w:type="paragraph" w:customStyle="1" w:styleId="3062">
    <w:name w:val="xl342"/>
    <w:basedOn w:val="1"/>
    <w:qFormat/>
    <w:uiPriority w:val="0"/>
    <w:pPr>
      <w:widowControl/>
      <w:pBdr>
        <w:left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063">
    <w:name w:val="表格居中"/>
    <w:basedOn w:val="1"/>
    <w:qFormat/>
    <w:uiPriority w:val="0"/>
    <w:pPr>
      <w:snapToGrid w:val="0"/>
      <w:spacing w:before="60" w:after="60"/>
      <w:jc w:val="center"/>
    </w:pPr>
    <w:rPr>
      <w:kern w:val="0"/>
      <w:position w:val="-6"/>
      <w:sz w:val="24"/>
      <w:szCs w:val="20"/>
    </w:rPr>
  </w:style>
  <w:style w:type="paragraph" w:customStyle="1" w:styleId="3064">
    <w:name w:val="顺序列表"/>
    <w:basedOn w:val="1"/>
    <w:qFormat/>
    <w:uiPriority w:val="0"/>
    <w:pPr>
      <w:tabs>
        <w:tab w:val="left" w:pos="576"/>
      </w:tabs>
      <w:spacing w:after="120"/>
      <w:ind w:left="864" w:hanging="364"/>
      <w:jc w:val="left"/>
      <w:outlineLvl w:val="6"/>
    </w:pPr>
    <w:rPr>
      <w:rFonts w:ascii="Myriad Pro" w:hAnsi="Myriad Pro" w:eastAsia="微软雅黑"/>
      <w:sz w:val="17"/>
    </w:rPr>
  </w:style>
  <w:style w:type="paragraph" w:customStyle="1" w:styleId="3065">
    <w:name w:val="样式 正文（首行缩进两字） + 首行缩进:  2 字符"/>
    <w:basedOn w:val="1"/>
    <w:qFormat/>
    <w:uiPriority w:val="0"/>
    <w:pPr>
      <w:spacing w:line="360" w:lineRule="auto"/>
      <w:ind w:firstLine="490" w:firstLineChars="245"/>
      <w:jc w:val="left"/>
    </w:pPr>
    <w:rPr>
      <w:rFonts w:hAnsi="宋体"/>
      <w:sz w:val="24"/>
      <w:szCs w:val="24"/>
    </w:rPr>
  </w:style>
  <w:style w:type="paragraph" w:customStyle="1" w:styleId="3066">
    <w:name w:val="居中文字"/>
    <w:basedOn w:val="1"/>
    <w:qFormat/>
    <w:uiPriority w:val="0"/>
    <w:pPr>
      <w:adjustRightInd w:val="0"/>
      <w:spacing w:before="120" w:after="60"/>
      <w:jc w:val="center"/>
      <w:textAlignment w:val="baseline"/>
    </w:pPr>
    <w:rPr>
      <w:kern w:val="0"/>
      <w:sz w:val="32"/>
      <w:szCs w:val="32"/>
    </w:rPr>
  </w:style>
  <w:style w:type="paragraph" w:customStyle="1" w:styleId="3067">
    <w:name w:val="Char12"/>
    <w:basedOn w:val="1"/>
    <w:qFormat/>
    <w:uiPriority w:val="0"/>
    <w:pPr>
      <w:ind w:firstLine="200" w:firstLineChars="200"/>
      <w:jc w:val="left"/>
    </w:pPr>
    <w:rPr>
      <w:sz w:val="24"/>
      <w:szCs w:val="20"/>
    </w:rPr>
  </w:style>
  <w:style w:type="paragraph" w:customStyle="1" w:styleId="3068">
    <w:name w:val="样式 标题 2 + 宋体 自动设置 左侧:  0 厘米 首行缩进:  0 厘米 段前: 7.8 磅 段后: 7.8 磅..."/>
    <w:basedOn w:val="7"/>
    <w:qFormat/>
    <w:uiPriority w:val="0"/>
    <w:pPr>
      <w:spacing w:before="0" w:after="0" w:line="360" w:lineRule="auto"/>
      <w:jc w:val="left"/>
    </w:pPr>
    <w:rPr>
      <w:rFonts w:ascii="Arial" w:hAnsi="宋体"/>
      <w:sz w:val="24"/>
      <w:szCs w:val="20"/>
    </w:rPr>
  </w:style>
  <w:style w:type="paragraph" w:customStyle="1" w:styleId="3069">
    <w:name w:val="样式 标题 3 + 首行缩进:  2 字符1"/>
    <w:basedOn w:val="8"/>
    <w:qFormat/>
    <w:uiPriority w:val="0"/>
    <w:pPr>
      <w:keepNext w:val="0"/>
      <w:keepLines w:val="0"/>
      <w:spacing w:before="120" w:after="120" w:line="360" w:lineRule="auto"/>
      <w:ind w:firstLine="420" w:firstLineChars="200"/>
      <w:jc w:val="left"/>
    </w:pPr>
    <w:rPr>
      <w:rFonts w:eastAsia="仿宋" w:cs="宋体"/>
      <w:sz w:val="21"/>
      <w:szCs w:val="20"/>
    </w:rPr>
  </w:style>
  <w:style w:type="paragraph" w:customStyle="1" w:styleId="3070">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071">
    <w:name w:val="Char Char Char Char Char Char4"/>
    <w:basedOn w:val="1"/>
    <w:qFormat/>
    <w:uiPriority w:val="0"/>
    <w:pPr>
      <w:jc w:val="left"/>
    </w:pPr>
    <w:rPr>
      <w:szCs w:val="24"/>
    </w:rPr>
  </w:style>
  <w:style w:type="paragraph" w:customStyle="1" w:styleId="3072">
    <w:name w:val="9"/>
    <w:basedOn w:val="1"/>
    <w:next w:val="46"/>
    <w:qFormat/>
    <w:uiPriority w:val="0"/>
    <w:pPr>
      <w:jc w:val="left"/>
    </w:pPr>
    <w:rPr>
      <w:rFonts w:hAnsi="Courier New"/>
      <w:szCs w:val="20"/>
    </w:rPr>
  </w:style>
  <w:style w:type="paragraph" w:customStyle="1" w:styleId="3073">
    <w:name w:val="奇数页脚注"/>
    <w:basedOn w:val="56"/>
    <w:qFormat/>
    <w:uiPriority w:val="0"/>
    <w:pPr>
      <w:keepLines/>
      <w:widowControl/>
      <w:tabs>
        <w:tab w:val="center" w:pos="4320"/>
        <w:tab w:val="right" w:pos="8640"/>
        <w:tab w:val="clear" w:pos="4153"/>
        <w:tab w:val="clear" w:pos="8306"/>
      </w:tabs>
      <w:overflowPunct w:val="0"/>
      <w:autoSpaceDE w:val="0"/>
      <w:autoSpaceDN w:val="0"/>
      <w:adjustRightInd w:val="0"/>
      <w:snapToGrid/>
      <w:textAlignment w:val="baseline"/>
    </w:pPr>
    <w:rPr>
      <w:kern w:val="0"/>
      <w:sz w:val="20"/>
      <w:szCs w:val="20"/>
    </w:rPr>
  </w:style>
  <w:style w:type="paragraph" w:customStyle="1" w:styleId="3074">
    <w:name w:val="工程建设表标题"/>
    <w:basedOn w:val="2267"/>
    <w:qFormat/>
    <w:uiPriority w:val="0"/>
    <w:pPr>
      <w:tabs>
        <w:tab w:val="left" w:pos="2031"/>
        <w:tab w:val="clear" w:pos="1611"/>
      </w:tabs>
      <w:ind w:left="2031"/>
      <w:jc w:val="center"/>
      <w:outlineLvl w:val="4"/>
    </w:pPr>
  </w:style>
  <w:style w:type="paragraph" w:customStyle="1" w:styleId="3075">
    <w:name w:val="wz"/>
    <w:basedOn w:val="6"/>
    <w:next w:val="1"/>
    <w:qFormat/>
    <w:uiPriority w:val="0"/>
    <w:pPr>
      <w:numPr>
        <w:numId w:val="0"/>
      </w:numPr>
      <w:tabs>
        <w:tab w:val="left" w:pos="4020"/>
      </w:tabs>
      <w:adjustRightInd/>
      <w:spacing w:before="0" w:after="0" w:line="360" w:lineRule="auto"/>
      <w:ind w:left="4020" w:hanging="420"/>
      <w:jc w:val="center"/>
    </w:pPr>
    <w:rPr>
      <w:rFonts w:ascii="黑体" w:eastAsia="黑体"/>
      <w:b w:val="0"/>
      <w:vanish/>
      <w:szCs w:val="20"/>
    </w:rPr>
  </w:style>
  <w:style w:type="paragraph" w:customStyle="1" w:styleId="3076">
    <w:name w:val="Char Char Char Char Char Char Char Char Char1 Char3"/>
    <w:basedOn w:val="1"/>
    <w:qFormat/>
    <w:uiPriority w:val="0"/>
    <w:pPr>
      <w:snapToGrid w:val="0"/>
      <w:jc w:val="left"/>
    </w:pPr>
    <w:rPr>
      <w:kern w:val="0"/>
      <w:position w:val="-6"/>
      <w:sz w:val="32"/>
      <w:szCs w:val="21"/>
    </w:rPr>
  </w:style>
  <w:style w:type="paragraph" w:customStyle="1" w:styleId="307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3078">
    <w:name w:val="Char23"/>
    <w:basedOn w:val="1"/>
    <w:qFormat/>
    <w:uiPriority w:val="0"/>
    <w:pPr>
      <w:jc w:val="left"/>
    </w:pPr>
    <w:rPr>
      <w:rFonts w:ascii="Tahoma" w:hAnsi="Tahoma"/>
      <w:sz w:val="24"/>
      <w:szCs w:val="20"/>
    </w:rPr>
  </w:style>
  <w:style w:type="paragraph" w:customStyle="1" w:styleId="3079">
    <w:name w:val="文档标题"/>
    <w:basedOn w:val="1"/>
    <w:qFormat/>
    <w:uiPriority w:val="0"/>
    <w:pPr>
      <w:tabs>
        <w:tab w:val="left" w:pos="0"/>
      </w:tabs>
      <w:autoSpaceDE w:val="0"/>
      <w:autoSpaceDN w:val="0"/>
      <w:adjustRightInd w:val="0"/>
      <w:spacing w:before="300" w:after="300" w:line="360" w:lineRule="auto"/>
      <w:jc w:val="center"/>
    </w:pPr>
    <w:rPr>
      <w:rFonts w:eastAsia="黑体"/>
      <w:kern w:val="0"/>
      <w:sz w:val="36"/>
      <w:szCs w:val="36"/>
    </w:rPr>
  </w:style>
  <w:style w:type="paragraph" w:customStyle="1" w:styleId="3080">
    <w:name w:val="正文文本 21"/>
    <w:basedOn w:val="1"/>
    <w:qFormat/>
    <w:uiPriority w:val="0"/>
    <w:pPr>
      <w:adjustRightInd w:val="0"/>
      <w:spacing w:line="312" w:lineRule="atLeast"/>
      <w:ind w:firstLine="600"/>
      <w:jc w:val="left"/>
      <w:textAlignment w:val="baseline"/>
    </w:pPr>
    <w:rPr>
      <w:kern w:val="0"/>
      <w:sz w:val="28"/>
      <w:szCs w:val="20"/>
    </w:rPr>
  </w:style>
  <w:style w:type="paragraph" w:customStyle="1" w:styleId="3081">
    <w:name w:val="xl339"/>
    <w:basedOn w:val="1"/>
    <w:qFormat/>
    <w:uiPriority w:val="0"/>
    <w:pPr>
      <w:widowControl/>
      <w:shd w:val="clear" w:color="auto" w:fill="FFFF00"/>
      <w:spacing w:before="100" w:beforeAutospacing="1" w:after="100" w:afterAutospacing="1"/>
      <w:jc w:val="center"/>
    </w:pPr>
    <w:rPr>
      <w:rFonts w:hAnsi="宋体"/>
      <w:b/>
      <w:kern w:val="0"/>
      <w:szCs w:val="20"/>
    </w:rPr>
  </w:style>
  <w:style w:type="paragraph" w:customStyle="1" w:styleId="3082">
    <w:name w:val="表身（中）"/>
    <w:basedOn w:val="2244"/>
    <w:qFormat/>
    <w:uiPriority w:val="0"/>
    <w:pPr>
      <w:tabs>
        <w:tab w:val="clear" w:pos="560"/>
      </w:tabs>
      <w:adjustRightInd/>
      <w:snapToGrid/>
      <w:jc w:val="center"/>
    </w:pPr>
    <w:rPr>
      <w:sz w:val="18"/>
    </w:rPr>
  </w:style>
  <w:style w:type="paragraph" w:customStyle="1" w:styleId="3083">
    <w:name w:val="正文文本缩进 39"/>
    <w:basedOn w:val="1"/>
    <w:qFormat/>
    <w:uiPriority w:val="0"/>
    <w:pPr>
      <w:adjustRightInd w:val="0"/>
      <w:spacing w:line="360" w:lineRule="auto"/>
      <w:ind w:left="454"/>
      <w:jc w:val="left"/>
      <w:textAlignment w:val="baseline"/>
    </w:pPr>
    <w:rPr>
      <w:kern w:val="0"/>
      <w:sz w:val="24"/>
      <w:szCs w:val="20"/>
    </w:rPr>
  </w:style>
  <w:style w:type="paragraph" w:customStyle="1" w:styleId="3084">
    <w:name w:val="项目编号"/>
    <w:basedOn w:val="1"/>
    <w:qFormat/>
    <w:uiPriority w:val="0"/>
    <w:pPr>
      <w:widowControl/>
      <w:tabs>
        <w:tab w:val="left" w:pos="340"/>
        <w:tab w:val="left" w:pos="780"/>
      </w:tabs>
      <w:autoSpaceDE w:val="0"/>
      <w:autoSpaceDN w:val="0"/>
      <w:adjustRightInd w:val="0"/>
      <w:spacing w:line="360" w:lineRule="auto"/>
      <w:ind w:left="780" w:hanging="360"/>
      <w:jc w:val="left"/>
    </w:pPr>
    <w:rPr>
      <w:sz w:val="24"/>
      <w:szCs w:val="20"/>
    </w:rPr>
  </w:style>
  <w:style w:type="paragraph" w:customStyle="1" w:styleId="3085">
    <w:name w:val="样式 样式 样式 标题 2 + 段前: 0.2 行 段后: 0.2 行 + 段前: 0.2 行 段后: 0.2 行 + 段前: ..."/>
    <w:basedOn w:val="1"/>
    <w:qFormat/>
    <w:uiPriority w:val="0"/>
    <w:pPr>
      <w:keepNext/>
      <w:spacing w:beforeLines="20" w:afterLines="20" w:line="360" w:lineRule="auto"/>
      <w:jc w:val="left"/>
      <w:outlineLvl w:val="1"/>
    </w:pPr>
    <w:rPr>
      <w:rFonts w:cs="宋体"/>
      <w:b/>
      <w:bCs/>
      <w:sz w:val="28"/>
      <w:szCs w:val="20"/>
      <w:lang w:bidi="he-IL"/>
    </w:rPr>
  </w:style>
  <w:style w:type="paragraph" w:customStyle="1" w:styleId="3086">
    <w:name w:val="标书正文 Char Char Char Char Char Char Char Char Char Char Char Char Char Char Char Char Char"/>
    <w:basedOn w:val="1"/>
    <w:qFormat/>
    <w:uiPriority w:val="0"/>
    <w:pPr>
      <w:numPr>
        <w:ilvl w:val="0"/>
        <w:numId w:val="27"/>
      </w:numPr>
      <w:tabs>
        <w:tab w:val="left" w:pos="1496"/>
      </w:tabs>
      <w:spacing w:line="360" w:lineRule="auto"/>
      <w:ind w:left="0" w:firstLine="523" w:firstLineChars="195"/>
      <w:jc w:val="left"/>
    </w:pPr>
    <w:rPr>
      <w:rFonts w:cs="宋体"/>
      <w:spacing w:val="14"/>
      <w:sz w:val="24"/>
      <w:szCs w:val="24"/>
    </w:rPr>
  </w:style>
  <w:style w:type="paragraph" w:customStyle="1" w:styleId="3087">
    <w:name w:val="gyy2"/>
    <w:basedOn w:val="7"/>
    <w:qFormat/>
    <w:uiPriority w:val="0"/>
    <w:pPr>
      <w:spacing w:before="300" w:after="0" w:line="360" w:lineRule="auto"/>
      <w:ind w:left="840" w:hanging="420"/>
      <w:jc w:val="left"/>
    </w:pPr>
    <w:rPr>
      <w:rFonts w:ascii="Arial" w:hAnsi="Arial" w:eastAsia="黑体" w:cs="Times New Roman"/>
      <w:b w:val="0"/>
      <w:bCs w:val="0"/>
      <w:sz w:val="30"/>
      <w:szCs w:val="28"/>
    </w:rPr>
  </w:style>
  <w:style w:type="paragraph" w:customStyle="1" w:styleId="3088">
    <w:name w:val="ST20_1"/>
    <w:basedOn w:val="1"/>
    <w:qFormat/>
    <w:uiPriority w:val="0"/>
    <w:pPr>
      <w:autoSpaceDE w:val="0"/>
      <w:autoSpaceDN w:val="0"/>
      <w:adjustRightInd w:val="0"/>
      <w:spacing w:after="120" w:line="312" w:lineRule="atLeast"/>
      <w:jc w:val="left"/>
    </w:pPr>
    <w:rPr>
      <w:rFonts w:hAnsi="Tms Rmn"/>
      <w:kern w:val="0"/>
      <w:szCs w:val="20"/>
    </w:rPr>
  </w:style>
  <w:style w:type="paragraph" w:customStyle="1" w:styleId="3089">
    <w:name w:val="Char2 Char Char Char"/>
    <w:basedOn w:val="1"/>
    <w:qFormat/>
    <w:uiPriority w:val="0"/>
    <w:pPr>
      <w:spacing w:line="160" w:lineRule="atLeast"/>
      <w:jc w:val="left"/>
    </w:pPr>
    <w:rPr>
      <w:szCs w:val="20"/>
    </w:rPr>
  </w:style>
  <w:style w:type="paragraph" w:customStyle="1" w:styleId="3090">
    <w:name w:val="小四表格"/>
    <w:basedOn w:val="1"/>
    <w:qFormat/>
    <w:uiPriority w:val="0"/>
    <w:pPr>
      <w:adjustRightInd w:val="0"/>
      <w:snapToGrid w:val="0"/>
      <w:spacing w:line="440" w:lineRule="exact"/>
      <w:jc w:val="left"/>
    </w:pPr>
    <w:rPr>
      <w:kern w:val="0"/>
      <w:sz w:val="24"/>
      <w:szCs w:val="20"/>
    </w:rPr>
  </w:style>
  <w:style w:type="paragraph" w:customStyle="1" w:styleId="3091">
    <w:name w:val="标题9"/>
    <w:basedOn w:val="1"/>
    <w:qFormat/>
    <w:uiPriority w:val="0"/>
    <w:pPr>
      <w:adjustRightInd w:val="0"/>
      <w:snapToGrid w:val="0"/>
      <w:spacing w:before="300" w:after="200" w:line="460" w:lineRule="exact"/>
      <w:jc w:val="center"/>
      <w:outlineLvl w:val="0"/>
    </w:pPr>
    <w:rPr>
      <w:rFonts w:ascii="Times" w:hAnsi="Times" w:eastAsia="华文中宋" w:cs="Arial"/>
      <w:bCs/>
      <w:kern w:val="0"/>
      <w:sz w:val="44"/>
      <w:szCs w:val="32"/>
    </w:rPr>
  </w:style>
  <w:style w:type="paragraph" w:customStyle="1" w:styleId="3092">
    <w:name w:val="Char Char Char2 Char Char Char Char"/>
    <w:basedOn w:val="1"/>
    <w:qFormat/>
    <w:uiPriority w:val="0"/>
    <w:pPr>
      <w:spacing w:line="360" w:lineRule="auto"/>
      <w:jc w:val="left"/>
    </w:pPr>
    <w:rPr>
      <w:szCs w:val="20"/>
    </w:rPr>
  </w:style>
  <w:style w:type="paragraph" w:customStyle="1" w:styleId="3093">
    <w:name w:val="表格空行_制度头表格"/>
    <w:basedOn w:val="3094"/>
    <w:qFormat/>
    <w:uiPriority w:val="0"/>
    <w:pPr>
      <w:tabs>
        <w:tab w:val="left" w:pos="2960"/>
      </w:tabs>
      <w:jc w:val="both"/>
    </w:pPr>
    <w:rPr>
      <w:rFonts w:eastAsia="黑体"/>
      <w:sz w:val="11"/>
      <w:szCs w:val="30"/>
    </w:rPr>
  </w:style>
  <w:style w:type="paragraph" w:customStyle="1" w:styleId="3094">
    <w:name w:val="表格标题正常_制度头表格"/>
    <w:qFormat/>
    <w:uiPriority w:val="0"/>
    <w:pPr>
      <w:jc w:val="center"/>
    </w:pPr>
    <w:rPr>
      <w:rFonts w:ascii="Times New Roman" w:hAnsi="Times New Roman" w:eastAsia="宋体" w:cs="Times New Roman"/>
      <w:sz w:val="21"/>
      <w:lang w:val="en-US" w:eastAsia="zh-CN" w:bidi="ar-SA"/>
    </w:rPr>
  </w:style>
  <w:style w:type="paragraph" w:customStyle="1" w:styleId="3095">
    <w:name w:val="样式 标题 4 + Times New Roman"/>
    <w:basedOn w:val="9"/>
    <w:qFormat/>
    <w:uiPriority w:val="0"/>
    <w:pPr>
      <w:spacing w:before="20" w:after="20" w:line="377" w:lineRule="auto"/>
      <w:jc w:val="left"/>
    </w:pPr>
    <w:rPr>
      <w:rFonts w:ascii="Arial" w:hAnsi="宋体" w:cs="Times New Roman"/>
      <w:bCs w:val="0"/>
      <w:color w:val="000000"/>
      <w:sz w:val="24"/>
      <w:szCs w:val="20"/>
    </w:rPr>
  </w:style>
  <w:style w:type="paragraph" w:customStyle="1" w:styleId="3096">
    <w:name w:val="xl26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097">
    <w:name w:val="Char2 Char Char Char Char Char Char1"/>
    <w:basedOn w:val="1"/>
    <w:semiHidden/>
    <w:qFormat/>
    <w:uiPriority w:val="0"/>
    <w:pPr>
      <w:keepNext/>
      <w:widowControl/>
      <w:tabs>
        <w:tab w:val="left" w:pos="425"/>
      </w:tabs>
      <w:autoSpaceDE w:val="0"/>
      <w:autoSpaceDN w:val="0"/>
      <w:adjustRightInd w:val="0"/>
      <w:spacing w:before="80" w:after="80"/>
      <w:ind w:hanging="425"/>
      <w:jc w:val="left"/>
    </w:pPr>
    <w:rPr>
      <w:rFonts w:cs="Arial"/>
      <w:kern w:val="0"/>
      <w:position w:val="-6"/>
      <w:sz w:val="20"/>
      <w:szCs w:val="20"/>
    </w:rPr>
  </w:style>
  <w:style w:type="paragraph" w:customStyle="1" w:styleId="3098">
    <w:name w:val="专用2"/>
    <w:basedOn w:val="1"/>
    <w:next w:val="1"/>
    <w:qFormat/>
    <w:uiPriority w:val="0"/>
    <w:pPr>
      <w:adjustRightInd w:val="0"/>
      <w:spacing w:before="240" w:after="80" w:line="360" w:lineRule="auto"/>
      <w:jc w:val="left"/>
      <w:outlineLvl w:val="2"/>
    </w:pPr>
    <w:rPr>
      <w:rFonts w:eastAsia="Times New Roman" w:cs="宋体"/>
      <w:b/>
      <w:bCs/>
      <w:kern w:val="0"/>
      <w:sz w:val="28"/>
      <w:szCs w:val="20"/>
    </w:rPr>
  </w:style>
  <w:style w:type="paragraph" w:customStyle="1" w:styleId="3099">
    <w:name w:val="样式 样式 样式 注 + 小四 左侧:  3 字符 悬挂缩进: 2 字符 + 两端对齐 + 首行缩进:  2 字符"/>
    <w:qFormat/>
    <w:uiPriority w:val="0"/>
    <w:pPr>
      <w:spacing w:line="360" w:lineRule="auto"/>
    </w:pPr>
    <w:rPr>
      <w:rFonts w:ascii="宋体" w:hAnsi="Times New Roman" w:eastAsia="宋体" w:cs="宋体"/>
      <w:kern w:val="2"/>
      <w:sz w:val="21"/>
      <w:lang w:val="en-US" w:eastAsia="zh-CN" w:bidi="ar-SA"/>
    </w:rPr>
  </w:style>
  <w:style w:type="paragraph" w:customStyle="1" w:styleId="3100">
    <w:name w:val="样式 普通(网站) + 五号 灰色-80% 居中 行距: 最小值 18.75 磅"/>
    <w:basedOn w:val="82"/>
    <w:qFormat/>
    <w:uiPriority w:val="0"/>
    <w:pPr>
      <w:spacing w:line="375" w:lineRule="atLeast"/>
      <w:jc w:val="center"/>
    </w:pPr>
    <w:rPr>
      <w:rFonts w:ascii="Times New Roman" w:cs="Times New Roman"/>
      <w:color w:val="333333"/>
      <w:sz w:val="21"/>
      <w:szCs w:val="20"/>
    </w:rPr>
  </w:style>
  <w:style w:type="paragraph" w:customStyle="1" w:styleId="3101">
    <w:name w:val="3z + (符号) 宋体"/>
    <w:basedOn w:val="334"/>
    <w:qFormat/>
    <w:uiPriority w:val="0"/>
    <w:pPr>
      <w:keepNext/>
      <w:keepLines/>
      <w:widowControl w:val="0"/>
      <w:topLinePunct/>
      <w:outlineLvl w:val="1"/>
    </w:pPr>
    <w:rPr>
      <w:rFonts w:ascii="Times New Roman" w:hAnsi="Times New Roman" w:eastAsia="宋体"/>
      <w:bCs/>
      <w:kern w:val="2"/>
      <w:sz w:val="20"/>
    </w:rPr>
  </w:style>
  <w:style w:type="paragraph" w:customStyle="1" w:styleId="3102">
    <w:name w:val="yh"/>
    <w:qFormat/>
    <w:uiPriority w:val="0"/>
    <w:rPr>
      <w:rFonts w:ascii="Times New Roman" w:hAnsi="Times New Roman" w:eastAsia="宋体" w:cs="Times New Roman"/>
      <w:sz w:val="24"/>
      <w:lang w:val="en-US" w:eastAsia="zh-CN" w:bidi="ar-SA"/>
    </w:rPr>
  </w:style>
  <w:style w:type="paragraph" w:customStyle="1" w:styleId="3103">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104">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3105">
    <w:name w:val="列出段落23"/>
    <w:basedOn w:val="1"/>
    <w:qFormat/>
    <w:uiPriority w:val="0"/>
    <w:pPr>
      <w:ind w:firstLine="420" w:firstLineChars="200"/>
      <w:jc w:val="left"/>
    </w:pPr>
    <w:rPr>
      <w:rFonts w:ascii="Calibri" w:hAnsi="Calibri" w:cs="Calibri"/>
      <w:szCs w:val="21"/>
    </w:rPr>
  </w:style>
  <w:style w:type="paragraph" w:customStyle="1" w:styleId="3106">
    <w:name w:val="责任类型"/>
    <w:basedOn w:val="1"/>
    <w:qFormat/>
    <w:uiPriority w:val="0"/>
    <w:pPr>
      <w:autoSpaceDE w:val="0"/>
      <w:autoSpaceDN w:val="0"/>
      <w:adjustRightInd w:val="0"/>
      <w:spacing w:before="80" w:after="80"/>
      <w:jc w:val="right"/>
    </w:pPr>
    <w:rPr>
      <w:kern w:val="0"/>
      <w:szCs w:val="20"/>
    </w:rPr>
  </w:style>
  <w:style w:type="paragraph" w:customStyle="1" w:styleId="3107">
    <w:name w:val="Other|1"/>
    <w:basedOn w:val="1"/>
    <w:qFormat/>
    <w:uiPriority w:val="0"/>
    <w:pPr>
      <w:spacing w:line="331" w:lineRule="auto"/>
      <w:jc w:val="left"/>
    </w:pPr>
    <w:rPr>
      <w:rFonts w:ascii="宋体" w:hAnsi="宋体" w:cs="宋体"/>
      <w:sz w:val="62"/>
      <w:szCs w:val="62"/>
      <w:lang w:val="zh-TW" w:eastAsia="zh-TW" w:bidi="zh-TW"/>
    </w:rPr>
  </w:style>
  <w:style w:type="paragraph" w:customStyle="1" w:styleId="3108">
    <w:name w:val="Heading4 No Number"/>
    <w:basedOn w:val="1"/>
    <w:semiHidden/>
    <w:qFormat/>
    <w:uiPriority w:val="0"/>
    <w:pPr>
      <w:keepNext/>
      <w:widowControl/>
      <w:topLinePunct/>
      <w:adjustRightInd w:val="0"/>
      <w:snapToGrid w:val="0"/>
      <w:spacing w:before="200" w:after="160" w:line="240" w:lineRule="atLeast"/>
      <w:ind w:left="1701"/>
      <w:jc w:val="left"/>
    </w:pPr>
    <w:rPr>
      <w:rFonts w:eastAsia="黑体" w:cs="Arial"/>
      <w:bCs/>
      <w:spacing w:val="-4"/>
      <w:szCs w:val="21"/>
    </w:rPr>
  </w:style>
  <w:style w:type="paragraph" w:customStyle="1" w:styleId="3109">
    <w:name w:val="Char Char Char Char5"/>
    <w:basedOn w:val="1"/>
    <w:qFormat/>
    <w:uiPriority w:val="0"/>
    <w:pPr>
      <w:widowControl/>
      <w:spacing w:line="360" w:lineRule="auto"/>
      <w:jc w:val="left"/>
    </w:pPr>
    <w:rPr>
      <w:rFonts w:ascii="Tahoma" w:hAnsi="Tahoma"/>
      <w:kern w:val="0"/>
      <w:sz w:val="24"/>
      <w:szCs w:val="20"/>
      <w:lang w:eastAsia="en-US" w:bidi="en-US"/>
    </w:rPr>
  </w:style>
  <w:style w:type="paragraph" w:customStyle="1" w:styleId="3110">
    <w:name w:val="题头内容"/>
    <w:basedOn w:val="1"/>
    <w:qFormat/>
    <w:uiPriority w:val="0"/>
    <w:pPr>
      <w:widowControl/>
      <w:overflowPunct w:val="0"/>
      <w:autoSpaceDE w:val="0"/>
      <w:autoSpaceDN w:val="0"/>
      <w:adjustRightInd w:val="0"/>
      <w:spacing w:before="120" w:after="120" w:line="312" w:lineRule="atLeast"/>
      <w:ind w:right="879" w:firstLine="839"/>
      <w:jc w:val="center"/>
      <w:textAlignment w:val="baseline"/>
    </w:pPr>
    <w:rPr>
      <w:rFonts w:ascii="黑体" w:eastAsia="黑体"/>
      <w:kern w:val="0"/>
      <w:sz w:val="32"/>
      <w:szCs w:val="20"/>
      <w:lang w:val="en-GB" w:eastAsia="en-US"/>
    </w:rPr>
  </w:style>
  <w:style w:type="paragraph" w:customStyle="1" w:styleId="3111">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3112">
    <w:name w:val="样式 bszw + 黑体 小三"/>
    <w:basedOn w:val="1124"/>
    <w:qFormat/>
    <w:uiPriority w:val="0"/>
    <w:rPr>
      <w:rFonts w:ascii="黑体" w:hAnsi="黑体" w:eastAsia="黑体"/>
      <w:sz w:val="30"/>
    </w:rPr>
  </w:style>
  <w:style w:type="paragraph" w:customStyle="1" w:styleId="3113">
    <w:name w:val="样式 样式 宋体 小五 首行缩进:  2 字符 +"/>
    <w:basedOn w:val="1"/>
    <w:qFormat/>
    <w:uiPriority w:val="0"/>
    <w:pPr>
      <w:jc w:val="left"/>
    </w:pPr>
    <w:rPr>
      <w:rFonts w:hAnsi="宋体" w:cs="宋体"/>
      <w:kern w:val="0"/>
      <w:szCs w:val="20"/>
    </w:rPr>
  </w:style>
  <w:style w:type="paragraph" w:customStyle="1" w:styleId="3114">
    <w:name w:val="bszw标题"/>
    <w:basedOn w:val="1"/>
    <w:next w:val="1"/>
    <w:qFormat/>
    <w:uiPriority w:val="0"/>
    <w:pPr>
      <w:jc w:val="center"/>
    </w:pPr>
    <w:rPr>
      <w:rFonts w:eastAsia="黑体"/>
      <w:sz w:val="28"/>
      <w:szCs w:val="28"/>
    </w:rPr>
  </w:style>
  <w:style w:type="paragraph" w:customStyle="1" w:styleId="3115">
    <w:name w:val="版权声明标题"/>
    <w:basedOn w:val="1"/>
    <w:qFormat/>
    <w:uiPriority w:val="0"/>
    <w:pPr>
      <w:keepLines/>
      <w:autoSpaceDE w:val="0"/>
      <w:autoSpaceDN w:val="0"/>
      <w:adjustRightInd w:val="0"/>
      <w:spacing w:before="480" w:after="360" w:line="360" w:lineRule="auto"/>
      <w:jc w:val="center"/>
    </w:pPr>
    <w:rPr>
      <w:kern w:val="0"/>
      <w:sz w:val="36"/>
      <w:szCs w:val="20"/>
    </w:rPr>
  </w:style>
  <w:style w:type="paragraph" w:customStyle="1" w:styleId="3116">
    <w:name w:val="Char Char Char Char Char Char Char11"/>
    <w:basedOn w:val="1"/>
    <w:qFormat/>
    <w:uiPriority w:val="0"/>
    <w:pPr>
      <w:jc w:val="left"/>
    </w:pPr>
    <w:rPr>
      <w:szCs w:val="24"/>
    </w:rPr>
  </w:style>
  <w:style w:type="paragraph" w:customStyle="1" w:styleId="3117">
    <w:name w:val="样式 标题3"/>
    <w:basedOn w:val="8"/>
    <w:qFormat/>
    <w:uiPriority w:val="0"/>
    <w:pPr>
      <w:spacing w:before="0" w:beforeLines="50" w:after="0" w:afterLines="50" w:line="360" w:lineRule="auto"/>
      <w:ind w:firstLine="200"/>
      <w:jc w:val="left"/>
    </w:pPr>
    <w:rPr>
      <w:rFonts w:ascii="Arial" w:hAnsi="宋体" w:cs="宋体"/>
      <w:kern w:val="2"/>
      <w:sz w:val="28"/>
      <w:szCs w:val="24"/>
    </w:rPr>
  </w:style>
  <w:style w:type="paragraph" w:customStyle="1" w:styleId="311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119">
    <w:name w:val="样式 标题 3 + (符号) 宋体"/>
    <w:basedOn w:val="8"/>
    <w:qFormat/>
    <w:uiPriority w:val="0"/>
    <w:pPr>
      <w:tabs>
        <w:tab w:val="left" w:pos="902"/>
      </w:tabs>
      <w:adjustRightInd w:val="0"/>
      <w:snapToGrid w:val="0"/>
      <w:spacing w:before="120" w:after="0" w:line="360" w:lineRule="auto"/>
      <w:ind w:left="360"/>
      <w:jc w:val="left"/>
    </w:pPr>
    <w:rPr>
      <w:rFonts w:ascii="Arial" w:hAnsi="Arial" w:eastAsia="黑体"/>
      <w:bCs w:val="0"/>
      <w:kern w:val="2"/>
      <w:sz w:val="28"/>
      <w:szCs w:val="28"/>
    </w:rPr>
  </w:style>
  <w:style w:type="paragraph" w:customStyle="1" w:styleId="3120">
    <w:name w:val="样式 样式 样式 样式 五号 首行缩进:  0.8 厘米 行距: 固定值 20 磅 左  0 字符 + 左侧:  0.45 字符..."/>
    <w:basedOn w:val="1946"/>
    <w:qFormat/>
    <w:uiPriority w:val="0"/>
    <w:pPr>
      <w:ind w:left="0" w:leftChars="0"/>
    </w:pPr>
  </w:style>
  <w:style w:type="paragraph" w:customStyle="1" w:styleId="3121">
    <w:name w:val="样式 (符号) 宋体 加粗 首行缩进:  0.85 厘米"/>
    <w:basedOn w:val="1"/>
    <w:qFormat/>
    <w:uiPriority w:val="0"/>
    <w:pPr>
      <w:spacing w:line="360" w:lineRule="auto"/>
      <w:ind w:firstLine="482"/>
      <w:jc w:val="left"/>
    </w:pPr>
    <w:rPr>
      <w:rFonts w:hAnsi="宋体" w:cs="宋体"/>
      <w:b/>
      <w:bCs/>
      <w:snapToGrid w:val="0"/>
      <w:sz w:val="24"/>
      <w:szCs w:val="20"/>
    </w:rPr>
  </w:style>
  <w:style w:type="paragraph" w:customStyle="1" w:styleId="3122">
    <w:name w:val="章节标志"/>
    <w:basedOn w:val="1"/>
    <w:next w:val="1"/>
    <w:qFormat/>
    <w:uiPriority w:val="0"/>
    <w:pPr>
      <w:keepNext/>
      <w:widowControl/>
      <w:overflowPunct w:val="0"/>
      <w:autoSpaceDE w:val="0"/>
      <w:autoSpaceDN w:val="0"/>
      <w:adjustRightInd w:val="0"/>
      <w:spacing w:before="360"/>
      <w:jc w:val="center"/>
      <w:textAlignment w:val="baseline"/>
    </w:pPr>
    <w:rPr>
      <w:b/>
      <w:kern w:val="28"/>
      <w:sz w:val="24"/>
      <w:szCs w:val="20"/>
      <w:u w:val="single"/>
    </w:rPr>
  </w:style>
  <w:style w:type="paragraph" w:customStyle="1" w:styleId="3123">
    <w:name w:val="样式 标题 4 + 首行缩进:  2 字符"/>
    <w:basedOn w:val="9"/>
    <w:qFormat/>
    <w:uiPriority w:val="0"/>
    <w:pPr>
      <w:keepNext w:val="0"/>
      <w:keepLines w:val="0"/>
      <w:spacing w:before="0" w:after="0" w:line="360" w:lineRule="auto"/>
      <w:jc w:val="left"/>
    </w:pPr>
    <w:rPr>
      <w:rFonts w:ascii="Times New Roman" w:hAnsi="Times New Roman"/>
      <w:b w:val="0"/>
      <w:bCs w:val="0"/>
      <w:sz w:val="21"/>
      <w:szCs w:val="20"/>
    </w:rPr>
  </w:style>
  <w:style w:type="paragraph" w:customStyle="1" w:styleId="3124">
    <w:name w:val="Char Char Char Char Char Char1 Char Char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5">
    <w:name w:val="标书表格"/>
    <w:basedOn w:val="1"/>
    <w:qFormat/>
    <w:uiPriority w:val="0"/>
    <w:pPr>
      <w:adjustRightInd w:val="0"/>
      <w:spacing w:before="20" w:after="20" w:line="360" w:lineRule="auto"/>
      <w:jc w:val="center"/>
    </w:pPr>
    <w:rPr>
      <w:rFonts w:hAnsi="宋体" w:eastAsia="楷体_GB2312" w:cs="Arial"/>
      <w:color w:val="000000"/>
      <w:kern w:val="0"/>
      <w:sz w:val="24"/>
      <w:szCs w:val="21"/>
    </w:rPr>
  </w:style>
  <w:style w:type="paragraph" w:customStyle="1" w:styleId="3126">
    <w:name w:val="样式 标题 2 + 黑体 五号 非加粗 黑色 首行缩进:  2 字符 段前: 5.1 磅 段后: 5.1 磅 行距..."/>
    <w:basedOn w:val="7"/>
    <w:qFormat/>
    <w:uiPriority w:val="0"/>
    <w:pPr>
      <w:tabs>
        <w:tab w:val="left" w:pos="540"/>
      </w:tabs>
      <w:autoSpaceDE w:val="0"/>
      <w:autoSpaceDN w:val="0"/>
      <w:adjustRightInd w:val="0"/>
      <w:spacing w:before="102" w:after="102" w:line="480" w:lineRule="exact"/>
      <w:ind w:firstLine="520" w:firstLineChars="200"/>
      <w:jc w:val="left"/>
    </w:pPr>
    <w:rPr>
      <w:rFonts w:ascii="黑体" w:hAnsi="Arial" w:eastAsia="黑体"/>
      <w:b w:val="0"/>
      <w:bCs w:val="0"/>
      <w:color w:val="000000"/>
      <w:kern w:val="0"/>
      <w:sz w:val="30"/>
      <w:szCs w:val="20"/>
    </w:rPr>
  </w:style>
  <w:style w:type="paragraph" w:customStyle="1" w:styleId="3127">
    <w:name w:val="样式 样式 目录 2 + 左侧:  2 字符 首行缩进:  2 字符 + 首行缩进:  2 字符"/>
    <w:basedOn w:val="1"/>
    <w:qFormat/>
    <w:uiPriority w:val="0"/>
    <w:pPr>
      <w:tabs>
        <w:tab w:val="left" w:pos="2100"/>
        <w:tab w:val="right" w:leader="dot" w:pos="8777"/>
      </w:tabs>
      <w:spacing w:line="360" w:lineRule="auto"/>
      <w:ind w:left="560" w:leftChars="200" w:firstLine="420" w:firstLineChars="200"/>
      <w:jc w:val="left"/>
    </w:pPr>
    <w:rPr>
      <w:rFonts w:cs="宋体"/>
      <w:szCs w:val="20"/>
    </w:rPr>
  </w:style>
  <w:style w:type="paragraph" w:customStyle="1" w:styleId="3128">
    <w:name w:val="关键词"/>
    <w:basedOn w:val="1"/>
    <w:qFormat/>
    <w:uiPriority w:val="0"/>
    <w:pPr>
      <w:widowControl/>
      <w:tabs>
        <w:tab w:val="left" w:pos="907"/>
      </w:tabs>
      <w:autoSpaceDE w:val="0"/>
      <w:autoSpaceDN w:val="0"/>
      <w:adjustRightInd w:val="0"/>
      <w:snapToGrid w:val="0"/>
      <w:spacing w:before="80" w:after="80" w:line="360" w:lineRule="auto"/>
      <w:ind w:left="879" w:hanging="879"/>
      <w:jc w:val="left"/>
    </w:pPr>
    <w:rPr>
      <w:rFonts w:cs="Arial"/>
      <w:b/>
      <w:kern w:val="0"/>
      <w:szCs w:val="21"/>
    </w:rPr>
  </w:style>
  <w:style w:type="paragraph" w:customStyle="1" w:styleId="3129">
    <w:name w:val="Notes Text"/>
    <w:basedOn w:val="1"/>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3130">
    <w:name w:val="步骤"/>
    <w:basedOn w:val="1"/>
    <w:qFormat/>
    <w:uiPriority w:val="0"/>
    <w:pPr>
      <w:tabs>
        <w:tab w:val="left" w:pos="500"/>
      </w:tabs>
      <w:spacing w:after="120"/>
      <w:ind w:left="500" w:hanging="500"/>
      <w:jc w:val="left"/>
      <w:outlineLvl w:val="5"/>
    </w:pPr>
    <w:rPr>
      <w:rFonts w:ascii="Myriad Pro" w:hAnsi="Myriad Pro" w:eastAsia="微软雅黑"/>
      <w:sz w:val="17"/>
    </w:rPr>
  </w:style>
  <w:style w:type="paragraph" w:customStyle="1" w:styleId="3131">
    <w:name w:val="标题 4李洪"/>
    <w:basedOn w:val="1"/>
    <w:qFormat/>
    <w:uiPriority w:val="0"/>
    <w:pPr>
      <w:tabs>
        <w:tab w:val="left" w:pos="567"/>
        <w:tab w:val="left" w:pos="855"/>
        <w:tab w:val="left" w:pos="2040"/>
      </w:tabs>
      <w:ind w:left="2040" w:hanging="420"/>
      <w:jc w:val="left"/>
    </w:pPr>
    <w:rPr>
      <w:szCs w:val="24"/>
    </w:rPr>
  </w:style>
  <w:style w:type="paragraph" w:customStyle="1" w:styleId="3132">
    <w:name w:val="Char13"/>
    <w:basedOn w:val="1"/>
    <w:qFormat/>
    <w:uiPriority w:val="0"/>
    <w:pPr>
      <w:ind w:firstLine="200" w:firstLineChars="200"/>
      <w:jc w:val="left"/>
    </w:pPr>
    <w:rPr>
      <w:sz w:val="24"/>
      <w:szCs w:val="20"/>
    </w:rPr>
  </w:style>
  <w:style w:type="paragraph" w:customStyle="1" w:styleId="3133">
    <w:name w:val="样式 标题 2标题 2 Char + 宋体"/>
    <w:basedOn w:val="7"/>
    <w:qFormat/>
    <w:uiPriority w:val="0"/>
    <w:pPr>
      <w:keepNext w:val="0"/>
      <w:tabs>
        <w:tab w:val="left" w:pos="840"/>
      </w:tabs>
      <w:adjustRightInd w:val="0"/>
      <w:snapToGrid w:val="0"/>
      <w:spacing w:before="0" w:after="0" w:line="360" w:lineRule="auto"/>
      <w:ind w:left="840" w:hanging="420"/>
      <w:jc w:val="left"/>
    </w:pPr>
    <w:rPr>
      <w:rFonts w:ascii="Arial" w:hAnsi="Times New Roman" w:cs="Times New Roman"/>
      <w:b w:val="0"/>
      <w:bCs w:val="0"/>
      <w:sz w:val="21"/>
      <w:szCs w:val="20"/>
    </w:rPr>
  </w:style>
  <w:style w:type="paragraph" w:customStyle="1" w:styleId="3134">
    <w:name w:val="xl375"/>
    <w:basedOn w:val="1"/>
    <w:qFormat/>
    <w:uiPriority w:val="0"/>
    <w:pPr>
      <w:widowControl/>
      <w:pBdr>
        <w:right w:val="single" w:color="000000" w:sz="4" w:space="0"/>
      </w:pBdr>
      <w:spacing w:before="100" w:beforeAutospacing="1" w:after="100" w:afterAutospacing="1"/>
      <w:jc w:val="left"/>
    </w:pPr>
    <w:rPr>
      <w:kern w:val="0"/>
      <w:szCs w:val="20"/>
    </w:rPr>
  </w:style>
  <w:style w:type="paragraph" w:customStyle="1" w:styleId="3135">
    <w:name w:val="Char Char Char Char Char Char1 Char Char Char Char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136">
    <w:name w:val="文档卷标"/>
    <w:basedOn w:val="1"/>
    <w:qFormat/>
    <w:uiPriority w:val="0"/>
    <w:pPr>
      <w:keepNext/>
      <w:widowControl/>
      <w:overflowPunct w:val="0"/>
      <w:autoSpaceDE w:val="0"/>
      <w:autoSpaceDN w:val="0"/>
      <w:adjustRightInd w:val="0"/>
      <w:spacing w:before="240" w:after="360"/>
      <w:jc w:val="left"/>
      <w:textAlignment w:val="baseline"/>
    </w:pPr>
    <w:rPr>
      <w:b/>
      <w:kern w:val="28"/>
      <w:sz w:val="36"/>
      <w:szCs w:val="20"/>
    </w:rPr>
  </w:style>
  <w:style w:type="paragraph" w:customStyle="1" w:styleId="3137">
    <w:name w:val="xl3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138">
    <w:name w:val="Char Char33"/>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139">
    <w:name w:val="Char Char Char Char Char Char Char Char Char1 Char1"/>
    <w:basedOn w:val="1"/>
    <w:qFormat/>
    <w:uiPriority w:val="0"/>
    <w:pPr>
      <w:pageBreakBefore/>
      <w:tabs>
        <w:tab w:val="left" w:pos="432"/>
      </w:tabs>
      <w:ind w:left="432" w:hanging="432"/>
      <w:jc w:val="left"/>
    </w:pPr>
    <w:rPr>
      <w:rFonts w:ascii="Tahoma" w:hAnsi="Tahoma"/>
      <w:sz w:val="24"/>
      <w:szCs w:val="20"/>
    </w:rPr>
  </w:style>
  <w:style w:type="paragraph" w:customStyle="1" w:styleId="3140">
    <w:name w:val="表名图名"/>
    <w:qFormat/>
    <w:uiPriority w:val="0"/>
    <w:pPr>
      <w:adjustRightInd w:val="0"/>
      <w:snapToGrid w:val="0"/>
      <w:spacing w:beforeLines="30" w:afterLines="30"/>
      <w:jc w:val="center"/>
      <w:outlineLvl w:val="4"/>
    </w:pPr>
    <w:rPr>
      <w:rFonts w:ascii="Times New Roman" w:hAnsi="Times New Roman" w:eastAsia="宋体" w:cs="Times New Roman"/>
      <w:b/>
      <w:sz w:val="24"/>
      <w:szCs w:val="24"/>
      <w:lang w:val="en-US" w:eastAsia="zh-CN" w:bidi="ar-SA"/>
    </w:rPr>
  </w:style>
  <w:style w:type="paragraph" w:customStyle="1" w:styleId="3141">
    <w:name w:val="Char Char Char Char Char Char Char Char Char Char Char Char Char Char Char Char Char Char Char Char Char1 Char Char Char Char Char Char Char Char Char1 Char Char Char Char Char Char Char Char Char Char Char Char Char1"/>
    <w:basedOn w:val="1"/>
    <w:qFormat/>
    <w:uiPriority w:val="0"/>
    <w:pPr>
      <w:jc w:val="left"/>
    </w:pPr>
    <w:rPr>
      <w:szCs w:val="24"/>
    </w:rPr>
  </w:style>
  <w:style w:type="paragraph" w:customStyle="1" w:styleId="3142">
    <w:name w:val="样式 标题 3 + 小四"/>
    <w:basedOn w:val="8"/>
    <w:qFormat/>
    <w:uiPriority w:val="0"/>
    <w:pPr>
      <w:tabs>
        <w:tab w:val="left" w:pos="1080"/>
      </w:tabs>
      <w:spacing w:before="120" w:after="0" w:line="360" w:lineRule="auto"/>
      <w:ind w:left="709" w:hanging="709"/>
      <w:jc w:val="left"/>
    </w:pPr>
    <w:rPr>
      <w:rFonts w:ascii="Arial" w:hAnsi="Arial" w:eastAsia="黑体"/>
      <w:bCs w:val="0"/>
      <w:color w:val="000000"/>
      <w:spacing w:val="14"/>
      <w:sz w:val="28"/>
      <w:szCs w:val="24"/>
    </w:rPr>
  </w:style>
  <w:style w:type="paragraph" w:customStyle="1" w:styleId="3143">
    <w:name w:val="Code in Table"/>
    <w:basedOn w:val="1"/>
    <w:qFormat/>
    <w:uiPriority w:val="0"/>
    <w:pPr>
      <w:topLinePunct/>
      <w:autoSpaceDE w:val="0"/>
      <w:autoSpaceDN w:val="0"/>
      <w:adjustRightInd w:val="0"/>
      <w:snapToGrid w:val="0"/>
      <w:spacing w:line="360" w:lineRule="auto"/>
      <w:jc w:val="left"/>
    </w:pPr>
    <w:rPr>
      <w:rFonts w:hint="eastAsia" w:ascii="Courier New" w:hAnsi="Courier New" w:cs="Arial"/>
      <w:sz w:val="18"/>
      <w:szCs w:val="21"/>
    </w:rPr>
  </w:style>
  <w:style w:type="paragraph" w:customStyle="1" w:styleId="3144">
    <w:name w:val="xl2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145">
    <w:name w:val="yu"/>
    <w:basedOn w:val="1"/>
    <w:qFormat/>
    <w:uiPriority w:val="0"/>
    <w:pPr>
      <w:tabs>
        <w:tab w:val="left" w:pos="-7938"/>
        <w:tab w:val="left" w:pos="142"/>
      </w:tabs>
      <w:adjustRightInd w:val="0"/>
      <w:spacing w:before="120" w:after="120"/>
      <w:ind w:firstLine="510"/>
      <w:jc w:val="left"/>
      <w:textAlignment w:val="baseline"/>
    </w:pPr>
    <w:rPr>
      <w:kern w:val="0"/>
      <w:sz w:val="24"/>
      <w:szCs w:val="20"/>
    </w:rPr>
  </w:style>
  <w:style w:type="paragraph" w:customStyle="1" w:styleId="3146">
    <w:name w:val="Char Char Char Char Char Char Char12"/>
    <w:basedOn w:val="1"/>
    <w:qFormat/>
    <w:uiPriority w:val="0"/>
    <w:pPr>
      <w:jc w:val="left"/>
    </w:pPr>
    <w:rPr>
      <w:szCs w:val="24"/>
    </w:rPr>
  </w:style>
  <w:style w:type="paragraph" w:customStyle="1" w:styleId="3147">
    <w:name w:val="xl401"/>
    <w:basedOn w:val="1"/>
    <w:qFormat/>
    <w:uiPriority w:val="0"/>
    <w:pPr>
      <w:widowControl/>
      <w:spacing w:before="100" w:beforeAutospacing="1" w:after="100" w:afterAutospacing="1"/>
      <w:jc w:val="center"/>
    </w:pPr>
    <w:rPr>
      <w:kern w:val="0"/>
      <w:szCs w:val="20"/>
    </w:rPr>
  </w:style>
  <w:style w:type="paragraph" w:customStyle="1" w:styleId="3148">
    <w:name w:val="_Style 16"/>
    <w:basedOn w:val="1"/>
    <w:next w:val="36"/>
    <w:qFormat/>
    <w:uiPriority w:val="0"/>
    <w:pPr>
      <w:ind w:firstLine="540"/>
      <w:jc w:val="left"/>
    </w:pPr>
    <w:rPr>
      <w:sz w:val="28"/>
      <w:szCs w:val="20"/>
    </w:rPr>
  </w:style>
  <w:style w:type="paragraph" w:customStyle="1" w:styleId="3149">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150">
    <w:name w:val="修订111"/>
    <w:semiHidden/>
    <w:qFormat/>
    <w:uiPriority w:val="0"/>
    <w:rPr>
      <w:rFonts w:ascii="Arial" w:hAnsi="Arial" w:eastAsia="宋体" w:cs="Arial"/>
      <w:lang w:val="en-US" w:eastAsia="ja-JP" w:bidi="ar-SA"/>
    </w:rPr>
  </w:style>
  <w:style w:type="paragraph" w:customStyle="1" w:styleId="3151">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0"/>
    </w:rPr>
  </w:style>
  <w:style w:type="paragraph" w:customStyle="1" w:styleId="3152">
    <w:name w:val="备注"/>
    <w:basedOn w:val="1"/>
    <w:qFormat/>
    <w:uiPriority w:val="0"/>
    <w:pPr>
      <w:adjustRightInd w:val="0"/>
      <w:snapToGrid w:val="0"/>
      <w:spacing w:line="360" w:lineRule="auto"/>
      <w:jc w:val="left"/>
    </w:pPr>
    <w:rPr>
      <w:rFonts w:eastAsia="仿宋_GB2312"/>
      <w:sz w:val="24"/>
      <w:szCs w:val="24"/>
    </w:rPr>
  </w:style>
  <w:style w:type="paragraph" w:customStyle="1" w:styleId="3153">
    <w:name w:val="样式 样式 样式 标题 1 + 段前: 1 行 段后: 1 行 + 段前: 1 行 段后: 1 行 + 段前: 1 行 段后:..."/>
    <w:basedOn w:val="3154"/>
    <w:qFormat/>
    <w:uiPriority w:val="0"/>
    <w:pPr>
      <w:tabs>
        <w:tab w:val="left" w:pos="-1476"/>
      </w:tabs>
      <w:ind w:firstLine="0"/>
    </w:pPr>
  </w:style>
  <w:style w:type="paragraph" w:customStyle="1" w:styleId="3154">
    <w:name w:val="样式 样式 标题 1 + 段前: 1 行 段后: 1 行 + 段前: 1 行 段后: 1 行"/>
    <w:basedOn w:val="3155"/>
    <w:qFormat/>
    <w:uiPriority w:val="0"/>
    <w:pPr>
      <w:tabs>
        <w:tab w:val="left" w:pos="-1476"/>
      </w:tabs>
      <w:ind w:hanging="431"/>
    </w:pPr>
  </w:style>
  <w:style w:type="paragraph" w:customStyle="1" w:styleId="3155">
    <w:name w:val="样式标题1"/>
    <w:basedOn w:val="6"/>
    <w:qFormat/>
    <w:uiPriority w:val="0"/>
    <w:pPr>
      <w:keepNext w:val="0"/>
      <w:numPr>
        <w:numId w:val="0"/>
      </w:numPr>
      <w:tabs>
        <w:tab w:val="left" w:pos="-1476"/>
      </w:tabs>
      <w:adjustRightInd/>
      <w:spacing w:before="0" w:after="0" w:line="360" w:lineRule="auto"/>
      <w:jc w:val="center"/>
    </w:pPr>
    <w:rPr>
      <w:rFonts w:ascii="宋体" w:hAnsi="Arial" w:cs="宋体"/>
      <w:bCs w:val="0"/>
      <w:szCs w:val="20"/>
    </w:rPr>
  </w:style>
  <w:style w:type="paragraph" w:customStyle="1" w:styleId="3156">
    <w:name w:val="_Style 1"/>
    <w:basedOn w:val="1"/>
    <w:qFormat/>
    <w:uiPriority w:val="0"/>
    <w:pPr>
      <w:ind w:firstLine="420" w:firstLineChars="200"/>
      <w:jc w:val="left"/>
    </w:pPr>
    <w:rPr>
      <w:sz w:val="24"/>
      <w:szCs w:val="20"/>
    </w:rPr>
  </w:style>
  <w:style w:type="paragraph" w:customStyle="1" w:styleId="3157">
    <w:name w:val="总目录"/>
    <w:basedOn w:val="1"/>
    <w:qFormat/>
    <w:uiPriority w:val="0"/>
    <w:pPr>
      <w:spacing w:line="360" w:lineRule="auto"/>
      <w:jc w:val="center"/>
    </w:pPr>
    <w:rPr>
      <w:rFonts w:ascii="黑体" w:eastAsia="黑体" w:cs="宋体"/>
      <w:b/>
      <w:sz w:val="44"/>
      <w:szCs w:val="44"/>
    </w:rPr>
  </w:style>
  <w:style w:type="paragraph" w:customStyle="1" w:styleId="3158">
    <w:name w:val="Char1 Char Char Char1 Char Char Char2"/>
    <w:basedOn w:val="1"/>
    <w:qFormat/>
    <w:uiPriority w:val="0"/>
    <w:pPr>
      <w:spacing w:line="360" w:lineRule="auto"/>
      <w:ind w:firstLine="200" w:firstLineChars="200"/>
      <w:jc w:val="left"/>
    </w:pPr>
    <w:rPr>
      <w:rFonts w:hAnsi="宋体"/>
      <w:sz w:val="24"/>
      <w:szCs w:val="20"/>
    </w:rPr>
  </w:style>
  <w:style w:type="paragraph" w:customStyle="1" w:styleId="3159">
    <w:name w:val="编号引导"/>
    <w:basedOn w:val="23"/>
    <w:next w:val="23"/>
    <w:qFormat/>
    <w:uiPriority w:val="0"/>
    <w:pPr>
      <w:widowControl/>
      <w:numPr>
        <w:numId w:val="0"/>
      </w:numPr>
      <w:tabs>
        <w:tab w:val="clear" w:pos="360"/>
      </w:tabs>
      <w:overflowPunct w:val="0"/>
      <w:autoSpaceDE w:val="0"/>
      <w:autoSpaceDN w:val="0"/>
      <w:adjustRightInd w:val="0"/>
      <w:spacing w:before="80" w:after="160"/>
      <w:jc w:val="left"/>
      <w:textAlignment w:val="baseline"/>
    </w:pPr>
    <w:rPr>
      <w:kern w:val="0"/>
      <w:sz w:val="20"/>
      <w:szCs w:val="20"/>
    </w:rPr>
  </w:style>
  <w:style w:type="paragraph" w:customStyle="1" w:styleId="3160">
    <w:name w:val="Char Char Char Char Char Char Char Char Char1 Char Char Char Char Char Char Char"/>
    <w:basedOn w:val="1"/>
    <w:qFormat/>
    <w:uiPriority w:val="0"/>
    <w:pPr>
      <w:jc w:val="left"/>
    </w:pPr>
    <w:rPr>
      <w:szCs w:val="24"/>
    </w:rPr>
  </w:style>
  <w:style w:type="paragraph" w:customStyle="1" w:styleId="3161">
    <w:name w:val="样式 样式 纯文本普通文字 Char + 首行缩进:  0.74 厘米 行距: 多倍行距 1.25 字行 + 首行缩进:  11..."/>
    <w:basedOn w:val="1"/>
    <w:qFormat/>
    <w:uiPriority w:val="0"/>
    <w:pPr>
      <w:spacing w:line="380" w:lineRule="exact"/>
      <w:ind w:firstLine="420" w:firstLineChars="200"/>
      <w:jc w:val="left"/>
    </w:pPr>
    <w:rPr>
      <w:rFonts w:hAnsi="Courier New"/>
      <w:bCs/>
      <w:color w:val="000000"/>
      <w:szCs w:val="21"/>
    </w:rPr>
  </w:style>
  <w:style w:type="paragraph" w:customStyle="1" w:styleId="3162">
    <w:name w:val="标题 3n"/>
    <w:basedOn w:val="8"/>
    <w:next w:val="8"/>
    <w:qFormat/>
    <w:uiPriority w:val="0"/>
    <w:pPr>
      <w:keepNext w:val="0"/>
      <w:keepLines w:val="0"/>
      <w:autoSpaceDE w:val="0"/>
      <w:autoSpaceDN w:val="0"/>
      <w:adjustRightInd w:val="0"/>
      <w:spacing w:before="60" w:after="60" w:line="360" w:lineRule="atLeast"/>
      <w:jc w:val="left"/>
      <w:outlineLvl w:val="9"/>
    </w:pPr>
    <w:rPr>
      <w:rFonts w:ascii="Arial"/>
      <w:bCs w:val="0"/>
      <w:sz w:val="24"/>
      <w:szCs w:val="20"/>
    </w:rPr>
  </w:style>
  <w:style w:type="paragraph" w:customStyle="1" w:styleId="3163">
    <w:name w:val="Terminal Dispaly"/>
    <w:qFormat/>
    <w:uiPriority w:val="0"/>
    <w:pPr>
      <w:widowControl w:val="0"/>
      <w:ind w:left="1701"/>
      <w:jc w:val="both"/>
    </w:pPr>
    <w:rPr>
      <w:rFonts w:ascii="Courier New" w:hAnsi="Courier New" w:eastAsia="宋体" w:cs="Times New Roman"/>
      <w:sz w:val="17"/>
      <w:lang w:val="en-US" w:eastAsia="zh-CN" w:bidi="ar-SA"/>
    </w:rPr>
  </w:style>
  <w:style w:type="paragraph" w:customStyle="1" w:styleId="3164">
    <w:name w:val="样式 标题 1 + 加粗1"/>
    <w:basedOn w:val="6"/>
    <w:semiHidden/>
    <w:qFormat/>
    <w:uiPriority w:val="0"/>
    <w:pPr>
      <w:numPr>
        <w:numId w:val="0"/>
      </w:numPr>
      <w:spacing w:before="0" w:beforeLines="100" w:after="0" w:afterLines="100"/>
    </w:pPr>
    <w:rPr>
      <w:rFonts w:ascii="汉仪大宋简" w:hAnsi="汉仪大宋简" w:eastAsia="Plotter" w:cs="汉仪大宋简"/>
      <w:b w:val="0"/>
      <w:sz w:val="28"/>
      <w:szCs w:val="28"/>
    </w:rPr>
  </w:style>
  <w:style w:type="paragraph" w:customStyle="1" w:styleId="3165">
    <w:name w:val="样式 标题 2 + 左侧:  0 厘米 段前: 0.5 行"/>
    <w:basedOn w:val="7"/>
    <w:qFormat/>
    <w:uiPriority w:val="0"/>
    <w:pPr>
      <w:keepNext w:val="0"/>
      <w:keepLines w:val="0"/>
      <w:tabs>
        <w:tab w:val="left" w:pos="540"/>
        <w:tab w:val="left" w:pos="720"/>
      </w:tabs>
      <w:autoSpaceDE w:val="0"/>
      <w:autoSpaceDN w:val="0"/>
      <w:adjustRightInd w:val="0"/>
      <w:spacing w:before="0" w:beforeLines="50" w:after="0" w:line="480" w:lineRule="exact"/>
      <w:ind w:left="500" w:hanging="500" w:hangingChars="500"/>
      <w:jc w:val="left"/>
    </w:pPr>
    <w:rPr>
      <w:rFonts w:ascii="Arial" w:hAnsi="Arial"/>
      <w:kern w:val="0"/>
      <w:sz w:val="28"/>
      <w:szCs w:val="20"/>
    </w:rPr>
  </w:style>
  <w:style w:type="paragraph" w:customStyle="1" w:styleId="3166">
    <w:name w:val="xl3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0"/>
    </w:rPr>
  </w:style>
  <w:style w:type="paragraph" w:customStyle="1" w:styleId="3167">
    <w:name w:val="样式 黑体 四号 黑色 首行缩进:  1.1 厘米 行距: 固定值 24.5 磅"/>
    <w:basedOn w:val="1"/>
    <w:qFormat/>
    <w:uiPriority w:val="0"/>
    <w:pPr>
      <w:spacing w:line="490" w:lineRule="atLeast"/>
      <w:ind w:firstLine="624"/>
      <w:jc w:val="left"/>
    </w:pPr>
    <w:rPr>
      <w:rFonts w:hint="eastAsia" w:ascii="黑体" w:hAnsi="黑体" w:eastAsia="黑体"/>
      <w:color w:val="000000"/>
      <w:sz w:val="28"/>
      <w:szCs w:val="20"/>
    </w:rPr>
  </w:style>
  <w:style w:type="paragraph" w:customStyle="1" w:styleId="3168">
    <w:name w:val="toc2"/>
    <w:basedOn w:val="6"/>
    <w:qFormat/>
    <w:uiPriority w:val="0"/>
    <w:pPr>
      <w:keepLines w:val="0"/>
      <w:numPr>
        <w:numId w:val="0"/>
      </w:numPr>
      <w:tabs>
        <w:tab w:val="left" w:pos="840"/>
        <w:tab w:val="left" w:pos="4020"/>
      </w:tabs>
      <w:adjustRightInd/>
      <w:spacing w:before="240" w:after="60"/>
      <w:ind w:left="4020" w:hanging="420"/>
    </w:pPr>
    <w:rPr>
      <w:rFonts w:ascii="宋体" w:hAnsi="Arial" w:cs="Arial"/>
      <w:b w:val="0"/>
      <w:bCs w:val="0"/>
      <w:kern w:val="32"/>
      <w:sz w:val="22"/>
    </w:rPr>
  </w:style>
  <w:style w:type="paragraph" w:customStyle="1" w:styleId="3169">
    <w:name w:val="样式 Tahoma 灰色-80% 左 段后: 15 磅"/>
    <w:basedOn w:val="1"/>
    <w:qFormat/>
    <w:uiPriority w:val="0"/>
    <w:pPr>
      <w:spacing w:after="300"/>
      <w:jc w:val="left"/>
    </w:pPr>
    <w:rPr>
      <w:rFonts w:ascii="Tahoma" w:hAnsi="Tahoma" w:cs="宋体"/>
      <w:color w:val="333333"/>
      <w:kern w:val="0"/>
      <w:szCs w:val="20"/>
    </w:rPr>
  </w:style>
  <w:style w:type="paragraph" w:customStyle="1" w:styleId="3170">
    <w:name w:val="列出段落31"/>
    <w:basedOn w:val="1"/>
    <w:qFormat/>
    <w:uiPriority w:val="0"/>
    <w:pPr>
      <w:ind w:firstLine="420" w:firstLineChars="200"/>
      <w:jc w:val="left"/>
    </w:pPr>
    <w:rPr>
      <w:rFonts w:ascii="Calibri" w:hAnsi="Calibri"/>
    </w:rPr>
  </w:style>
  <w:style w:type="paragraph" w:customStyle="1" w:styleId="3171">
    <w:name w:val="样式 红色 首行缩进:  0.85 厘米"/>
    <w:basedOn w:val="1"/>
    <w:qFormat/>
    <w:uiPriority w:val="0"/>
    <w:pPr>
      <w:spacing w:line="360" w:lineRule="auto"/>
      <w:ind w:firstLine="480" w:firstLineChars="200"/>
      <w:jc w:val="left"/>
    </w:pPr>
    <w:rPr>
      <w:rFonts w:cs="宋体"/>
      <w:sz w:val="24"/>
      <w:szCs w:val="20"/>
    </w:rPr>
  </w:style>
  <w:style w:type="paragraph" w:customStyle="1" w:styleId="3172">
    <w:name w:val="样式 样式 注 + 小四 左侧:  3 字符 悬挂缩进: 2 字符 + 两端对齐"/>
    <w:basedOn w:val="2631"/>
    <w:qFormat/>
    <w:uiPriority w:val="0"/>
    <w:pPr>
      <w:ind w:left="0" w:leftChars="0" w:firstLine="0"/>
      <w:jc w:val="both"/>
    </w:pPr>
    <w:rPr>
      <w:szCs w:val="20"/>
    </w:rPr>
  </w:style>
  <w:style w:type="paragraph" w:customStyle="1" w:styleId="3173">
    <w:name w:val="xl270"/>
    <w:basedOn w:val="1"/>
    <w:qFormat/>
    <w:uiPriority w:val="0"/>
    <w:pPr>
      <w:widowControl/>
      <w:pBdr>
        <w:bottom w:val="single" w:color="000000" w:sz="4" w:space="0"/>
        <w:right w:val="single" w:color="000000" w:sz="4" w:space="0"/>
      </w:pBdr>
      <w:spacing w:before="100" w:beforeAutospacing="1" w:after="100" w:afterAutospacing="1"/>
      <w:jc w:val="left"/>
    </w:pPr>
    <w:rPr>
      <w:b/>
      <w:kern w:val="0"/>
      <w:szCs w:val="20"/>
    </w:rPr>
  </w:style>
  <w:style w:type="paragraph" w:customStyle="1" w:styleId="3174">
    <w:name w:val="Char Char Char Char Char Char1 Char1"/>
    <w:basedOn w:val="1"/>
    <w:qFormat/>
    <w:uiPriority w:val="0"/>
    <w:pPr>
      <w:jc w:val="left"/>
    </w:pPr>
    <w:rPr>
      <w:szCs w:val="24"/>
    </w:rPr>
  </w:style>
  <w:style w:type="paragraph" w:customStyle="1" w:styleId="3175">
    <w:name w:val="样式 样式 样式 样式 注 + 小四 左侧:  3 字符 悬挂缩进: 2 字符 + 两端对齐 + 首行缩进:  2 字符 + 两..."/>
    <w:basedOn w:val="1"/>
    <w:qFormat/>
    <w:uiPriority w:val="0"/>
    <w:pPr>
      <w:widowControl/>
      <w:numPr>
        <w:ilvl w:val="0"/>
        <w:numId w:val="28"/>
      </w:numPr>
      <w:spacing w:line="360" w:lineRule="auto"/>
      <w:ind w:left="0" w:firstLine="0"/>
      <w:jc w:val="left"/>
    </w:pPr>
    <w:rPr>
      <w:rFonts w:cs="宋体"/>
      <w:kern w:val="0"/>
      <w:szCs w:val="20"/>
      <w:lang w:eastAsia="en-US" w:bidi="en-US"/>
    </w:rPr>
  </w:style>
  <w:style w:type="paragraph" w:customStyle="1" w:styleId="3176">
    <w:name w:val="Char Char Char Char Char Char Char Char Char Char Char Char4"/>
    <w:basedOn w:val="1"/>
    <w:qFormat/>
    <w:uiPriority w:val="0"/>
    <w:pPr>
      <w:spacing w:line="360" w:lineRule="auto"/>
      <w:jc w:val="left"/>
    </w:pPr>
    <w:rPr>
      <w:rFonts w:ascii="Tahoma" w:hAnsi="Tahoma"/>
      <w:sz w:val="24"/>
      <w:szCs w:val="20"/>
    </w:rPr>
  </w:style>
  <w:style w:type="paragraph" w:customStyle="1" w:styleId="3177">
    <w:name w:val="收信人地址1"/>
    <w:basedOn w:val="1"/>
    <w:qFormat/>
    <w:uiPriority w:val="0"/>
    <w:pPr>
      <w:autoSpaceDE w:val="0"/>
      <w:autoSpaceDN w:val="0"/>
      <w:adjustRightInd w:val="0"/>
      <w:ind w:left="2880"/>
      <w:jc w:val="left"/>
    </w:pPr>
    <w:rPr>
      <w:kern w:val="0"/>
      <w:sz w:val="24"/>
      <w:szCs w:val="24"/>
    </w:rPr>
  </w:style>
  <w:style w:type="paragraph" w:customStyle="1" w:styleId="3178">
    <w:name w:val="样式 样式 标题 3 + 段前: 0.5 行 +"/>
    <w:basedOn w:val="3179"/>
    <w:qFormat/>
    <w:uiPriority w:val="0"/>
    <w:pPr>
      <w:tabs>
        <w:tab w:val="left" w:pos="567"/>
        <w:tab w:val="left" w:pos="1120"/>
        <w:tab w:val="left" w:pos="1412"/>
      </w:tabs>
      <w:adjustRightInd w:val="0"/>
      <w:snapToGrid w:val="0"/>
      <w:spacing w:beforeLines="50"/>
      <w:ind w:left="200" w:hanging="200" w:hangingChars="200"/>
    </w:pPr>
    <w:rPr>
      <w:kern w:val="0"/>
      <w:szCs w:val="24"/>
    </w:rPr>
  </w:style>
  <w:style w:type="paragraph" w:customStyle="1" w:styleId="3179">
    <w:name w:val="样式 标题 3 + 段前: 0.5 行"/>
    <w:basedOn w:val="8"/>
    <w:qFormat/>
    <w:uiPriority w:val="0"/>
    <w:pPr>
      <w:keepNext w:val="0"/>
      <w:keepLines w:val="0"/>
      <w:tabs>
        <w:tab w:val="left" w:pos="1120"/>
        <w:tab w:val="left" w:pos="1412"/>
      </w:tabs>
      <w:spacing w:before="0" w:after="0" w:line="360" w:lineRule="auto"/>
      <w:ind w:left="400" w:hanging="400"/>
      <w:jc w:val="left"/>
    </w:pPr>
    <w:rPr>
      <w:rFonts w:cs="宋体"/>
      <w:bCs w:val="0"/>
      <w:color w:val="000000"/>
      <w:kern w:val="2"/>
      <w:sz w:val="24"/>
      <w:szCs w:val="28"/>
    </w:rPr>
  </w:style>
  <w:style w:type="paragraph" w:customStyle="1" w:styleId="3180">
    <w:name w:val="表附注"/>
    <w:basedOn w:val="1"/>
    <w:qFormat/>
    <w:uiPriority w:val="0"/>
    <w:pPr>
      <w:ind w:firstLine="454"/>
      <w:jc w:val="left"/>
    </w:pPr>
    <w:rPr>
      <w:sz w:val="18"/>
      <w:szCs w:val="24"/>
    </w:rPr>
  </w:style>
  <w:style w:type="paragraph" w:customStyle="1" w:styleId="3181">
    <w:name w:val="表样式"/>
    <w:basedOn w:val="1"/>
    <w:qFormat/>
    <w:uiPriority w:val="0"/>
    <w:pPr>
      <w:autoSpaceDE w:val="0"/>
      <w:autoSpaceDN w:val="0"/>
      <w:adjustRightInd w:val="0"/>
      <w:spacing w:before="80" w:after="80"/>
      <w:jc w:val="left"/>
    </w:pPr>
    <w:rPr>
      <w:rFonts w:cs="Arial"/>
      <w:kern w:val="0"/>
      <w:sz w:val="18"/>
      <w:szCs w:val="21"/>
    </w:rPr>
  </w:style>
  <w:style w:type="paragraph" w:customStyle="1" w:styleId="3182">
    <w:name w:val="样式 标题 1 + 非加粗"/>
    <w:basedOn w:val="6"/>
    <w:qFormat/>
    <w:uiPriority w:val="0"/>
    <w:pPr>
      <w:keepNext w:val="0"/>
      <w:keepLines w:val="0"/>
      <w:numPr>
        <w:numId w:val="0"/>
      </w:numPr>
      <w:tabs>
        <w:tab w:val="left" w:pos="567"/>
        <w:tab w:val="left" w:pos="4020"/>
      </w:tabs>
      <w:snapToGrid w:val="0"/>
      <w:spacing w:line="360" w:lineRule="auto"/>
      <w:ind w:left="4020" w:hanging="420"/>
      <w:jc w:val="center"/>
    </w:pPr>
    <w:rPr>
      <w:rFonts w:eastAsia="黑体"/>
      <w:b w:val="0"/>
      <w:bCs w:val="0"/>
      <w:color w:val="000000"/>
      <w:sz w:val="30"/>
      <w:szCs w:val="24"/>
    </w:rPr>
  </w:style>
  <w:style w:type="paragraph" w:customStyle="1" w:styleId="3183">
    <w:name w:val="图片（右）"/>
    <w:basedOn w:val="3184"/>
    <w:next w:val="2423"/>
    <w:qFormat/>
    <w:uiPriority w:val="0"/>
    <w:pPr>
      <w:ind w:left="0"/>
      <w:jc w:val="right"/>
    </w:pPr>
  </w:style>
  <w:style w:type="paragraph" w:customStyle="1" w:styleId="3184">
    <w:name w:val="图片（中）"/>
    <w:basedOn w:val="2423"/>
    <w:next w:val="2423"/>
    <w:qFormat/>
    <w:uiPriority w:val="0"/>
    <w:pPr>
      <w:keepNext/>
      <w:spacing w:after="0"/>
    </w:pPr>
  </w:style>
  <w:style w:type="paragraph" w:customStyle="1" w:styleId="3185">
    <w:name w:val="Char1 Char Char Char Char Char Char Char Char Char Char Char Char Char Char Char Char Char Char Char Char Char Char"/>
    <w:basedOn w:val="1"/>
    <w:qFormat/>
    <w:uiPriority w:val="0"/>
    <w:pPr>
      <w:keepNext/>
      <w:keepLines/>
      <w:jc w:val="left"/>
    </w:pPr>
    <w:rPr>
      <w:rFonts w:ascii="Verdana" w:hAnsi="Verdana"/>
      <w:kern w:val="0"/>
      <w:sz w:val="24"/>
      <w:szCs w:val="20"/>
      <w:lang w:eastAsia="en-US"/>
    </w:rPr>
  </w:style>
  <w:style w:type="paragraph" w:customStyle="1" w:styleId="3186">
    <w:name w:val="Char Char91"/>
    <w:basedOn w:val="1"/>
    <w:qFormat/>
    <w:uiPriority w:val="99"/>
    <w:pPr>
      <w:adjustRightInd w:val="0"/>
      <w:spacing w:before="100" w:beforeAutospacing="1" w:after="100" w:afterAutospacing="1" w:line="360" w:lineRule="auto"/>
      <w:ind w:firstLine="198"/>
      <w:jc w:val="left"/>
    </w:pPr>
    <w:rPr>
      <w:kern w:val="0"/>
      <w:sz w:val="24"/>
      <w:szCs w:val="24"/>
    </w:rPr>
  </w:style>
  <w:style w:type="paragraph" w:customStyle="1" w:styleId="3187">
    <w:name w:val="xl376"/>
    <w:basedOn w:val="1"/>
    <w:qFormat/>
    <w:uiPriority w:val="0"/>
    <w:pPr>
      <w:widowControl/>
      <w:pBdr>
        <w:right w:val="single" w:color="000000" w:sz="4" w:space="0"/>
      </w:pBdr>
      <w:spacing w:before="100" w:beforeAutospacing="1" w:after="100" w:afterAutospacing="1"/>
      <w:jc w:val="left"/>
    </w:pPr>
    <w:rPr>
      <w:color w:val="000000"/>
      <w:kern w:val="0"/>
      <w:szCs w:val="20"/>
    </w:rPr>
  </w:style>
  <w:style w:type="paragraph" w:customStyle="1" w:styleId="3188">
    <w:name w:val="xl389"/>
    <w:basedOn w:val="1"/>
    <w:qFormat/>
    <w:uiPriority w:val="0"/>
    <w:pPr>
      <w:widowControl/>
      <w:spacing w:before="100" w:beforeAutospacing="1" w:after="100" w:afterAutospacing="1"/>
      <w:jc w:val="center"/>
    </w:pPr>
    <w:rPr>
      <w:rFonts w:hAnsi="宋体"/>
      <w:b/>
      <w:kern w:val="0"/>
      <w:sz w:val="24"/>
      <w:szCs w:val="20"/>
    </w:rPr>
  </w:style>
  <w:style w:type="paragraph" w:customStyle="1" w:styleId="3189">
    <w:name w:val="样式 标题 5 + 蓝色 行距: 单倍行距"/>
    <w:basedOn w:val="10"/>
    <w:qFormat/>
    <w:uiPriority w:val="0"/>
    <w:pPr>
      <w:keepNext w:val="0"/>
      <w:keepLines w:val="0"/>
      <w:tabs>
        <w:tab w:val="left" w:pos="1207"/>
        <w:tab w:val="left" w:pos="2100"/>
        <w:tab w:val="left" w:pos="6608"/>
      </w:tabs>
      <w:overflowPunct w:val="0"/>
      <w:adjustRightInd w:val="0"/>
      <w:spacing w:before="0" w:after="0" w:line="360" w:lineRule="auto"/>
      <w:ind w:left="6608" w:hanging="1208"/>
      <w:jc w:val="left"/>
      <w:textAlignment w:val="baseline"/>
    </w:pPr>
    <w:rPr>
      <w:rFonts w:cs="宋体"/>
      <w:b w:val="0"/>
      <w:bCs w:val="0"/>
      <w:kern w:val="0"/>
      <w:sz w:val="21"/>
      <w:szCs w:val="20"/>
    </w:rPr>
  </w:style>
  <w:style w:type="paragraph" w:customStyle="1" w:styleId="3190">
    <w:name w:val="Char Char Char Char Char Char Char Char Char Char Char"/>
    <w:basedOn w:val="1"/>
    <w:semiHidden/>
    <w:qFormat/>
    <w:uiPriority w:val="0"/>
    <w:pPr>
      <w:widowControl/>
      <w:ind w:firstLine="360"/>
      <w:jc w:val="left"/>
    </w:pPr>
    <w:rPr>
      <w:rFonts w:ascii="Calibri" w:hAnsi="Calibri"/>
      <w:kern w:val="0"/>
      <w:sz w:val="22"/>
      <w:lang w:eastAsia="en-US" w:bidi="en-US"/>
    </w:rPr>
  </w:style>
  <w:style w:type="paragraph" w:customStyle="1" w:styleId="3191">
    <w:name w:val="xl2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192">
    <w:name w:val="小标1"/>
    <w:basedOn w:val="1"/>
    <w:qFormat/>
    <w:uiPriority w:val="0"/>
    <w:pPr>
      <w:tabs>
        <w:tab w:val="left" w:pos="425"/>
        <w:tab w:val="left" w:pos="825"/>
      </w:tabs>
      <w:adjustRightInd w:val="0"/>
      <w:snapToGrid w:val="0"/>
      <w:spacing w:line="400" w:lineRule="atLeast"/>
      <w:ind w:left="425" w:firstLine="1418"/>
      <w:jc w:val="left"/>
    </w:pPr>
    <w:rPr>
      <w:rFonts w:eastAsia="华文细黑"/>
      <w:sz w:val="24"/>
      <w:szCs w:val="20"/>
    </w:rPr>
  </w:style>
  <w:style w:type="paragraph" w:customStyle="1" w:styleId="3193">
    <w:name w:val="Char Char Char Char Char Char Char Char Char1 Char"/>
    <w:basedOn w:val="1"/>
    <w:qFormat/>
    <w:uiPriority w:val="0"/>
    <w:pPr>
      <w:pageBreakBefore/>
      <w:tabs>
        <w:tab w:val="left" w:pos="432"/>
      </w:tabs>
      <w:ind w:left="432" w:hanging="432"/>
      <w:jc w:val="left"/>
    </w:pPr>
    <w:rPr>
      <w:rFonts w:ascii="Tahoma" w:hAnsi="Tahoma"/>
      <w:sz w:val="24"/>
      <w:szCs w:val="20"/>
    </w:rPr>
  </w:style>
  <w:style w:type="paragraph" w:customStyle="1" w:styleId="3194">
    <w:name w:val="样式 说明书正文 + 左侧:  0.37 厘米 右侧:  0.37 厘米"/>
    <w:basedOn w:val="1"/>
    <w:qFormat/>
    <w:uiPriority w:val="0"/>
    <w:pPr>
      <w:spacing w:line="312" w:lineRule="auto"/>
      <w:ind w:left="210" w:right="210" w:firstLine="200"/>
      <w:jc w:val="left"/>
    </w:pPr>
    <w:rPr>
      <w:sz w:val="24"/>
      <w:szCs w:val="20"/>
    </w:rPr>
  </w:style>
  <w:style w:type="paragraph" w:customStyle="1" w:styleId="3195">
    <w:name w:val="编号结尾"/>
    <w:basedOn w:val="23"/>
    <w:next w:val="1"/>
    <w:qFormat/>
    <w:uiPriority w:val="0"/>
    <w:pPr>
      <w:widowControl/>
      <w:numPr>
        <w:numId w:val="0"/>
      </w:numPr>
      <w:tabs>
        <w:tab w:val="clear" w:pos="360"/>
      </w:tabs>
      <w:overflowPunct w:val="0"/>
      <w:autoSpaceDE w:val="0"/>
      <w:autoSpaceDN w:val="0"/>
      <w:adjustRightInd w:val="0"/>
      <w:spacing w:after="240"/>
      <w:jc w:val="left"/>
      <w:textAlignment w:val="baseline"/>
    </w:pPr>
    <w:rPr>
      <w:kern w:val="0"/>
      <w:sz w:val="20"/>
      <w:szCs w:val="20"/>
    </w:rPr>
  </w:style>
  <w:style w:type="paragraph" w:customStyle="1" w:styleId="3196">
    <w:name w:val="表"/>
    <w:qFormat/>
    <w:uiPriority w:val="0"/>
    <w:pPr>
      <w:snapToGrid w:val="0"/>
      <w:spacing w:line="440" w:lineRule="exact"/>
      <w:jc w:val="center"/>
    </w:pPr>
    <w:rPr>
      <w:rFonts w:ascii="Times New Roman" w:hAnsi="Times New Roman" w:eastAsia="宋体" w:cs="Times New Roman"/>
      <w:kern w:val="1"/>
      <w:sz w:val="21"/>
      <w:szCs w:val="24"/>
      <w:lang w:val="en-US" w:eastAsia="ar-SA" w:bidi="ar-SA"/>
    </w:rPr>
  </w:style>
  <w:style w:type="paragraph" w:customStyle="1" w:styleId="3197">
    <w:name w:val="reader-word-layer reader-word-s1-13"/>
    <w:basedOn w:val="1"/>
    <w:qFormat/>
    <w:uiPriority w:val="0"/>
    <w:pPr>
      <w:widowControl/>
      <w:spacing w:before="100" w:beforeAutospacing="1" w:after="100" w:afterAutospacing="1"/>
      <w:jc w:val="left"/>
    </w:pPr>
    <w:rPr>
      <w:rFonts w:hAnsi="宋体" w:cs="宋体"/>
      <w:kern w:val="0"/>
      <w:sz w:val="24"/>
      <w:szCs w:val="24"/>
    </w:rPr>
  </w:style>
  <w:style w:type="paragraph" w:customStyle="1" w:styleId="3198">
    <w:name w:val="XW正文 Char Char1"/>
    <w:basedOn w:val="36"/>
    <w:qFormat/>
    <w:uiPriority w:val="0"/>
    <w:pPr>
      <w:adjustRightInd w:val="0"/>
      <w:spacing w:line="360" w:lineRule="auto"/>
      <w:ind w:firstLine="200" w:firstLineChars="200"/>
      <w:jc w:val="left"/>
      <w:textAlignment w:val="baseline"/>
    </w:pPr>
    <w:rPr>
      <w:rFonts w:eastAsia="宋体"/>
      <w:kern w:val="0"/>
      <w:sz w:val="24"/>
    </w:rPr>
  </w:style>
  <w:style w:type="paragraph" w:customStyle="1" w:styleId="3199">
    <w:name w:val="样式 普通(网站) + 行距: 最小值 18.75 磅"/>
    <w:basedOn w:val="82"/>
    <w:qFormat/>
    <w:uiPriority w:val="0"/>
    <w:pPr>
      <w:spacing w:line="375" w:lineRule="atLeast"/>
    </w:pPr>
    <w:rPr>
      <w:rFonts w:ascii="Times New Roman" w:cs="Times New Roman"/>
      <w:szCs w:val="20"/>
    </w:rPr>
  </w:style>
  <w:style w:type="paragraph" w:customStyle="1" w:styleId="3200">
    <w:name w:val="默认段落字体 Para Char"/>
    <w:basedOn w:val="1"/>
    <w:next w:val="1"/>
    <w:qFormat/>
    <w:uiPriority w:val="0"/>
    <w:pPr>
      <w:keepNext/>
      <w:keepLines/>
      <w:widowControl/>
      <w:adjustRightInd w:val="0"/>
      <w:spacing w:before="360" w:after="480" w:line="360" w:lineRule="auto"/>
      <w:jc w:val="left"/>
      <w:outlineLvl w:val="3"/>
    </w:pPr>
    <w:rPr>
      <w:bCs/>
      <w:kern w:val="0"/>
      <w:sz w:val="24"/>
      <w:szCs w:val="24"/>
    </w:rPr>
  </w:style>
  <w:style w:type="paragraph" w:customStyle="1" w:styleId="3201">
    <w:name w:val="Char Char1 Char Char Char Char Char Char Char Char1"/>
    <w:basedOn w:val="1"/>
    <w:qFormat/>
    <w:uiPriority w:val="0"/>
    <w:pPr>
      <w:jc w:val="left"/>
    </w:pPr>
    <w:rPr>
      <w:rFonts w:ascii="Tahoma" w:hAnsi="Tahoma"/>
      <w:sz w:val="24"/>
      <w:szCs w:val="20"/>
    </w:rPr>
  </w:style>
  <w:style w:type="paragraph" w:customStyle="1" w:styleId="3202">
    <w:name w:val="A标题3"/>
    <w:basedOn w:val="8"/>
    <w:next w:val="1"/>
    <w:qFormat/>
    <w:uiPriority w:val="0"/>
    <w:pPr>
      <w:keepNext w:val="0"/>
      <w:keepLines w:val="0"/>
      <w:tabs>
        <w:tab w:val="left" w:pos="851"/>
      </w:tabs>
      <w:adjustRightInd w:val="0"/>
      <w:spacing w:before="0" w:after="0" w:line="360" w:lineRule="auto"/>
      <w:ind w:left="851" w:hanging="851"/>
      <w:jc w:val="left"/>
    </w:pPr>
    <w:rPr>
      <w:bCs w:val="0"/>
      <w:sz w:val="24"/>
      <w:szCs w:val="20"/>
    </w:rPr>
  </w:style>
  <w:style w:type="paragraph" w:customStyle="1" w:styleId="3203">
    <w:name w:val="xl239"/>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204">
    <w:name w:val="Command1"/>
    <w:qFormat/>
    <w:uiPriority w:val="0"/>
    <w:rPr>
      <w:rFonts w:ascii="Arial" w:hAnsi="Arial" w:eastAsia="宋体" w:cs="Times New Roman"/>
      <w:sz w:val="24"/>
      <w:lang w:val="en-US" w:eastAsia="en-US" w:bidi="ar-SA"/>
    </w:rPr>
  </w:style>
  <w:style w:type="paragraph" w:customStyle="1" w:styleId="3205">
    <w:name w:val="标题2（新） Char"/>
    <w:basedOn w:val="7"/>
    <w:qFormat/>
    <w:uiPriority w:val="0"/>
    <w:pPr>
      <w:widowControl/>
      <w:spacing w:before="0" w:after="0" w:line="440" w:lineRule="exact"/>
      <w:jc w:val="left"/>
    </w:pPr>
    <w:rPr>
      <w:rFonts w:ascii="Arial" w:hAnsi="Arial"/>
      <w:snapToGrid w:val="0"/>
      <w:sz w:val="28"/>
      <w:szCs w:val="28"/>
    </w:rPr>
  </w:style>
  <w:style w:type="paragraph" w:customStyle="1" w:styleId="3206">
    <w:name w:val="Char Char Char Char Char Char Char Char Char Char Char Char2"/>
    <w:basedOn w:val="1"/>
    <w:qFormat/>
    <w:uiPriority w:val="0"/>
    <w:pPr>
      <w:spacing w:line="360" w:lineRule="auto"/>
      <w:jc w:val="left"/>
    </w:pPr>
    <w:rPr>
      <w:rFonts w:ascii="Tahoma" w:hAnsi="Tahoma"/>
      <w:sz w:val="24"/>
      <w:szCs w:val="20"/>
    </w:rPr>
  </w:style>
  <w:style w:type="paragraph" w:customStyle="1" w:styleId="3207">
    <w:name w:val="表格二"/>
    <w:basedOn w:val="3208"/>
    <w:qFormat/>
    <w:uiPriority w:val="0"/>
    <w:pPr>
      <w:wordWrap w:val="0"/>
      <w:overflowPunct w:val="0"/>
      <w:autoSpaceDE w:val="0"/>
      <w:autoSpaceDN w:val="0"/>
    </w:pPr>
    <w:rPr>
      <w:rFonts w:ascii="宋体" w:hAnsi="宋体"/>
      <w:bCs/>
      <w:color w:val="000000"/>
      <w:kern w:val="24"/>
    </w:rPr>
  </w:style>
  <w:style w:type="paragraph" w:customStyle="1" w:styleId="3208">
    <w:name w:val="表格（一）"/>
    <w:basedOn w:val="1"/>
    <w:qFormat/>
    <w:uiPriority w:val="0"/>
    <w:pPr>
      <w:adjustRightInd w:val="0"/>
      <w:snapToGrid w:val="0"/>
      <w:jc w:val="center"/>
    </w:pPr>
    <w:rPr>
      <w:szCs w:val="24"/>
    </w:rPr>
  </w:style>
  <w:style w:type="paragraph" w:customStyle="1" w:styleId="3209">
    <w:name w:val="Char2 Char Char Char Char Char Char"/>
    <w:basedOn w:val="1"/>
    <w:qFormat/>
    <w:uiPriority w:val="0"/>
    <w:pPr>
      <w:jc w:val="left"/>
    </w:pPr>
    <w:rPr>
      <w:szCs w:val="24"/>
    </w:rPr>
  </w:style>
  <w:style w:type="paragraph" w:customStyle="1" w:styleId="3210">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11">
    <w:name w:val="xl366"/>
    <w:basedOn w:val="1"/>
    <w:qFormat/>
    <w:uiPriority w:val="0"/>
    <w:pPr>
      <w:widowControl/>
      <w:pBdr>
        <w:top w:val="single" w:color="000000" w:sz="4" w:space="0"/>
        <w:right w:val="single" w:color="000000" w:sz="4" w:space="0"/>
      </w:pBdr>
      <w:spacing w:before="100" w:beforeAutospacing="1" w:after="100" w:afterAutospacing="1"/>
      <w:jc w:val="left"/>
    </w:pPr>
    <w:rPr>
      <w:color w:val="000000"/>
      <w:kern w:val="0"/>
      <w:szCs w:val="20"/>
    </w:rPr>
  </w:style>
  <w:style w:type="paragraph" w:customStyle="1" w:styleId="3212">
    <w:name w:val="Char Char Char Char Char Char Char5"/>
    <w:basedOn w:val="1"/>
    <w:qFormat/>
    <w:uiPriority w:val="0"/>
    <w:pPr>
      <w:spacing w:line="360" w:lineRule="auto"/>
      <w:ind w:firstLine="200" w:firstLineChars="200"/>
      <w:jc w:val="left"/>
    </w:pPr>
    <w:rPr>
      <w:rFonts w:hAnsi="宋体" w:cs="宋体"/>
      <w:sz w:val="24"/>
      <w:szCs w:val="24"/>
    </w:rPr>
  </w:style>
  <w:style w:type="paragraph" w:customStyle="1" w:styleId="3213">
    <w:name w:val="xl343"/>
    <w:basedOn w:val="1"/>
    <w:qFormat/>
    <w:uiPriority w:val="0"/>
    <w:pPr>
      <w:widowControl/>
      <w:pBdr>
        <w:left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214">
    <w:name w:val="xl311"/>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Cs w:val="20"/>
    </w:rPr>
  </w:style>
  <w:style w:type="paragraph" w:customStyle="1" w:styleId="3215">
    <w:name w:val="Char Char1 Char Char Char Char Char Char Char2"/>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216">
    <w:name w:val="正文（首行进2字）"/>
    <w:basedOn w:val="1"/>
    <w:qFormat/>
    <w:uiPriority w:val="0"/>
    <w:pPr>
      <w:tabs>
        <w:tab w:val="left" w:pos="0"/>
      </w:tabs>
      <w:adjustRightInd w:val="0"/>
      <w:spacing w:line="360" w:lineRule="auto"/>
      <w:ind w:firstLine="480" w:firstLineChars="200"/>
      <w:jc w:val="left"/>
    </w:pPr>
    <w:rPr>
      <w:rFonts w:eastAsia="仿宋_GB2312" w:cs="Arial"/>
      <w:bCs/>
      <w:sz w:val="24"/>
      <w:szCs w:val="24"/>
    </w:rPr>
  </w:style>
  <w:style w:type="paragraph" w:customStyle="1" w:styleId="321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18">
    <w:name w:val="文档结构图4"/>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219">
    <w:name w:val="xl2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Cs w:val="20"/>
    </w:rPr>
  </w:style>
  <w:style w:type="paragraph" w:customStyle="1" w:styleId="3220">
    <w:name w:val="Char3 Char Char Char2"/>
    <w:basedOn w:val="1"/>
    <w:qFormat/>
    <w:uiPriority w:val="0"/>
    <w:pPr>
      <w:jc w:val="left"/>
    </w:pPr>
    <w:rPr>
      <w:rFonts w:ascii="Calibri" w:hAnsi="Calibri"/>
      <w:kern w:val="0"/>
      <w:sz w:val="24"/>
      <w:szCs w:val="24"/>
      <w:lang w:eastAsia="en-US" w:bidi="en-US"/>
    </w:rPr>
  </w:style>
  <w:style w:type="paragraph" w:customStyle="1" w:styleId="3221">
    <w:name w:val="打印正文2"/>
    <w:basedOn w:val="456"/>
    <w:qFormat/>
    <w:uiPriority w:val="0"/>
    <w:pPr>
      <w:widowControl w:val="0"/>
      <w:tabs>
        <w:tab w:val="left" w:pos="1321"/>
      </w:tabs>
      <w:spacing w:before="0" w:after="0" w:line="480" w:lineRule="atLeast"/>
      <w:ind w:firstLine="601"/>
    </w:pPr>
    <w:rPr>
      <w:rFonts w:ascii="Times New Roman" w:hAnsi="Times New Roman" w:eastAsia="长城仿宋"/>
      <w:spacing w:val="10"/>
      <w:kern w:val="28"/>
      <w:sz w:val="28"/>
      <w:lang w:eastAsia="zh-CN"/>
    </w:rPr>
  </w:style>
  <w:style w:type="paragraph" w:customStyle="1" w:styleId="3222">
    <w:name w:val="样式 居中 段前: 2 磅 行距: 单倍行距"/>
    <w:basedOn w:val="1"/>
    <w:qFormat/>
    <w:uiPriority w:val="0"/>
    <w:pPr>
      <w:adjustRightInd w:val="0"/>
      <w:spacing w:before="40"/>
      <w:jc w:val="center"/>
      <w:textAlignment w:val="baseline"/>
    </w:pPr>
    <w:rPr>
      <w:rFonts w:cs="宋体"/>
      <w:kern w:val="0"/>
      <w:position w:val="-6"/>
      <w:sz w:val="24"/>
      <w:szCs w:val="20"/>
    </w:rPr>
  </w:style>
  <w:style w:type="paragraph" w:customStyle="1" w:styleId="32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b/>
      <w:kern w:val="0"/>
      <w:sz w:val="22"/>
    </w:rPr>
  </w:style>
  <w:style w:type="paragraph" w:customStyle="1" w:styleId="3224">
    <w:name w:val="招标文件标题3 + 宋体"/>
    <w:basedOn w:val="1"/>
    <w:qFormat/>
    <w:uiPriority w:val="0"/>
    <w:pPr>
      <w:keepNext/>
      <w:keepLines/>
      <w:tabs>
        <w:tab w:val="left" w:pos="0"/>
        <w:tab w:val="left" w:pos="400"/>
      </w:tabs>
      <w:spacing w:before="60" w:after="60" w:line="415" w:lineRule="auto"/>
      <w:jc w:val="left"/>
      <w:outlineLvl w:val="2"/>
    </w:pPr>
    <w:rPr>
      <w:rFonts w:hAnsi="宋体"/>
      <w:b/>
      <w:bCs/>
      <w:sz w:val="24"/>
      <w:szCs w:val="32"/>
    </w:rPr>
  </w:style>
  <w:style w:type="paragraph" w:customStyle="1" w:styleId="3225">
    <w:name w:val="xl187"/>
    <w:basedOn w:val="1"/>
    <w:qFormat/>
    <w:uiPriority w:val="0"/>
    <w:pPr>
      <w:widowControl/>
      <w:pBdr>
        <w:bottom w:val="single" w:color="000000" w:sz="4" w:space="0"/>
        <w:right w:val="single" w:color="000000" w:sz="4" w:space="0"/>
      </w:pBdr>
      <w:shd w:val="clear" w:color="auto" w:fill="99CC00"/>
      <w:spacing w:before="100" w:beforeAutospacing="1" w:after="100" w:afterAutospacing="1"/>
      <w:jc w:val="left"/>
    </w:pPr>
    <w:rPr>
      <w:kern w:val="0"/>
      <w:szCs w:val="20"/>
    </w:rPr>
  </w:style>
  <w:style w:type="paragraph" w:customStyle="1" w:styleId="3226">
    <w:name w:val="8"/>
    <w:basedOn w:val="1"/>
    <w:next w:val="46"/>
    <w:qFormat/>
    <w:uiPriority w:val="0"/>
    <w:pPr>
      <w:jc w:val="left"/>
    </w:pPr>
    <w:rPr>
      <w:rFonts w:hAnsi="Courier New"/>
      <w:szCs w:val="20"/>
    </w:rPr>
  </w:style>
  <w:style w:type="paragraph" w:customStyle="1" w:styleId="3227">
    <w:name w:val="LL3"/>
    <w:basedOn w:val="3228"/>
    <w:qFormat/>
    <w:uiPriority w:val="0"/>
    <w:pPr>
      <w:tabs>
        <w:tab w:val="left" w:pos="1134"/>
        <w:tab w:val="left" w:pos="1418"/>
        <w:tab w:val="left" w:pos="1680"/>
      </w:tabs>
      <w:autoSpaceDE/>
      <w:autoSpaceDN/>
      <w:ind w:firstLine="0"/>
      <w:textAlignment w:val="baseline"/>
    </w:pPr>
    <w:rPr>
      <w:rFonts w:ascii="宋体" w:hAnsi="Times New Roman"/>
    </w:rPr>
  </w:style>
  <w:style w:type="paragraph" w:customStyle="1" w:styleId="3228">
    <w:name w:val="LL2"/>
    <w:basedOn w:val="2219"/>
    <w:qFormat/>
    <w:uiPriority w:val="0"/>
    <w:pPr>
      <w:tabs>
        <w:tab w:val="left" w:pos="1418"/>
        <w:tab w:val="clear" w:pos="1134"/>
      </w:tabs>
      <w:ind w:left="1985" w:hanging="567"/>
    </w:pPr>
  </w:style>
  <w:style w:type="paragraph" w:customStyle="1" w:styleId="3229">
    <w:name w:val="样式 样式 标题6） + 左  0 字符 + 悬挂缩进: 2.73 字符"/>
    <w:basedOn w:val="1"/>
    <w:qFormat/>
    <w:uiPriority w:val="0"/>
    <w:pPr>
      <w:tabs>
        <w:tab w:val="left" w:pos="753"/>
      </w:tabs>
      <w:spacing w:line="360" w:lineRule="auto"/>
      <w:ind w:left="693" w:hanging="273"/>
      <w:jc w:val="left"/>
    </w:pPr>
    <w:rPr>
      <w:snapToGrid w:val="0"/>
      <w:kern w:val="0"/>
      <w:sz w:val="24"/>
      <w:szCs w:val="24"/>
    </w:rPr>
  </w:style>
  <w:style w:type="paragraph" w:customStyle="1" w:styleId="3230">
    <w:name w:val="条款正文（四级标题）"/>
    <w:basedOn w:val="1"/>
    <w:qFormat/>
    <w:uiPriority w:val="0"/>
    <w:pPr>
      <w:adjustRightInd w:val="0"/>
      <w:spacing w:after="120" w:line="360" w:lineRule="auto"/>
      <w:jc w:val="left"/>
    </w:pPr>
    <w:rPr>
      <w:kern w:val="24"/>
      <w:sz w:val="24"/>
      <w:szCs w:val="20"/>
    </w:rPr>
  </w:style>
  <w:style w:type="paragraph" w:customStyle="1" w:styleId="3231">
    <w:name w:val="Ordered List (OL)"/>
    <w:basedOn w:val="1"/>
    <w:qFormat/>
    <w:uiPriority w:val="0"/>
    <w:pPr>
      <w:autoSpaceDE w:val="0"/>
      <w:autoSpaceDN w:val="0"/>
      <w:adjustRightInd w:val="0"/>
      <w:spacing w:before="100"/>
      <w:ind w:left="600" w:hanging="300"/>
      <w:jc w:val="left"/>
    </w:pPr>
    <w:rPr>
      <w:kern w:val="0"/>
      <w:sz w:val="24"/>
      <w:szCs w:val="20"/>
    </w:rPr>
  </w:style>
  <w:style w:type="paragraph" w:customStyle="1" w:styleId="3232">
    <w:name w:val="菲页1"/>
    <w:basedOn w:val="7"/>
    <w:qFormat/>
    <w:uiPriority w:val="0"/>
    <w:pPr>
      <w:widowControl/>
      <w:tabs>
        <w:tab w:val="left" w:pos="1245"/>
      </w:tabs>
      <w:spacing w:before="0" w:after="0"/>
      <w:ind w:left="525"/>
      <w:jc w:val="center"/>
    </w:pPr>
    <w:rPr>
      <w:rFonts w:ascii="黑体" w:hAnsi="宋体" w:eastAsia="黑体" w:cs="Times New Roman"/>
      <w:b w:val="0"/>
      <w:bCs w:val="0"/>
      <w:kern w:val="0"/>
      <w:sz w:val="52"/>
      <w:szCs w:val="20"/>
    </w:rPr>
  </w:style>
  <w:style w:type="paragraph" w:customStyle="1" w:styleId="3233">
    <w:name w:val="悬挂"/>
    <w:basedOn w:val="1"/>
    <w:qFormat/>
    <w:uiPriority w:val="0"/>
    <w:pPr>
      <w:spacing w:line="360" w:lineRule="auto"/>
      <w:ind w:left="500" w:leftChars="500"/>
      <w:jc w:val="left"/>
    </w:pPr>
    <w:rPr>
      <w:sz w:val="24"/>
      <w:szCs w:val="24"/>
    </w:rPr>
  </w:style>
  <w:style w:type="paragraph" w:customStyle="1" w:styleId="3234">
    <w:name w:val="CM22"/>
    <w:basedOn w:val="1"/>
    <w:next w:val="1"/>
    <w:qFormat/>
    <w:uiPriority w:val="0"/>
    <w:pPr>
      <w:autoSpaceDE w:val="0"/>
      <w:autoSpaceDN w:val="0"/>
      <w:adjustRightInd w:val="0"/>
      <w:spacing w:after="310"/>
      <w:jc w:val="left"/>
    </w:pPr>
    <w:rPr>
      <w:kern w:val="0"/>
      <w:sz w:val="24"/>
      <w:szCs w:val="20"/>
    </w:rPr>
  </w:style>
  <w:style w:type="paragraph" w:customStyle="1" w:styleId="3235">
    <w:name w:val="样式 样式 标题 2 + 黑色 + 宋体 五号"/>
    <w:basedOn w:val="2401"/>
    <w:qFormat/>
    <w:uiPriority w:val="0"/>
    <w:rPr>
      <w:rFonts w:ascii="宋体" w:hAnsi="宋体" w:eastAsia="宋体"/>
      <w:sz w:val="21"/>
    </w:rPr>
  </w:style>
  <w:style w:type="paragraph" w:customStyle="1" w:styleId="3236">
    <w:name w:val="页眉5"/>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37">
    <w:name w:val="xl3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238">
    <w:name w:val="附件标题1李洪"/>
    <w:basedOn w:val="1"/>
    <w:qFormat/>
    <w:uiPriority w:val="0"/>
    <w:pPr>
      <w:tabs>
        <w:tab w:val="left" w:pos="0"/>
        <w:tab w:val="left" w:pos="420"/>
        <w:tab w:val="left" w:pos="1620"/>
      </w:tabs>
      <w:ind w:left="420" w:hanging="420"/>
      <w:jc w:val="left"/>
    </w:pPr>
    <w:rPr>
      <w:szCs w:val="24"/>
    </w:rPr>
  </w:style>
  <w:style w:type="paragraph" w:customStyle="1" w:styleId="3239">
    <w:name w:val="xl365"/>
    <w:basedOn w:val="1"/>
    <w:qFormat/>
    <w:uiPriority w:val="0"/>
    <w:pPr>
      <w:widowControl/>
      <w:pBdr>
        <w:bottom w:val="single" w:color="000000" w:sz="4" w:space="0"/>
      </w:pBdr>
      <w:spacing w:before="100" w:beforeAutospacing="1" w:after="100" w:afterAutospacing="1"/>
      <w:jc w:val="center"/>
    </w:pPr>
    <w:rPr>
      <w:rFonts w:hAnsi="宋体"/>
      <w:kern w:val="0"/>
      <w:szCs w:val="20"/>
    </w:rPr>
  </w:style>
  <w:style w:type="paragraph" w:customStyle="1" w:styleId="3240">
    <w:name w:val="Char Char5"/>
    <w:basedOn w:val="1"/>
    <w:qFormat/>
    <w:uiPriority w:val="0"/>
    <w:pPr>
      <w:spacing w:line="360" w:lineRule="auto"/>
      <w:jc w:val="left"/>
    </w:pPr>
    <w:rPr>
      <w:sz w:val="24"/>
      <w:szCs w:val="24"/>
    </w:rPr>
  </w:style>
  <w:style w:type="paragraph" w:customStyle="1" w:styleId="3241">
    <w:name w:val="样式1a"/>
    <w:basedOn w:val="476"/>
    <w:qFormat/>
    <w:uiPriority w:val="0"/>
    <w:pPr>
      <w:keepNext w:val="0"/>
      <w:keepLines w:val="0"/>
      <w:widowControl/>
      <w:tabs>
        <w:tab w:val="clear" w:pos="1620"/>
      </w:tabs>
      <w:topLinePunct/>
      <w:spacing w:before="0" w:after="0" w:line="312" w:lineRule="exact"/>
      <w:ind w:left="0" w:firstLine="454"/>
      <w:jc w:val="left"/>
      <w:outlineLvl w:val="9"/>
    </w:pPr>
    <w:rPr>
      <w:rFonts w:ascii="EU-F1" w:hAnsi="Times New Roman" w:eastAsia="宋体"/>
      <w:color w:val="000000"/>
      <w:kern w:val="21"/>
      <w:sz w:val="21"/>
    </w:rPr>
  </w:style>
  <w:style w:type="paragraph" w:customStyle="1" w:styleId="3242">
    <w:name w:val="样式 四号"/>
    <w:basedOn w:val="1"/>
    <w:qFormat/>
    <w:uiPriority w:val="0"/>
    <w:pPr>
      <w:ind w:firstLine="500" w:firstLineChars="500"/>
      <w:jc w:val="center"/>
    </w:pPr>
    <w:rPr>
      <w:rFonts w:cs="宋体"/>
      <w:sz w:val="28"/>
      <w:szCs w:val="20"/>
    </w:rPr>
  </w:style>
  <w:style w:type="paragraph" w:customStyle="1" w:styleId="3243">
    <w:name w:val="普正文2"/>
    <w:basedOn w:val="1"/>
    <w:qFormat/>
    <w:uiPriority w:val="0"/>
    <w:pPr>
      <w:adjustRightInd w:val="0"/>
      <w:spacing w:line="318" w:lineRule="atLeast"/>
      <w:ind w:left="964" w:hanging="907"/>
      <w:jc w:val="left"/>
      <w:textAlignment w:val="baseline"/>
    </w:pPr>
    <w:rPr>
      <w:kern w:val="0"/>
      <w:sz w:val="28"/>
      <w:szCs w:val="20"/>
    </w:rPr>
  </w:style>
  <w:style w:type="paragraph" w:customStyle="1" w:styleId="3244">
    <w:name w:val="Char331"/>
    <w:basedOn w:val="1"/>
    <w:qFormat/>
    <w:uiPriority w:val="0"/>
    <w:pPr>
      <w:spacing w:line="360" w:lineRule="auto"/>
      <w:jc w:val="left"/>
    </w:pPr>
    <w:rPr>
      <w:szCs w:val="20"/>
    </w:rPr>
  </w:style>
  <w:style w:type="paragraph" w:customStyle="1" w:styleId="3245">
    <w:name w:val="4级标题"/>
    <w:basedOn w:val="1"/>
    <w:next w:val="3"/>
    <w:qFormat/>
    <w:uiPriority w:val="0"/>
    <w:pPr>
      <w:adjustRightInd w:val="0"/>
      <w:snapToGrid w:val="0"/>
      <w:spacing w:line="360" w:lineRule="auto"/>
      <w:jc w:val="left"/>
      <w:outlineLvl w:val="3"/>
    </w:pPr>
    <w:rPr>
      <w:sz w:val="24"/>
      <w:szCs w:val="24"/>
    </w:rPr>
  </w:style>
  <w:style w:type="paragraph" w:customStyle="1" w:styleId="3246">
    <w:name w:val="Char14"/>
    <w:basedOn w:val="1"/>
    <w:qFormat/>
    <w:uiPriority w:val="0"/>
    <w:pPr>
      <w:spacing w:line="360" w:lineRule="auto"/>
      <w:ind w:firstLine="200" w:firstLineChars="200"/>
      <w:jc w:val="left"/>
    </w:pPr>
    <w:rPr>
      <w:sz w:val="24"/>
      <w:szCs w:val="20"/>
    </w:rPr>
  </w:style>
  <w:style w:type="paragraph" w:customStyle="1" w:styleId="3247">
    <w:name w:val="Char1 Char Char Char11"/>
    <w:basedOn w:val="1"/>
    <w:qFormat/>
    <w:uiPriority w:val="0"/>
    <w:pPr>
      <w:jc w:val="left"/>
    </w:pPr>
    <w:rPr>
      <w:szCs w:val="24"/>
    </w:rPr>
  </w:style>
  <w:style w:type="paragraph" w:customStyle="1" w:styleId="3248">
    <w:name w:val="Char Char Char Char Char Char Char Char Char Char11"/>
    <w:basedOn w:val="1"/>
    <w:qFormat/>
    <w:uiPriority w:val="0"/>
    <w:pPr>
      <w:jc w:val="left"/>
    </w:pPr>
    <w:rPr>
      <w:szCs w:val="24"/>
    </w:rPr>
  </w:style>
  <w:style w:type="paragraph" w:customStyle="1" w:styleId="3249">
    <w:name w:val="font16"/>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3250">
    <w:name w:val="样式 标题 2 + 居中"/>
    <w:basedOn w:val="7"/>
    <w:qFormat/>
    <w:uiPriority w:val="0"/>
    <w:pPr>
      <w:spacing w:before="0" w:after="0" w:line="412" w:lineRule="auto"/>
      <w:jc w:val="center"/>
    </w:pPr>
    <w:rPr>
      <w:rFonts w:ascii="Arial" w:hAnsi="Arial" w:eastAsia="黑体" w:cs="Times New Roman"/>
      <w:bCs w:val="0"/>
      <w:color w:val="000000"/>
      <w:sz w:val="30"/>
      <w:szCs w:val="20"/>
    </w:rPr>
  </w:style>
  <w:style w:type="paragraph" w:customStyle="1" w:styleId="3251">
    <w:name w:val="xl229"/>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3252">
    <w:name w:val="Char Char Char Char Char Char Char Char Char Char Char Char Char Char Char Char Char Char Char1"/>
    <w:basedOn w:val="1"/>
    <w:qFormat/>
    <w:uiPriority w:val="0"/>
    <w:pPr>
      <w:jc w:val="left"/>
    </w:pPr>
    <w:rPr>
      <w:szCs w:val="20"/>
    </w:rPr>
  </w:style>
  <w:style w:type="paragraph" w:customStyle="1" w:styleId="3253">
    <w:name w:val="样式 样式 五号 首行缩进:  0.8 厘米 行距: 固定值 20 磅 左  0 字符 + 左侧:  0.19 厘米"/>
    <w:basedOn w:val="1948"/>
    <w:qFormat/>
    <w:uiPriority w:val="0"/>
    <w:pPr>
      <w:ind w:left="255"/>
    </w:pPr>
    <w:rPr>
      <w:iCs/>
    </w:rPr>
  </w:style>
  <w:style w:type="paragraph" w:customStyle="1" w:styleId="3254">
    <w:name w:val="Char1 Char Char Char4"/>
    <w:basedOn w:val="1"/>
    <w:qFormat/>
    <w:uiPriority w:val="0"/>
    <w:pPr>
      <w:jc w:val="left"/>
    </w:pPr>
    <w:rPr>
      <w:szCs w:val="24"/>
    </w:rPr>
  </w:style>
  <w:style w:type="paragraph" w:customStyle="1" w:styleId="3255">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3256">
    <w:name w:val="样式 (中文) 黑体 小二 加粗 居中 首行缩进:  0.74 厘米"/>
    <w:basedOn w:val="1"/>
    <w:qFormat/>
    <w:uiPriority w:val="0"/>
    <w:pPr>
      <w:spacing w:afterLines="100"/>
      <w:ind w:firstLine="420"/>
      <w:jc w:val="center"/>
    </w:pPr>
    <w:rPr>
      <w:rFonts w:cs="宋体"/>
      <w:b/>
      <w:bCs/>
      <w:sz w:val="32"/>
      <w:szCs w:val="32"/>
    </w:rPr>
  </w:style>
  <w:style w:type="paragraph" w:customStyle="1" w:styleId="3257">
    <w:name w:val="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snapToGrid w:val="0"/>
      <w:spacing w:line="360" w:lineRule="auto"/>
      <w:ind w:firstLine="200" w:firstLineChars="200"/>
      <w:jc w:val="left"/>
    </w:pPr>
    <w:rPr>
      <w:rFonts w:eastAsia="仿宋_GB2312"/>
      <w:sz w:val="24"/>
      <w:szCs w:val="24"/>
    </w:rPr>
  </w:style>
  <w:style w:type="paragraph" w:customStyle="1" w:styleId="3258">
    <w:name w:val="样式 普通(网站) + 五号 灰色-80% 行距: 最小值 11 磅"/>
    <w:basedOn w:val="82"/>
    <w:qFormat/>
    <w:uiPriority w:val="0"/>
    <w:pPr>
      <w:spacing w:line="220" w:lineRule="atLeast"/>
    </w:pPr>
    <w:rPr>
      <w:rFonts w:ascii="Times New Roman" w:cs="Times New Roman"/>
      <w:color w:val="333333"/>
      <w:sz w:val="21"/>
      <w:szCs w:val="20"/>
    </w:rPr>
  </w:style>
  <w:style w:type="paragraph" w:customStyle="1" w:styleId="3259">
    <w:name w:val="xl329"/>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 w:val="24"/>
      <w:szCs w:val="20"/>
    </w:rPr>
  </w:style>
  <w:style w:type="paragraph" w:customStyle="1" w:styleId="3260">
    <w:name w:val="样式 标书正文 + 首行缩进:  2.18 字符"/>
    <w:basedOn w:val="1"/>
    <w:qFormat/>
    <w:uiPriority w:val="0"/>
    <w:pPr>
      <w:spacing w:line="360" w:lineRule="auto"/>
      <w:ind w:left="500" w:leftChars="500" w:firstLine="200" w:firstLineChars="200"/>
      <w:jc w:val="left"/>
    </w:pPr>
    <w:rPr>
      <w:rFonts w:cs="宋体"/>
      <w:color w:val="0000FF"/>
      <w:spacing w:val="14"/>
      <w:sz w:val="24"/>
      <w:szCs w:val="20"/>
    </w:rPr>
  </w:style>
  <w:style w:type="paragraph" w:customStyle="1" w:styleId="3261">
    <w:name w:val="xl19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3262">
    <w:name w:val="Char Char Char Char Char Char Char Char Char Char Char Char21"/>
    <w:basedOn w:val="1"/>
    <w:qFormat/>
    <w:uiPriority w:val="0"/>
    <w:pPr>
      <w:spacing w:line="360" w:lineRule="auto"/>
      <w:jc w:val="left"/>
    </w:pPr>
    <w:rPr>
      <w:rFonts w:ascii="Tahoma" w:hAnsi="Tahoma"/>
      <w:sz w:val="24"/>
      <w:szCs w:val="20"/>
    </w:rPr>
  </w:style>
  <w:style w:type="paragraph" w:customStyle="1" w:styleId="3263">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Ansi="宋体"/>
      <w:kern w:val="0"/>
      <w:szCs w:val="20"/>
    </w:rPr>
  </w:style>
  <w:style w:type="paragraph" w:customStyle="1" w:styleId="3264">
    <w:name w:val="样式 (西文) Times New Roman (中文) 黑体 五号 加粗 行距: 1.5 倍行距"/>
    <w:basedOn w:val="1"/>
    <w:qFormat/>
    <w:uiPriority w:val="0"/>
    <w:pPr>
      <w:spacing w:line="360" w:lineRule="auto"/>
      <w:jc w:val="left"/>
    </w:pPr>
    <w:rPr>
      <w:rFonts w:eastAsia="黑体" w:cs="宋体"/>
      <w:b/>
      <w:bCs/>
      <w:sz w:val="28"/>
      <w:szCs w:val="28"/>
    </w:rPr>
  </w:style>
  <w:style w:type="paragraph" w:customStyle="1" w:styleId="3265">
    <w:name w:val="奇数页篇眉"/>
    <w:basedOn w:val="58"/>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jc w:val="left"/>
      <w:textAlignment w:val="baseline"/>
    </w:pPr>
    <w:rPr>
      <w:kern w:val="0"/>
      <w:sz w:val="20"/>
      <w:szCs w:val="20"/>
    </w:rPr>
  </w:style>
  <w:style w:type="paragraph" w:customStyle="1" w:styleId="3266">
    <w:name w:val="xl305"/>
    <w:basedOn w:val="1"/>
    <w:qFormat/>
    <w:uiPriority w:val="0"/>
    <w:pPr>
      <w:widowControl/>
      <w:pBdr>
        <w:top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267">
    <w:name w:val="样式 样式 第四行 + 左侧:  -4 字符 段前: 2 行 + 左侧:  -3 字符 段前: 2 行"/>
    <w:basedOn w:val="3268"/>
    <w:qFormat/>
    <w:uiPriority w:val="0"/>
    <w:pPr>
      <w:ind w:left="-200" w:leftChars="-200"/>
    </w:pPr>
  </w:style>
  <w:style w:type="paragraph" w:customStyle="1" w:styleId="3268">
    <w:name w:val="样式 第四行 + 左侧:  -4 字符 段前: 2 行"/>
    <w:basedOn w:val="3269"/>
    <w:qFormat/>
    <w:uiPriority w:val="0"/>
    <w:pPr>
      <w:ind w:left="-300" w:leftChars="-300"/>
    </w:pPr>
    <w:rPr>
      <w:szCs w:val="20"/>
    </w:rPr>
  </w:style>
  <w:style w:type="paragraph" w:customStyle="1" w:styleId="3269">
    <w:name w:val="第四行"/>
    <w:basedOn w:val="1"/>
    <w:qFormat/>
    <w:uiPriority w:val="0"/>
    <w:pPr>
      <w:spacing w:beforeLines="200" w:line="360" w:lineRule="auto"/>
      <w:ind w:left="-400" w:leftChars="-400"/>
      <w:jc w:val="center"/>
    </w:pPr>
    <w:rPr>
      <w:b/>
      <w:bCs/>
      <w:sz w:val="28"/>
      <w:szCs w:val="28"/>
    </w:rPr>
  </w:style>
  <w:style w:type="paragraph" w:customStyle="1" w:styleId="3270">
    <w:name w:val="Char Char Char Char Char Char Char Char Char Char Char Char Char Char Char Char Char Char Char Char Char1 Char Char Char Char Char Char Char Char Char1 Char Char Char Char Char Char Char Char Char Char Char Char Char"/>
    <w:basedOn w:val="1"/>
    <w:qFormat/>
    <w:uiPriority w:val="0"/>
    <w:pPr>
      <w:jc w:val="left"/>
    </w:pPr>
    <w:rPr>
      <w:szCs w:val="24"/>
    </w:rPr>
  </w:style>
  <w:style w:type="paragraph" w:customStyle="1" w:styleId="3271">
    <w:name w:val="xl234"/>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272">
    <w:name w:val="样式3 (1)"/>
    <w:basedOn w:val="1"/>
    <w:qFormat/>
    <w:uiPriority w:val="0"/>
    <w:pPr>
      <w:widowControl/>
      <w:tabs>
        <w:tab w:val="left" w:pos="425"/>
        <w:tab w:val="left" w:pos="510"/>
      </w:tabs>
      <w:adjustRightInd w:val="0"/>
      <w:spacing w:line="360" w:lineRule="auto"/>
      <w:ind w:left="425" w:hanging="425"/>
      <w:jc w:val="left"/>
    </w:pPr>
    <w:rPr>
      <w:kern w:val="0"/>
      <w:sz w:val="24"/>
      <w:szCs w:val="20"/>
    </w:rPr>
  </w:style>
  <w:style w:type="paragraph" w:customStyle="1" w:styleId="3273">
    <w:name w:val="Char Char Char Char Char Char Char Char Char Char21"/>
    <w:basedOn w:val="1"/>
    <w:qFormat/>
    <w:uiPriority w:val="0"/>
    <w:pPr>
      <w:pageBreakBefore/>
      <w:tabs>
        <w:tab w:val="left" w:pos="432"/>
      </w:tabs>
      <w:ind w:left="432" w:hanging="432"/>
      <w:jc w:val="left"/>
    </w:pPr>
    <w:rPr>
      <w:rFonts w:ascii="Tahoma" w:hAnsi="Tahoma"/>
      <w:sz w:val="24"/>
      <w:szCs w:val="20"/>
    </w:rPr>
  </w:style>
  <w:style w:type="paragraph" w:customStyle="1" w:styleId="3274">
    <w:name w:val="修订记录"/>
    <w:basedOn w:val="1"/>
    <w:qFormat/>
    <w:uiPriority w:val="0"/>
    <w:pPr>
      <w:pageBreakBefore/>
      <w:widowControl/>
      <w:autoSpaceDE w:val="0"/>
      <w:autoSpaceDN w:val="0"/>
      <w:adjustRightInd w:val="0"/>
      <w:spacing w:before="300" w:after="150" w:line="360" w:lineRule="auto"/>
      <w:ind w:firstLine="420" w:firstLineChars="200"/>
      <w:jc w:val="center"/>
    </w:pPr>
    <w:rPr>
      <w:rFonts w:eastAsia="黑体"/>
      <w:kern w:val="0"/>
      <w:sz w:val="32"/>
      <w:szCs w:val="32"/>
    </w:rPr>
  </w:style>
  <w:style w:type="paragraph" w:customStyle="1" w:styleId="3275">
    <w:name w:val="Item list Text TD"/>
    <w:basedOn w:val="2844"/>
    <w:qFormat/>
    <w:uiPriority w:val="0"/>
    <w:pPr>
      <w:ind w:left="2126"/>
    </w:pPr>
    <w:rPr>
      <w:spacing w:val="-1"/>
    </w:rPr>
  </w:style>
  <w:style w:type="paragraph" w:customStyle="1" w:styleId="3276">
    <w:name w:val="目录名"/>
    <w:basedOn w:val="1"/>
    <w:qFormat/>
    <w:uiPriority w:val="0"/>
    <w:pPr>
      <w:autoSpaceDE w:val="0"/>
      <w:autoSpaceDN w:val="0"/>
      <w:adjustRightInd w:val="0"/>
      <w:spacing w:line="360" w:lineRule="auto"/>
      <w:ind w:firstLine="560" w:firstLineChars="200"/>
      <w:jc w:val="center"/>
    </w:pPr>
    <w:rPr>
      <w:rFonts w:hAnsi="宋体"/>
      <w:b/>
      <w:bCs/>
      <w:color w:val="000000"/>
      <w:kern w:val="0"/>
      <w:sz w:val="28"/>
      <w:szCs w:val="28"/>
    </w:rPr>
  </w:style>
  <w:style w:type="paragraph" w:customStyle="1" w:styleId="3277">
    <w:name w:val="日期7"/>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278">
    <w:name w:val="Char Char Char1 Char Char Char1"/>
    <w:basedOn w:val="1"/>
    <w:qFormat/>
    <w:uiPriority w:val="0"/>
    <w:pPr>
      <w:jc w:val="left"/>
    </w:pPr>
    <w:rPr>
      <w:szCs w:val="24"/>
    </w:rPr>
  </w:style>
  <w:style w:type="paragraph" w:customStyle="1" w:styleId="3279">
    <w:name w:val="xl374"/>
    <w:basedOn w:val="1"/>
    <w:qFormat/>
    <w:uiPriority w:val="0"/>
    <w:pPr>
      <w:widowControl/>
      <w:pBdr>
        <w:right w:val="single" w:color="000000" w:sz="4" w:space="0"/>
      </w:pBdr>
      <w:spacing w:before="100" w:beforeAutospacing="1" w:after="100" w:afterAutospacing="1"/>
      <w:jc w:val="left"/>
    </w:pPr>
    <w:rPr>
      <w:color w:val="000000"/>
      <w:kern w:val="0"/>
      <w:szCs w:val="20"/>
    </w:rPr>
  </w:style>
  <w:style w:type="paragraph" w:customStyle="1" w:styleId="3280">
    <w:name w:val="(a)"/>
    <w:qFormat/>
    <w:uiPriority w:val="0"/>
    <w:pPr>
      <w:tabs>
        <w:tab w:val="left" w:pos="573"/>
      </w:tabs>
      <w:adjustRightInd w:val="0"/>
      <w:snapToGrid w:val="0"/>
      <w:spacing w:before="80" w:after="100" w:line="240" w:lineRule="atLeast"/>
      <w:jc w:val="both"/>
    </w:pPr>
    <w:rPr>
      <w:rFonts w:ascii="Arial" w:hAnsi="Arial" w:eastAsia="宋体" w:cs="Times New Roman"/>
      <w:kern w:val="44"/>
      <w:sz w:val="24"/>
      <w:lang w:val="en-US" w:eastAsia="zh-CN" w:bidi="ar-SA"/>
    </w:rPr>
  </w:style>
  <w:style w:type="paragraph" w:customStyle="1" w:styleId="3281">
    <w:name w:val="样式 样式 样式 第四行 + 左侧:  -4 字符 段前: 2 行 + 左侧:  -3 字符 段前: 2 行 + 左侧:  -2..."/>
    <w:basedOn w:val="3267"/>
    <w:qFormat/>
    <w:uiPriority w:val="0"/>
    <w:pPr>
      <w:ind w:left="0" w:leftChars="0"/>
    </w:pPr>
  </w:style>
  <w:style w:type="paragraph" w:customStyle="1" w:styleId="3282">
    <w:name w:val="Char Char Char Char1 Char Char Char Char Char Char2"/>
    <w:basedOn w:val="28"/>
    <w:qFormat/>
    <w:uiPriority w:val="0"/>
    <w:pPr>
      <w:shd w:val="clear" w:color="auto" w:fill="000080"/>
      <w:spacing w:line="436" w:lineRule="exact"/>
      <w:jc w:val="left"/>
    </w:pPr>
    <w:rPr>
      <w:rFonts w:ascii="Times New Roman"/>
      <w:szCs w:val="20"/>
    </w:rPr>
  </w:style>
  <w:style w:type="paragraph" w:customStyle="1" w:styleId="3283">
    <w:name w:val="日期5"/>
    <w:basedOn w:val="1"/>
    <w:next w:val="1"/>
    <w:qFormat/>
    <w:uiPriority w:val="0"/>
    <w:pPr>
      <w:adjustRightInd w:val="0"/>
      <w:jc w:val="left"/>
      <w:textAlignment w:val="baseline"/>
    </w:pPr>
    <w:rPr>
      <w:kern w:val="0"/>
      <w:sz w:val="24"/>
      <w:szCs w:val="20"/>
    </w:rPr>
  </w:style>
  <w:style w:type="paragraph" w:customStyle="1" w:styleId="3284">
    <w:name w:val="xl23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285">
    <w:name w:val="第6行"/>
    <w:basedOn w:val="1"/>
    <w:qFormat/>
    <w:uiPriority w:val="0"/>
    <w:pPr>
      <w:spacing w:beforeLines="50" w:afterLines="50"/>
      <w:jc w:val="center"/>
    </w:pPr>
    <w:rPr>
      <w:rFonts w:ascii="黑体" w:eastAsia="黑体"/>
      <w:spacing w:val="200"/>
      <w:sz w:val="44"/>
      <w:szCs w:val="44"/>
    </w:rPr>
  </w:style>
  <w:style w:type="paragraph" w:customStyle="1" w:styleId="3286">
    <w:name w:val="样式 bszw + 黑体 小一 居中"/>
    <w:basedOn w:val="1124"/>
    <w:qFormat/>
    <w:uiPriority w:val="0"/>
    <w:pPr>
      <w:ind w:firstLine="0" w:firstLineChars="0"/>
      <w:jc w:val="center"/>
    </w:pPr>
    <w:rPr>
      <w:rFonts w:ascii="黑体" w:eastAsia="黑体" w:cs="宋体"/>
      <w:sz w:val="48"/>
      <w:szCs w:val="20"/>
    </w:rPr>
  </w:style>
  <w:style w:type="paragraph" w:customStyle="1" w:styleId="3287">
    <w:name w:val="日期6"/>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288">
    <w:name w:val="Char Char Char Char1 Char Char Char Char Char Char11"/>
    <w:basedOn w:val="28"/>
    <w:qFormat/>
    <w:uiPriority w:val="0"/>
    <w:pPr>
      <w:shd w:val="clear" w:color="auto" w:fill="000080"/>
      <w:spacing w:line="436" w:lineRule="exact"/>
      <w:jc w:val="left"/>
    </w:pPr>
    <w:rPr>
      <w:rFonts w:ascii="Times New Roman"/>
      <w:color w:val="000000"/>
      <w:szCs w:val="20"/>
    </w:rPr>
  </w:style>
  <w:style w:type="paragraph" w:customStyle="1" w:styleId="3289">
    <w:name w:val="样式 编写建议 + 首行缩进:  1.27 字符"/>
    <w:basedOn w:val="1703"/>
    <w:qFormat/>
    <w:uiPriority w:val="0"/>
    <w:pPr>
      <w:autoSpaceDE/>
      <w:autoSpaceDN/>
      <w:adjustRightInd/>
      <w:snapToGrid/>
      <w:spacing w:before="0" w:after="200" w:line="240" w:lineRule="auto"/>
      <w:ind w:left="0" w:firstLineChars="200"/>
      <w:jc w:val="both"/>
    </w:pPr>
    <w:rPr>
      <w:rFonts w:ascii="Arial" w:hAnsi="Arial" w:cs="宋体"/>
      <w:iCs/>
      <w:lang w:eastAsia="en-US" w:bidi="en-US"/>
    </w:rPr>
  </w:style>
  <w:style w:type="paragraph" w:customStyle="1" w:styleId="3290">
    <w:name w:val="Char Char Char Char Char Char Char Char Char11"/>
    <w:basedOn w:val="1"/>
    <w:qFormat/>
    <w:uiPriority w:val="0"/>
    <w:pPr>
      <w:spacing w:line="360" w:lineRule="auto"/>
      <w:jc w:val="left"/>
    </w:pPr>
    <w:rPr>
      <w:rFonts w:hAnsi="宋体"/>
      <w:color w:val="000000"/>
      <w:kern w:val="0"/>
      <w:sz w:val="24"/>
      <w:szCs w:val="20"/>
    </w:rPr>
  </w:style>
  <w:style w:type="paragraph" w:customStyle="1" w:styleId="3291">
    <w:name w:val="注悬"/>
    <w:basedOn w:val="461"/>
    <w:qFormat/>
    <w:uiPriority w:val="0"/>
    <w:pPr>
      <w:adjustRightInd/>
      <w:spacing w:afterLines="50" w:line="300" w:lineRule="auto"/>
      <w:ind w:left="0" w:hanging="200" w:hangingChars="200"/>
      <w:jc w:val="left"/>
      <w:textAlignment w:val="auto"/>
    </w:pPr>
    <w:rPr>
      <w:rFonts w:ascii="Arial" w:hAnsi="Arial"/>
      <w:color w:val="000000"/>
      <w:kern w:val="2"/>
      <w:szCs w:val="21"/>
    </w:rPr>
  </w:style>
  <w:style w:type="paragraph" w:customStyle="1" w:styleId="3292">
    <w:name w:val="样式 标题 4 + 行距: 固定值 18 磅"/>
    <w:basedOn w:val="9"/>
    <w:qFormat/>
    <w:uiPriority w:val="0"/>
    <w:pPr>
      <w:tabs>
        <w:tab w:val="left" w:pos="864"/>
      </w:tabs>
      <w:adjustRightInd w:val="0"/>
      <w:spacing w:line="360" w:lineRule="exact"/>
      <w:ind w:left="864" w:hanging="864"/>
      <w:jc w:val="left"/>
      <w:textAlignment w:val="baseline"/>
    </w:pPr>
    <w:rPr>
      <w:rFonts w:ascii="Arial" w:hAnsi="Arial" w:eastAsia="黑体" w:cs="Times New Roman"/>
      <w:bCs w:val="0"/>
      <w:szCs w:val="20"/>
    </w:rPr>
  </w:style>
  <w:style w:type="paragraph" w:customStyle="1" w:styleId="3293">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3294">
    <w:name w:val="xl235"/>
    <w:basedOn w:val="1"/>
    <w:qFormat/>
    <w:uiPriority w:val="0"/>
    <w:pPr>
      <w:widowControl/>
      <w:pBdr>
        <w:bottom w:val="single" w:color="000000" w:sz="4" w:space="0"/>
        <w:right w:val="single" w:color="000000" w:sz="4" w:space="0"/>
      </w:pBdr>
      <w:spacing w:before="100" w:beforeAutospacing="1" w:after="100" w:afterAutospacing="1"/>
      <w:jc w:val="left"/>
    </w:pPr>
    <w:rPr>
      <w:color w:val="000000"/>
      <w:kern w:val="0"/>
      <w:szCs w:val="20"/>
    </w:rPr>
  </w:style>
  <w:style w:type="paragraph" w:customStyle="1" w:styleId="3295">
    <w:name w:val="xl2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296">
    <w:name w:val="样式 表名 + 首行缩进:  5 字符 段前: 0.5 行 段后: 0.5 行"/>
    <w:basedOn w:val="1"/>
    <w:qFormat/>
    <w:uiPriority w:val="0"/>
    <w:pPr>
      <w:keepNext/>
      <w:keepLines/>
      <w:spacing w:beforeLines="50" w:afterLines="50" w:line="360" w:lineRule="auto"/>
      <w:ind w:firstLine="500" w:firstLineChars="500"/>
      <w:jc w:val="left"/>
    </w:pPr>
    <w:rPr>
      <w:rFonts w:eastAsia="黑体" w:cs="宋体"/>
      <w:spacing w:val="14"/>
      <w:sz w:val="24"/>
      <w:szCs w:val="20"/>
    </w:rPr>
  </w:style>
  <w:style w:type="paragraph" w:customStyle="1" w:styleId="3297">
    <w:name w:val="Char22"/>
    <w:basedOn w:val="1"/>
    <w:qFormat/>
    <w:uiPriority w:val="0"/>
    <w:pPr>
      <w:widowControl/>
      <w:spacing w:after="160" w:line="240" w:lineRule="exact"/>
      <w:jc w:val="left"/>
    </w:pPr>
    <w:rPr>
      <w:kern w:val="0"/>
      <w:sz w:val="20"/>
      <w:szCs w:val="20"/>
    </w:rPr>
  </w:style>
  <w:style w:type="paragraph" w:customStyle="1" w:styleId="3298">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299">
    <w:name w:val="Char Char Char5"/>
    <w:basedOn w:val="28"/>
    <w:qFormat/>
    <w:uiPriority w:val="0"/>
    <w:pPr>
      <w:shd w:val="clear" w:color="auto" w:fill="000080"/>
      <w:jc w:val="left"/>
    </w:pPr>
    <w:rPr>
      <w:rFonts w:ascii="Tahoma" w:hAnsi="Tahoma"/>
      <w:sz w:val="24"/>
      <w:szCs w:val="24"/>
    </w:rPr>
  </w:style>
  <w:style w:type="paragraph" w:customStyle="1" w:styleId="3300">
    <w:name w:val="13"/>
    <w:basedOn w:val="1"/>
    <w:next w:val="3"/>
    <w:semiHidden/>
    <w:uiPriority w:val="0"/>
    <w:pPr>
      <w:adjustRightInd w:val="0"/>
      <w:snapToGrid w:val="0"/>
      <w:spacing w:line="360" w:lineRule="auto"/>
      <w:ind w:left="507" w:leftChars="507" w:firstLine="482" w:firstLineChars="2"/>
      <w:jc w:val="left"/>
    </w:pPr>
    <w:rPr>
      <w:rFonts w:hAnsi="宋体"/>
      <w:color w:val="000000"/>
      <w:sz w:val="24"/>
      <w:szCs w:val="24"/>
    </w:rPr>
  </w:style>
  <w:style w:type="paragraph" w:customStyle="1" w:styleId="3301">
    <w:name w:val="目录 31"/>
    <w:basedOn w:val="1"/>
    <w:qFormat/>
    <w:uiPriority w:val="1"/>
    <w:pPr>
      <w:spacing w:before="137"/>
      <w:ind w:left="560"/>
      <w:jc w:val="left"/>
    </w:pPr>
    <w:rPr>
      <w:rFonts w:eastAsia="Times New Roman"/>
      <w:kern w:val="0"/>
      <w:sz w:val="24"/>
      <w:szCs w:val="24"/>
      <w:lang w:eastAsia="en-US"/>
    </w:rPr>
  </w:style>
  <w:style w:type="paragraph" w:customStyle="1" w:styleId="3302">
    <w:name w:val="纯文本21"/>
    <w:basedOn w:val="1"/>
    <w:qFormat/>
    <w:uiPriority w:val="0"/>
    <w:pPr>
      <w:adjustRightInd w:val="0"/>
      <w:jc w:val="left"/>
    </w:pPr>
    <w:rPr>
      <w:kern w:val="0"/>
      <w:sz w:val="28"/>
      <w:szCs w:val="20"/>
    </w:rPr>
  </w:style>
  <w:style w:type="paragraph" w:customStyle="1" w:styleId="3303">
    <w:name w:val="样式 标题 2 + 首行缩进:  2 字符"/>
    <w:basedOn w:val="7"/>
    <w:qFormat/>
    <w:uiPriority w:val="0"/>
    <w:pPr>
      <w:tabs>
        <w:tab w:val="left" w:pos="1245"/>
      </w:tabs>
      <w:adjustRightInd w:val="0"/>
      <w:spacing w:before="0" w:after="0"/>
      <w:ind w:left="525" w:firstLine="643" w:firstLineChars="200"/>
      <w:jc w:val="left"/>
    </w:pPr>
    <w:rPr>
      <w:rFonts w:ascii="Arial" w:hAnsi="Arial" w:cs="Times New Roman"/>
      <w:kern w:val="0"/>
      <w:sz w:val="28"/>
      <w:szCs w:val="20"/>
    </w:rPr>
  </w:style>
  <w:style w:type="paragraph" w:customStyle="1" w:styleId="3304">
    <w:name w:val="Char Char2 Char Char3"/>
    <w:basedOn w:val="1"/>
    <w:qFormat/>
    <w:uiPriority w:val="0"/>
    <w:pPr>
      <w:jc w:val="left"/>
    </w:pPr>
    <w:rPr>
      <w:sz w:val="24"/>
      <w:szCs w:val="24"/>
    </w:rPr>
  </w:style>
  <w:style w:type="paragraph" w:customStyle="1" w:styleId="3305">
    <w:name w:val="正文文本 2111"/>
    <w:basedOn w:val="1"/>
    <w:qFormat/>
    <w:uiPriority w:val="0"/>
    <w:pPr>
      <w:adjustRightInd w:val="0"/>
      <w:spacing w:line="312" w:lineRule="atLeast"/>
      <w:ind w:firstLine="600"/>
      <w:jc w:val="left"/>
    </w:pPr>
    <w:rPr>
      <w:kern w:val="0"/>
      <w:sz w:val="28"/>
      <w:szCs w:val="20"/>
    </w:rPr>
  </w:style>
  <w:style w:type="paragraph" w:customStyle="1" w:styleId="3306">
    <w:name w:val="Char Char1 Char2"/>
    <w:basedOn w:val="1"/>
    <w:qFormat/>
    <w:uiPriority w:val="0"/>
    <w:pPr>
      <w:jc w:val="left"/>
    </w:pPr>
    <w:rPr>
      <w:szCs w:val="24"/>
    </w:rPr>
  </w:style>
  <w:style w:type="paragraph" w:customStyle="1" w:styleId="3307">
    <w:name w:val="招标文件标题1"/>
    <w:basedOn w:val="1"/>
    <w:next w:val="1"/>
    <w:qFormat/>
    <w:uiPriority w:val="0"/>
    <w:pPr>
      <w:keepNext/>
      <w:keepLines/>
      <w:tabs>
        <w:tab w:val="left" w:pos="1134"/>
      </w:tabs>
      <w:spacing w:before="240" w:after="240" w:line="578" w:lineRule="auto"/>
      <w:ind w:left="425" w:hanging="425"/>
      <w:jc w:val="center"/>
      <w:outlineLvl w:val="0"/>
    </w:pPr>
    <w:rPr>
      <w:b/>
      <w:bCs/>
      <w:kern w:val="44"/>
      <w:sz w:val="32"/>
      <w:szCs w:val="44"/>
    </w:rPr>
  </w:style>
  <w:style w:type="paragraph" w:customStyle="1" w:styleId="3308">
    <w:name w:val="2.1"/>
    <w:basedOn w:val="1405"/>
    <w:qFormat/>
    <w:uiPriority w:val="0"/>
    <w:pPr>
      <w:autoSpaceDE w:val="0"/>
      <w:autoSpaceDN w:val="0"/>
      <w:textAlignment w:val="auto"/>
    </w:pPr>
    <w:rPr>
      <w:sz w:val="20"/>
      <w:szCs w:val="24"/>
    </w:rPr>
  </w:style>
  <w:style w:type="paragraph" w:customStyle="1" w:styleId="3309">
    <w:name w:val="标A"/>
    <w:basedOn w:val="1"/>
    <w:qFormat/>
    <w:uiPriority w:val="0"/>
    <w:pPr>
      <w:spacing w:before="240" w:after="240"/>
      <w:jc w:val="left"/>
    </w:pPr>
    <w:rPr>
      <w:rFonts w:ascii="方正大黑简体" w:hAnsi="方正大黑简体" w:eastAsia="方正大黑简体" w:cs="宋体"/>
      <w:kern w:val="0"/>
      <w:sz w:val="36"/>
      <w:szCs w:val="20"/>
    </w:rPr>
  </w:style>
  <w:style w:type="paragraph" w:customStyle="1" w:styleId="3310">
    <w:name w:val="第七行"/>
    <w:basedOn w:val="1"/>
    <w:qFormat/>
    <w:uiPriority w:val="0"/>
    <w:pPr>
      <w:spacing w:beforeLines="100"/>
      <w:ind w:left="420" w:firstLine="420"/>
      <w:jc w:val="left"/>
    </w:pPr>
    <w:rPr>
      <w:rFonts w:cs="宋体"/>
      <w:b/>
      <w:bCs/>
      <w:sz w:val="28"/>
      <w:szCs w:val="28"/>
    </w:rPr>
  </w:style>
  <w:style w:type="paragraph" w:customStyle="1" w:styleId="3311">
    <w:name w:val="我的正文格式"/>
    <w:basedOn w:val="1"/>
    <w:next w:val="1"/>
    <w:uiPriority w:val="0"/>
    <w:pPr>
      <w:snapToGrid w:val="0"/>
      <w:spacing w:line="360" w:lineRule="auto"/>
      <w:jc w:val="left"/>
    </w:pPr>
    <w:rPr>
      <w:kern w:val="16"/>
      <w:sz w:val="24"/>
      <w:szCs w:val="24"/>
    </w:rPr>
  </w:style>
  <w:style w:type="paragraph" w:customStyle="1" w:styleId="3312">
    <w:name w:val="Char1 Char Char Char1 Char Char Char1"/>
    <w:basedOn w:val="1"/>
    <w:qFormat/>
    <w:uiPriority w:val="0"/>
    <w:pPr>
      <w:spacing w:line="360" w:lineRule="auto"/>
      <w:ind w:firstLine="200" w:firstLineChars="200"/>
      <w:jc w:val="left"/>
    </w:pPr>
    <w:rPr>
      <w:rFonts w:hAnsi="宋体"/>
      <w:sz w:val="24"/>
      <w:szCs w:val="20"/>
    </w:rPr>
  </w:style>
  <w:style w:type="paragraph" w:customStyle="1" w:styleId="3313">
    <w:name w:val="font14"/>
    <w:basedOn w:val="1"/>
    <w:qFormat/>
    <w:uiPriority w:val="0"/>
    <w:pPr>
      <w:widowControl/>
      <w:spacing w:before="100" w:beforeAutospacing="1" w:after="100" w:afterAutospacing="1"/>
      <w:jc w:val="left"/>
    </w:pPr>
    <w:rPr>
      <w:kern w:val="0"/>
      <w:sz w:val="24"/>
      <w:szCs w:val="24"/>
    </w:rPr>
  </w:style>
  <w:style w:type="paragraph" w:customStyle="1" w:styleId="3314">
    <w:name w:val="Char Char Char Char Char Char1 Char4"/>
    <w:basedOn w:val="1"/>
    <w:qFormat/>
    <w:uiPriority w:val="0"/>
    <w:pPr>
      <w:jc w:val="left"/>
    </w:pPr>
    <w:rPr>
      <w:szCs w:val="24"/>
    </w:rPr>
  </w:style>
  <w:style w:type="paragraph" w:customStyle="1" w:styleId="3315">
    <w:name w:val="批注黑"/>
    <w:basedOn w:val="1"/>
    <w:qFormat/>
    <w:uiPriority w:val="0"/>
    <w:pPr>
      <w:tabs>
        <w:tab w:val="left" w:pos="360"/>
        <w:tab w:val="left" w:pos="784"/>
        <w:tab w:val="left" w:pos="812"/>
        <w:tab w:val="left" w:pos="896"/>
      </w:tabs>
      <w:adjustRightInd w:val="0"/>
      <w:snapToGrid w:val="0"/>
      <w:spacing w:line="300" w:lineRule="auto"/>
      <w:ind w:firstLine="200" w:firstLineChars="200"/>
      <w:jc w:val="left"/>
    </w:pPr>
    <w:rPr>
      <w:b/>
      <w:snapToGrid w:val="0"/>
      <w:color w:val="000000"/>
      <w:kern w:val="0"/>
      <w:sz w:val="24"/>
      <w:szCs w:val="20"/>
    </w:rPr>
  </w:style>
  <w:style w:type="paragraph" w:customStyle="1" w:styleId="3316">
    <w:name w:val="font17"/>
    <w:basedOn w:val="1"/>
    <w:qFormat/>
    <w:uiPriority w:val="0"/>
    <w:pPr>
      <w:widowControl/>
      <w:spacing w:before="100" w:beforeAutospacing="1" w:after="100" w:afterAutospacing="1"/>
      <w:jc w:val="left"/>
    </w:pPr>
    <w:rPr>
      <w:rFonts w:eastAsia="Arial Unicode MS"/>
      <w:color w:val="0000FF"/>
      <w:kern w:val="0"/>
      <w:sz w:val="18"/>
      <w:szCs w:val="18"/>
      <w:u w:val="single"/>
    </w:rPr>
  </w:style>
  <w:style w:type="paragraph" w:customStyle="1" w:styleId="3317">
    <w:name w:val="Char Char Char Char13"/>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318">
    <w:name w:val="修订11"/>
    <w:semiHidden/>
    <w:qFormat/>
    <w:uiPriority w:val="0"/>
    <w:rPr>
      <w:rFonts w:ascii="Times New Roman" w:hAnsi="Times New Roman" w:eastAsia="宋体" w:cs="Times New Roman"/>
      <w:kern w:val="2"/>
      <w:sz w:val="21"/>
      <w:szCs w:val="21"/>
      <w:lang w:val="en-US" w:eastAsia="zh-CN" w:bidi="ar-SA"/>
    </w:rPr>
  </w:style>
  <w:style w:type="paragraph" w:customStyle="1" w:styleId="3319">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320">
    <w:name w:val="表图标题"/>
    <w:basedOn w:val="1"/>
    <w:qFormat/>
    <w:uiPriority w:val="0"/>
    <w:pPr>
      <w:spacing w:line="360" w:lineRule="auto"/>
      <w:jc w:val="center"/>
    </w:pPr>
    <w:rPr>
      <w:rFonts w:eastAsia="黑体"/>
      <w:spacing w:val="14"/>
      <w:sz w:val="24"/>
      <w:szCs w:val="20"/>
    </w:rPr>
  </w:style>
  <w:style w:type="paragraph" w:customStyle="1" w:styleId="3321">
    <w:name w:val="1."/>
    <w:basedOn w:val="1"/>
    <w:qFormat/>
    <w:uiPriority w:val="0"/>
    <w:pPr>
      <w:tabs>
        <w:tab w:val="left" w:pos="0"/>
        <w:tab w:val="left" w:pos="426"/>
      </w:tabs>
      <w:autoSpaceDE w:val="0"/>
      <w:autoSpaceDN w:val="0"/>
      <w:adjustRightInd w:val="0"/>
      <w:spacing w:before="60" w:after="60" w:line="360" w:lineRule="atLeast"/>
      <w:ind w:left="426" w:hanging="426"/>
      <w:jc w:val="left"/>
    </w:pPr>
    <w:rPr>
      <w:kern w:val="0"/>
      <w:sz w:val="24"/>
      <w:szCs w:val="20"/>
    </w:rPr>
  </w:style>
  <w:style w:type="paragraph" w:customStyle="1" w:styleId="3322">
    <w:name w:val="样式 表格 + 五号 首行缩进:  0.63 厘米"/>
    <w:basedOn w:val="471"/>
    <w:qFormat/>
    <w:uiPriority w:val="0"/>
    <w:pPr>
      <w:spacing w:line="380" w:lineRule="exact"/>
      <w:textAlignment w:val="auto"/>
    </w:pPr>
    <w:rPr>
      <w:rFonts w:ascii="宋体" w:hAnsi="宋体" w:cs="宋体"/>
      <w:bCs/>
      <w:color w:val="000000"/>
      <w:spacing w:val="14"/>
      <w:szCs w:val="21"/>
    </w:rPr>
  </w:style>
  <w:style w:type="paragraph" w:customStyle="1" w:styleId="3323">
    <w:name w:val="Char3 Char Char Char"/>
    <w:basedOn w:val="1"/>
    <w:qFormat/>
    <w:uiPriority w:val="99"/>
    <w:pPr>
      <w:jc w:val="left"/>
    </w:pPr>
    <w:rPr>
      <w:szCs w:val="24"/>
    </w:rPr>
  </w:style>
  <w:style w:type="paragraph" w:customStyle="1" w:styleId="3324">
    <w:name w:val="蹩钫模ㄈ侗晏猓_"/>
    <w:basedOn w:val="1"/>
    <w:qFormat/>
    <w:uiPriority w:val="0"/>
    <w:pPr>
      <w:tabs>
        <w:tab w:val="left" w:pos="851"/>
      </w:tabs>
      <w:adjustRightInd w:val="0"/>
      <w:spacing w:after="120" w:line="360" w:lineRule="auto"/>
      <w:ind w:left="851" w:hanging="851"/>
      <w:jc w:val="left"/>
    </w:pPr>
    <w:rPr>
      <w:kern w:val="24"/>
      <w:sz w:val="24"/>
      <w:szCs w:val="20"/>
    </w:rPr>
  </w:style>
  <w:style w:type="paragraph" w:customStyle="1" w:styleId="3325">
    <w:name w:val="范本使用说明"/>
    <w:basedOn w:val="1"/>
    <w:qFormat/>
    <w:uiPriority w:val="0"/>
    <w:pPr>
      <w:jc w:val="center"/>
    </w:pPr>
    <w:rPr>
      <w:rFonts w:ascii="黑体" w:eastAsia="黑体"/>
      <w:b/>
      <w:sz w:val="32"/>
      <w:szCs w:val="32"/>
    </w:rPr>
  </w:style>
  <w:style w:type="paragraph" w:customStyle="1" w:styleId="3326">
    <w:name w:val="日期41"/>
    <w:basedOn w:val="1"/>
    <w:next w:val="1"/>
    <w:qFormat/>
    <w:uiPriority w:val="0"/>
    <w:pPr>
      <w:adjustRightInd w:val="0"/>
      <w:spacing w:line="360" w:lineRule="atLeast"/>
      <w:jc w:val="left"/>
      <w:textAlignment w:val="baseline"/>
    </w:pPr>
    <w:rPr>
      <w:rFonts w:eastAsia="Wingdings"/>
      <w:kern w:val="0"/>
      <w:sz w:val="24"/>
      <w:szCs w:val="20"/>
    </w:rPr>
  </w:style>
  <w:style w:type="paragraph" w:customStyle="1" w:styleId="3327">
    <w:name w:val="列出段落6"/>
    <w:basedOn w:val="1"/>
    <w:qFormat/>
    <w:uiPriority w:val="0"/>
    <w:pPr>
      <w:spacing w:line="360" w:lineRule="auto"/>
      <w:ind w:firstLine="420" w:firstLineChars="200"/>
      <w:jc w:val="left"/>
    </w:pPr>
    <w:rPr>
      <w:rFonts w:ascii="Calibri" w:hAnsi="Calibri"/>
      <w:kern w:val="3"/>
    </w:rPr>
  </w:style>
  <w:style w:type="paragraph" w:customStyle="1" w:styleId="3328">
    <w:name w:val="Body_Text_IEEE"/>
    <w:basedOn w:val="1"/>
    <w:qFormat/>
    <w:uiPriority w:val="0"/>
    <w:pPr>
      <w:widowControl/>
      <w:spacing w:after="50" w:line="221" w:lineRule="auto"/>
      <w:ind w:firstLine="204"/>
      <w:jc w:val="left"/>
    </w:pPr>
    <w:rPr>
      <w:snapToGrid w:val="0"/>
      <w:spacing w:val="-1"/>
      <w:kern w:val="0"/>
      <w:sz w:val="20"/>
      <w:szCs w:val="20"/>
      <w:lang w:eastAsia="en-US"/>
    </w:rPr>
  </w:style>
  <w:style w:type="paragraph" w:customStyle="1" w:styleId="3329">
    <w:name w:val="A表名"/>
    <w:basedOn w:val="1385"/>
    <w:next w:val="1385"/>
    <w:qFormat/>
    <w:uiPriority w:val="0"/>
    <w:pPr>
      <w:adjustRightInd w:val="0"/>
      <w:snapToGrid w:val="0"/>
      <w:ind w:firstLine="0" w:firstLineChars="0"/>
      <w:jc w:val="center"/>
    </w:pPr>
    <w:rPr>
      <w:rFonts w:eastAsia="黑体"/>
      <w:szCs w:val="24"/>
    </w:rPr>
  </w:style>
  <w:style w:type="paragraph" w:customStyle="1" w:styleId="3330">
    <w:name w:val="标书8-表号"/>
    <w:next w:val="3331"/>
    <w:uiPriority w:val="0"/>
    <w:pPr>
      <w:widowControl w:val="0"/>
      <w:spacing w:line="360" w:lineRule="auto"/>
      <w:ind w:firstLine="510"/>
      <w:jc w:val="both"/>
    </w:pPr>
    <w:rPr>
      <w:rFonts w:ascii="..ì." w:hAnsi="..ì." w:eastAsia="宋体" w:cs="..ì."/>
      <w:lang w:val="en-US" w:eastAsia="zh-CN" w:bidi="ar-SA"/>
    </w:rPr>
  </w:style>
  <w:style w:type="paragraph" w:customStyle="1" w:styleId="3331">
    <w:name w:val="标书9-表格文字"/>
    <w:next w:val="1"/>
    <w:qFormat/>
    <w:uiPriority w:val="0"/>
    <w:pPr>
      <w:widowControl w:val="0"/>
      <w:spacing w:before="100" w:afterLines="40"/>
      <w:jc w:val="center"/>
    </w:pPr>
    <w:rPr>
      <w:rFonts w:ascii="..ì." w:hAnsi="..ì." w:eastAsia="宋体" w:cs="..ì."/>
      <w:lang w:val="en-US" w:eastAsia="zh-CN" w:bidi="ar-SA"/>
    </w:rPr>
  </w:style>
  <w:style w:type="paragraph" w:customStyle="1" w:styleId="3332">
    <w:name w:val="xl409"/>
    <w:basedOn w:val="1"/>
    <w:qFormat/>
    <w:uiPriority w:val="0"/>
    <w:pPr>
      <w:widowControl/>
      <w:pBdr>
        <w:left w:val="single" w:color="auto" w:sz="4" w:space="0"/>
        <w:right w:val="single" w:color="auto" w:sz="4" w:space="0"/>
      </w:pBdr>
      <w:spacing w:before="100" w:beforeAutospacing="1" w:after="100" w:afterAutospacing="1"/>
      <w:jc w:val="left"/>
    </w:pPr>
    <w:rPr>
      <w:kern w:val="0"/>
      <w:szCs w:val="20"/>
    </w:rPr>
  </w:style>
  <w:style w:type="paragraph" w:customStyle="1" w:styleId="3333">
    <w:name w:val="xl1115"/>
    <w:basedOn w:val="1"/>
    <w:qFormat/>
    <w:uiPriority w:val="0"/>
    <w:pPr>
      <w:widowControl/>
      <w:spacing w:before="100" w:beforeAutospacing="1" w:after="100" w:afterAutospacing="1"/>
      <w:jc w:val="center"/>
    </w:pPr>
    <w:rPr>
      <w:rFonts w:hAnsi="宋体" w:cs="宋体"/>
      <w:kern w:val="0"/>
      <w:sz w:val="24"/>
      <w:szCs w:val="24"/>
    </w:rPr>
  </w:style>
  <w:style w:type="paragraph" w:customStyle="1" w:styleId="3334">
    <w:name w:val="标题 3m-"/>
    <w:basedOn w:val="2252"/>
    <w:qFormat/>
    <w:uiPriority w:val="0"/>
    <w:pPr>
      <w:ind w:firstLine="0"/>
    </w:pPr>
  </w:style>
  <w:style w:type="paragraph" w:customStyle="1" w:styleId="3335">
    <w:name w:val="附件标题2李洪"/>
    <w:basedOn w:val="1"/>
    <w:qFormat/>
    <w:uiPriority w:val="0"/>
    <w:pPr>
      <w:tabs>
        <w:tab w:val="left" w:pos="567"/>
        <w:tab w:val="left" w:pos="840"/>
      </w:tabs>
      <w:ind w:left="840" w:hanging="420"/>
      <w:jc w:val="left"/>
    </w:pPr>
    <w:rPr>
      <w:szCs w:val="24"/>
    </w:rPr>
  </w:style>
  <w:style w:type="paragraph" w:customStyle="1" w:styleId="3336">
    <w:name w:val="段标题"/>
    <w:basedOn w:val="1"/>
    <w:uiPriority w:val="0"/>
    <w:pPr>
      <w:adjustRightInd w:val="0"/>
      <w:spacing w:beforeLines="20" w:line="360" w:lineRule="auto"/>
      <w:ind w:left="357" w:hanging="357"/>
      <w:jc w:val="left"/>
      <w:textAlignment w:val="baseline"/>
    </w:pPr>
    <w:rPr>
      <w:rFonts w:hAnsi="Arial Narrow" w:eastAsia="仿宋_GB2312"/>
      <w:b/>
      <w:kern w:val="0"/>
      <w:sz w:val="30"/>
      <w:szCs w:val="20"/>
      <w:lang w:val="zh-CN"/>
    </w:rPr>
  </w:style>
  <w:style w:type="paragraph" w:customStyle="1" w:styleId="3337">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338">
    <w:name w:val="Char Char Char Char Char Char Char Char Char4"/>
    <w:basedOn w:val="1"/>
    <w:qFormat/>
    <w:uiPriority w:val="0"/>
    <w:pPr>
      <w:spacing w:line="360" w:lineRule="auto"/>
      <w:jc w:val="left"/>
    </w:pPr>
    <w:rPr>
      <w:rFonts w:hAnsi="宋体"/>
      <w:color w:val="000000"/>
      <w:kern w:val="0"/>
      <w:sz w:val="24"/>
      <w:szCs w:val="20"/>
    </w:rPr>
  </w:style>
  <w:style w:type="paragraph" w:customStyle="1" w:styleId="3339">
    <w:name w:val="Char Char1 Char Char Char Char Char Char Char Char1 Char Char Char Char Char Char Char Char Char Char Char Char Char Char Char Char Char Char Char Char Char Char Char Char Char Char Char Char Char Char Char Char Char Char Char Ch"/>
    <w:basedOn w:val="28"/>
    <w:qFormat/>
    <w:uiPriority w:val="0"/>
    <w:pPr>
      <w:shd w:val="clear" w:color="auto" w:fill="000080"/>
      <w:ind w:left="480" w:leftChars="200" w:firstLine="200" w:firstLineChars="200"/>
      <w:jc w:val="left"/>
    </w:pPr>
    <w:rPr>
      <w:rFonts w:ascii="Times New Roman"/>
      <w:sz w:val="21"/>
      <w:szCs w:val="20"/>
    </w:rPr>
  </w:style>
  <w:style w:type="paragraph" w:customStyle="1" w:styleId="3340">
    <w:name w:val="Char Char Char2 Char Char Char Char1"/>
    <w:basedOn w:val="1"/>
    <w:qFormat/>
    <w:uiPriority w:val="0"/>
    <w:pPr>
      <w:spacing w:line="360" w:lineRule="auto"/>
      <w:jc w:val="left"/>
    </w:pPr>
    <w:rPr>
      <w:szCs w:val="20"/>
    </w:rPr>
  </w:style>
  <w:style w:type="paragraph" w:customStyle="1" w:styleId="3341">
    <w:name w:val="Cover1"/>
    <w:basedOn w:val="1"/>
    <w:qFormat/>
    <w:uiPriority w:val="0"/>
    <w:pPr>
      <w:widowControl/>
      <w:topLinePunct/>
      <w:adjustRightInd w:val="0"/>
      <w:snapToGrid w:val="0"/>
      <w:spacing w:before="80" w:after="80"/>
      <w:jc w:val="left"/>
    </w:pPr>
    <w:rPr>
      <w:rFonts w:eastAsia="黑体" w:cs="Arial"/>
      <w:b/>
      <w:bCs/>
      <w:kern w:val="0"/>
      <w:sz w:val="48"/>
      <w:szCs w:val="48"/>
    </w:rPr>
  </w:style>
  <w:style w:type="paragraph" w:customStyle="1" w:styleId="3342">
    <w:name w:val="样式 标题 1 + 段前: 1 行 段后: 1 行"/>
    <w:basedOn w:val="6"/>
    <w:qFormat/>
    <w:uiPriority w:val="0"/>
    <w:pPr>
      <w:numPr>
        <w:numId w:val="0"/>
      </w:numPr>
      <w:adjustRightInd/>
      <w:spacing w:before="0" w:beforeLines="100" w:after="0" w:afterLines="100"/>
      <w:jc w:val="center"/>
    </w:pPr>
    <w:rPr>
      <w:rFonts w:cs="宋体"/>
      <w:szCs w:val="20"/>
    </w:rPr>
  </w:style>
  <w:style w:type="paragraph" w:customStyle="1" w:styleId="3343">
    <w:name w:val="Char Char Char Char Char Char Char Char Char Char Char Char Char Char Char1 Char Char Char Char"/>
    <w:basedOn w:val="1"/>
    <w:uiPriority w:val="0"/>
    <w:pPr>
      <w:jc w:val="left"/>
    </w:pPr>
    <w:rPr>
      <w:szCs w:val="20"/>
    </w:rPr>
  </w:style>
  <w:style w:type="paragraph" w:customStyle="1" w:styleId="3344">
    <w:name w:val="样式 样式 标题 1 + (中文) 黑体 居中 + 非加粗"/>
    <w:basedOn w:val="3345"/>
    <w:uiPriority w:val="0"/>
    <w:pPr>
      <w:tabs>
        <w:tab w:val="left" w:pos="4020"/>
      </w:tabs>
    </w:pPr>
    <w:rPr>
      <w:b w:val="0"/>
      <w:bCs w:val="0"/>
      <w:szCs w:val="32"/>
    </w:rPr>
  </w:style>
  <w:style w:type="paragraph" w:customStyle="1" w:styleId="3345">
    <w:name w:val="样式 标题 1 + (中文) 黑体 居中"/>
    <w:basedOn w:val="6"/>
    <w:qFormat/>
    <w:uiPriority w:val="0"/>
    <w:pPr>
      <w:numPr>
        <w:numId w:val="0"/>
      </w:numPr>
      <w:tabs>
        <w:tab w:val="left" w:pos="4020"/>
      </w:tabs>
      <w:adjustRightInd/>
      <w:spacing w:before="0" w:after="0" w:line="360" w:lineRule="auto"/>
      <w:ind w:left="4020" w:hanging="420"/>
      <w:jc w:val="center"/>
    </w:pPr>
    <w:rPr>
      <w:rFonts w:ascii="宋体" w:hAnsi="Arial" w:eastAsia="黑体" w:cs="宋体"/>
      <w:szCs w:val="20"/>
    </w:rPr>
  </w:style>
  <w:style w:type="paragraph" w:customStyle="1" w:styleId="3346">
    <w:name w:val="文档结构图3"/>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347">
    <w:name w:val="bt1"/>
    <w:basedOn w:val="1"/>
    <w:qFormat/>
    <w:uiPriority w:val="0"/>
    <w:pPr>
      <w:autoSpaceDE w:val="0"/>
      <w:autoSpaceDN w:val="0"/>
      <w:adjustRightInd w:val="0"/>
      <w:spacing w:before="360" w:after="60" w:line="480" w:lineRule="atLeast"/>
      <w:jc w:val="left"/>
    </w:pPr>
    <w:rPr>
      <w:b/>
      <w:kern w:val="0"/>
      <w:sz w:val="28"/>
      <w:szCs w:val="20"/>
    </w:rPr>
  </w:style>
  <w:style w:type="paragraph" w:customStyle="1" w:styleId="3348">
    <w:name w:val="Bodytext"/>
    <w:basedOn w:val="1"/>
    <w:qFormat/>
    <w:uiPriority w:val="0"/>
    <w:pPr>
      <w:widowControl/>
      <w:ind w:left="1985"/>
      <w:jc w:val="left"/>
    </w:pPr>
    <w:rPr>
      <w:rFonts w:hint="eastAsia"/>
      <w:sz w:val="24"/>
      <w:szCs w:val="20"/>
    </w:rPr>
  </w:style>
  <w:style w:type="paragraph" w:customStyle="1" w:styleId="33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350">
    <w:name w:val="正文 + 黑体"/>
    <w:basedOn w:val="1"/>
    <w:qFormat/>
    <w:uiPriority w:val="0"/>
    <w:pPr>
      <w:spacing w:line="360" w:lineRule="auto"/>
      <w:ind w:left="27" w:leftChars="-46" w:hanging="124" w:hangingChars="44"/>
      <w:jc w:val="left"/>
    </w:pPr>
    <w:rPr>
      <w:sz w:val="24"/>
      <w:szCs w:val="20"/>
    </w:rPr>
  </w:style>
  <w:style w:type="paragraph" w:customStyle="1" w:styleId="3351">
    <w:name w:val="Char211"/>
    <w:basedOn w:val="1"/>
    <w:uiPriority w:val="0"/>
    <w:pPr>
      <w:jc w:val="left"/>
    </w:pPr>
    <w:rPr>
      <w:sz w:val="24"/>
      <w:szCs w:val="20"/>
    </w:rPr>
  </w:style>
  <w:style w:type="paragraph" w:customStyle="1" w:styleId="3352">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353">
    <w:name w:val="Char1 Char Char Char Char Char Char1"/>
    <w:basedOn w:val="1"/>
    <w:qFormat/>
    <w:uiPriority w:val="0"/>
    <w:pPr>
      <w:jc w:val="left"/>
    </w:pPr>
    <w:rPr>
      <w:szCs w:val="24"/>
    </w:rPr>
  </w:style>
  <w:style w:type="paragraph" w:customStyle="1" w:styleId="3354">
    <w:name w:val="附录1"/>
    <w:next w:val="1"/>
    <w:qFormat/>
    <w:uiPriority w:val="0"/>
    <w:pPr>
      <w:keepNext/>
      <w:pageBreakBefore/>
      <w:widowControl w:val="0"/>
      <w:numPr>
        <w:ilvl w:val="0"/>
        <w:numId w:val="24"/>
      </w:numPr>
      <w:tabs>
        <w:tab w:val="left" w:pos="720"/>
        <w:tab w:val="left" w:pos="1134"/>
      </w:tabs>
      <w:spacing w:beforeLines="100" w:afterLines="50" w:line="360" w:lineRule="auto"/>
      <w:ind w:left="431" w:hanging="431"/>
    </w:pPr>
    <w:rPr>
      <w:rFonts w:ascii="Times New Roman" w:hAnsi="Times New Roman" w:eastAsia="楷体_GB2312" w:cs="Times New Roman"/>
      <w:sz w:val="26"/>
      <w:lang w:val="en-US" w:eastAsia="zh-CN" w:bidi="ar-SA"/>
    </w:rPr>
  </w:style>
  <w:style w:type="paragraph" w:customStyle="1" w:styleId="3355">
    <w:name w:val="文a"/>
    <w:basedOn w:val="67"/>
    <w:qFormat/>
    <w:uiPriority w:val="0"/>
    <w:pPr>
      <w:tabs>
        <w:tab w:val="left" w:pos="0"/>
      </w:tabs>
      <w:adjustRightInd w:val="0"/>
      <w:spacing w:before="60" w:after="60" w:line="400" w:lineRule="atLeast"/>
      <w:ind w:left="851" w:hanging="624" w:firstLineChars="0"/>
      <w:jc w:val="left"/>
      <w:textAlignment w:val="baseline"/>
    </w:pPr>
    <w:rPr>
      <w:color w:val="000000"/>
      <w:kern w:val="0"/>
      <w:sz w:val="24"/>
      <w:szCs w:val="20"/>
    </w:rPr>
  </w:style>
  <w:style w:type="paragraph" w:customStyle="1" w:styleId="3356">
    <w:name w:val="样式标题"/>
    <w:basedOn w:val="1"/>
    <w:qFormat/>
    <w:uiPriority w:val="0"/>
    <w:pPr>
      <w:topLinePunct/>
      <w:spacing w:line="1200" w:lineRule="auto"/>
      <w:jc w:val="center"/>
    </w:pPr>
    <w:rPr>
      <w:rFonts w:ascii="汉仪大宋简" w:hAnsi="汉仪大宋简" w:eastAsia="Plotter" w:cs="汉仪大宋简"/>
      <w:kern w:val="21"/>
      <w:sz w:val="32"/>
      <w:szCs w:val="32"/>
    </w:rPr>
  </w:style>
  <w:style w:type="paragraph" w:customStyle="1" w:styleId="3357">
    <w:name w:val="xl1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3358">
    <w:name w:val="xl382"/>
    <w:basedOn w:val="1"/>
    <w:qFormat/>
    <w:uiPriority w:val="0"/>
    <w:pPr>
      <w:widowControl/>
      <w:pBdr>
        <w:bottom w:val="single" w:color="000000" w:sz="4" w:space="0"/>
      </w:pBdr>
      <w:spacing w:before="100" w:beforeAutospacing="1" w:after="100" w:afterAutospacing="1"/>
      <w:jc w:val="left"/>
    </w:pPr>
    <w:rPr>
      <w:rFonts w:hAnsi="宋体"/>
      <w:kern w:val="0"/>
      <w:szCs w:val="20"/>
    </w:rPr>
  </w:style>
  <w:style w:type="paragraph" w:customStyle="1" w:styleId="3359">
    <w:name w:val="Char2 Char Char Char Char Char Char Char Char"/>
    <w:basedOn w:val="1"/>
    <w:qFormat/>
    <w:uiPriority w:val="0"/>
    <w:pPr>
      <w:jc w:val="left"/>
    </w:pPr>
    <w:rPr>
      <w:szCs w:val="24"/>
    </w:rPr>
  </w:style>
  <w:style w:type="paragraph" w:customStyle="1" w:styleId="3360">
    <w:name w:val="xl378"/>
    <w:basedOn w:val="1"/>
    <w:qFormat/>
    <w:uiPriority w:val="0"/>
    <w:pPr>
      <w:widowControl/>
      <w:pBdr>
        <w:bottom w:val="single" w:color="000000" w:sz="4" w:space="0"/>
        <w:right w:val="single" w:color="000000" w:sz="4" w:space="0"/>
      </w:pBdr>
      <w:spacing w:before="100" w:beforeAutospacing="1" w:after="100" w:afterAutospacing="1"/>
      <w:jc w:val="left"/>
    </w:pPr>
    <w:rPr>
      <w:rFonts w:hAnsi="宋体"/>
      <w:kern w:val="0"/>
      <w:sz w:val="24"/>
      <w:szCs w:val="20"/>
    </w:rPr>
  </w:style>
  <w:style w:type="paragraph" w:customStyle="1" w:styleId="3361">
    <w:name w:val="正文（首行不缩进）"/>
    <w:basedOn w:val="1"/>
    <w:qFormat/>
    <w:uiPriority w:val="0"/>
    <w:pPr>
      <w:autoSpaceDE w:val="0"/>
      <w:autoSpaceDN w:val="0"/>
      <w:adjustRightInd w:val="0"/>
      <w:spacing w:line="360" w:lineRule="auto"/>
      <w:jc w:val="left"/>
    </w:pPr>
    <w:rPr>
      <w:kern w:val="0"/>
      <w:szCs w:val="20"/>
    </w:rPr>
  </w:style>
  <w:style w:type="paragraph" w:customStyle="1" w:styleId="3362">
    <w:name w:val="Style Heading 2 + After:  15.6 pt Line spacing:  single"/>
    <w:basedOn w:val="7"/>
    <w:next w:val="6"/>
    <w:qFormat/>
    <w:uiPriority w:val="0"/>
    <w:pPr>
      <w:tabs>
        <w:tab w:val="left" w:pos="728"/>
      </w:tabs>
      <w:spacing w:before="0" w:after="312" w:line="360" w:lineRule="auto"/>
      <w:jc w:val="left"/>
    </w:pPr>
    <w:rPr>
      <w:rFonts w:ascii="Times New Roman" w:hAnsi="Times New Roman" w:eastAsia="黑体"/>
      <w:b w:val="0"/>
      <w:kern w:val="44"/>
      <w:sz w:val="28"/>
      <w:szCs w:val="20"/>
    </w:rPr>
  </w:style>
  <w:style w:type="paragraph" w:customStyle="1" w:styleId="3363">
    <w:name w:val="Char Char Char Char Char Char7"/>
    <w:basedOn w:val="1"/>
    <w:qFormat/>
    <w:uiPriority w:val="0"/>
    <w:pPr>
      <w:jc w:val="left"/>
    </w:pPr>
    <w:rPr>
      <w:szCs w:val="24"/>
    </w:rPr>
  </w:style>
  <w:style w:type="paragraph" w:customStyle="1" w:styleId="3364">
    <w:name w:val="样式 标题 2 + 段前: 0.5 行"/>
    <w:basedOn w:val="7"/>
    <w:qFormat/>
    <w:uiPriority w:val="0"/>
    <w:pPr>
      <w:keepNext w:val="0"/>
      <w:keepLines w:val="0"/>
      <w:widowControl/>
      <w:tabs>
        <w:tab w:val="left" w:pos="728"/>
        <w:tab w:val="left" w:pos="1200"/>
      </w:tabs>
      <w:spacing w:before="120" w:after="0" w:line="360" w:lineRule="auto"/>
      <w:ind w:left="365"/>
      <w:jc w:val="left"/>
    </w:pPr>
    <w:rPr>
      <w:rFonts w:ascii="Arial" w:hAnsi="Arial" w:eastAsia="黑体"/>
      <w:b w:val="0"/>
      <w:bCs w:val="0"/>
      <w:kern w:val="44"/>
      <w:szCs w:val="20"/>
    </w:rPr>
  </w:style>
  <w:style w:type="paragraph" w:customStyle="1" w:styleId="3365">
    <w:name w:val="粗表名"/>
    <w:basedOn w:val="1"/>
    <w:qFormat/>
    <w:uiPriority w:val="0"/>
    <w:pPr>
      <w:widowControl/>
      <w:spacing w:beforeLines="50" w:line="360" w:lineRule="auto"/>
      <w:jc w:val="center"/>
    </w:pPr>
    <w:rPr>
      <w:b/>
      <w:kern w:val="0"/>
      <w:sz w:val="24"/>
      <w:szCs w:val="24"/>
      <w:lang w:eastAsia="en-US" w:bidi="en-US"/>
    </w:rPr>
  </w:style>
  <w:style w:type="paragraph" w:customStyle="1" w:styleId="3366">
    <w:name w:val="单位"/>
    <w:basedOn w:val="1"/>
    <w:qFormat/>
    <w:uiPriority w:val="0"/>
    <w:pPr>
      <w:adjustRightInd w:val="0"/>
      <w:snapToGrid w:val="0"/>
      <w:spacing w:line="500" w:lineRule="exact"/>
      <w:ind w:firstLine="200" w:firstLineChars="200"/>
      <w:jc w:val="left"/>
    </w:pPr>
    <w:rPr>
      <w:sz w:val="24"/>
      <w:szCs w:val="24"/>
    </w:rPr>
  </w:style>
  <w:style w:type="paragraph" w:customStyle="1" w:styleId="3367">
    <w:name w:val="Char1 Char Char Char Char Char Char Char Char Char Char Char1"/>
    <w:basedOn w:val="1"/>
    <w:qFormat/>
    <w:uiPriority w:val="0"/>
    <w:pPr>
      <w:pageBreakBefore/>
      <w:tabs>
        <w:tab w:val="left" w:pos="432"/>
      </w:tabs>
      <w:ind w:left="432" w:hanging="432"/>
      <w:jc w:val="left"/>
    </w:pPr>
    <w:rPr>
      <w:rFonts w:ascii="Tahoma" w:hAnsi="Tahoma"/>
      <w:sz w:val="24"/>
      <w:szCs w:val="20"/>
    </w:rPr>
  </w:style>
  <w:style w:type="paragraph" w:customStyle="1" w:styleId="3368">
    <w:name w:val="xl1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369">
    <w:name w:val="Notes Text List Text TD"/>
    <w:qFormat/>
    <w:uiPriority w:val="0"/>
    <w:pPr>
      <w:snapToGrid w:val="0"/>
      <w:spacing w:line="240" w:lineRule="atLeast"/>
      <w:ind w:left="2359"/>
    </w:pPr>
    <w:rPr>
      <w:rFonts w:ascii="Courier New" w:hAnsi="Courier New" w:eastAsia="宋体" w:cs="Courier New"/>
      <w:snapToGrid w:val="0"/>
      <w:spacing w:val="-1"/>
      <w:sz w:val="16"/>
      <w:szCs w:val="16"/>
      <w:lang w:val="en-US" w:eastAsia="zh-CN" w:bidi="ar-SA"/>
    </w:rPr>
  </w:style>
  <w:style w:type="paragraph" w:customStyle="1" w:styleId="3370">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kern w:val="0"/>
      <w:sz w:val="22"/>
      <w:lang w:eastAsia="en-US"/>
    </w:rPr>
  </w:style>
  <w:style w:type="paragraph" w:customStyle="1" w:styleId="3371">
    <w:name w:val="小四居中"/>
    <w:basedOn w:val="1"/>
    <w:qFormat/>
    <w:uiPriority w:val="99"/>
    <w:pPr>
      <w:jc w:val="center"/>
    </w:pPr>
    <w:rPr>
      <w:sz w:val="24"/>
      <w:szCs w:val="20"/>
    </w:rPr>
  </w:style>
  <w:style w:type="paragraph" w:customStyle="1" w:styleId="3372">
    <w:name w:val="图文"/>
    <w:basedOn w:val="1"/>
    <w:qFormat/>
    <w:uiPriority w:val="0"/>
    <w:pPr>
      <w:adjustRightInd w:val="0"/>
      <w:snapToGrid w:val="0"/>
      <w:jc w:val="left"/>
    </w:pPr>
    <w:rPr>
      <w:rFonts w:ascii="楷体_GB2312" w:eastAsia="楷体_GB2312"/>
      <w:sz w:val="30"/>
      <w:szCs w:val="24"/>
    </w:rPr>
  </w:style>
  <w:style w:type="paragraph" w:customStyle="1" w:styleId="3373">
    <w:name w:val="大标题"/>
    <w:qFormat/>
    <w:uiPriority w:val="0"/>
    <w:pPr>
      <w:spacing w:before="120" w:after="120" w:line="376" w:lineRule="atLeast"/>
      <w:outlineLvl w:val="3"/>
    </w:pPr>
    <w:rPr>
      <w:rFonts w:ascii="Times New Roman" w:hAnsi="Times New Roman" w:eastAsia="宋体" w:cs="Times New Roman"/>
      <w:b/>
      <w:sz w:val="36"/>
      <w:lang w:val="en-US" w:eastAsia="zh-CN" w:bidi="ar-SA"/>
    </w:rPr>
  </w:style>
  <w:style w:type="paragraph" w:customStyle="1" w:styleId="3374">
    <w:name w:val="无间隔11"/>
    <w:uiPriority w:val="0"/>
    <w:rPr>
      <w:rFonts w:ascii="Times New Roman" w:hAnsi="Times New Roman" w:eastAsia="宋体" w:cs="Calibri"/>
      <w:kern w:val="2"/>
      <w:sz w:val="22"/>
      <w:szCs w:val="22"/>
      <w:lang w:val="en-US" w:eastAsia="zh-CN" w:bidi="ar-SA"/>
    </w:rPr>
  </w:style>
  <w:style w:type="paragraph" w:customStyle="1" w:styleId="3375">
    <w:name w:val="xl2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hAnsi="宋体"/>
      <w:kern w:val="0"/>
      <w:szCs w:val="20"/>
    </w:rPr>
  </w:style>
  <w:style w:type="paragraph" w:customStyle="1" w:styleId="3376">
    <w:name w:val="xl232"/>
    <w:basedOn w:val="1"/>
    <w:qFormat/>
    <w:uiPriority w:val="0"/>
    <w:pPr>
      <w:widowControl/>
      <w:pBdr>
        <w:left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377">
    <w:name w:val="Table Text In Title Page"/>
    <w:qFormat/>
    <w:uiPriority w:val="0"/>
    <w:pPr>
      <w:autoSpaceDE w:val="0"/>
      <w:autoSpaceDN w:val="0"/>
      <w:spacing w:before="80" w:after="80"/>
    </w:pPr>
    <w:rPr>
      <w:rFonts w:ascii="Arial" w:hAnsi="Arial" w:eastAsia="宋体" w:cs="Arial"/>
      <w:snapToGrid w:val="0"/>
      <w:lang w:val="zh-CN" w:eastAsia="en-US" w:bidi="ar-SA"/>
    </w:rPr>
  </w:style>
  <w:style w:type="paragraph" w:customStyle="1" w:styleId="3378">
    <w:name w:val="样式 标题 1 + 三号 两端对齐 行距: 单倍行距"/>
    <w:basedOn w:val="6"/>
    <w:qFormat/>
    <w:uiPriority w:val="0"/>
    <w:pPr>
      <w:numPr>
        <w:numId w:val="0"/>
      </w:numPr>
      <w:autoSpaceDE w:val="0"/>
      <w:autoSpaceDN w:val="0"/>
      <w:spacing w:before="0" w:after="0" w:line="360" w:lineRule="auto"/>
    </w:pPr>
    <w:rPr>
      <w:rFonts w:ascii="宋体" w:cs="宋体"/>
    </w:rPr>
  </w:style>
  <w:style w:type="paragraph" w:customStyle="1" w:styleId="3379">
    <w:name w:val="编号2"/>
    <w:qFormat/>
    <w:uiPriority w:val="0"/>
    <w:pPr>
      <w:widowControl w:val="0"/>
      <w:tabs>
        <w:tab w:val="left" w:pos="420"/>
      </w:tabs>
      <w:spacing w:after="200" w:line="360" w:lineRule="auto"/>
      <w:ind w:left="420" w:hanging="420"/>
    </w:pPr>
    <w:rPr>
      <w:rFonts w:ascii="宋体" w:hAnsi="宋体" w:eastAsia="宋体" w:cs="Times New Roman"/>
      <w:spacing w:val="14"/>
      <w:kern w:val="2"/>
      <w:sz w:val="24"/>
      <w:szCs w:val="24"/>
      <w:lang w:val="en-US" w:eastAsia="zh-CN" w:bidi="ar-SA"/>
    </w:rPr>
  </w:style>
  <w:style w:type="paragraph" w:customStyle="1" w:styleId="3380">
    <w:name w:val="字元 字元131"/>
    <w:basedOn w:val="1"/>
    <w:qFormat/>
    <w:uiPriority w:val="0"/>
    <w:pPr>
      <w:spacing w:beforeLines="100"/>
      <w:jc w:val="left"/>
    </w:pPr>
    <w:rPr>
      <w:sz w:val="24"/>
      <w:szCs w:val="24"/>
    </w:rPr>
  </w:style>
  <w:style w:type="paragraph" w:customStyle="1" w:styleId="3381">
    <w:name w:val="编号正文"/>
    <w:basedOn w:val="1"/>
    <w:qFormat/>
    <w:uiPriority w:val="0"/>
    <w:pPr>
      <w:spacing w:line="360" w:lineRule="auto"/>
      <w:ind w:firstLine="240"/>
      <w:jc w:val="left"/>
    </w:pPr>
    <w:rPr>
      <w:rFonts w:hAnsi="宋体"/>
      <w:kern w:val="0"/>
      <w:sz w:val="24"/>
      <w:szCs w:val="20"/>
    </w:rPr>
  </w:style>
  <w:style w:type="paragraph" w:customStyle="1" w:styleId="3382">
    <w:name w:val="正文-居中"/>
    <w:qFormat/>
    <w:uiPriority w:val="0"/>
    <w:pPr>
      <w:spacing w:line="360" w:lineRule="auto"/>
      <w:jc w:val="center"/>
    </w:pPr>
    <w:rPr>
      <w:rFonts w:ascii="黑体" w:hAnsi="Times New Roman" w:eastAsia="黑体" w:cs="Times New Roman"/>
      <w:b/>
      <w:kern w:val="24"/>
      <w:sz w:val="30"/>
      <w:szCs w:val="30"/>
      <w:lang w:val="en-US" w:eastAsia="zh-CN" w:bidi="ar-SA"/>
    </w:rPr>
  </w:style>
  <w:style w:type="paragraph" w:customStyle="1" w:styleId="3383">
    <w:name w:val="xl3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Ansi="宋体"/>
      <w:kern w:val="0"/>
      <w:szCs w:val="20"/>
    </w:rPr>
  </w:style>
  <w:style w:type="paragraph" w:customStyle="1" w:styleId="3384">
    <w:name w:val="A通用2"/>
    <w:basedOn w:val="1"/>
    <w:qFormat/>
    <w:uiPriority w:val="0"/>
    <w:pPr>
      <w:tabs>
        <w:tab w:val="left" w:pos="1320"/>
      </w:tabs>
      <w:adjustRightInd w:val="0"/>
      <w:spacing w:before="240" w:after="80" w:line="360" w:lineRule="auto"/>
      <w:ind w:left="1320" w:hanging="420"/>
      <w:jc w:val="left"/>
      <w:outlineLvl w:val="2"/>
    </w:pPr>
    <w:rPr>
      <w:rFonts w:eastAsia="Times New Roman"/>
      <w:b/>
      <w:kern w:val="0"/>
      <w:sz w:val="28"/>
      <w:szCs w:val="24"/>
    </w:rPr>
  </w:style>
  <w:style w:type="paragraph" w:customStyle="1" w:styleId="3385">
    <w:name w:val="纯文本12"/>
    <w:basedOn w:val="1"/>
    <w:qFormat/>
    <w:uiPriority w:val="0"/>
    <w:pPr>
      <w:widowControl/>
      <w:wordWrap w:val="0"/>
      <w:adjustRightInd w:val="0"/>
      <w:spacing w:line="360" w:lineRule="auto"/>
      <w:ind w:left="1134" w:right="-108" w:hanging="1134"/>
      <w:jc w:val="left"/>
    </w:pPr>
    <w:rPr>
      <w:rFonts w:hint="eastAsia" w:hAnsi="Courier New"/>
      <w:sz w:val="24"/>
      <w:szCs w:val="20"/>
    </w:rPr>
  </w:style>
  <w:style w:type="paragraph" w:customStyle="1" w:styleId="3386">
    <w:name w:val="bbb"/>
    <w:basedOn w:val="1"/>
    <w:qFormat/>
    <w:uiPriority w:val="0"/>
    <w:pPr>
      <w:topLinePunct/>
      <w:snapToGrid w:val="0"/>
      <w:spacing w:before="60" w:after="60"/>
      <w:jc w:val="center"/>
    </w:pPr>
    <w:rPr>
      <w:sz w:val="18"/>
      <w:szCs w:val="18"/>
    </w:rPr>
  </w:style>
  <w:style w:type="paragraph" w:customStyle="1" w:styleId="3387">
    <w:name w:val="xl398"/>
    <w:basedOn w:val="1"/>
    <w:qFormat/>
    <w:uiPriority w:val="0"/>
    <w:pPr>
      <w:widowControl/>
      <w:pBdr>
        <w:bottom w:val="single" w:color="000000" w:sz="4" w:space="0"/>
      </w:pBdr>
      <w:spacing w:before="100" w:beforeAutospacing="1" w:after="100" w:afterAutospacing="1"/>
      <w:jc w:val="left"/>
    </w:pPr>
    <w:rPr>
      <w:kern w:val="0"/>
      <w:szCs w:val="20"/>
    </w:rPr>
  </w:style>
  <w:style w:type="paragraph" w:customStyle="1" w:styleId="3388">
    <w:name w:val="xl26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Cs w:val="20"/>
    </w:rPr>
  </w:style>
  <w:style w:type="paragraph" w:customStyle="1" w:styleId="3389">
    <w:name w:val="基准脚注"/>
    <w:basedOn w:val="1"/>
    <w:qFormat/>
    <w:uiPriority w:val="0"/>
    <w:pPr>
      <w:widowControl/>
      <w:tabs>
        <w:tab w:val="left" w:pos="187"/>
      </w:tabs>
      <w:overflowPunct w:val="0"/>
      <w:autoSpaceDE w:val="0"/>
      <w:autoSpaceDN w:val="0"/>
      <w:adjustRightInd w:val="0"/>
      <w:spacing w:line="220" w:lineRule="exact"/>
      <w:ind w:left="187" w:hanging="187"/>
      <w:jc w:val="left"/>
      <w:textAlignment w:val="baseline"/>
    </w:pPr>
    <w:rPr>
      <w:kern w:val="0"/>
      <w:sz w:val="18"/>
      <w:szCs w:val="20"/>
    </w:rPr>
  </w:style>
  <w:style w:type="paragraph" w:customStyle="1" w:styleId="3390">
    <w:name w:val="样式 普通文字 + 黑色"/>
    <w:basedOn w:val="46"/>
    <w:qFormat/>
    <w:uiPriority w:val="0"/>
    <w:pPr>
      <w:keepNext/>
      <w:tabs>
        <w:tab w:val="left" w:pos="2694"/>
      </w:tabs>
      <w:spacing w:beforeLines="100" w:line="360" w:lineRule="auto"/>
      <w:jc w:val="left"/>
    </w:pPr>
    <w:rPr>
      <w:rFonts w:ascii="Times New Roman" w:hAnsi="Times New Roman"/>
      <w:color w:val="000000"/>
      <w:kern w:val="0"/>
      <w:sz w:val="24"/>
    </w:rPr>
  </w:style>
  <w:style w:type="paragraph" w:customStyle="1" w:styleId="3391">
    <w:name w:val="表格居左"/>
    <w:basedOn w:val="1"/>
    <w:qFormat/>
    <w:uiPriority w:val="0"/>
    <w:pPr>
      <w:snapToGrid w:val="0"/>
      <w:spacing w:before="60" w:after="60"/>
      <w:jc w:val="center"/>
    </w:pPr>
    <w:rPr>
      <w:kern w:val="0"/>
      <w:position w:val="-6"/>
      <w:sz w:val="24"/>
      <w:szCs w:val="20"/>
    </w:rPr>
  </w:style>
  <w:style w:type="paragraph" w:customStyle="1" w:styleId="3392">
    <w:name w:val="xl10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FF"/>
      <w:kern w:val="0"/>
      <w:sz w:val="20"/>
      <w:szCs w:val="20"/>
    </w:rPr>
  </w:style>
  <w:style w:type="paragraph" w:customStyle="1" w:styleId="3393">
    <w:name w:val="xl354"/>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color w:val="000000"/>
      <w:kern w:val="0"/>
      <w:szCs w:val="20"/>
    </w:rPr>
  </w:style>
  <w:style w:type="paragraph" w:customStyle="1" w:styleId="3394">
    <w:name w:val="xl176"/>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center"/>
    </w:pPr>
    <w:rPr>
      <w:rFonts w:hAnsi="宋体"/>
      <w:color w:val="000000"/>
      <w:kern w:val="0"/>
      <w:szCs w:val="20"/>
    </w:rPr>
  </w:style>
  <w:style w:type="paragraph" w:customStyle="1" w:styleId="3395">
    <w:name w:val="标题二"/>
    <w:basedOn w:val="1"/>
    <w:qFormat/>
    <w:uiPriority w:val="0"/>
    <w:pPr>
      <w:spacing w:line="480" w:lineRule="exact"/>
      <w:jc w:val="left"/>
    </w:pPr>
    <w:rPr>
      <w:rFonts w:eastAsia="黑体"/>
      <w:b/>
      <w:sz w:val="28"/>
      <w:szCs w:val="20"/>
    </w:rPr>
  </w:style>
  <w:style w:type="paragraph" w:customStyle="1" w:styleId="3396">
    <w:name w:val="第二行"/>
    <w:basedOn w:val="1"/>
    <w:qFormat/>
    <w:uiPriority w:val="0"/>
    <w:pPr>
      <w:spacing w:beforeLines="100" w:line="360" w:lineRule="auto"/>
      <w:jc w:val="center"/>
    </w:pPr>
    <w:rPr>
      <w:b/>
      <w:bCs/>
      <w:sz w:val="36"/>
      <w:szCs w:val="36"/>
    </w:rPr>
  </w:style>
  <w:style w:type="paragraph" w:customStyle="1" w:styleId="3397">
    <w:name w:val="目录表格"/>
    <w:basedOn w:val="85"/>
    <w:qFormat/>
    <w:uiPriority w:val="0"/>
    <w:pPr>
      <w:adjustRightInd w:val="0"/>
      <w:snapToGrid w:val="0"/>
      <w:spacing w:before="120" w:after="120" w:line="400" w:lineRule="exact"/>
      <w:jc w:val="left"/>
    </w:pPr>
    <w:rPr>
      <w:rFonts w:ascii="宋体" w:hAnsi="宋体" w:eastAsia="黑体" w:cs="Times New Roman"/>
      <w:b w:val="0"/>
      <w:snapToGrid w:val="0"/>
      <w:kern w:val="0"/>
      <w:sz w:val="36"/>
      <w:szCs w:val="24"/>
    </w:rPr>
  </w:style>
  <w:style w:type="paragraph" w:customStyle="1" w:styleId="3398">
    <w:name w:val="默认段落字体 Para Char Char Char Char Char Char Char Char"/>
    <w:basedOn w:val="1"/>
    <w:qFormat/>
    <w:uiPriority w:val="0"/>
    <w:pPr>
      <w:jc w:val="left"/>
    </w:pPr>
    <w:rPr>
      <w:rFonts w:ascii="Tahoma" w:hAnsi="Tahoma"/>
      <w:sz w:val="24"/>
      <w:szCs w:val="20"/>
    </w:rPr>
  </w:style>
  <w:style w:type="paragraph" w:customStyle="1" w:styleId="3399">
    <w:name w:val="表中"/>
    <w:basedOn w:val="1"/>
    <w:qFormat/>
    <w:uiPriority w:val="0"/>
    <w:pPr>
      <w:adjustRightInd w:val="0"/>
      <w:spacing w:line="360" w:lineRule="atLeast"/>
      <w:jc w:val="center"/>
      <w:textAlignment w:val="baseline"/>
    </w:pPr>
    <w:rPr>
      <w:kern w:val="0"/>
      <w:szCs w:val="20"/>
    </w:rPr>
  </w:style>
  <w:style w:type="paragraph" w:customStyle="1" w:styleId="3400">
    <w:name w:val="Notes Text List in Table"/>
    <w:qFormat/>
    <w:uiPriority w:val="0"/>
    <w:pPr>
      <w:tabs>
        <w:tab w:val="left" w:pos="340"/>
        <w:tab w:val="left" w:pos="425"/>
        <w:tab w:val="left" w:pos="1191"/>
      </w:tabs>
      <w:spacing w:before="40" w:after="80" w:line="200" w:lineRule="atLeast"/>
      <w:ind w:left="1191" w:hanging="425"/>
      <w:jc w:val="both"/>
    </w:pPr>
    <w:rPr>
      <w:rFonts w:ascii="Times New Roman" w:hAnsi="Times New Roman" w:eastAsia="楷体_GB2312" w:cs="楷体_GB2312"/>
      <w:sz w:val="18"/>
      <w:szCs w:val="18"/>
      <w:lang w:val="en-US" w:eastAsia="zh-CN" w:bidi="ar-SA"/>
    </w:rPr>
  </w:style>
  <w:style w:type="paragraph" w:customStyle="1" w:styleId="3401">
    <w:name w:val="表内标题"/>
    <w:basedOn w:val="1"/>
    <w:next w:val="1"/>
    <w:qFormat/>
    <w:uiPriority w:val="0"/>
    <w:pPr>
      <w:spacing w:before="40" w:after="40"/>
      <w:jc w:val="center"/>
    </w:pPr>
    <w:rPr>
      <w:rFonts w:eastAsia="黑体"/>
      <w:sz w:val="24"/>
      <w:szCs w:val="20"/>
    </w:rPr>
  </w:style>
  <w:style w:type="paragraph" w:customStyle="1" w:styleId="3402">
    <w:name w:val="样式 标题 1 + 黑体 居中 行距: 1.5 倍行距1"/>
    <w:basedOn w:val="6"/>
    <w:qFormat/>
    <w:uiPriority w:val="0"/>
    <w:pPr>
      <w:keepNext w:val="0"/>
      <w:keepLines w:val="0"/>
      <w:widowControl/>
      <w:numPr>
        <w:numId w:val="0"/>
      </w:numPr>
      <w:adjustRightInd/>
      <w:spacing w:before="300" w:after="0" w:afterLines="100" w:line="360" w:lineRule="auto"/>
      <w:jc w:val="center"/>
    </w:pPr>
    <w:rPr>
      <w:rFonts w:ascii="黑体" w:hAnsi="宋体" w:eastAsia="黑体" w:cs="黑体"/>
      <w:b w:val="0"/>
      <w:bCs w:val="0"/>
      <w:smallCaps/>
      <w:spacing w:val="5"/>
      <w:kern w:val="0"/>
      <w:lang w:eastAsia="en-US"/>
    </w:rPr>
  </w:style>
  <w:style w:type="paragraph" w:customStyle="1" w:styleId="3403">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404">
    <w:name w:val="标3"/>
    <w:basedOn w:val="8"/>
    <w:qFormat/>
    <w:uiPriority w:val="0"/>
    <w:pPr>
      <w:numPr>
        <w:ilvl w:val="1"/>
        <w:numId w:val="29"/>
      </w:numPr>
      <w:spacing w:line="360" w:lineRule="auto"/>
      <w:jc w:val="left"/>
    </w:pPr>
    <w:rPr>
      <w:rFonts w:ascii="仿宋_GB2312" w:eastAsia="仿宋_GB2312"/>
      <w:kern w:val="2"/>
      <w:sz w:val="28"/>
      <w:szCs w:val="22"/>
      <w:lang w:bidi="en-US"/>
    </w:rPr>
  </w:style>
  <w:style w:type="paragraph" w:customStyle="1" w:styleId="3405">
    <w:name w:val="样式 样式 样式 第五行 + 左侧:  -8 字符 段前: 2 行 + 左侧:  -6 字符 段前: 2 行 + 左侧:  -4..."/>
    <w:basedOn w:val="1998"/>
    <w:qFormat/>
    <w:uiPriority w:val="0"/>
    <w:rPr>
      <w:szCs w:val="28"/>
    </w:rPr>
  </w:style>
  <w:style w:type="paragraph" w:customStyle="1" w:styleId="3406">
    <w:name w:val="xl169"/>
    <w:basedOn w:val="1"/>
    <w:qFormat/>
    <w:uiPriority w:val="0"/>
    <w:pPr>
      <w:widowControl/>
      <w:pBdr>
        <w:bottom w:val="single" w:color="000000" w:sz="4" w:space="0"/>
        <w:right w:val="single" w:color="000000" w:sz="4" w:space="0"/>
      </w:pBdr>
      <w:spacing w:before="100" w:beforeAutospacing="1" w:after="100" w:afterAutospacing="1"/>
      <w:jc w:val="left"/>
      <w:textAlignment w:val="top"/>
    </w:pPr>
    <w:rPr>
      <w:kern w:val="0"/>
      <w:szCs w:val="20"/>
    </w:rPr>
  </w:style>
  <w:style w:type="paragraph" w:customStyle="1" w:styleId="3407">
    <w:name w:val="正文文本 37"/>
    <w:basedOn w:val="1"/>
    <w:qFormat/>
    <w:uiPriority w:val="0"/>
    <w:pPr>
      <w:adjustRightInd w:val="0"/>
      <w:spacing w:line="360" w:lineRule="auto"/>
      <w:jc w:val="center"/>
      <w:textAlignment w:val="baseline"/>
    </w:pPr>
    <w:rPr>
      <w:b/>
      <w:color w:val="FF0000"/>
      <w:kern w:val="0"/>
      <w:position w:val="-6"/>
      <w:sz w:val="32"/>
      <w:szCs w:val="20"/>
      <w:u w:val="single"/>
    </w:rPr>
  </w:style>
  <w:style w:type="paragraph" w:customStyle="1" w:styleId="3408">
    <w:name w:val="XW编号正文"/>
    <w:basedOn w:val="1677"/>
    <w:qFormat/>
    <w:uiPriority w:val="0"/>
    <w:pPr>
      <w:ind w:firstLine="482"/>
      <w:jc w:val="both"/>
    </w:pPr>
    <w:rPr>
      <w:spacing w:val="10"/>
    </w:rPr>
  </w:style>
  <w:style w:type="paragraph" w:customStyle="1" w:styleId="3409">
    <w:name w:val="Char Char Char Char Char1 Char"/>
    <w:basedOn w:val="28"/>
    <w:qFormat/>
    <w:uiPriority w:val="0"/>
    <w:pPr>
      <w:widowControl/>
      <w:shd w:val="clear" w:color="auto" w:fill="000080"/>
      <w:tabs>
        <w:tab w:val="left" w:pos="777"/>
      </w:tabs>
      <w:snapToGrid w:val="0"/>
      <w:spacing w:before="80" w:after="80" w:line="436" w:lineRule="exact"/>
      <w:ind w:left="777" w:hanging="420"/>
      <w:jc w:val="left"/>
      <w:outlineLvl w:val="3"/>
    </w:pPr>
    <w:rPr>
      <w:rFonts w:ascii="Arial" w:eastAsia="Arial" w:cs="Arial"/>
      <w:b/>
      <w:color w:val="000000"/>
      <w:sz w:val="24"/>
      <w:szCs w:val="24"/>
    </w:rPr>
  </w:style>
  <w:style w:type="paragraph" w:customStyle="1" w:styleId="3410">
    <w:name w:val="基准"/>
    <w:basedOn w:val="1"/>
    <w:qFormat/>
    <w:uiPriority w:val="0"/>
    <w:pPr>
      <w:spacing w:before="100" w:beforeAutospacing="1" w:after="100" w:afterAutospacing="1" w:line="360" w:lineRule="auto"/>
      <w:ind w:right="113"/>
      <w:jc w:val="left"/>
    </w:pPr>
    <w:rPr>
      <w:rFonts w:hAnsi="宋体" w:eastAsia="仿宋_GB2312"/>
      <w:sz w:val="24"/>
      <w:szCs w:val="20"/>
    </w:rPr>
  </w:style>
  <w:style w:type="paragraph" w:customStyle="1" w:styleId="3411">
    <w:name w:val="Char Char Char Char Char Char Char Char Char Char Char Char Char Char Char Char Char Char Char Char Char1 Char Char Char Char Char Char Char Char Char1 Char Char Char Char Char Char Char Char Char Char Char Char Char2"/>
    <w:basedOn w:val="1"/>
    <w:uiPriority w:val="0"/>
    <w:pPr>
      <w:jc w:val="left"/>
    </w:pPr>
    <w:rPr>
      <w:szCs w:val="24"/>
    </w:rPr>
  </w:style>
  <w:style w:type="paragraph" w:customStyle="1" w:styleId="3412">
    <w:name w:val="Char Char Char2 Char Char Char"/>
    <w:basedOn w:val="1"/>
    <w:qFormat/>
    <w:uiPriority w:val="0"/>
    <w:pPr>
      <w:widowControl/>
      <w:jc w:val="left"/>
    </w:pPr>
    <w:rPr>
      <w:kern w:val="0"/>
      <w:position w:val="-6"/>
      <w:sz w:val="20"/>
      <w:szCs w:val="20"/>
      <w:lang w:val="de-DE" w:eastAsia="de-DE"/>
    </w:rPr>
  </w:style>
  <w:style w:type="paragraph" w:customStyle="1" w:styleId="3413">
    <w:name w:val="样式 样式 小四 行距: 1.5 倍行距 + 首行缩进:  2 字符"/>
    <w:basedOn w:val="1"/>
    <w:uiPriority w:val="0"/>
    <w:pPr>
      <w:spacing w:line="360" w:lineRule="auto"/>
      <w:ind w:firstLine="536" w:firstLineChars="200"/>
      <w:jc w:val="left"/>
    </w:pPr>
    <w:rPr>
      <w:rFonts w:cs="宋体"/>
      <w:spacing w:val="14"/>
      <w:kern w:val="0"/>
      <w:sz w:val="24"/>
      <w:szCs w:val="24"/>
    </w:rPr>
  </w:style>
  <w:style w:type="paragraph" w:customStyle="1" w:styleId="3414">
    <w:name w:val="样式 标题 5 + 行距: 单倍行距"/>
    <w:basedOn w:val="10"/>
    <w:qFormat/>
    <w:uiPriority w:val="0"/>
    <w:pPr>
      <w:keepNext w:val="0"/>
      <w:keepLines w:val="0"/>
      <w:tabs>
        <w:tab w:val="left" w:pos="1207"/>
        <w:tab w:val="left" w:pos="2100"/>
        <w:tab w:val="left" w:pos="6608"/>
      </w:tabs>
      <w:overflowPunct w:val="0"/>
      <w:adjustRightInd w:val="0"/>
      <w:spacing w:before="0" w:after="0" w:line="360" w:lineRule="auto"/>
      <w:ind w:left="6608" w:hanging="1208"/>
      <w:jc w:val="left"/>
      <w:textAlignment w:val="baseline"/>
    </w:pPr>
    <w:rPr>
      <w:rFonts w:cs="宋体"/>
      <w:b w:val="0"/>
      <w:bCs w:val="0"/>
      <w:kern w:val="0"/>
      <w:sz w:val="21"/>
      <w:szCs w:val="20"/>
    </w:rPr>
  </w:style>
  <w:style w:type="paragraph" w:customStyle="1" w:styleId="3415">
    <w:name w:val="Char Char Char1 Char Char Char1 Char Char Char Char"/>
    <w:basedOn w:val="1"/>
    <w:qFormat/>
    <w:uiPriority w:val="0"/>
    <w:pPr>
      <w:jc w:val="left"/>
    </w:pPr>
    <w:rPr>
      <w:szCs w:val="20"/>
    </w:rPr>
  </w:style>
  <w:style w:type="paragraph" w:customStyle="1" w:styleId="3416">
    <w:name w:val="技术支持页书名"/>
    <w:qFormat/>
    <w:uiPriority w:val="0"/>
    <w:pPr>
      <w:adjustRightInd w:val="0"/>
      <w:snapToGrid w:val="0"/>
      <w:spacing w:line="360" w:lineRule="auto"/>
    </w:pPr>
    <w:rPr>
      <w:rFonts w:ascii="Arial" w:hAnsi="Arial" w:eastAsia="宋体" w:cs="Times New Roman"/>
      <w:b/>
      <w:sz w:val="30"/>
      <w:lang w:val="en-US" w:eastAsia="zh-CN" w:bidi="ar-SA"/>
    </w:rPr>
  </w:style>
  <w:style w:type="paragraph" w:customStyle="1" w:styleId="3417">
    <w:name w:val="样式①"/>
    <w:basedOn w:val="52"/>
    <w:qFormat/>
    <w:uiPriority w:val="0"/>
    <w:pPr>
      <w:autoSpaceDE w:val="0"/>
      <w:autoSpaceDN w:val="0"/>
      <w:adjustRightInd w:val="0"/>
      <w:spacing w:after="0" w:line="360" w:lineRule="auto"/>
      <w:ind w:left="1412" w:leftChars="0" w:hanging="510" w:firstLineChars="200"/>
      <w:jc w:val="left"/>
    </w:pPr>
    <w:rPr>
      <w:rFonts w:ascii="宋体" w:hAnsi="宋体"/>
      <w:kern w:val="0"/>
      <w:sz w:val="28"/>
      <w:szCs w:val="28"/>
    </w:rPr>
  </w:style>
  <w:style w:type="paragraph" w:customStyle="1" w:styleId="3418">
    <w:name w:val="正文文本 23"/>
    <w:basedOn w:val="1"/>
    <w:qFormat/>
    <w:uiPriority w:val="0"/>
    <w:pPr>
      <w:adjustRightInd w:val="0"/>
      <w:spacing w:line="360" w:lineRule="auto"/>
      <w:ind w:left="454"/>
      <w:jc w:val="left"/>
      <w:textAlignment w:val="baseline"/>
    </w:pPr>
    <w:rPr>
      <w:kern w:val="0"/>
      <w:sz w:val="24"/>
      <w:szCs w:val="20"/>
    </w:rPr>
  </w:style>
  <w:style w:type="paragraph" w:customStyle="1" w:styleId="3419">
    <w:name w:val="Char Char Char Char1 Char Char Char Char Char Char3"/>
    <w:basedOn w:val="28"/>
    <w:qFormat/>
    <w:uiPriority w:val="0"/>
    <w:pPr>
      <w:shd w:val="clear" w:color="auto" w:fill="000080"/>
      <w:spacing w:line="436" w:lineRule="exact"/>
      <w:jc w:val="left"/>
    </w:pPr>
    <w:rPr>
      <w:rFonts w:ascii="Times New Roman"/>
      <w:color w:val="000000"/>
      <w:szCs w:val="20"/>
    </w:rPr>
  </w:style>
  <w:style w:type="paragraph" w:customStyle="1" w:styleId="3420">
    <w:name w:val="xl412"/>
    <w:basedOn w:val="1"/>
    <w:qFormat/>
    <w:uiPriority w:val="0"/>
    <w:pPr>
      <w:widowControl/>
      <w:pBdr>
        <w:left w:val="single" w:color="000000"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421">
    <w:name w:val="样式 标题 1 + 居中1"/>
    <w:basedOn w:val="6"/>
    <w:qFormat/>
    <w:uiPriority w:val="0"/>
    <w:pPr>
      <w:numPr>
        <w:numId w:val="0"/>
      </w:numPr>
      <w:tabs>
        <w:tab w:val="left" w:pos="0"/>
        <w:tab w:val="left" w:pos="1800"/>
      </w:tabs>
      <w:adjustRightInd/>
      <w:spacing w:before="0" w:after="0" w:afterLines="50" w:line="360" w:lineRule="auto"/>
      <w:ind w:left="340" w:hanging="340"/>
    </w:pPr>
    <w:rPr>
      <w:rFonts w:ascii="宋体" w:hAnsi="宋体" w:cs="Century"/>
      <w:sz w:val="36"/>
      <w:szCs w:val="20"/>
    </w:rPr>
  </w:style>
  <w:style w:type="paragraph" w:customStyle="1" w:styleId="3422">
    <w:name w:val="XW“目录”二字"/>
    <w:basedOn w:val="1"/>
    <w:qFormat/>
    <w:uiPriority w:val="0"/>
    <w:pPr>
      <w:adjustRightInd w:val="0"/>
      <w:spacing w:before="400" w:after="300" w:line="440" w:lineRule="atLeast"/>
      <w:ind w:firstLine="420" w:firstLineChars="200"/>
      <w:jc w:val="center"/>
    </w:pPr>
    <w:rPr>
      <w:rFonts w:hAnsi="宋体" w:eastAsia="黑体"/>
      <w:bCs/>
      <w:color w:val="000000"/>
      <w:kern w:val="0"/>
      <w:sz w:val="44"/>
      <w:szCs w:val="21"/>
    </w:rPr>
  </w:style>
  <w:style w:type="paragraph" w:customStyle="1" w:styleId="34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24">
    <w:name w:val="Char Char Char Char1 Char Char2"/>
    <w:basedOn w:val="1"/>
    <w:qFormat/>
    <w:uiPriority w:val="0"/>
    <w:pPr>
      <w:jc w:val="left"/>
    </w:pPr>
    <w:rPr>
      <w:szCs w:val="24"/>
    </w:rPr>
  </w:style>
  <w:style w:type="paragraph" w:customStyle="1" w:styleId="3425">
    <w:name w:val="Char221"/>
    <w:basedOn w:val="1"/>
    <w:qFormat/>
    <w:uiPriority w:val="0"/>
    <w:pPr>
      <w:jc w:val="left"/>
    </w:pPr>
    <w:rPr>
      <w:rFonts w:ascii="Tahoma" w:hAnsi="Tahoma"/>
      <w:sz w:val="24"/>
      <w:szCs w:val="20"/>
    </w:rPr>
  </w:style>
  <w:style w:type="paragraph" w:customStyle="1" w:styleId="3426">
    <w:name w:val="xl32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kern w:val="0"/>
      <w:szCs w:val="20"/>
    </w:rPr>
  </w:style>
  <w:style w:type="paragraph" w:customStyle="1" w:styleId="3427">
    <w:name w:val="信封提头"/>
    <w:basedOn w:val="1"/>
    <w:qFormat/>
    <w:uiPriority w:val="0"/>
    <w:pPr>
      <w:tabs>
        <w:tab w:val="left" w:pos="1191"/>
      </w:tabs>
      <w:adjustRightInd w:val="0"/>
      <w:snapToGrid w:val="0"/>
      <w:spacing w:line="360" w:lineRule="auto"/>
      <w:ind w:firstLine="480" w:firstLineChars="200"/>
      <w:jc w:val="left"/>
      <w:outlineLvl w:val="0"/>
    </w:pPr>
    <w:rPr>
      <w:rFonts w:cs="Arial"/>
      <w:sz w:val="24"/>
      <w:szCs w:val="24"/>
    </w:rPr>
  </w:style>
  <w:style w:type="paragraph" w:customStyle="1" w:styleId="3428">
    <w:name w:val="biao内"/>
    <w:basedOn w:val="2152"/>
    <w:qFormat/>
    <w:uiPriority w:val="0"/>
    <w:pPr>
      <w:spacing w:line="240" w:lineRule="atLeast"/>
      <w:ind w:left="57"/>
    </w:pPr>
  </w:style>
  <w:style w:type="paragraph" w:customStyle="1" w:styleId="3429">
    <w:name w:val="收信人地址2"/>
    <w:basedOn w:val="1"/>
    <w:qFormat/>
    <w:uiPriority w:val="0"/>
    <w:pPr>
      <w:autoSpaceDE w:val="0"/>
      <w:autoSpaceDN w:val="0"/>
      <w:adjustRightInd w:val="0"/>
      <w:ind w:left="2880"/>
      <w:jc w:val="left"/>
    </w:pPr>
    <w:rPr>
      <w:kern w:val="0"/>
      <w:sz w:val="24"/>
      <w:szCs w:val="24"/>
    </w:rPr>
  </w:style>
  <w:style w:type="paragraph" w:customStyle="1" w:styleId="3430">
    <w:name w:val="出版说明分标题"/>
    <w:basedOn w:val="1"/>
    <w:qFormat/>
    <w:uiPriority w:val="0"/>
    <w:pPr>
      <w:autoSpaceDE w:val="0"/>
      <w:autoSpaceDN w:val="0"/>
      <w:adjustRightInd w:val="0"/>
      <w:spacing w:before="360" w:after="240" w:line="360" w:lineRule="auto"/>
      <w:jc w:val="left"/>
    </w:pPr>
    <w:rPr>
      <w:rFonts w:ascii="黑体" w:eastAsia="黑体"/>
      <w:kern w:val="0"/>
      <w:sz w:val="28"/>
      <w:szCs w:val="20"/>
    </w:rPr>
  </w:style>
  <w:style w:type="paragraph" w:customStyle="1" w:styleId="3431">
    <w:name w:val="Char Char Char Char Char Char Char Char Char Char Char Char1 Char Char Char Char Char Char Char Char Char Char Char1"/>
    <w:basedOn w:val="1"/>
    <w:qFormat/>
    <w:uiPriority w:val="0"/>
    <w:pPr>
      <w:snapToGrid w:val="0"/>
      <w:jc w:val="left"/>
    </w:pPr>
    <w:rPr>
      <w:kern w:val="0"/>
      <w:position w:val="-6"/>
      <w:sz w:val="32"/>
      <w:szCs w:val="21"/>
    </w:rPr>
  </w:style>
  <w:style w:type="paragraph" w:customStyle="1" w:styleId="3432">
    <w:name w:val="Char Char Char Char Char Char Char Char Char Char Char Char Char Char Char Char2"/>
    <w:basedOn w:val="1"/>
    <w:qFormat/>
    <w:uiPriority w:val="0"/>
    <w:pPr>
      <w:jc w:val="left"/>
    </w:pPr>
    <w:rPr>
      <w:szCs w:val="24"/>
    </w:rPr>
  </w:style>
  <w:style w:type="paragraph" w:customStyle="1" w:styleId="3433">
    <w:name w:val="Char Char Char Char Char Char1 Char2"/>
    <w:basedOn w:val="1"/>
    <w:qFormat/>
    <w:uiPriority w:val="0"/>
    <w:pPr>
      <w:jc w:val="left"/>
    </w:pPr>
    <w:rPr>
      <w:szCs w:val="24"/>
    </w:rPr>
  </w:style>
  <w:style w:type="paragraph" w:customStyle="1" w:styleId="3434">
    <w:name w:val="表名 + 左侧:  5 字符"/>
    <w:basedOn w:val="2004"/>
    <w:qFormat/>
    <w:uiPriority w:val="0"/>
    <w:rPr>
      <w:sz w:val="21"/>
      <w:szCs w:val="21"/>
    </w:rPr>
  </w:style>
  <w:style w:type="paragraph" w:customStyle="1" w:styleId="3435">
    <w:name w:val="Appendix heading 1"/>
    <w:basedOn w:val="6"/>
    <w:next w:val="3436"/>
    <w:qFormat/>
    <w:uiPriority w:val="0"/>
    <w:pPr>
      <w:keepNext w:val="0"/>
      <w:numPr>
        <w:numId w:val="0"/>
      </w:numPr>
      <w:pBdr>
        <w:bottom w:val="single" w:color="auto" w:sz="12" w:space="1"/>
      </w:pBdr>
      <w:tabs>
        <w:tab w:val="left" w:pos="425"/>
        <w:tab w:val="left" w:pos="735"/>
        <w:tab w:val="left" w:pos="1560"/>
        <w:tab w:val="left" w:pos="1700"/>
        <w:tab w:val="right" w:pos="8499"/>
      </w:tabs>
      <w:snapToGrid w:val="0"/>
      <w:spacing w:before="1600" w:after="800" w:line="240" w:lineRule="atLeast"/>
      <w:jc w:val="right"/>
      <w:textAlignment w:val="baseline"/>
    </w:pPr>
    <w:rPr>
      <w:rFonts w:hint="eastAsia" w:ascii="Book Antiqua" w:hAnsi="Book Antiqua" w:cs="Book Antiqua"/>
      <w:b w:val="0"/>
      <w:bCs w:val="0"/>
      <w:kern w:val="2"/>
      <w:sz w:val="36"/>
      <w:szCs w:val="44"/>
    </w:rPr>
  </w:style>
  <w:style w:type="paragraph" w:customStyle="1" w:styleId="3436">
    <w:name w:val="Appendix heading 2"/>
    <w:basedOn w:val="7"/>
    <w:next w:val="3437"/>
    <w:qFormat/>
    <w:uiPriority w:val="0"/>
    <w:pPr>
      <w:keepNext w:val="0"/>
      <w:adjustRightInd w:val="0"/>
      <w:snapToGrid w:val="0"/>
      <w:spacing w:before="200" w:after="160" w:line="240" w:lineRule="atLeast"/>
      <w:jc w:val="left"/>
    </w:pPr>
    <w:rPr>
      <w:rFonts w:hint="eastAsia" w:ascii="Book Antiqua" w:hAnsi="Book Antiqua" w:cs="Times New Roman"/>
      <w:b w:val="0"/>
      <w:sz w:val="36"/>
      <w:szCs w:val="36"/>
      <w:lang w:eastAsia="en-US"/>
    </w:rPr>
  </w:style>
  <w:style w:type="paragraph" w:customStyle="1" w:styleId="3437">
    <w:name w:val="Appendix heading 3"/>
    <w:basedOn w:val="8"/>
    <w:next w:val="3438"/>
    <w:qFormat/>
    <w:uiPriority w:val="0"/>
    <w:pPr>
      <w:widowControl/>
      <w:tabs>
        <w:tab w:val="left" w:pos="720"/>
        <w:tab w:val="left" w:pos="1260"/>
      </w:tabs>
      <w:adjustRightInd w:val="0"/>
      <w:snapToGrid w:val="0"/>
      <w:spacing w:before="200" w:after="160" w:line="240" w:lineRule="atLeast"/>
      <w:jc w:val="left"/>
    </w:pPr>
    <w:rPr>
      <w:rFonts w:hint="eastAsia" w:ascii="Book Antiqua" w:hAnsi="Book Antiqua" w:eastAsia="黑体"/>
      <w:bCs w:val="0"/>
    </w:rPr>
  </w:style>
  <w:style w:type="paragraph" w:customStyle="1" w:styleId="3438">
    <w:name w:val="Appendix heading 4"/>
    <w:basedOn w:val="9"/>
    <w:next w:val="1977"/>
    <w:uiPriority w:val="0"/>
    <w:pPr>
      <w:widowControl/>
      <w:tabs>
        <w:tab w:val="left" w:pos="1475"/>
      </w:tabs>
      <w:adjustRightInd w:val="0"/>
      <w:snapToGrid w:val="0"/>
      <w:spacing w:before="160" w:after="160" w:line="240" w:lineRule="atLeast"/>
      <w:jc w:val="left"/>
    </w:pPr>
    <w:rPr>
      <w:rFonts w:hint="eastAsia" w:ascii="Book Antiqua" w:hAnsi="Book Antiqua" w:eastAsia="黑体" w:cs="Times New Roman"/>
      <w:b w:val="0"/>
      <w:bCs w:val="0"/>
    </w:rPr>
  </w:style>
  <w:style w:type="paragraph" w:customStyle="1" w:styleId="3439">
    <w:name w:val="L5"/>
    <w:basedOn w:val="1"/>
    <w:uiPriority w:val="0"/>
    <w:pPr>
      <w:numPr>
        <w:ilvl w:val="0"/>
        <w:numId w:val="30"/>
      </w:numPr>
      <w:tabs>
        <w:tab w:val="left" w:pos="1492"/>
      </w:tabs>
      <w:spacing w:beforeLines="50" w:afterLines="50"/>
      <w:ind w:left="0" w:firstLine="0"/>
      <w:jc w:val="center"/>
    </w:pPr>
    <w:rPr>
      <w:rFonts w:ascii="黑体" w:eastAsia="黑体"/>
      <w:sz w:val="44"/>
      <w:szCs w:val="44"/>
    </w:rPr>
  </w:style>
  <w:style w:type="paragraph" w:customStyle="1" w:styleId="3440">
    <w:name w:val="样式 标题 3条标题1.1.1b3标题 3 Char条标题1.1.1 Char Char Char Char Char ..."/>
    <w:basedOn w:val="8"/>
    <w:qFormat/>
    <w:uiPriority w:val="0"/>
    <w:pPr>
      <w:keepNext w:val="0"/>
      <w:keepLines w:val="0"/>
      <w:tabs>
        <w:tab w:val="left" w:pos="480"/>
        <w:tab w:val="left" w:pos="1021"/>
      </w:tabs>
      <w:overflowPunct w:val="0"/>
      <w:spacing w:before="0" w:after="0" w:line="360" w:lineRule="auto"/>
      <w:ind w:left="851" w:hanging="851"/>
      <w:jc w:val="left"/>
    </w:pPr>
    <w:rPr>
      <w:rFonts w:cs="宋体"/>
      <w:bCs w:val="0"/>
      <w:color w:val="000000"/>
      <w:sz w:val="24"/>
      <w:szCs w:val="24"/>
    </w:rPr>
  </w:style>
  <w:style w:type="paragraph" w:customStyle="1" w:styleId="3441">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3442">
    <w:name w:val="参考资料清单+倾斜+蓝色"/>
    <w:basedOn w:val="1"/>
    <w:qFormat/>
    <w:uiPriority w:val="0"/>
    <w:pPr>
      <w:widowControl/>
      <w:tabs>
        <w:tab w:val="left" w:pos="720"/>
      </w:tabs>
      <w:autoSpaceDE w:val="0"/>
      <w:autoSpaceDN w:val="0"/>
      <w:snapToGrid w:val="0"/>
      <w:spacing w:before="80" w:after="80" w:line="300" w:lineRule="auto"/>
      <w:ind w:left="1134"/>
      <w:jc w:val="left"/>
    </w:pPr>
    <w:rPr>
      <w:rFonts w:cs="Arial"/>
      <w:i/>
      <w:color w:val="0000FF"/>
      <w:kern w:val="0"/>
      <w:szCs w:val="21"/>
    </w:rPr>
  </w:style>
  <w:style w:type="paragraph" w:customStyle="1" w:styleId="3443">
    <w:name w:val="正文缩进4"/>
    <w:basedOn w:val="1"/>
    <w:qFormat/>
    <w:uiPriority w:val="0"/>
    <w:pPr>
      <w:spacing w:line="312" w:lineRule="atLeast"/>
      <w:ind w:firstLine="420"/>
      <w:jc w:val="left"/>
      <w:textAlignment w:val="baseline"/>
    </w:pPr>
    <w:rPr>
      <w:rFonts w:hint="eastAsia"/>
      <w:szCs w:val="20"/>
    </w:rPr>
  </w:style>
  <w:style w:type="paragraph" w:customStyle="1" w:styleId="3444">
    <w:name w:val="项目符号 1"/>
    <w:basedOn w:val="1"/>
    <w:qFormat/>
    <w:uiPriority w:val="0"/>
    <w:pPr>
      <w:widowControl/>
      <w:autoSpaceDE w:val="0"/>
      <w:autoSpaceDN w:val="0"/>
      <w:snapToGrid w:val="0"/>
      <w:spacing w:line="300" w:lineRule="auto"/>
      <w:ind w:left="928" w:hanging="361"/>
      <w:jc w:val="left"/>
    </w:pPr>
    <w:rPr>
      <w:rFonts w:cs="Arial"/>
      <w:kern w:val="0"/>
      <w:szCs w:val="21"/>
    </w:rPr>
  </w:style>
  <w:style w:type="paragraph" w:customStyle="1" w:styleId="3445">
    <w:name w:val="样式 样式 标题 4小标题1小标题11小标题12小标题13小标题14小标题15小标题16小标题17小标题18小标题...1 Ch...1"/>
    <w:basedOn w:val="3446"/>
    <w:qFormat/>
    <w:uiPriority w:val="0"/>
    <w:pPr>
      <w:tabs>
        <w:tab w:val="left" w:pos="180"/>
        <w:tab w:val="left" w:pos="2356"/>
      </w:tabs>
    </w:pPr>
  </w:style>
  <w:style w:type="paragraph" w:customStyle="1" w:styleId="3446">
    <w:name w:val="样式 标题 4小标题1小标题11小标题12小标题13小标题14小标题15小标题16小标题17小标题18小标题...1 Char"/>
    <w:basedOn w:val="9"/>
    <w:qFormat/>
    <w:uiPriority w:val="0"/>
    <w:pPr>
      <w:keepNext w:val="0"/>
      <w:keepLines w:val="0"/>
      <w:tabs>
        <w:tab w:val="left" w:pos="180"/>
        <w:tab w:val="left" w:pos="2356"/>
      </w:tabs>
      <w:overflowPunct w:val="0"/>
      <w:autoSpaceDE w:val="0"/>
      <w:autoSpaceDN w:val="0"/>
      <w:adjustRightInd w:val="0"/>
      <w:spacing w:before="0" w:after="0" w:line="360" w:lineRule="auto"/>
      <w:ind w:left="1984" w:hanging="708"/>
      <w:jc w:val="left"/>
      <w:textAlignment w:val="baseline"/>
    </w:pPr>
    <w:rPr>
      <w:rFonts w:ascii="Times New Roman" w:hAnsi="Times New Roman"/>
      <w:bCs w:val="0"/>
      <w:sz w:val="24"/>
      <w:szCs w:val="20"/>
    </w:rPr>
  </w:style>
  <w:style w:type="paragraph" w:customStyle="1" w:styleId="3447">
    <w:name w:val="ch_表格"/>
    <w:basedOn w:val="1"/>
    <w:qFormat/>
    <w:uiPriority w:val="0"/>
    <w:pPr>
      <w:jc w:val="center"/>
    </w:pPr>
    <w:rPr>
      <w:rFonts w:hAnsi="宋体" w:cs="宋体"/>
      <w:kern w:val="0"/>
      <w:sz w:val="20"/>
      <w:szCs w:val="20"/>
    </w:rPr>
  </w:style>
  <w:style w:type="paragraph" w:customStyle="1" w:styleId="3448">
    <w:name w:val="纯文本6"/>
    <w:basedOn w:val="1"/>
    <w:uiPriority w:val="0"/>
    <w:pPr>
      <w:widowControl/>
      <w:wordWrap w:val="0"/>
      <w:adjustRightInd w:val="0"/>
      <w:spacing w:line="360" w:lineRule="auto"/>
      <w:ind w:left="1134" w:right="-108" w:hanging="1134"/>
      <w:jc w:val="left"/>
      <w:textAlignment w:val="baseline"/>
    </w:pPr>
    <w:rPr>
      <w:rFonts w:hAnsi="Courier New"/>
      <w:sz w:val="24"/>
      <w:szCs w:val="20"/>
    </w:rPr>
  </w:style>
  <w:style w:type="paragraph" w:customStyle="1" w:styleId="3449">
    <w:name w:val="样式 标题 3Section Header3 + 段前: 0.5 行"/>
    <w:basedOn w:val="8"/>
    <w:qFormat/>
    <w:uiPriority w:val="0"/>
    <w:pPr>
      <w:keepNext w:val="0"/>
      <w:keepLines w:val="0"/>
      <w:tabs>
        <w:tab w:val="left" w:pos="540"/>
      </w:tabs>
      <w:spacing w:before="0" w:beforeLines="50" w:after="0" w:afterLines="50" w:line="240" w:lineRule="auto"/>
      <w:ind w:left="4140" w:hanging="4140"/>
      <w:jc w:val="left"/>
    </w:pPr>
    <w:rPr>
      <w:bCs w:val="0"/>
      <w:kern w:val="2"/>
      <w:sz w:val="24"/>
      <w:szCs w:val="24"/>
    </w:rPr>
  </w:style>
  <w:style w:type="paragraph" w:customStyle="1" w:styleId="3450">
    <w:name w:val="2 Char Char Char Char"/>
    <w:basedOn w:val="28"/>
    <w:uiPriority w:val="0"/>
    <w:pPr>
      <w:shd w:val="clear" w:color="auto" w:fill="000080"/>
      <w:jc w:val="left"/>
    </w:pPr>
    <w:rPr>
      <w:rFonts w:ascii="Tahoma" w:hAnsi="Tahoma"/>
      <w:sz w:val="24"/>
      <w:szCs w:val="24"/>
    </w:rPr>
  </w:style>
  <w:style w:type="paragraph" w:customStyle="1" w:styleId="3451">
    <w:name w:val="样式 宋体 行距: 1.5 倍行距1"/>
    <w:basedOn w:val="1"/>
    <w:qFormat/>
    <w:uiPriority w:val="0"/>
    <w:pPr>
      <w:spacing w:line="360" w:lineRule="auto"/>
      <w:ind w:firstLine="420" w:firstLineChars="200"/>
      <w:jc w:val="left"/>
    </w:pPr>
    <w:rPr>
      <w:rFonts w:cs="宋体"/>
      <w:szCs w:val="20"/>
    </w:rPr>
  </w:style>
  <w:style w:type="paragraph" w:customStyle="1" w:styleId="3452">
    <w:name w:val="正文文本 32"/>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3453">
    <w:name w:val="标题样式"/>
    <w:basedOn w:val="1"/>
    <w:qFormat/>
    <w:uiPriority w:val="0"/>
    <w:pPr>
      <w:tabs>
        <w:tab w:val="left" w:pos="975"/>
      </w:tabs>
      <w:spacing w:beforeLines="100" w:afterLines="100" w:line="360" w:lineRule="auto"/>
      <w:ind w:left="856" w:hanging="856"/>
      <w:jc w:val="center"/>
      <w:outlineLvl w:val="0"/>
    </w:pPr>
    <w:rPr>
      <w:b/>
      <w:sz w:val="32"/>
      <w:szCs w:val="32"/>
    </w:rPr>
  </w:style>
  <w:style w:type="paragraph" w:customStyle="1" w:styleId="3454">
    <w:name w:val="标书四级标题"/>
    <w:basedOn w:val="1"/>
    <w:qFormat/>
    <w:uiPriority w:val="0"/>
    <w:pPr>
      <w:spacing w:line="360" w:lineRule="auto"/>
      <w:ind w:firstLine="226"/>
      <w:jc w:val="left"/>
    </w:pPr>
    <w:rPr>
      <w:color w:val="000000"/>
      <w:sz w:val="24"/>
      <w:szCs w:val="20"/>
    </w:rPr>
  </w:style>
  <w:style w:type="paragraph" w:customStyle="1" w:styleId="3455">
    <w:name w:val="样式 标题 3 + 小四 非加粗 段前: 5 磅 段后: 5 磅 行距: 单倍行距2"/>
    <w:basedOn w:val="8"/>
    <w:qFormat/>
    <w:uiPriority w:val="0"/>
    <w:pPr>
      <w:adjustRightInd w:val="0"/>
      <w:spacing w:before="100" w:after="100" w:line="360" w:lineRule="auto"/>
      <w:jc w:val="left"/>
    </w:pPr>
    <w:rPr>
      <w:rFonts w:eastAsia="Courier New"/>
      <w:bCs w:val="0"/>
      <w:kern w:val="2"/>
      <w:sz w:val="24"/>
      <w:szCs w:val="20"/>
    </w:rPr>
  </w:style>
  <w:style w:type="paragraph" w:customStyle="1" w:styleId="3456">
    <w:name w:val="Char Char Char Char Char Char Char Char Char Char Char Char Char Char Char Char Char Char Char Char Char1 Char Char Char Char Char Char Char Char Char1 Char Char Char Char Char Char Char Char Char Char Char Char Char3"/>
    <w:basedOn w:val="1"/>
    <w:qFormat/>
    <w:uiPriority w:val="0"/>
    <w:pPr>
      <w:jc w:val="left"/>
    </w:pPr>
    <w:rPr>
      <w:szCs w:val="24"/>
    </w:rPr>
  </w:style>
  <w:style w:type="paragraph" w:customStyle="1" w:styleId="3457">
    <w:name w:val="目录"/>
    <w:basedOn w:val="1"/>
    <w:qFormat/>
    <w:uiPriority w:val="0"/>
    <w:pPr>
      <w:spacing w:line="360" w:lineRule="auto"/>
      <w:jc w:val="center"/>
    </w:pPr>
    <w:rPr>
      <w:rFonts w:hAnsi="Courier New"/>
      <w:b/>
      <w:spacing w:val="160"/>
      <w:sz w:val="32"/>
      <w:szCs w:val="32"/>
    </w:rPr>
  </w:style>
  <w:style w:type="paragraph" w:customStyle="1" w:styleId="3458">
    <w:name w:val="正文(编号)小项"/>
    <w:basedOn w:val="1"/>
    <w:semiHidden/>
    <w:qFormat/>
    <w:uiPriority w:val="0"/>
    <w:pPr>
      <w:widowControl/>
      <w:tabs>
        <w:tab w:val="left" w:pos="425"/>
        <w:tab w:val="left" w:pos="1140"/>
      </w:tabs>
      <w:ind w:left="425" w:hanging="425"/>
      <w:jc w:val="left"/>
      <w:outlineLvl w:val="6"/>
    </w:pPr>
    <w:rPr>
      <w:rFonts w:ascii="Calibri" w:hAnsi="Calibri"/>
      <w:kern w:val="0"/>
      <w:sz w:val="24"/>
      <w:lang w:eastAsia="en-US" w:bidi="en-US"/>
    </w:rPr>
  </w:style>
  <w:style w:type="paragraph" w:customStyle="1" w:styleId="3459">
    <w:name w:val="xl10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460">
    <w:name w:val="A通用5"/>
    <w:basedOn w:val="1"/>
    <w:qFormat/>
    <w:uiPriority w:val="0"/>
    <w:pPr>
      <w:tabs>
        <w:tab w:val="left" w:pos="2580"/>
      </w:tabs>
      <w:adjustRightInd w:val="0"/>
      <w:spacing w:line="360" w:lineRule="auto"/>
      <w:ind w:left="2580" w:firstLine="510"/>
      <w:jc w:val="left"/>
      <w:outlineLvl w:val="5"/>
    </w:pPr>
    <w:rPr>
      <w:kern w:val="0"/>
      <w:sz w:val="24"/>
      <w:szCs w:val="24"/>
    </w:rPr>
  </w:style>
  <w:style w:type="paragraph" w:customStyle="1" w:styleId="3461">
    <w:name w:val="gyy3"/>
    <w:basedOn w:val="8"/>
    <w:qFormat/>
    <w:uiPriority w:val="0"/>
    <w:pPr>
      <w:tabs>
        <w:tab w:val="left" w:pos="1080"/>
      </w:tabs>
      <w:spacing w:before="240" w:after="0" w:line="360" w:lineRule="auto"/>
      <w:ind w:hanging="567"/>
      <w:jc w:val="left"/>
    </w:pPr>
    <w:rPr>
      <w:rFonts w:ascii="Arial" w:hAnsi="Arial" w:eastAsia="黑体"/>
      <w:sz w:val="28"/>
      <w:szCs w:val="24"/>
    </w:rPr>
  </w:style>
  <w:style w:type="paragraph" w:customStyle="1" w:styleId="3462">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0"/>
      <w:szCs w:val="20"/>
    </w:rPr>
  </w:style>
  <w:style w:type="paragraph" w:customStyle="1" w:styleId="3463">
    <w:name w:val="xl3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Cs w:val="20"/>
    </w:rPr>
  </w:style>
  <w:style w:type="paragraph" w:customStyle="1" w:styleId="3464">
    <w:name w:val="Cover 2"/>
    <w:qFormat/>
    <w:uiPriority w:val="0"/>
    <w:pPr>
      <w:adjustRightInd w:val="0"/>
      <w:snapToGrid w:val="0"/>
    </w:pPr>
    <w:rPr>
      <w:rFonts w:ascii="Arial" w:hAnsi="Arial" w:eastAsia="黑体" w:cs="Arial"/>
      <w:sz w:val="32"/>
      <w:szCs w:val="32"/>
      <w:lang w:val="en-US" w:eastAsia="en-US" w:bidi="ar-SA"/>
    </w:rPr>
  </w:style>
  <w:style w:type="paragraph" w:customStyle="1" w:styleId="3465">
    <w:name w:val="xl250"/>
    <w:basedOn w:val="1"/>
    <w:qFormat/>
    <w:uiPriority w:val="0"/>
    <w:pPr>
      <w:widowControl/>
      <w:pBdr>
        <w:bottom w:val="single" w:color="000000" w:sz="4" w:space="0"/>
        <w:right w:val="single" w:color="000000" w:sz="4" w:space="0"/>
      </w:pBdr>
      <w:spacing w:before="100" w:beforeAutospacing="1" w:after="100" w:afterAutospacing="1"/>
      <w:jc w:val="center"/>
    </w:pPr>
    <w:rPr>
      <w:rFonts w:hAnsi="宋体"/>
      <w:kern w:val="0"/>
      <w:szCs w:val="20"/>
    </w:rPr>
  </w:style>
  <w:style w:type="paragraph" w:customStyle="1" w:styleId="3466">
    <w:name w:val="Body Text 21"/>
    <w:basedOn w:val="1"/>
    <w:qFormat/>
    <w:uiPriority w:val="0"/>
    <w:pPr>
      <w:tabs>
        <w:tab w:val="left" w:pos="600"/>
        <w:tab w:val="left" w:pos="1920"/>
        <w:tab w:val="left" w:pos="5760"/>
      </w:tabs>
      <w:adjustRightInd w:val="0"/>
      <w:spacing w:line="360" w:lineRule="auto"/>
      <w:jc w:val="left"/>
      <w:textAlignment w:val="baseline"/>
    </w:pPr>
    <w:rPr>
      <w:color w:val="000000"/>
      <w:kern w:val="0"/>
      <w:sz w:val="28"/>
      <w:szCs w:val="20"/>
    </w:rPr>
  </w:style>
  <w:style w:type="paragraph" w:customStyle="1" w:styleId="3467">
    <w:name w:val="**表题格式"/>
    <w:basedOn w:val="1"/>
    <w:next w:val="1"/>
    <w:qFormat/>
    <w:uiPriority w:val="0"/>
    <w:pPr>
      <w:tabs>
        <w:tab w:val="left" w:pos="0"/>
      </w:tabs>
      <w:spacing w:before="120" w:after="240"/>
      <w:jc w:val="center"/>
    </w:pPr>
    <w:rPr>
      <w:rFonts w:eastAsia="仿宋_GB2312"/>
      <w:b/>
      <w:kern w:val="0"/>
      <w:sz w:val="24"/>
      <w:szCs w:val="24"/>
    </w:rPr>
  </w:style>
  <w:style w:type="paragraph" w:customStyle="1" w:styleId="3468">
    <w:name w:val="_Style 66"/>
    <w:basedOn w:val="1"/>
    <w:qFormat/>
    <w:uiPriority w:val="0"/>
    <w:pPr>
      <w:jc w:val="left"/>
    </w:pPr>
    <w:rPr>
      <w:szCs w:val="20"/>
    </w:rPr>
  </w:style>
  <w:style w:type="paragraph" w:customStyle="1" w:styleId="3469">
    <w:name w:val="标题3 条"/>
    <w:basedOn w:val="1"/>
    <w:qFormat/>
    <w:uiPriority w:val="0"/>
    <w:pPr>
      <w:tabs>
        <w:tab w:val="left" w:pos="1260"/>
      </w:tabs>
      <w:ind w:left="1260" w:hanging="420"/>
      <w:jc w:val="left"/>
    </w:pPr>
    <w:rPr>
      <w:szCs w:val="20"/>
    </w:rPr>
  </w:style>
  <w:style w:type="paragraph" w:customStyle="1" w:styleId="3470">
    <w:name w:val="Char Char Char Char6"/>
    <w:basedOn w:val="1"/>
    <w:qFormat/>
    <w:uiPriority w:val="0"/>
    <w:pPr>
      <w:adjustRightInd w:val="0"/>
      <w:spacing w:line="360" w:lineRule="auto"/>
      <w:jc w:val="left"/>
    </w:pPr>
    <w:rPr>
      <w:kern w:val="0"/>
      <w:sz w:val="24"/>
      <w:szCs w:val="20"/>
    </w:rPr>
  </w:style>
  <w:style w:type="paragraph" w:customStyle="1" w:styleId="3471">
    <w:name w:val="xl3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Cs w:val="20"/>
    </w:rPr>
  </w:style>
  <w:style w:type="paragraph" w:customStyle="1" w:styleId="3472">
    <w:name w:val="正文22"/>
    <w:basedOn w:val="1"/>
    <w:next w:val="1"/>
    <w:qFormat/>
    <w:uiPriority w:val="0"/>
    <w:pPr>
      <w:spacing w:line="360" w:lineRule="auto"/>
      <w:ind w:firstLine="200" w:firstLineChars="200"/>
      <w:jc w:val="left"/>
    </w:pPr>
    <w:rPr>
      <w:sz w:val="24"/>
      <w:szCs w:val="24"/>
    </w:rPr>
  </w:style>
  <w:style w:type="paragraph" w:customStyle="1" w:styleId="3473">
    <w:name w:val="样式 宋体 灰色-80% 左 行距: 最小值 18.75 磅"/>
    <w:basedOn w:val="1"/>
    <w:uiPriority w:val="0"/>
    <w:pPr>
      <w:spacing w:line="375" w:lineRule="atLeast"/>
      <w:jc w:val="left"/>
    </w:pPr>
    <w:rPr>
      <w:rFonts w:hAnsi="宋体" w:cs="宋体"/>
      <w:color w:val="333333"/>
      <w:kern w:val="0"/>
      <w:szCs w:val="20"/>
    </w:rPr>
  </w:style>
  <w:style w:type="paragraph" w:customStyle="1" w:styleId="3474">
    <w:name w:val="BB"/>
    <w:basedOn w:val="1666"/>
    <w:qFormat/>
    <w:uiPriority w:val="0"/>
    <w:pPr>
      <w:tabs>
        <w:tab w:val="left" w:pos="993"/>
        <w:tab w:val="clear" w:pos="0"/>
        <w:tab w:val="clear" w:pos="1134"/>
      </w:tabs>
      <w:ind w:firstLine="0"/>
    </w:pPr>
    <w:rPr>
      <w:rFonts w:ascii="宋体" w:hAnsi="Times New Roman"/>
    </w:rPr>
  </w:style>
  <w:style w:type="paragraph" w:customStyle="1" w:styleId="3475">
    <w:name w:val="文档正文"/>
    <w:basedOn w:val="1"/>
    <w:qFormat/>
    <w:uiPriority w:val="0"/>
    <w:pPr>
      <w:widowControl/>
      <w:autoSpaceDE w:val="0"/>
      <w:autoSpaceDN w:val="0"/>
      <w:snapToGrid w:val="0"/>
      <w:spacing w:line="300" w:lineRule="auto"/>
      <w:ind w:left="1134" w:right="22" w:firstLine="576"/>
      <w:jc w:val="left"/>
    </w:pPr>
    <w:rPr>
      <w:rFonts w:cs="Arial"/>
      <w:color w:val="000000"/>
      <w:kern w:val="0"/>
      <w:position w:val="20"/>
      <w:szCs w:val="21"/>
    </w:rPr>
  </w:style>
  <w:style w:type="paragraph" w:customStyle="1" w:styleId="3476">
    <w:name w:val="样式 标题 4 + 蓝色 行距: 单倍行距"/>
    <w:basedOn w:val="9"/>
    <w:qFormat/>
    <w:uiPriority w:val="0"/>
    <w:pPr>
      <w:keepNext w:val="0"/>
      <w:keepLines w:val="0"/>
      <w:tabs>
        <w:tab w:val="left" w:pos="1208"/>
      </w:tabs>
      <w:overflowPunct w:val="0"/>
      <w:adjustRightInd w:val="0"/>
      <w:spacing w:before="0" w:after="0" w:line="360" w:lineRule="auto"/>
      <w:ind w:left="1208" w:hanging="1208"/>
      <w:jc w:val="left"/>
      <w:textAlignment w:val="baseline"/>
    </w:pPr>
    <w:rPr>
      <w:rFonts w:ascii="Times New Roman" w:hAnsi="Times New Roman"/>
      <w:b w:val="0"/>
      <w:bCs w:val="0"/>
      <w:sz w:val="21"/>
      <w:szCs w:val="20"/>
    </w:rPr>
  </w:style>
  <w:style w:type="paragraph" w:customStyle="1" w:styleId="3477">
    <w:name w:val="样式 正文 +"/>
    <w:basedOn w:val="1"/>
    <w:qFormat/>
    <w:uiPriority w:val="0"/>
    <w:pPr>
      <w:autoSpaceDE w:val="0"/>
      <w:autoSpaceDN w:val="0"/>
      <w:adjustRightInd w:val="0"/>
      <w:ind w:left="200" w:hanging="200" w:hangingChars="200"/>
      <w:jc w:val="left"/>
    </w:pPr>
    <w:rPr>
      <w:rFonts w:hAnsi="宋体" w:cs="宋体"/>
      <w:kern w:val="0"/>
      <w:sz w:val="28"/>
      <w:szCs w:val="24"/>
    </w:rPr>
  </w:style>
  <w:style w:type="paragraph" w:customStyle="1" w:styleId="3478">
    <w:name w:val="样式 表格 + 左侧:  1.67 厘米"/>
    <w:basedOn w:val="471"/>
    <w:qFormat/>
    <w:uiPriority w:val="0"/>
    <w:pPr>
      <w:framePr w:wrap="notBeside" w:vAnchor="text" w:hAnchor="text" w:y="1"/>
      <w:tabs>
        <w:tab w:val="center" w:pos="945"/>
      </w:tabs>
      <w:adjustRightInd w:val="0"/>
      <w:ind w:right="57" w:rightChars="27"/>
    </w:pPr>
    <w:rPr>
      <w:rFonts w:ascii="宋体" w:hAnsi="宋体" w:cs="宋体"/>
      <w:szCs w:val="20"/>
    </w:rPr>
  </w:style>
  <w:style w:type="paragraph" w:customStyle="1" w:styleId="3479">
    <w:name w:val="Char1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0">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3481">
    <w:name w:val="无标题条"/>
    <w:next w:val="424"/>
    <w:qFormat/>
    <w:uiPriority w:val="0"/>
    <w:pPr>
      <w:jc w:val="both"/>
    </w:pPr>
    <w:rPr>
      <w:rFonts w:ascii="Times New Roman" w:hAnsi="Times New Roman" w:eastAsia="宋体" w:cs="Times New Roman"/>
      <w:sz w:val="21"/>
      <w:lang w:val="en-US" w:eastAsia="zh-CN" w:bidi="ar-SA"/>
    </w:rPr>
  </w:style>
  <w:style w:type="paragraph" w:customStyle="1" w:styleId="3482">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3483">
    <w:name w:val="高明区正文"/>
    <w:basedOn w:val="1"/>
    <w:qFormat/>
    <w:uiPriority w:val="0"/>
    <w:pPr>
      <w:spacing w:line="500" w:lineRule="exact"/>
      <w:ind w:firstLine="560" w:firstLineChars="200"/>
      <w:jc w:val="left"/>
    </w:pPr>
    <w:rPr>
      <w:rFonts w:eastAsia="仿宋_GB2312" w:cs="宋体"/>
      <w:kern w:val="0"/>
      <w:sz w:val="28"/>
      <w:szCs w:val="20"/>
    </w:rPr>
  </w:style>
  <w:style w:type="paragraph" w:customStyle="1" w:styleId="3484">
    <w:name w:val="样式 标题 2 + 宋体 五号 黑色 首行缩进:  0.74 厘米 段前: 8 磅 段后: 8 磅"/>
    <w:basedOn w:val="7"/>
    <w:qFormat/>
    <w:uiPriority w:val="0"/>
    <w:pPr>
      <w:keepNext w:val="0"/>
      <w:keepLines w:val="0"/>
      <w:tabs>
        <w:tab w:val="left" w:pos="1245"/>
      </w:tabs>
      <w:spacing w:before="160" w:after="160" w:line="360" w:lineRule="auto"/>
      <w:ind w:left="525"/>
      <w:jc w:val="left"/>
    </w:pPr>
    <w:rPr>
      <w:rFonts w:ascii="Arial" w:hAnsi="宋体"/>
      <w:color w:val="000000"/>
      <w:sz w:val="24"/>
      <w:szCs w:val="20"/>
    </w:rPr>
  </w:style>
  <w:style w:type="paragraph" w:customStyle="1" w:styleId="3485">
    <w:name w:val="xl3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hAnsi="宋体"/>
      <w:b/>
      <w:kern w:val="0"/>
      <w:szCs w:val="20"/>
    </w:rPr>
  </w:style>
  <w:style w:type="paragraph" w:customStyle="1" w:styleId="3486">
    <w:name w:val="Char Char Char Char Char Char Char4"/>
    <w:basedOn w:val="1"/>
    <w:qFormat/>
    <w:uiPriority w:val="0"/>
    <w:pPr>
      <w:jc w:val="left"/>
    </w:pPr>
    <w:rPr>
      <w:szCs w:val="20"/>
    </w:rPr>
  </w:style>
  <w:style w:type="paragraph" w:customStyle="1" w:styleId="3487">
    <w:name w:val="样式 第五行 + 左侧:  -8 字符 段前: 2 行1"/>
    <w:basedOn w:val="1920"/>
    <w:qFormat/>
    <w:uiPriority w:val="0"/>
    <w:pPr>
      <w:spacing w:beforeLines="200"/>
      <w:ind w:left="-300" w:leftChars="-300"/>
    </w:pPr>
    <w:rPr>
      <w:b/>
      <w:bCs/>
      <w:sz w:val="28"/>
      <w:szCs w:val="20"/>
    </w:rPr>
  </w:style>
  <w:style w:type="paragraph" w:customStyle="1" w:styleId="3488">
    <w:name w:val="reader-word-layer reader-word-s1-6"/>
    <w:basedOn w:val="1"/>
    <w:qFormat/>
    <w:uiPriority w:val="0"/>
    <w:pPr>
      <w:widowControl/>
      <w:spacing w:before="100" w:beforeAutospacing="1" w:after="100" w:afterAutospacing="1"/>
      <w:jc w:val="left"/>
    </w:pPr>
    <w:rPr>
      <w:rFonts w:hAnsi="宋体" w:cs="宋体"/>
      <w:kern w:val="0"/>
      <w:sz w:val="24"/>
      <w:szCs w:val="24"/>
    </w:rPr>
  </w:style>
  <w:style w:type="paragraph" w:customStyle="1" w:styleId="3489">
    <w:name w:val="Char Char22"/>
    <w:basedOn w:val="1"/>
    <w:qFormat/>
    <w:uiPriority w:val="0"/>
    <w:pPr>
      <w:ind w:firstLine="360" w:firstLineChars="150"/>
      <w:jc w:val="left"/>
    </w:pPr>
    <w:rPr>
      <w:rFonts w:ascii="Tahoma" w:hAnsi="Tahoma"/>
      <w:sz w:val="24"/>
      <w:szCs w:val="20"/>
    </w:rPr>
  </w:style>
  <w:style w:type="paragraph" w:customStyle="1" w:styleId="3490">
    <w:name w:val="章节副题"/>
    <w:basedOn w:val="1"/>
    <w:next w:val="1"/>
    <w:qFormat/>
    <w:uiPriority w:val="0"/>
    <w:pPr>
      <w:keepNext/>
      <w:keepLines/>
      <w:widowControl/>
      <w:overflowPunct w:val="0"/>
      <w:autoSpaceDE w:val="0"/>
      <w:autoSpaceDN w:val="0"/>
      <w:adjustRightInd w:val="0"/>
      <w:spacing w:before="360" w:after="360"/>
      <w:jc w:val="center"/>
      <w:textAlignment w:val="baseline"/>
    </w:pPr>
    <w:rPr>
      <w:i/>
      <w:kern w:val="28"/>
      <w:sz w:val="28"/>
      <w:szCs w:val="20"/>
    </w:rPr>
  </w:style>
  <w:style w:type="paragraph" w:customStyle="1" w:styleId="3491">
    <w:name w:val="样式 bszw + 黑体 二号 居中"/>
    <w:basedOn w:val="1124"/>
    <w:qFormat/>
    <w:uiPriority w:val="0"/>
    <w:pPr>
      <w:ind w:firstLine="0" w:firstLineChars="0"/>
      <w:jc w:val="center"/>
    </w:pPr>
    <w:rPr>
      <w:rFonts w:ascii="黑体" w:eastAsia="黑体" w:cs="宋体"/>
      <w:sz w:val="44"/>
      <w:szCs w:val="20"/>
    </w:rPr>
  </w:style>
  <w:style w:type="paragraph" w:customStyle="1" w:styleId="3492">
    <w:name w:val="Char Char Char Char Char Char Char Char Char41"/>
    <w:basedOn w:val="1"/>
    <w:uiPriority w:val="0"/>
    <w:pPr>
      <w:widowControl/>
      <w:spacing w:after="160" w:line="240" w:lineRule="exact"/>
      <w:jc w:val="left"/>
    </w:pPr>
    <w:rPr>
      <w:rFonts w:cs="Arial"/>
      <w:b/>
      <w:bCs/>
      <w:kern w:val="0"/>
      <w:sz w:val="24"/>
      <w:szCs w:val="24"/>
      <w:lang w:eastAsia="en-US"/>
    </w:rPr>
  </w:style>
  <w:style w:type="paragraph" w:customStyle="1" w:styleId="3493">
    <w:name w:val="Char Char Char Char Char Char Char Char Char Char Char Char1 Char Char Char Char Char Char Char Char Char Char Char Char Char Char Char Char Char Char2"/>
    <w:basedOn w:val="8"/>
    <w:next w:val="8"/>
    <w:qFormat/>
    <w:uiPriority w:val="0"/>
    <w:pPr>
      <w:keepNext w:val="0"/>
      <w:keepLines w:val="0"/>
      <w:snapToGrid w:val="0"/>
      <w:spacing w:before="0" w:beforeLines="50" w:after="0" w:afterLines="50" w:line="360" w:lineRule="auto"/>
      <w:jc w:val="left"/>
    </w:pPr>
    <w:rPr>
      <w:rFonts w:ascii="Arial" w:hAnsi="宋体" w:eastAsia="黑体"/>
      <w:bCs w:val="0"/>
      <w:kern w:val="2"/>
      <w:sz w:val="21"/>
      <w:szCs w:val="20"/>
    </w:rPr>
  </w:style>
  <w:style w:type="paragraph" w:customStyle="1" w:styleId="3494">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495">
    <w:name w:val="注标题"/>
    <w:basedOn w:val="1"/>
    <w:qFormat/>
    <w:uiPriority w:val="0"/>
    <w:pPr>
      <w:topLinePunct/>
      <w:jc w:val="left"/>
    </w:pPr>
    <w:rPr>
      <w:sz w:val="18"/>
      <w:szCs w:val="18"/>
    </w:rPr>
  </w:style>
  <w:style w:type="paragraph" w:customStyle="1" w:styleId="3496">
    <w:name w:val="样式 正文文本缩进 + 左侧:  -0.11 字符 悬挂缩进: 2.5 字符"/>
    <w:basedOn w:val="36"/>
    <w:uiPriority w:val="0"/>
    <w:pPr>
      <w:tabs>
        <w:tab w:val="left" w:pos="750"/>
        <w:tab w:val="left" w:pos="7545"/>
      </w:tabs>
      <w:spacing w:line="360" w:lineRule="auto"/>
      <w:ind w:firstLine="0"/>
      <w:jc w:val="left"/>
      <w:outlineLvl w:val="3"/>
    </w:pPr>
    <w:rPr>
      <w:rFonts w:ascii="宋体" w:hAnsi="宋体" w:eastAsia="宋体"/>
      <w:b/>
      <w:sz w:val="24"/>
      <w:szCs w:val="24"/>
    </w:rPr>
  </w:style>
  <w:style w:type="paragraph" w:customStyle="1" w:styleId="3497">
    <w:name w:val="xl3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Cs w:val="20"/>
    </w:rPr>
  </w:style>
  <w:style w:type="paragraph" w:customStyle="1" w:styleId="3498">
    <w:name w:val="Char33"/>
    <w:basedOn w:val="1"/>
    <w:qFormat/>
    <w:uiPriority w:val="0"/>
    <w:pPr>
      <w:spacing w:line="360" w:lineRule="auto"/>
      <w:ind w:firstLine="200" w:firstLineChars="200"/>
      <w:jc w:val="left"/>
    </w:pPr>
    <w:rPr>
      <w:rFonts w:hAnsi="宋体" w:cs="宋体"/>
      <w:sz w:val="24"/>
      <w:szCs w:val="24"/>
    </w:rPr>
  </w:style>
  <w:style w:type="paragraph" w:customStyle="1" w:styleId="3499">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500">
    <w:name w:val="Char Char Char Char Char Char Char Char Char Char Char Char1 Char"/>
    <w:basedOn w:val="8"/>
    <w:next w:val="8"/>
    <w:qFormat/>
    <w:uiPriority w:val="0"/>
    <w:pPr>
      <w:keepNext w:val="0"/>
      <w:keepLines w:val="0"/>
      <w:adjustRightInd w:val="0"/>
      <w:snapToGrid w:val="0"/>
      <w:spacing w:before="0" w:after="0" w:line="360" w:lineRule="auto"/>
      <w:jc w:val="left"/>
    </w:pPr>
    <w:rPr>
      <w:bCs w:val="0"/>
      <w:kern w:val="2"/>
      <w:sz w:val="24"/>
      <w:szCs w:val="24"/>
    </w:rPr>
  </w:style>
  <w:style w:type="paragraph" w:customStyle="1" w:styleId="3501">
    <w:name w:val="a)"/>
    <w:basedOn w:val="11"/>
    <w:qFormat/>
    <w:uiPriority w:val="0"/>
    <w:pPr>
      <w:keepNext w:val="0"/>
      <w:keepLines w:val="0"/>
      <w:widowControl w:val="0"/>
      <w:numPr>
        <w:ilvl w:val="0"/>
        <w:numId w:val="0"/>
      </w:numPr>
      <w:tabs>
        <w:tab w:val="left" w:pos="480"/>
        <w:tab w:val="clear" w:pos="1440"/>
        <w:tab w:val="clear" w:pos="1620"/>
      </w:tabs>
      <w:snapToGrid w:val="0"/>
      <w:spacing w:before="0" w:after="0" w:line="360" w:lineRule="auto"/>
      <w:ind w:left="500" w:leftChars="500" w:hanging="200" w:hangingChars="200"/>
    </w:pPr>
    <w:rPr>
      <w:rFonts w:ascii="宋体" w:hAnsi="宋体" w:eastAsia="宋体"/>
      <w:b w:val="0"/>
    </w:rPr>
  </w:style>
  <w:style w:type="paragraph" w:customStyle="1" w:styleId="3502">
    <w:name w:val="11"/>
    <w:basedOn w:val="1"/>
    <w:next w:val="46"/>
    <w:semiHidden/>
    <w:qFormat/>
    <w:uiPriority w:val="0"/>
    <w:pPr>
      <w:ind w:left="507" w:leftChars="507" w:firstLine="2" w:firstLineChars="2"/>
      <w:jc w:val="left"/>
    </w:pPr>
    <w:rPr>
      <w:rFonts w:hAnsi="Courier New"/>
      <w:color w:val="000000"/>
      <w:szCs w:val="20"/>
    </w:rPr>
  </w:style>
  <w:style w:type="paragraph" w:customStyle="1" w:styleId="3503">
    <w:name w:val="BG1"/>
    <w:next w:val="1"/>
    <w:qFormat/>
    <w:uiPriority w:val="0"/>
    <w:pPr>
      <w:widowControl w:val="0"/>
      <w:jc w:val="both"/>
    </w:pPr>
    <w:rPr>
      <w:rFonts w:ascii="Arial" w:hAnsi="Arial" w:eastAsia="宋体" w:cs="Times New Roman"/>
      <w:color w:val="FF00FF"/>
      <w:kern w:val="24"/>
      <w:sz w:val="24"/>
      <w:szCs w:val="24"/>
      <w:lang w:val="en-US" w:eastAsia="zh-CN" w:bidi="ar-SA"/>
    </w:rPr>
  </w:style>
  <w:style w:type="paragraph" w:customStyle="1" w:styleId="3504">
    <w:name w:val="MMQ"/>
    <w:basedOn w:val="1"/>
    <w:qFormat/>
    <w:uiPriority w:val="0"/>
    <w:pPr>
      <w:autoSpaceDE w:val="0"/>
      <w:autoSpaceDN w:val="0"/>
      <w:adjustRightInd w:val="0"/>
      <w:spacing w:before="60" w:after="60" w:line="360" w:lineRule="atLeast"/>
      <w:ind w:left="1560"/>
      <w:jc w:val="left"/>
    </w:pPr>
    <w:rPr>
      <w:spacing w:val="5"/>
      <w:kern w:val="0"/>
      <w:sz w:val="24"/>
      <w:szCs w:val="20"/>
    </w:rPr>
  </w:style>
  <w:style w:type="paragraph" w:customStyle="1" w:styleId="3505">
    <w:name w:val="标题mk"/>
    <w:basedOn w:val="85"/>
    <w:qFormat/>
    <w:uiPriority w:val="0"/>
    <w:pPr>
      <w:tabs>
        <w:tab w:val="left" w:pos="0"/>
      </w:tabs>
      <w:adjustRightInd w:val="0"/>
      <w:snapToGrid w:val="0"/>
      <w:spacing w:before="120" w:after="120" w:line="360" w:lineRule="auto"/>
      <w:ind w:left="851" w:hanging="624"/>
    </w:pPr>
    <w:rPr>
      <w:rFonts w:ascii="宋体" w:hAnsi="宋体" w:eastAsia="新宋体" w:cs="Times New Roman"/>
      <w:kern w:val="0"/>
      <w:sz w:val="24"/>
      <w:szCs w:val="24"/>
    </w:rPr>
  </w:style>
  <w:style w:type="paragraph" w:customStyle="1" w:styleId="3506">
    <w:name w:val="正文文本 34"/>
    <w:basedOn w:val="1"/>
    <w:qFormat/>
    <w:uiPriority w:val="0"/>
    <w:pPr>
      <w:adjustRightInd w:val="0"/>
      <w:spacing w:line="360" w:lineRule="auto"/>
      <w:jc w:val="center"/>
      <w:textAlignment w:val="baseline"/>
    </w:pPr>
    <w:rPr>
      <w:b/>
      <w:color w:val="FF0000"/>
      <w:kern w:val="0"/>
      <w:sz w:val="24"/>
      <w:szCs w:val="20"/>
      <w:u w:val="single"/>
    </w:rPr>
  </w:style>
  <w:style w:type="paragraph" w:customStyle="1" w:styleId="3507">
    <w:name w:val="批注框文本4"/>
    <w:basedOn w:val="1"/>
    <w:qFormat/>
    <w:uiPriority w:val="0"/>
    <w:pPr>
      <w:adjustRightInd w:val="0"/>
      <w:jc w:val="left"/>
      <w:textAlignment w:val="baseline"/>
    </w:pPr>
    <w:rPr>
      <w:sz w:val="18"/>
      <w:szCs w:val="20"/>
    </w:rPr>
  </w:style>
  <w:style w:type="paragraph" w:customStyle="1" w:styleId="3508">
    <w:name w:val="xl287"/>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509">
    <w:name w:val="ty3"/>
    <w:basedOn w:val="8"/>
    <w:qFormat/>
    <w:uiPriority w:val="0"/>
    <w:pPr>
      <w:keepNext w:val="0"/>
      <w:keepLines w:val="0"/>
      <w:spacing w:before="0" w:after="0" w:line="412" w:lineRule="auto"/>
      <w:jc w:val="left"/>
    </w:pPr>
    <w:rPr>
      <w:bCs w:val="0"/>
      <w:sz w:val="28"/>
      <w:szCs w:val="20"/>
    </w:rPr>
  </w:style>
  <w:style w:type="paragraph" w:customStyle="1" w:styleId="3510">
    <w:name w:val="xl3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511">
    <w:name w:val="封面副标题"/>
    <w:basedOn w:val="1"/>
    <w:qFormat/>
    <w:uiPriority w:val="0"/>
    <w:pPr>
      <w:widowControl/>
      <w:snapToGrid w:val="0"/>
      <w:spacing w:line="360" w:lineRule="auto"/>
      <w:jc w:val="center"/>
    </w:pPr>
    <w:rPr>
      <w:rFonts w:eastAsia="黑体"/>
      <w:sz w:val="50"/>
      <w:szCs w:val="24"/>
    </w:rPr>
  </w:style>
  <w:style w:type="paragraph" w:customStyle="1" w:styleId="3512">
    <w:name w:val="Char6"/>
    <w:basedOn w:val="1"/>
    <w:qFormat/>
    <w:uiPriority w:val="0"/>
    <w:pPr>
      <w:jc w:val="left"/>
    </w:pPr>
    <w:rPr>
      <w:sz w:val="24"/>
      <w:szCs w:val="20"/>
    </w:rPr>
  </w:style>
  <w:style w:type="paragraph" w:customStyle="1" w:styleId="3513">
    <w:name w:val="CM9"/>
    <w:basedOn w:val="183"/>
    <w:next w:val="183"/>
    <w:qFormat/>
    <w:uiPriority w:val="0"/>
    <w:pPr>
      <w:spacing w:line="468" w:lineRule="atLeast"/>
    </w:pPr>
    <w:rPr>
      <w:rFonts w:ascii="黑体" w:eastAsia="黑体" w:cs="Times New Roman"/>
      <w:color w:val="auto"/>
      <w:kern w:val="2"/>
    </w:rPr>
  </w:style>
  <w:style w:type="paragraph" w:customStyle="1" w:styleId="3514">
    <w:name w:val="xl2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Cs w:val="20"/>
    </w:rPr>
  </w:style>
  <w:style w:type="paragraph" w:customStyle="1" w:styleId="3515">
    <w:name w:val="Char Char Char1 Char Char Char11"/>
    <w:basedOn w:val="1"/>
    <w:qFormat/>
    <w:uiPriority w:val="0"/>
    <w:pPr>
      <w:jc w:val="left"/>
    </w:pPr>
    <w:rPr>
      <w:szCs w:val="24"/>
    </w:rPr>
  </w:style>
  <w:style w:type="paragraph" w:customStyle="1" w:styleId="3516">
    <w:name w:val="a"/>
    <w:basedOn w:val="1"/>
    <w:qFormat/>
    <w:uiPriority w:val="0"/>
    <w:pPr>
      <w:adjustRightInd w:val="0"/>
      <w:spacing w:before="60" w:after="60" w:line="315" w:lineRule="atLeast"/>
      <w:jc w:val="left"/>
      <w:textAlignment w:val="baseline"/>
    </w:pPr>
    <w:rPr>
      <w:kern w:val="0"/>
      <w:sz w:val="24"/>
      <w:szCs w:val="20"/>
    </w:rPr>
  </w:style>
  <w:style w:type="paragraph" w:customStyle="1" w:styleId="3517">
    <w:name w:val="Char Char Char Char Char Char Char1 Char Char Char"/>
    <w:basedOn w:val="1"/>
    <w:qFormat/>
    <w:uiPriority w:val="0"/>
    <w:pPr>
      <w:jc w:val="left"/>
    </w:pPr>
    <w:rPr>
      <w:szCs w:val="24"/>
    </w:rPr>
  </w:style>
  <w:style w:type="paragraph" w:customStyle="1" w:styleId="3518">
    <w:name w:val="信封名称"/>
    <w:basedOn w:val="1"/>
    <w:qFormat/>
    <w:uiPriority w:val="0"/>
    <w:pPr>
      <w:adjustRightInd w:val="0"/>
      <w:snapToGrid w:val="0"/>
      <w:spacing w:before="120" w:after="120" w:line="400" w:lineRule="exact"/>
      <w:ind w:firstLine="480" w:firstLineChars="200"/>
      <w:jc w:val="center"/>
      <w:outlineLvl w:val="0"/>
    </w:pPr>
    <w:rPr>
      <w:rFonts w:eastAsia="华文中宋" w:cs="Arial"/>
      <w:b/>
      <w:sz w:val="32"/>
      <w:szCs w:val="32"/>
    </w:rPr>
  </w:style>
  <w:style w:type="paragraph" w:customStyle="1" w:styleId="3519">
    <w:name w:val="标头"/>
    <w:basedOn w:val="1"/>
    <w:qFormat/>
    <w:uiPriority w:val="0"/>
    <w:pPr>
      <w:keepNext/>
      <w:keepLines/>
      <w:adjustRightInd w:val="0"/>
      <w:snapToGrid w:val="0"/>
      <w:spacing w:beforeLines="200" w:line="480" w:lineRule="auto"/>
      <w:jc w:val="center"/>
    </w:pPr>
    <w:rPr>
      <w:rFonts w:eastAsia="黑体"/>
      <w:spacing w:val="14"/>
      <w:sz w:val="30"/>
      <w:szCs w:val="20"/>
    </w:rPr>
  </w:style>
  <w:style w:type="paragraph" w:customStyle="1" w:styleId="3520">
    <w:name w:val="标题8"/>
    <w:basedOn w:val="1"/>
    <w:uiPriority w:val="0"/>
    <w:pPr>
      <w:spacing w:line="360" w:lineRule="auto"/>
      <w:jc w:val="center"/>
      <w:outlineLvl w:val="7"/>
    </w:pPr>
    <w:rPr>
      <w:rFonts w:eastAsia="黑体"/>
      <w:color w:val="FF0000"/>
      <w:szCs w:val="20"/>
    </w:rPr>
  </w:style>
  <w:style w:type="paragraph" w:customStyle="1" w:styleId="3521">
    <w:name w:val="缺省文本:1"/>
    <w:basedOn w:val="1"/>
    <w:uiPriority w:val="0"/>
    <w:pPr>
      <w:autoSpaceDE w:val="0"/>
      <w:autoSpaceDN w:val="0"/>
      <w:adjustRightInd w:val="0"/>
      <w:jc w:val="left"/>
    </w:pPr>
    <w:rPr>
      <w:rFonts w:cs="Arial"/>
      <w:kern w:val="0"/>
      <w:sz w:val="24"/>
      <w:szCs w:val="21"/>
    </w:rPr>
  </w:style>
  <w:style w:type="paragraph" w:customStyle="1" w:styleId="3522">
    <w:name w:val="abb4"/>
    <w:basedOn w:val="1"/>
    <w:qFormat/>
    <w:uiPriority w:val="0"/>
    <w:pPr>
      <w:widowControl/>
      <w:jc w:val="left"/>
    </w:pPr>
    <w:rPr>
      <w:rFonts w:ascii="CG Times (W1)" w:hAnsi="CG Times (W1)"/>
      <w:kern w:val="0"/>
      <w:sz w:val="22"/>
      <w:szCs w:val="20"/>
      <w:lang w:eastAsia="en-US"/>
    </w:rPr>
  </w:style>
  <w:style w:type="paragraph" w:customStyle="1" w:styleId="3523">
    <w:name w:val="样式 (中文) 黑体 加粗"/>
    <w:basedOn w:val="1"/>
    <w:qFormat/>
    <w:uiPriority w:val="0"/>
    <w:pPr>
      <w:adjustRightInd w:val="0"/>
      <w:spacing w:line="360" w:lineRule="auto"/>
      <w:ind w:firstLine="482" w:firstLineChars="200"/>
      <w:jc w:val="left"/>
      <w:textAlignment w:val="baseline"/>
    </w:pPr>
    <w:rPr>
      <w:rFonts w:eastAsia="黑体" w:cs="宋体"/>
      <w:b/>
      <w:bCs/>
      <w:sz w:val="24"/>
      <w:szCs w:val="20"/>
    </w:rPr>
  </w:style>
  <w:style w:type="paragraph" w:customStyle="1" w:styleId="3524">
    <w:name w:val="■立项"/>
    <w:basedOn w:val="1"/>
    <w:qFormat/>
    <w:uiPriority w:val="99"/>
    <w:pPr>
      <w:spacing w:beforeLines="30" w:afterLines="30" w:line="360" w:lineRule="auto"/>
      <w:jc w:val="left"/>
    </w:pPr>
    <w:rPr>
      <w:rFonts w:ascii="仿宋_GB2312" w:hAnsi="宋体" w:eastAsia="仿宋_GB2312" w:cs="仿宋_GB2312"/>
      <w:b/>
      <w:bCs/>
      <w:szCs w:val="21"/>
    </w:rPr>
  </w:style>
  <w:style w:type="paragraph" w:customStyle="1" w:styleId="3525">
    <w:name w:val="a 正文"/>
    <w:basedOn w:val="1"/>
    <w:qFormat/>
    <w:uiPriority w:val="0"/>
    <w:pPr>
      <w:spacing w:line="360" w:lineRule="auto"/>
      <w:ind w:firstLine="200" w:firstLineChars="200"/>
      <w:jc w:val="left"/>
    </w:pPr>
    <w:rPr>
      <w:rFonts w:hAnsi="宋体" w:cs="宋体"/>
      <w:color w:val="000000"/>
      <w:sz w:val="24"/>
      <w:szCs w:val="20"/>
    </w:rPr>
  </w:style>
  <w:style w:type="paragraph" w:customStyle="1" w:styleId="3526">
    <w:name w:val="样式 正文文本 + 宋体 黑色1"/>
    <w:basedOn w:val="3"/>
    <w:qFormat/>
    <w:uiPriority w:val="0"/>
    <w:pPr>
      <w:spacing w:after="0" w:line="360" w:lineRule="auto"/>
      <w:ind w:firstLine="200" w:firstLineChars="200"/>
      <w:jc w:val="left"/>
    </w:pPr>
    <w:rPr>
      <w:rFonts w:ascii="Arial" w:hAnsi="宋体" w:cs="宋体"/>
      <w:color w:val="000000"/>
      <w:kern w:val="0"/>
      <w:sz w:val="24"/>
      <w:szCs w:val="20"/>
    </w:rPr>
  </w:style>
  <w:style w:type="paragraph" w:customStyle="1" w:styleId="3527">
    <w:name w:val="Notes Text list"/>
    <w:basedOn w:val="3129"/>
    <w:qFormat/>
    <w:uiPriority w:val="0"/>
    <w:pPr>
      <w:keepLines w:val="0"/>
      <w:pBdr>
        <w:bottom w:val="single" w:color="auto" w:sz="8" w:space="5"/>
      </w:pBdr>
      <w:topLinePunct w:val="0"/>
      <w:adjustRightInd/>
      <w:snapToGrid/>
      <w:spacing w:before="0" w:after="0" w:line="240" w:lineRule="auto"/>
      <w:ind w:left="0"/>
      <w:jc w:val="both"/>
    </w:pPr>
    <w:rPr>
      <w:rFonts w:hint="default"/>
      <w:iCs w:val="0"/>
      <w:kern w:val="0"/>
      <w:sz w:val="21"/>
      <w:szCs w:val="21"/>
    </w:rPr>
  </w:style>
  <w:style w:type="paragraph" w:customStyle="1" w:styleId="3528">
    <w:name w:val="样式 标题 1 + 段前: 1 行 段后: 1 行1"/>
    <w:basedOn w:val="6"/>
    <w:qFormat/>
    <w:uiPriority w:val="0"/>
    <w:pPr>
      <w:numPr>
        <w:numId w:val="0"/>
      </w:numPr>
      <w:tabs>
        <w:tab w:val="left" w:pos="-1476"/>
      </w:tabs>
      <w:adjustRightInd/>
      <w:spacing w:before="0" w:after="0" w:afterLines="100" w:line="360" w:lineRule="auto"/>
      <w:ind w:left="991" w:hanging="431"/>
      <w:jc w:val="center"/>
    </w:pPr>
    <w:rPr>
      <w:rFonts w:ascii="宋体" w:hAnsi="Arial" w:eastAsia="黑体" w:cs="宋体"/>
      <w:b w:val="0"/>
      <w:bCs w:val="0"/>
      <w:sz w:val="36"/>
      <w:szCs w:val="20"/>
    </w:rPr>
  </w:style>
  <w:style w:type="paragraph" w:customStyle="1" w:styleId="3529">
    <w:name w:val="默认段落字体 Para Char Char Char Char Char Char Char Char Char1 Char Char Char Char Char Char Char"/>
    <w:basedOn w:val="28"/>
    <w:qFormat/>
    <w:uiPriority w:val="0"/>
    <w:pPr>
      <w:shd w:val="clear" w:color="auto" w:fill="000080"/>
      <w:jc w:val="left"/>
    </w:pPr>
    <w:rPr>
      <w:rFonts w:ascii="Tahoma" w:hAnsi="Tahoma"/>
      <w:sz w:val="24"/>
      <w:szCs w:val="20"/>
    </w:rPr>
  </w:style>
  <w:style w:type="paragraph" w:customStyle="1" w:styleId="3530">
    <w:name w:val="xl179"/>
    <w:basedOn w:val="1"/>
    <w:uiPriority w:val="0"/>
    <w:pPr>
      <w:widowControl/>
      <w:pBdr>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531">
    <w:name w:val="方案正文"/>
    <w:qFormat/>
    <w:uiPriority w:val="0"/>
    <w:pPr>
      <w:widowControl w:val="0"/>
      <w:spacing w:after="120" w:line="300" w:lineRule="auto"/>
      <w:ind w:firstLine="200" w:firstLineChars="200"/>
      <w:jc w:val="both"/>
      <w:textAlignment w:val="baseline"/>
    </w:pPr>
    <w:rPr>
      <w:rFonts w:hint="eastAsia" w:ascii="Times New Roman" w:hAnsi="Times New Roman" w:eastAsia="宋体" w:cs="Times New Roman"/>
      <w:sz w:val="24"/>
      <w:lang w:val="en-US" w:eastAsia="zh-CN" w:bidi="ar-SA"/>
    </w:rPr>
  </w:style>
  <w:style w:type="paragraph" w:customStyle="1" w:styleId="3532">
    <w:name w:val="正文文本 28"/>
    <w:basedOn w:val="1"/>
    <w:qFormat/>
    <w:uiPriority w:val="0"/>
    <w:pPr>
      <w:adjustRightInd w:val="0"/>
      <w:spacing w:line="312" w:lineRule="atLeast"/>
      <w:ind w:firstLine="600"/>
      <w:jc w:val="left"/>
      <w:textAlignment w:val="baseline"/>
    </w:pPr>
    <w:rPr>
      <w:kern w:val="0"/>
      <w:sz w:val="28"/>
      <w:szCs w:val="20"/>
    </w:rPr>
  </w:style>
  <w:style w:type="paragraph" w:customStyle="1" w:styleId="3533">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534">
    <w:name w:val="xl171"/>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kern w:val="0"/>
      <w:szCs w:val="20"/>
    </w:rPr>
  </w:style>
  <w:style w:type="paragraph" w:customStyle="1" w:styleId="3535">
    <w:name w:val="附录图标题"/>
    <w:next w:val="424"/>
    <w:qFormat/>
    <w:uiPriority w:val="0"/>
    <w:pPr>
      <w:jc w:val="center"/>
    </w:pPr>
    <w:rPr>
      <w:rFonts w:ascii="黑体" w:hAnsi="Times New Roman" w:eastAsia="黑体" w:cs="黑体"/>
      <w:sz w:val="21"/>
      <w:szCs w:val="21"/>
      <w:lang w:val="en-US" w:eastAsia="zh-CN" w:bidi="ar-SA"/>
    </w:rPr>
  </w:style>
  <w:style w:type="paragraph" w:customStyle="1" w:styleId="3536">
    <w:name w:val="xl2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537">
    <w:name w:val="文档结构图6"/>
    <w:basedOn w:val="1"/>
    <w:qFormat/>
    <w:uiPriority w:val="0"/>
    <w:pPr>
      <w:shd w:val="clear" w:color="auto" w:fill="000080"/>
      <w:adjustRightInd w:val="0"/>
      <w:spacing w:line="410" w:lineRule="atLeast"/>
      <w:jc w:val="left"/>
      <w:textAlignment w:val="baseline"/>
    </w:pPr>
    <w:rPr>
      <w:kern w:val="0"/>
      <w:sz w:val="24"/>
      <w:szCs w:val="20"/>
    </w:rPr>
  </w:style>
  <w:style w:type="paragraph" w:customStyle="1" w:styleId="3538">
    <w:name w:val="x88"/>
    <w:basedOn w:val="6"/>
    <w:qFormat/>
    <w:uiPriority w:val="0"/>
    <w:pPr>
      <w:numPr>
        <w:numId w:val="0"/>
      </w:numPr>
      <w:tabs>
        <w:tab w:val="left" w:pos="4020"/>
      </w:tabs>
      <w:adjustRightInd/>
      <w:spacing w:before="340" w:after="330" w:line="360" w:lineRule="auto"/>
      <w:ind w:left="4020" w:hanging="420"/>
      <w:jc w:val="center"/>
    </w:pPr>
    <w:rPr>
      <w:bCs w:val="0"/>
      <w:sz w:val="28"/>
      <w:szCs w:val="20"/>
    </w:rPr>
  </w:style>
  <w:style w:type="paragraph" w:customStyle="1" w:styleId="3539">
    <w:name w:val="应答"/>
    <w:basedOn w:val="1"/>
    <w:qFormat/>
    <w:uiPriority w:val="0"/>
    <w:pPr>
      <w:widowControl/>
      <w:tabs>
        <w:tab w:val="left" w:pos="960"/>
        <w:tab w:val="right" w:leader="dot" w:pos="8153"/>
      </w:tabs>
      <w:snapToGrid w:val="0"/>
      <w:spacing w:before="80" w:after="80" w:line="300" w:lineRule="auto"/>
      <w:ind w:left="1134"/>
      <w:jc w:val="left"/>
    </w:pPr>
    <w:rPr>
      <w:rFonts w:eastAsia="黑体" w:cs="Arial"/>
      <w:b/>
      <w:color w:val="0000FF"/>
      <w:kern w:val="0"/>
      <w:szCs w:val="21"/>
    </w:rPr>
  </w:style>
  <w:style w:type="paragraph" w:customStyle="1" w:styleId="3540">
    <w:name w:val="报告正文，去学可研报告"/>
    <w:basedOn w:val="1"/>
    <w:qFormat/>
    <w:uiPriority w:val="0"/>
    <w:pPr>
      <w:adjustRightInd w:val="0"/>
      <w:snapToGrid w:val="0"/>
      <w:spacing w:before="120" w:line="480" w:lineRule="exact"/>
      <w:ind w:firstLine="200" w:firstLineChars="200"/>
      <w:jc w:val="left"/>
    </w:pPr>
    <w:rPr>
      <w:rFonts w:cs="宋体"/>
      <w:sz w:val="24"/>
      <w:szCs w:val="24"/>
    </w:rPr>
  </w:style>
  <w:style w:type="paragraph" w:customStyle="1" w:styleId="3541">
    <w:name w:val="工程建设无节条标题"/>
    <w:basedOn w:val="1"/>
    <w:next w:val="424"/>
    <w:qFormat/>
    <w:uiPriority w:val="0"/>
    <w:pPr>
      <w:jc w:val="left"/>
      <w:outlineLvl w:val="3"/>
    </w:pPr>
    <w:rPr>
      <w:szCs w:val="24"/>
    </w:rPr>
  </w:style>
  <w:style w:type="paragraph" w:customStyle="1" w:styleId="3542">
    <w:name w:val="Char1 Char Char Char1"/>
    <w:basedOn w:val="1"/>
    <w:qFormat/>
    <w:uiPriority w:val="0"/>
    <w:pPr>
      <w:jc w:val="left"/>
    </w:pPr>
    <w:rPr>
      <w:szCs w:val="24"/>
    </w:rPr>
  </w:style>
  <w:style w:type="paragraph" w:customStyle="1" w:styleId="3543">
    <w:name w:val="Notes Text TD"/>
    <w:qFormat/>
    <w:uiPriority w:val="0"/>
    <w:pPr>
      <w:snapToGrid w:val="0"/>
      <w:spacing w:line="240" w:lineRule="atLeast"/>
      <w:ind w:left="2075"/>
    </w:pPr>
    <w:rPr>
      <w:rFonts w:ascii="Courier New" w:hAnsi="Courier New" w:eastAsia="宋体" w:cs="Courier New"/>
      <w:snapToGrid w:val="0"/>
      <w:spacing w:val="-1"/>
      <w:sz w:val="16"/>
      <w:szCs w:val="16"/>
      <w:lang w:val="en-US" w:eastAsia="zh-CN" w:bidi="ar-SA"/>
    </w:rPr>
  </w:style>
  <w:style w:type="paragraph" w:customStyle="1" w:styleId="3544">
    <w:name w:val="A通用3"/>
    <w:basedOn w:val="1"/>
    <w:qFormat/>
    <w:uiPriority w:val="0"/>
    <w:pPr>
      <w:tabs>
        <w:tab w:val="left" w:pos="1740"/>
      </w:tabs>
      <w:adjustRightInd w:val="0"/>
      <w:spacing w:line="360" w:lineRule="auto"/>
      <w:ind w:left="1740" w:hanging="420"/>
      <w:jc w:val="left"/>
    </w:pPr>
    <w:rPr>
      <w:kern w:val="0"/>
      <w:sz w:val="24"/>
      <w:szCs w:val="20"/>
    </w:rPr>
  </w:style>
  <w:style w:type="paragraph" w:customStyle="1" w:styleId="3545">
    <w:name w:val="Head 2.2"/>
    <w:basedOn w:val="1"/>
    <w:qFormat/>
    <w:uiPriority w:val="0"/>
    <w:pPr>
      <w:widowControl/>
      <w:suppressAutoHyphens/>
      <w:overflowPunct w:val="0"/>
      <w:autoSpaceDE w:val="0"/>
      <w:autoSpaceDN w:val="0"/>
      <w:adjustRightInd w:val="0"/>
      <w:ind w:left="360" w:hanging="360"/>
      <w:jc w:val="left"/>
      <w:textAlignment w:val="baseline"/>
    </w:pPr>
    <w:rPr>
      <w:rFonts w:ascii="Tms Rmn" w:hAnsi="Tms Rmn"/>
      <w:b/>
      <w:kern w:val="0"/>
      <w:sz w:val="24"/>
      <w:szCs w:val="24"/>
    </w:rPr>
  </w:style>
  <w:style w:type="paragraph" w:customStyle="1" w:styleId="3546">
    <w:name w:val="Char Char32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547">
    <w:name w:val="Heading Right"/>
    <w:basedOn w:val="1"/>
    <w:qFormat/>
    <w:uiPriority w:val="0"/>
    <w:pPr>
      <w:widowControl/>
      <w:topLinePunct/>
      <w:adjustRightInd w:val="0"/>
      <w:snapToGrid w:val="0"/>
      <w:spacing w:line="240" w:lineRule="atLeast"/>
      <w:jc w:val="right"/>
    </w:pPr>
    <w:rPr>
      <w:rFonts w:cs="Arial"/>
      <w:sz w:val="20"/>
      <w:szCs w:val="20"/>
    </w:rPr>
  </w:style>
  <w:style w:type="paragraph" w:customStyle="1" w:styleId="3548">
    <w:name w:val="封面1"/>
    <w:basedOn w:val="1"/>
    <w:qFormat/>
    <w:uiPriority w:val="0"/>
    <w:pPr>
      <w:spacing w:beforeLines="50" w:line="360" w:lineRule="auto"/>
      <w:jc w:val="center"/>
    </w:pPr>
    <w:rPr>
      <w:rFonts w:ascii="黑体" w:eastAsia="黑体"/>
      <w:bCs/>
      <w:color w:val="000000"/>
      <w:sz w:val="40"/>
      <w:szCs w:val="40"/>
    </w:rPr>
  </w:style>
  <w:style w:type="paragraph" w:customStyle="1" w:styleId="3549">
    <w:name w:val="KD_BodyText"/>
    <w:basedOn w:val="1"/>
    <w:qFormat/>
    <w:uiPriority w:val="99"/>
    <w:pPr>
      <w:widowControl/>
      <w:spacing w:line="360" w:lineRule="auto"/>
      <w:ind w:firstLine="200" w:firstLineChars="200"/>
      <w:jc w:val="left"/>
    </w:pPr>
    <w:rPr>
      <w:kern w:val="0"/>
      <w:sz w:val="24"/>
      <w:szCs w:val="24"/>
    </w:rPr>
  </w:style>
  <w:style w:type="paragraph" w:customStyle="1" w:styleId="3550">
    <w:name w:val="xl267"/>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3551">
    <w:name w:val="CM27"/>
    <w:basedOn w:val="1"/>
    <w:next w:val="1"/>
    <w:qFormat/>
    <w:uiPriority w:val="0"/>
    <w:pPr>
      <w:autoSpaceDE w:val="0"/>
      <w:autoSpaceDN w:val="0"/>
      <w:adjustRightInd w:val="0"/>
      <w:spacing w:after="128"/>
      <w:jc w:val="left"/>
    </w:pPr>
    <w:rPr>
      <w:rFonts w:cs="宋体"/>
      <w:kern w:val="0"/>
      <w:sz w:val="24"/>
      <w:szCs w:val="24"/>
    </w:rPr>
  </w:style>
  <w:style w:type="paragraph" w:customStyle="1" w:styleId="3552">
    <w:name w:val="表格注脚"/>
    <w:basedOn w:val="3553"/>
    <w:qFormat/>
    <w:uiPriority w:val="0"/>
    <w:pPr>
      <w:tabs>
        <w:tab w:val="left" w:pos="705"/>
        <w:tab w:val="left" w:pos="780"/>
        <w:tab w:val="left" w:pos="1200"/>
        <w:tab w:val="left" w:pos="1208"/>
        <w:tab w:val="left" w:pos="2640"/>
        <w:tab w:val="left" w:pos="3360"/>
      </w:tabs>
      <w:spacing w:afterLines="0"/>
      <w:ind w:left="-120" w:leftChars="-5" w:right="-120" w:rightChars="-50" w:firstLine="598" w:firstLineChars="4"/>
      <w:jc w:val="left"/>
      <w:outlineLvl w:val="2"/>
    </w:pPr>
    <w:rPr>
      <w:rFonts w:ascii="宋体" w:hAnsi="宋体"/>
      <w:b w:val="0"/>
      <w:snapToGrid w:val="0"/>
      <w:szCs w:val="24"/>
    </w:rPr>
  </w:style>
  <w:style w:type="paragraph" w:customStyle="1" w:styleId="3553">
    <w:name w:val="列表题头"/>
    <w:basedOn w:val="8"/>
    <w:qFormat/>
    <w:uiPriority w:val="0"/>
    <w:pPr>
      <w:tabs>
        <w:tab w:val="left" w:pos="705"/>
        <w:tab w:val="left" w:pos="780"/>
        <w:tab w:val="left" w:pos="1200"/>
        <w:tab w:val="left" w:pos="2640"/>
        <w:tab w:val="left" w:pos="3360"/>
      </w:tabs>
      <w:adjustRightInd w:val="0"/>
      <w:snapToGrid w:val="0"/>
      <w:spacing w:before="120" w:after="0" w:afterLines="50" w:line="360" w:lineRule="auto"/>
      <w:jc w:val="center"/>
      <w:outlineLvl w:val="9"/>
    </w:pPr>
    <w:rPr>
      <w:rFonts w:cs="Arial"/>
      <w:bCs w:val="0"/>
      <w:sz w:val="24"/>
      <w:szCs w:val="20"/>
    </w:rPr>
  </w:style>
  <w:style w:type="paragraph" w:customStyle="1" w:styleId="3554">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3555">
    <w:name w:val="Char231"/>
    <w:basedOn w:val="1"/>
    <w:qFormat/>
    <w:uiPriority w:val="0"/>
    <w:pPr>
      <w:jc w:val="left"/>
    </w:pPr>
    <w:rPr>
      <w:rFonts w:ascii="Tahoma" w:hAnsi="Tahoma"/>
      <w:sz w:val="24"/>
      <w:szCs w:val="20"/>
    </w:rPr>
  </w:style>
  <w:style w:type="paragraph" w:customStyle="1" w:styleId="3556">
    <w:name w:val="Char Char Char Char Char Char Char Char Char Char1"/>
    <w:basedOn w:val="1"/>
    <w:qFormat/>
    <w:uiPriority w:val="0"/>
    <w:pPr>
      <w:widowControl/>
      <w:spacing w:after="160" w:line="240" w:lineRule="exact"/>
      <w:ind w:left="840" w:hanging="420"/>
      <w:jc w:val="left"/>
    </w:pPr>
    <w:rPr>
      <w:rFonts w:ascii="Verdana" w:hAnsi="Verdana" w:eastAsia="仿宋_GB2312"/>
      <w:kern w:val="0"/>
      <w:sz w:val="24"/>
      <w:szCs w:val="20"/>
      <w:lang w:eastAsia="en-US"/>
    </w:rPr>
  </w:style>
  <w:style w:type="paragraph" w:customStyle="1" w:styleId="3557">
    <w:name w:val="Char Char Char21"/>
    <w:basedOn w:val="1"/>
    <w:qFormat/>
    <w:uiPriority w:val="0"/>
    <w:pPr>
      <w:adjustRightInd w:val="0"/>
      <w:jc w:val="left"/>
      <w:textAlignment w:val="baseline"/>
    </w:pPr>
    <w:rPr>
      <w:szCs w:val="24"/>
    </w:rPr>
  </w:style>
  <w:style w:type="paragraph" w:customStyle="1" w:styleId="3558">
    <w:name w:val="Char Char Char Char Char Char Char31"/>
    <w:basedOn w:val="1"/>
    <w:qFormat/>
    <w:uiPriority w:val="0"/>
    <w:pPr>
      <w:jc w:val="left"/>
    </w:pPr>
    <w:rPr>
      <w:szCs w:val="20"/>
    </w:rPr>
  </w:style>
  <w:style w:type="paragraph" w:customStyle="1" w:styleId="3559">
    <w:name w:val="xl3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Cs w:val="20"/>
    </w:rPr>
  </w:style>
  <w:style w:type="paragraph" w:customStyle="1" w:styleId="3560">
    <w:name w:val="正文文本 213"/>
    <w:basedOn w:val="1"/>
    <w:qFormat/>
    <w:uiPriority w:val="0"/>
    <w:pPr>
      <w:adjustRightInd w:val="0"/>
      <w:spacing w:line="312" w:lineRule="atLeast"/>
      <w:ind w:firstLine="600"/>
      <w:jc w:val="left"/>
    </w:pPr>
    <w:rPr>
      <w:kern w:val="0"/>
      <w:sz w:val="28"/>
      <w:szCs w:val="20"/>
    </w:rPr>
  </w:style>
  <w:style w:type="paragraph" w:customStyle="1" w:styleId="3561">
    <w:name w:val="样式 正文首行缩进 2 + 左侧:  2.13 厘米 行距: 单倍行距"/>
    <w:basedOn w:val="87"/>
    <w:qFormat/>
    <w:uiPriority w:val="0"/>
    <w:pPr>
      <w:overflowPunct w:val="0"/>
      <w:adjustRightInd w:val="0"/>
      <w:spacing w:line="360" w:lineRule="auto"/>
      <w:ind w:left="1207" w:firstLine="480" w:firstLineChars="200"/>
      <w:jc w:val="left"/>
      <w:textAlignment w:val="baseline"/>
    </w:pPr>
    <w:rPr>
      <w:rFonts w:eastAsia="宋体" w:cs="宋体"/>
      <w:snapToGrid w:val="0"/>
      <w:kern w:val="0"/>
      <w:sz w:val="28"/>
    </w:rPr>
  </w:style>
  <w:style w:type="paragraph" w:customStyle="1" w:styleId="3562">
    <w:name w:val="偶数页脚注"/>
    <w:basedOn w:val="56"/>
    <w:qFormat/>
    <w:uiPriority w:val="0"/>
    <w:pPr>
      <w:keepLines/>
      <w:widowControl/>
      <w:tabs>
        <w:tab w:val="right" w:pos="0"/>
        <w:tab w:val="center" w:pos="4320"/>
        <w:tab w:val="right" w:pos="8640"/>
        <w:tab w:val="clear" w:pos="4153"/>
        <w:tab w:val="clear" w:pos="8306"/>
      </w:tabs>
      <w:overflowPunct w:val="0"/>
      <w:autoSpaceDE w:val="0"/>
      <w:autoSpaceDN w:val="0"/>
      <w:adjustRightInd w:val="0"/>
      <w:snapToGrid/>
      <w:jc w:val="right"/>
      <w:textAlignment w:val="baseline"/>
    </w:pPr>
    <w:rPr>
      <w:kern w:val="0"/>
      <w:sz w:val="20"/>
      <w:szCs w:val="20"/>
    </w:rPr>
  </w:style>
  <w:style w:type="paragraph" w:customStyle="1" w:styleId="3563">
    <w:name w:val="cde"/>
    <w:basedOn w:val="1"/>
    <w:qFormat/>
    <w:uiPriority w:val="0"/>
    <w:pPr>
      <w:spacing w:line="360" w:lineRule="auto"/>
      <w:jc w:val="center"/>
    </w:pPr>
    <w:rPr>
      <w:b/>
      <w:sz w:val="28"/>
      <w:szCs w:val="20"/>
    </w:rPr>
  </w:style>
  <w:style w:type="paragraph" w:customStyle="1" w:styleId="3564">
    <w:name w:val="j"/>
    <w:basedOn w:val="1"/>
    <w:qFormat/>
    <w:uiPriority w:val="0"/>
    <w:pPr>
      <w:spacing w:line="312" w:lineRule="exact"/>
      <w:ind w:left="840" w:leftChars="200" w:hanging="420" w:hangingChars="200"/>
      <w:jc w:val="left"/>
    </w:pPr>
    <w:rPr>
      <w:szCs w:val="20"/>
    </w:rPr>
  </w:style>
  <w:style w:type="paragraph" w:customStyle="1" w:styleId="3565">
    <w:name w:val="xl251"/>
    <w:basedOn w:val="1"/>
    <w:qFormat/>
    <w:uiPriority w:val="0"/>
    <w:pPr>
      <w:widowControl/>
      <w:pBdr>
        <w:bottom w:val="single" w:color="000000" w:sz="4" w:space="0"/>
        <w:right w:val="single" w:color="000000" w:sz="4" w:space="0"/>
      </w:pBdr>
      <w:spacing w:before="100" w:beforeAutospacing="1" w:after="100" w:afterAutospacing="1"/>
      <w:jc w:val="left"/>
    </w:pPr>
    <w:rPr>
      <w:kern w:val="0"/>
      <w:szCs w:val="20"/>
    </w:rPr>
  </w:style>
  <w:style w:type="paragraph" w:customStyle="1" w:styleId="3566">
    <w:name w:val="Char Char Char Char Char Char Char Char"/>
    <w:basedOn w:val="1"/>
    <w:qFormat/>
    <w:uiPriority w:val="0"/>
    <w:pPr>
      <w:adjustRightInd w:val="0"/>
      <w:spacing w:line="480" w:lineRule="exact"/>
      <w:jc w:val="left"/>
    </w:pPr>
    <w:rPr>
      <w:szCs w:val="24"/>
    </w:rPr>
  </w:style>
  <w:style w:type="paragraph" w:customStyle="1" w:styleId="3567">
    <w:name w:val="五级无标题条"/>
    <w:basedOn w:val="1"/>
    <w:qFormat/>
    <w:uiPriority w:val="0"/>
    <w:pPr>
      <w:tabs>
        <w:tab w:val="left" w:pos="2940"/>
      </w:tabs>
      <w:ind w:left="2940" w:hanging="420"/>
      <w:jc w:val="left"/>
    </w:pPr>
    <w:rPr>
      <w:szCs w:val="24"/>
    </w:rPr>
  </w:style>
  <w:style w:type="paragraph" w:customStyle="1" w:styleId="3568">
    <w:name w:val="样式 样式 标题 2 + 黑色 + 橄榄绿 段后: 6 磅"/>
    <w:basedOn w:val="1"/>
    <w:qFormat/>
    <w:uiPriority w:val="0"/>
    <w:pPr>
      <w:tabs>
        <w:tab w:val="left" w:pos="360"/>
        <w:tab w:val="left" w:pos="480"/>
      </w:tabs>
      <w:snapToGrid w:val="0"/>
      <w:spacing w:before="120" w:after="120" w:line="440" w:lineRule="atLeast"/>
      <w:jc w:val="left"/>
      <w:outlineLvl w:val="1"/>
    </w:pPr>
    <w:rPr>
      <w:rFonts w:eastAsia="黑体" w:cs="黑体"/>
      <w:bCs/>
      <w:smallCaps/>
      <w:color w:val="333300"/>
      <w:kern w:val="0"/>
      <w:sz w:val="28"/>
      <w:szCs w:val="20"/>
    </w:rPr>
  </w:style>
  <w:style w:type="paragraph" w:customStyle="1" w:styleId="3569">
    <w:name w:val="样式 小二 加粗 居中"/>
    <w:qFormat/>
    <w:uiPriority w:val="0"/>
    <w:pPr>
      <w:spacing w:after="200" w:line="276" w:lineRule="auto"/>
      <w:jc w:val="center"/>
    </w:pPr>
    <w:rPr>
      <w:rFonts w:ascii="宋体" w:hAnsi="Times New Roman" w:eastAsia="宋体" w:cs="宋体"/>
      <w:b/>
      <w:bCs/>
      <w:kern w:val="2"/>
      <w:sz w:val="36"/>
      <w:szCs w:val="22"/>
      <w:lang w:val="en-US" w:eastAsia="zh-CN" w:bidi="ar-SA"/>
    </w:rPr>
  </w:style>
  <w:style w:type="paragraph" w:customStyle="1" w:styleId="3570">
    <w:name w:val="Char Char Char Char Char Char1 Char 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3571">
    <w:name w:val="落款"/>
    <w:basedOn w:val="2258"/>
    <w:qFormat/>
    <w:uiPriority w:val="0"/>
    <w:pPr>
      <w:tabs>
        <w:tab w:val="left" w:pos="1440"/>
        <w:tab w:val="clear" w:pos="-2520"/>
        <w:tab w:val="clear" w:pos="-2160"/>
        <w:tab w:val="clear" w:pos="960"/>
        <w:tab w:val="clear" w:pos="1080"/>
        <w:tab w:val="clear" w:pos="1320"/>
        <w:tab w:val="clear" w:pos="3120"/>
        <w:tab w:val="clear" w:pos="3840"/>
        <w:tab w:val="clear" w:pos="4080"/>
        <w:tab w:val="clear" w:pos="4320"/>
        <w:tab w:val="clear" w:pos="8244"/>
      </w:tabs>
      <w:spacing w:before="240" w:after="120"/>
    </w:pPr>
    <w:rPr>
      <w:rFonts w:ascii="隶书" w:eastAsia="隶书"/>
      <w:color w:val="000000"/>
      <w:spacing w:val="0"/>
      <w:sz w:val="40"/>
    </w:rPr>
  </w:style>
  <w:style w:type="paragraph" w:customStyle="1" w:styleId="3572">
    <w:name w:val="xl3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kern w:val="0"/>
      <w:szCs w:val="20"/>
    </w:rPr>
  </w:style>
  <w:style w:type="paragraph" w:customStyle="1" w:styleId="3573">
    <w:name w:val="样式 表格序号（小四） + 两端对齐 段前: 0.5 行 行距: 1.5 倍行距"/>
    <w:basedOn w:val="2047"/>
    <w:qFormat/>
    <w:uiPriority w:val="0"/>
    <w:pPr>
      <w:tabs>
        <w:tab w:val="left" w:pos="1680"/>
        <w:tab w:val="clear" w:pos="360"/>
      </w:tabs>
      <w:spacing w:after="0" w:line="240" w:lineRule="auto"/>
      <w:ind w:left="1680" w:hanging="420"/>
      <w:jc w:val="both"/>
    </w:pPr>
    <w:rPr>
      <w:szCs w:val="20"/>
    </w:rPr>
  </w:style>
  <w:style w:type="paragraph" w:customStyle="1" w:styleId="3574">
    <w:name w:val="1.1.1.1N"/>
    <w:basedOn w:val="1405"/>
    <w:qFormat/>
    <w:uiPriority w:val="0"/>
    <w:pPr>
      <w:tabs>
        <w:tab w:val="clear" w:pos="1134"/>
      </w:tabs>
      <w:autoSpaceDE w:val="0"/>
      <w:autoSpaceDN w:val="0"/>
      <w:ind w:firstLine="0"/>
      <w:textAlignment w:val="auto"/>
    </w:pPr>
  </w:style>
  <w:style w:type="paragraph" w:customStyle="1" w:styleId="3575">
    <w:name w:val="Char Char Char11"/>
    <w:basedOn w:val="1"/>
    <w:qFormat/>
    <w:uiPriority w:val="0"/>
    <w:pPr>
      <w:jc w:val="left"/>
    </w:pPr>
    <w:rPr>
      <w:szCs w:val="24"/>
    </w:rPr>
  </w:style>
  <w:style w:type="paragraph" w:customStyle="1" w:styleId="3576">
    <w:name w:val="样式 横表 + Times New Roman 两端对齐"/>
    <w:basedOn w:val="2897"/>
    <w:qFormat/>
    <w:uiPriority w:val="0"/>
    <w:pPr>
      <w:jc w:val="both"/>
    </w:pPr>
    <w:rPr>
      <w:sz w:val="21"/>
      <w:szCs w:val="20"/>
    </w:rPr>
  </w:style>
  <w:style w:type="paragraph" w:customStyle="1" w:styleId="3577">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color w:val="000000"/>
      <w:kern w:val="0"/>
      <w:sz w:val="20"/>
      <w:szCs w:val="20"/>
    </w:rPr>
  </w:style>
  <w:style w:type="paragraph" w:customStyle="1" w:styleId="3578">
    <w:name w:val="Char Char Char Char Char Char Char Char Char6"/>
    <w:basedOn w:val="1"/>
    <w:qFormat/>
    <w:uiPriority w:val="0"/>
    <w:pPr>
      <w:jc w:val="left"/>
    </w:pPr>
    <w:rPr>
      <w:szCs w:val="24"/>
    </w:rPr>
  </w:style>
  <w:style w:type="paragraph" w:customStyle="1" w:styleId="3579">
    <w:name w:val="样式 标题 5 + 宋体 行距: 单倍行距"/>
    <w:basedOn w:val="10"/>
    <w:qFormat/>
    <w:uiPriority w:val="0"/>
    <w:pPr>
      <w:keepNext w:val="0"/>
      <w:keepLines w:val="0"/>
      <w:tabs>
        <w:tab w:val="left" w:pos="1207"/>
        <w:tab w:val="left" w:pos="2100"/>
      </w:tabs>
      <w:overflowPunct w:val="0"/>
      <w:adjustRightInd w:val="0"/>
      <w:spacing w:before="0" w:after="0" w:line="360" w:lineRule="auto"/>
      <w:ind w:left="1208" w:hanging="1208"/>
      <w:jc w:val="left"/>
      <w:textAlignment w:val="baseline"/>
    </w:pPr>
    <w:rPr>
      <w:rFonts w:ascii="宋体" w:hAnsi="宋体" w:cs="宋体"/>
      <w:b w:val="0"/>
      <w:bCs w:val="0"/>
      <w:kern w:val="0"/>
      <w:sz w:val="21"/>
      <w:szCs w:val="20"/>
    </w:rPr>
  </w:style>
  <w:style w:type="paragraph" w:customStyle="1" w:styleId="3580">
    <w:name w:val="样式 样式 正文首行缩进 2 + 行距: 单倍行距 + 首行缩进:  2 字符"/>
    <w:basedOn w:val="2011"/>
    <w:qFormat/>
    <w:uiPriority w:val="0"/>
    <w:pPr>
      <w:tabs>
        <w:tab w:val="left" w:pos="2880"/>
      </w:tabs>
      <w:ind w:left="1207" w:leftChars="503" w:firstLine="412" w:firstLineChars="196"/>
    </w:pPr>
  </w:style>
  <w:style w:type="paragraph" w:customStyle="1" w:styleId="3581">
    <w:name w:val="Char Char Char Char Char Char Char2"/>
    <w:basedOn w:val="1"/>
    <w:qFormat/>
    <w:uiPriority w:val="0"/>
    <w:pPr>
      <w:jc w:val="left"/>
    </w:pPr>
    <w:rPr>
      <w:szCs w:val="20"/>
    </w:rPr>
  </w:style>
  <w:style w:type="paragraph" w:customStyle="1" w:styleId="3582">
    <w:name w:val="È±Ê¡ÎÄ±¾"/>
    <w:basedOn w:val="1"/>
    <w:qFormat/>
    <w:uiPriority w:val="0"/>
    <w:pPr>
      <w:widowControl/>
      <w:overflowPunct w:val="0"/>
      <w:autoSpaceDE w:val="0"/>
      <w:autoSpaceDN w:val="0"/>
      <w:snapToGrid w:val="0"/>
      <w:ind w:left="1134"/>
      <w:jc w:val="left"/>
    </w:pPr>
    <w:rPr>
      <w:rFonts w:cs="Arial"/>
      <w:kern w:val="0"/>
      <w:szCs w:val="21"/>
    </w:rPr>
  </w:style>
  <w:style w:type="paragraph" w:customStyle="1" w:styleId="3583">
    <w:name w:val="H2"/>
    <w:basedOn w:val="1"/>
    <w:next w:val="1"/>
    <w:qFormat/>
    <w:uiPriority w:val="0"/>
    <w:pPr>
      <w:keepNext/>
      <w:autoSpaceDE w:val="0"/>
      <w:autoSpaceDN w:val="0"/>
      <w:adjustRightInd w:val="0"/>
      <w:spacing w:before="100" w:after="100" w:line="360" w:lineRule="auto"/>
      <w:jc w:val="left"/>
      <w:outlineLvl w:val="2"/>
    </w:pPr>
    <w:rPr>
      <w:rFonts w:hAnsi="Courier New"/>
      <w:b/>
      <w:snapToGrid w:val="0"/>
      <w:kern w:val="0"/>
      <w:sz w:val="36"/>
      <w:szCs w:val="20"/>
    </w:rPr>
  </w:style>
  <w:style w:type="paragraph" w:customStyle="1" w:styleId="3584">
    <w:name w:val="正文文本22"/>
    <w:basedOn w:val="1"/>
    <w:qFormat/>
    <w:uiPriority w:val="0"/>
    <w:pPr>
      <w:shd w:val="clear" w:color="auto" w:fill="FFFFFF"/>
      <w:spacing w:line="466" w:lineRule="exact"/>
      <w:jc w:val="distribute"/>
    </w:pPr>
    <w:rPr>
      <w:rFonts w:ascii="MingLiU" w:hAnsi="MingLiU" w:eastAsia="MingLiU" w:cs="MingLiU"/>
      <w:kern w:val="0"/>
      <w:sz w:val="22"/>
    </w:rPr>
  </w:style>
  <w:style w:type="paragraph" w:customStyle="1" w:styleId="3585">
    <w:name w:val="_Style 7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6">
    <w:name w:val="样式 样式 样式 样式 样式 样式 样式 五号 首行缩进:  0.8 厘米 行距: 固定值 20 磅 左  0 字符 + 左侧:..."/>
    <w:basedOn w:val="3587"/>
    <w:qFormat/>
    <w:uiPriority w:val="0"/>
    <w:pPr>
      <w:ind w:left="672"/>
    </w:pPr>
    <w:rPr>
      <w:i/>
    </w:rPr>
  </w:style>
  <w:style w:type="paragraph" w:customStyle="1" w:styleId="3587">
    <w:name w:val="样式 样式 样式 样式 样式 样式 五号 首行缩进:  0.8 厘米 行距: 固定值 20 磅 左  0 字符 + 左侧:  0..."/>
    <w:basedOn w:val="1"/>
    <w:qFormat/>
    <w:uiPriority w:val="0"/>
    <w:pPr>
      <w:adjustRightInd w:val="0"/>
      <w:spacing w:line="360" w:lineRule="auto"/>
      <w:ind w:left="320" w:leftChars="320"/>
      <w:jc w:val="left"/>
      <w:textAlignment w:val="baseline"/>
    </w:pPr>
    <w:rPr>
      <w:rFonts w:cs="宋体"/>
      <w:kern w:val="0"/>
      <w:szCs w:val="20"/>
    </w:rPr>
  </w:style>
  <w:style w:type="paragraph" w:customStyle="1" w:styleId="3588">
    <w:name w:val="Char Char Char Char Char Char Char14"/>
    <w:basedOn w:val="1"/>
    <w:qFormat/>
    <w:uiPriority w:val="0"/>
    <w:pPr>
      <w:jc w:val="left"/>
    </w:pPr>
    <w:rPr>
      <w:szCs w:val="24"/>
    </w:rPr>
  </w:style>
  <w:style w:type="paragraph" w:customStyle="1" w:styleId="3589">
    <w:name w:val="正文报告"/>
    <w:basedOn w:val="1"/>
    <w:qFormat/>
    <w:uiPriority w:val="0"/>
    <w:pPr>
      <w:tabs>
        <w:tab w:val="left" w:pos="510"/>
      </w:tabs>
      <w:adjustRightInd w:val="0"/>
      <w:spacing w:line="460" w:lineRule="exact"/>
      <w:ind w:firstLine="482"/>
      <w:jc w:val="left"/>
      <w:textAlignment w:val="baseline"/>
    </w:pPr>
    <w:rPr>
      <w:kern w:val="0"/>
      <w:sz w:val="15"/>
      <w:szCs w:val="20"/>
    </w:rPr>
  </w:style>
  <w:style w:type="paragraph" w:customStyle="1" w:styleId="3590">
    <w:name w:val="Char Char Char2 Char Char Char1"/>
    <w:basedOn w:val="1"/>
    <w:qFormat/>
    <w:uiPriority w:val="0"/>
    <w:pPr>
      <w:widowControl/>
      <w:jc w:val="left"/>
    </w:pPr>
    <w:rPr>
      <w:kern w:val="0"/>
      <w:position w:val="-6"/>
      <w:sz w:val="20"/>
      <w:szCs w:val="20"/>
      <w:lang w:val="de-DE" w:eastAsia="de-DE"/>
    </w:rPr>
  </w:style>
  <w:style w:type="paragraph" w:customStyle="1" w:styleId="3591">
    <w:name w:val="列出段落7"/>
    <w:basedOn w:val="1"/>
    <w:qFormat/>
    <w:uiPriority w:val="0"/>
    <w:pPr>
      <w:spacing w:line="360" w:lineRule="auto"/>
      <w:ind w:firstLine="420" w:firstLineChars="200"/>
      <w:jc w:val="left"/>
    </w:pPr>
    <w:rPr>
      <w:rFonts w:ascii="Calibri" w:hAnsi="Calibri"/>
      <w:kern w:val="3"/>
    </w:rPr>
  </w:style>
  <w:style w:type="paragraph" w:customStyle="1" w:styleId="3592">
    <w:name w:val="样式 正文文本缩进 + 小四 首行缩进:  2 字符 行距: 固定值 20 磅"/>
    <w:basedOn w:val="36"/>
    <w:qFormat/>
    <w:uiPriority w:val="0"/>
    <w:pPr>
      <w:spacing w:line="400" w:lineRule="exact"/>
      <w:ind w:firstLine="480" w:firstLineChars="200"/>
      <w:jc w:val="left"/>
    </w:pPr>
    <w:rPr>
      <w:rFonts w:eastAsia="宋体" w:cs="宋体"/>
      <w:kern w:val="0"/>
      <w:sz w:val="24"/>
    </w:rPr>
  </w:style>
  <w:style w:type="paragraph" w:customStyle="1" w:styleId="3593">
    <w:name w:val="xl33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hAnsi="宋体"/>
      <w:color w:val="000000"/>
      <w:kern w:val="0"/>
      <w:szCs w:val="20"/>
    </w:rPr>
  </w:style>
  <w:style w:type="paragraph" w:customStyle="1" w:styleId="3594">
    <w:name w:val="Char Char1 Char Char Char Char Char Char Char1"/>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595">
    <w:name w:val="xl180"/>
    <w:basedOn w:val="1"/>
    <w:qFormat/>
    <w:uiPriority w:val="0"/>
    <w:pPr>
      <w:widowControl/>
      <w:pBdr>
        <w:bottom w:val="single" w:color="000000" w:sz="4" w:space="0"/>
        <w:right w:val="single" w:color="000000" w:sz="4" w:space="0"/>
      </w:pBdr>
      <w:spacing w:before="100" w:beforeAutospacing="1" w:after="100" w:afterAutospacing="1"/>
      <w:jc w:val="left"/>
      <w:textAlignment w:val="top"/>
    </w:pPr>
    <w:rPr>
      <w:rFonts w:hAnsi="宋体"/>
      <w:color w:val="000000"/>
      <w:kern w:val="0"/>
      <w:szCs w:val="20"/>
    </w:rPr>
  </w:style>
  <w:style w:type="paragraph" w:customStyle="1" w:styleId="3596">
    <w:name w:val="Char Char Char Char Char Char Char Char Char3"/>
    <w:basedOn w:val="1"/>
    <w:qFormat/>
    <w:uiPriority w:val="0"/>
    <w:pPr>
      <w:spacing w:line="360" w:lineRule="auto"/>
      <w:ind w:firstLine="200" w:firstLineChars="200"/>
      <w:jc w:val="left"/>
    </w:pPr>
    <w:rPr>
      <w:rFonts w:hAnsi="宋体" w:cs="宋体"/>
      <w:sz w:val="24"/>
      <w:szCs w:val="24"/>
    </w:rPr>
  </w:style>
  <w:style w:type="paragraph" w:customStyle="1" w:styleId="3597">
    <w:name w:val="xl348"/>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kern w:val="0"/>
      <w:szCs w:val="20"/>
    </w:rPr>
  </w:style>
  <w:style w:type="paragraph" w:customStyle="1" w:styleId="3598">
    <w:name w:val="正文13"/>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59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600">
    <w:name w:val="注意"/>
    <w:basedOn w:val="1"/>
    <w:qFormat/>
    <w:uiPriority w:val="0"/>
    <w:pPr>
      <w:spacing w:line="0" w:lineRule="atLeast"/>
      <w:ind w:left="257" w:leftChars="257"/>
      <w:jc w:val="left"/>
    </w:pPr>
    <w:rPr>
      <w:rFonts w:cs="Arial"/>
      <w:b/>
      <w:bCs/>
      <w:kern w:val="0"/>
      <w:szCs w:val="20"/>
    </w:rPr>
  </w:style>
  <w:style w:type="paragraph" w:customStyle="1" w:styleId="3601">
    <w:name w:val="正文文本 211"/>
    <w:basedOn w:val="1"/>
    <w:qFormat/>
    <w:uiPriority w:val="0"/>
    <w:pPr>
      <w:adjustRightInd w:val="0"/>
      <w:spacing w:line="360" w:lineRule="atLeast"/>
      <w:ind w:firstLine="525"/>
      <w:jc w:val="left"/>
    </w:pPr>
    <w:rPr>
      <w:kern w:val="0"/>
      <w:sz w:val="28"/>
      <w:szCs w:val="20"/>
    </w:rPr>
  </w:style>
  <w:style w:type="paragraph" w:customStyle="1" w:styleId="3602">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603">
    <w:name w:val="Outline"/>
    <w:basedOn w:val="1"/>
    <w:semiHidden/>
    <w:qFormat/>
    <w:uiPriority w:val="0"/>
    <w:pPr>
      <w:widowControl/>
      <w:adjustRightInd w:val="0"/>
      <w:snapToGrid w:val="0"/>
      <w:spacing w:before="80" w:after="80" w:line="200" w:lineRule="atLeast"/>
      <w:ind w:left="709"/>
      <w:jc w:val="left"/>
    </w:pPr>
    <w:rPr>
      <w:rFonts w:cs="Arial"/>
      <w:i/>
      <w:color w:val="0000FF"/>
      <w:kern w:val="0"/>
      <w:sz w:val="18"/>
      <w:szCs w:val="18"/>
    </w:rPr>
  </w:style>
  <w:style w:type="paragraph" w:customStyle="1" w:styleId="3604">
    <w:name w:val="Manual Title2"/>
    <w:basedOn w:val="2759"/>
    <w:qFormat/>
    <w:uiPriority w:val="0"/>
    <w:rPr>
      <w:sz w:val="24"/>
    </w:rPr>
  </w:style>
  <w:style w:type="paragraph" w:customStyle="1" w:styleId="3605">
    <w:name w:val="w2"/>
    <w:basedOn w:val="1"/>
    <w:qFormat/>
    <w:uiPriority w:val="0"/>
    <w:pPr>
      <w:tabs>
        <w:tab w:val="left" w:pos="630"/>
      </w:tabs>
      <w:spacing w:before="120" w:after="120"/>
      <w:jc w:val="left"/>
    </w:pPr>
    <w:rPr>
      <w:b/>
      <w:szCs w:val="20"/>
    </w:rPr>
  </w:style>
  <w:style w:type="paragraph" w:customStyle="1" w:styleId="3606">
    <w:name w:val="样式 (中文) 黑体 二号 行距: 1.5 倍行距"/>
    <w:basedOn w:val="1"/>
    <w:qFormat/>
    <w:uiPriority w:val="0"/>
    <w:pPr>
      <w:widowControl/>
      <w:spacing w:line="360" w:lineRule="auto"/>
      <w:ind w:firstLine="360"/>
      <w:jc w:val="left"/>
    </w:pPr>
    <w:rPr>
      <w:rFonts w:ascii="Calibri" w:hAnsi="Calibri"/>
      <w:kern w:val="0"/>
      <w:sz w:val="44"/>
      <w:szCs w:val="20"/>
      <w:lang w:eastAsia="en-US" w:bidi="en-US"/>
    </w:rPr>
  </w:style>
  <w:style w:type="paragraph" w:customStyle="1" w:styleId="3607">
    <w:name w:val="Char Char Char Char12"/>
    <w:basedOn w:val="1"/>
    <w:qFormat/>
    <w:uiPriority w:val="0"/>
    <w:pPr>
      <w:widowControl/>
      <w:spacing w:before="100" w:beforeAutospacing="1" w:after="100" w:afterAutospacing="1" w:line="330" w:lineRule="atLeast"/>
      <w:ind w:left="360" w:firstLine="360"/>
      <w:jc w:val="left"/>
    </w:pPr>
    <w:rPr>
      <w:rFonts w:ascii="ˎ̥" w:hAnsi="ˎ̥" w:cs="宋体"/>
      <w:color w:val="51585D"/>
      <w:kern w:val="0"/>
      <w:sz w:val="24"/>
      <w:szCs w:val="18"/>
      <w:lang w:eastAsia="en-US" w:bidi="en-US"/>
    </w:rPr>
  </w:style>
  <w:style w:type="paragraph" w:customStyle="1" w:styleId="3608">
    <w:name w:val="文件正文"/>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3609">
    <w:name w:val="somecontent"/>
    <w:basedOn w:val="1"/>
    <w:semiHidden/>
    <w:qFormat/>
    <w:uiPriority w:val="0"/>
    <w:pPr>
      <w:widowControl/>
      <w:spacing w:before="100" w:beforeAutospacing="1" w:after="100" w:afterAutospacing="1"/>
      <w:jc w:val="left"/>
    </w:pPr>
    <w:rPr>
      <w:rFonts w:ascii="EU-F1" w:hAnsi="EU-F1" w:eastAsia="EU-F1" w:cs="EU-F1"/>
      <w:kern w:val="0"/>
      <w:sz w:val="24"/>
      <w:szCs w:val="24"/>
    </w:rPr>
  </w:style>
  <w:style w:type="paragraph" w:customStyle="1" w:styleId="3610">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000000"/>
      <w:kern w:val="0"/>
      <w:sz w:val="20"/>
      <w:szCs w:val="20"/>
    </w:rPr>
  </w:style>
  <w:style w:type="paragraph" w:customStyle="1" w:styleId="3611">
    <w:name w:val="洋正"/>
    <w:basedOn w:val="1"/>
    <w:next w:val="7"/>
    <w:qFormat/>
    <w:uiPriority w:val="0"/>
    <w:pPr>
      <w:snapToGrid w:val="0"/>
      <w:ind w:firstLine="200" w:firstLineChars="200"/>
      <w:jc w:val="left"/>
    </w:pPr>
    <w:rPr>
      <w:sz w:val="24"/>
      <w:szCs w:val="20"/>
    </w:rPr>
  </w:style>
  <w:style w:type="paragraph" w:customStyle="1" w:styleId="3612">
    <w:name w:val="正文6"/>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613">
    <w:name w:val="正文0"/>
    <w:basedOn w:val="1"/>
    <w:qFormat/>
    <w:uiPriority w:val="0"/>
    <w:pPr>
      <w:tabs>
        <w:tab w:val="left" w:pos="851"/>
      </w:tabs>
      <w:spacing w:line="360" w:lineRule="auto"/>
      <w:ind w:firstLine="482"/>
      <w:jc w:val="left"/>
    </w:pPr>
    <w:rPr>
      <w:sz w:val="24"/>
      <w:szCs w:val="24"/>
    </w:rPr>
  </w:style>
  <w:style w:type="paragraph" w:customStyle="1" w:styleId="3614">
    <w:name w:val="部分标志"/>
    <w:basedOn w:val="1903"/>
    <w:next w:val="1"/>
    <w:qFormat/>
    <w:uiPriority w:val="0"/>
    <w:pPr>
      <w:spacing w:before="600" w:after="160"/>
      <w:jc w:val="center"/>
    </w:pPr>
    <w:rPr>
      <w:b w:val="0"/>
      <w:sz w:val="24"/>
      <w:u w:val="single"/>
    </w:rPr>
  </w:style>
  <w:style w:type="paragraph" w:customStyle="1" w:styleId="3615">
    <w:name w:val="标题四"/>
    <w:basedOn w:val="1"/>
    <w:qFormat/>
    <w:uiPriority w:val="0"/>
    <w:pPr>
      <w:widowControl/>
      <w:tabs>
        <w:tab w:val="left" w:pos="360"/>
      </w:tabs>
      <w:adjustRightInd w:val="0"/>
      <w:spacing w:line="360" w:lineRule="auto"/>
      <w:jc w:val="left"/>
      <w:outlineLvl w:val="3"/>
    </w:pPr>
    <w:rPr>
      <w:kern w:val="0"/>
      <w:szCs w:val="20"/>
    </w:rPr>
  </w:style>
  <w:style w:type="paragraph" w:customStyle="1" w:styleId="3616">
    <w:name w:val="正文 New"/>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3617">
    <w:name w:val="表格内容靠左正常_制度头表格"/>
    <w:qFormat/>
    <w:uiPriority w:val="0"/>
    <w:rPr>
      <w:rFonts w:ascii="Times New Roman" w:hAnsi="Times New Roman" w:eastAsia="宋体" w:cs="Times New Roman"/>
      <w:sz w:val="21"/>
      <w:szCs w:val="21"/>
      <w:lang w:val="en-US" w:eastAsia="zh-CN" w:bidi="ar-SA"/>
    </w:rPr>
  </w:style>
  <w:style w:type="paragraph" w:customStyle="1" w:styleId="3618">
    <w:name w:val="h4"/>
    <w:basedOn w:val="1"/>
    <w:qFormat/>
    <w:uiPriority w:val="0"/>
    <w:pPr>
      <w:tabs>
        <w:tab w:val="left" w:pos="1134"/>
      </w:tabs>
      <w:autoSpaceDE w:val="0"/>
      <w:autoSpaceDN w:val="0"/>
      <w:adjustRightInd w:val="0"/>
      <w:spacing w:before="60" w:after="60" w:line="227" w:lineRule="atLeast"/>
      <w:ind w:left="1134" w:hanging="1134"/>
      <w:jc w:val="left"/>
    </w:pPr>
    <w:rPr>
      <w:rFonts w:ascii="黑体" w:eastAsia="黑体"/>
      <w:spacing w:val="5"/>
      <w:kern w:val="0"/>
      <w:sz w:val="28"/>
      <w:szCs w:val="20"/>
    </w:rPr>
  </w:style>
  <w:style w:type="paragraph" w:customStyle="1" w:styleId="3619">
    <w:name w:val="样式 正文文本 + 宋体 黑色"/>
    <w:basedOn w:val="3"/>
    <w:qFormat/>
    <w:uiPriority w:val="0"/>
    <w:pPr>
      <w:spacing w:after="0" w:line="360" w:lineRule="auto"/>
      <w:ind w:firstLine="480" w:firstLineChars="200"/>
      <w:jc w:val="left"/>
    </w:pPr>
    <w:rPr>
      <w:rFonts w:ascii="Arial" w:hAnsi="宋体" w:cs="宋体"/>
      <w:color w:val="000000"/>
      <w:kern w:val="0"/>
      <w:sz w:val="24"/>
      <w:szCs w:val="20"/>
    </w:rPr>
  </w:style>
  <w:style w:type="paragraph" w:customStyle="1" w:styleId="3620">
    <w:name w:val="第8行"/>
    <w:basedOn w:val="3621"/>
    <w:qFormat/>
    <w:uiPriority w:val="0"/>
    <w:pPr>
      <w:ind w:left="0" w:leftChars="0"/>
      <w:jc w:val="center"/>
    </w:pPr>
  </w:style>
  <w:style w:type="paragraph" w:customStyle="1" w:styleId="3621">
    <w:name w:val="第9行"/>
    <w:basedOn w:val="2736"/>
    <w:qFormat/>
    <w:uiPriority w:val="0"/>
    <w:rPr>
      <w:rFonts w:eastAsia="黑体"/>
      <w:b w:val="0"/>
      <w:spacing w:val="0"/>
      <w:szCs w:val="24"/>
    </w:rPr>
  </w:style>
  <w:style w:type="paragraph" w:customStyle="1" w:styleId="3622">
    <w:name w:val="LL1"/>
    <w:basedOn w:val="1"/>
    <w:qFormat/>
    <w:uiPriority w:val="0"/>
    <w:pPr>
      <w:autoSpaceDE w:val="0"/>
      <w:autoSpaceDN w:val="0"/>
      <w:adjustRightInd w:val="0"/>
      <w:spacing w:before="60" w:after="60" w:line="360" w:lineRule="atLeast"/>
      <w:ind w:left="1843"/>
      <w:jc w:val="left"/>
    </w:pPr>
    <w:rPr>
      <w:spacing w:val="5"/>
      <w:kern w:val="0"/>
      <w:sz w:val="24"/>
      <w:szCs w:val="20"/>
    </w:rPr>
  </w:style>
  <w:style w:type="paragraph" w:customStyle="1" w:styleId="3623">
    <w:name w:val="版权声明信息"/>
    <w:basedOn w:val="1"/>
    <w:qFormat/>
    <w:uiPriority w:val="0"/>
    <w:pPr>
      <w:autoSpaceDE w:val="0"/>
      <w:autoSpaceDN w:val="0"/>
      <w:adjustRightInd w:val="0"/>
      <w:spacing w:before="80" w:after="80" w:line="360" w:lineRule="auto"/>
      <w:ind w:left="1134"/>
      <w:jc w:val="left"/>
    </w:pPr>
    <w:rPr>
      <w:kern w:val="0"/>
      <w:sz w:val="24"/>
      <w:szCs w:val="20"/>
    </w:rPr>
  </w:style>
  <w:style w:type="paragraph" w:customStyle="1" w:styleId="3624">
    <w:name w:val="Char Char Char1 Char Char Char Char Char Char Char Char Char Char4"/>
    <w:basedOn w:val="1"/>
    <w:qFormat/>
    <w:uiPriority w:val="0"/>
    <w:pPr>
      <w:adjustRightInd w:val="0"/>
      <w:snapToGrid w:val="0"/>
      <w:spacing w:line="360" w:lineRule="auto"/>
      <w:ind w:firstLine="200" w:firstLineChars="200"/>
      <w:jc w:val="left"/>
    </w:pPr>
    <w:rPr>
      <w:szCs w:val="20"/>
    </w:rPr>
  </w:style>
  <w:style w:type="paragraph" w:customStyle="1" w:styleId="3625">
    <w:name w:val="xl286"/>
    <w:basedOn w:val="1"/>
    <w:qFormat/>
    <w:uiPriority w:val="0"/>
    <w:pPr>
      <w:widowControl/>
      <w:pBdr>
        <w:top w:val="single" w:color="auto" w:sz="4" w:space="0"/>
        <w:right w:val="single" w:color="auto" w:sz="4" w:space="0"/>
      </w:pBdr>
      <w:shd w:val="clear" w:color="auto" w:fill="FFFF00"/>
      <w:spacing w:before="100" w:beforeAutospacing="1" w:after="100" w:afterAutospacing="1"/>
      <w:jc w:val="left"/>
    </w:pPr>
    <w:rPr>
      <w:rFonts w:hAnsi="宋体"/>
      <w:kern w:val="0"/>
      <w:sz w:val="24"/>
      <w:szCs w:val="20"/>
    </w:rPr>
  </w:style>
  <w:style w:type="paragraph" w:customStyle="1" w:styleId="3626">
    <w:name w:val="Char Char Char Char Char Char Char Char Char Char Char Char Char Char Char1 Char Char Char Char Char Char Char Char Char Char Char Char Char Char Char Char Char Char Char"/>
    <w:basedOn w:val="1"/>
    <w:qFormat/>
    <w:uiPriority w:val="0"/>
    <w:pPr>
      <w:jc w:val="left"/>
    </w:pPr>
    <w:rPr>
      <w:kern w:val="0"/>
      <w:position w:val="-6"/>
      <w:sz w:val="32"/>
      <w:szCs w:val="20"/>
    </w:rPr>
  </w:style>
  <w:style w:type="paragraph" w:customStyle="1" w:styleId="3627">
    <w:name w:val="首行 小四"/>
    <w:basedOn w:val="1"/>
    <w:qFormat/>
    <w:uiPriority w:val="0"/>
    <w:pPr>
      <w:spacing w:line="360" w:lineRule="auto"/>
      <w:ind w:firstLine="200" w:firstLineChars="200"/>
      <w:jc w:val="left"/>
    </w:pPr>
    <w:rPr>
      <w:rFonts w:cs="宋体"/>
      <w:sz w:val="24"/>
      <w:szCs w:val="20"/>
    </w:rPr>
  </w:style>
  <w:style w:type="paragraph" w:customStyle="1" w:styleId="3628">
    <w:name w:val="gyy表名图名"/>
    <w:basedOn w:val="1"/>
    <w:qFormat/>
    <w:uiPriority w:val="0"/>
    <w:pPr>
      <w:spacing w:before="120" w:after="60"/>
      <w:jc w:val="center"/>
    </w:pPr>
    <w:rPr>
      <w:rFonts w:eastAsia="黑体"/>
      <w:sz w:val="24"/>
      <w:szCs w:val="24"/>
    </w:rPr>
  </w:style>
  <w:style w:type="paragraph" w:customStyle="1" w:styleId="3629">
    <w:name w:val="样式 标题 2 + 宋体 加粗"/>
    <w:basedOn w:val="7"/>
    <w:qFormat/>
    <w:uiPriority w:val="0"/>
    <w:pPr>
      <w:tabs>
        <w:tab w:val="left" w:pos="1276"/>
      </w:tabs>
      <w:spacing w:before="0" w:after="0" w:line="600" w:lineRule="exact"/>
      <w:jc w:val="left"/>
    </w:pPr>
    <w:rPr>
      <w:rFonts w:ascii="Arial" w:hAnsi="宋体" w:cs="Times New Roman"/>
      <w:bCs w:val="0"/>
      <w:kern w:val="0"/>
      <w:szCs w:val="20"/>
    </w:rPr>
  </w:style>
  <w:style w:type="paragraph" w:customStyle="1" w:styleId="3630">
    <w:name w:val="正文2编号"/>
    <w:basedOn w:val="1"/>
    <w:qFormat/>
    <w:uiPriority w:val="0"/>
    <w:pPr>
      <w:spacing w:line="360" w:lineRule="auto"/>
      <w:ind w:left="400" w:leftChars="200" w:hanging="200" w:hangingChars="200"/>
      <w:jc w:val="left"/>
    </w:pPr>
    <w:rPr>
      <w:sz w:val="24"/>
      <w:szCs w:val="24"/>
    </w:rPr>
  </w:style>
  <w:style w:type="paragraph" w:customStyle="1" w:styleId="3631">
    <w:name w:val="xl195"/>
    <w:basedOn w:val="1"/>
    <w:qFormat/>
    <w:uiPriority w:val="0"/>
    <w:pPr>
      <w:widowControl/>
      <w:pBdr>
        <w:bottom w:val="single" w:color="000000" w:sz="4" w:space="0"/>
        <w:right w:val="single" w:color="000000" w:sz="4" w:space="0"/>
      </w:pBdr>
      <w:spacing w:before="100" w:beforeAutospacing="1" w:after="100" w:afterAutospacing="1"/>
      <w:jc w:val="left"/>
    </w:pPr>
    <w:rPr>
      <w:rFonts w:hAnsi="宋体"/>
      <w:color w:val="0000FF"/>
      <w:kern w:val="0"/>
      <w:szCs w:val="20"/>
    </w:rPr>
  </w:style>
  <w:style w:type="paragraph" w:customStyle="1" w:styleId="3632">
    <w:name w:val="Char Char Char Char Char Char1 Char Char Char Char Char Char Char Char Char Char"/>
    <w:basedOn w:val="1"/>
    <w:qFormat/>
    <w:uiPriority w:val="0"/>
    <w:pPr>
      <w:snapToGrid w:val="0"/>
      <w:spacing w:line="360" w:lineRule="auto"/>
      <w:ind w:firstLine="200" w:firstLineChars="200"/>
      <w:jc w:val="left"/>
    </w:pPr>
    <w:rPr>
      <w:rFonts w:eastAsia="仿宋_GB2312"/>
      <w:sz w:val="24"/>
      <w:szCs w:val="24"/>
    </w:rPr>
  </w:style>
  <w:style w:type="paragraph" w:customStyle="1" w:styleId="3633">
    <w:name w:val="三级无标题条"/>
    <w:basedOn w:val="1"/>
    <w:qFormat/>
    <w:uiPriority w:val="0"/>
    <w:pPr>
      <w:tabs>
        <w:tab w:val="left" w:pos="420"/>
      </w:tabs>
      <w:ind w:left="420" w:hanging="420"/>
      <w:jc w:val="left"/>
    </w:pPr>
    <w:rPr>
      <w:szCs w:val="24"/>
    </w:rPr>
  </w:style>
  <w:style w:type="paragraph" w:customStyle="1" w:styleId="3634">
    <w:name w:val="样式 标题 4 + (西文) 宋体"/>
    <w:basedOn w:val="9"/>
    <w:qFormat/>
    <w:uiPriority w:val="0"/>
    <w:pPr>
      <w:spacing w:before="0" w:after="0" w:line="360" w:lineRule="auto"/>
      <w:jc w:val="left"/>
    </w:pPr>
    <w:rPr>
      <w:rFonts w:ascii="Arial" w:hAnsi="宋体" w:cs="Times New Roman"/>
      <w:sz w:val="24"/>
    </w:rPr>
  </w:style>
  <w:style w:type="paragraph" w:customStyle="1" w:styleId="3635">
    <w:name w:val="xl4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Cs w:val="20"/>
    </w:rPr>
  </w:style>
  <w:style w:type="paragraph" w:customStyle="1" w:styleId="3636">
    <w:name w:val="块引用居尾"/>
    <w:basedOn w:val="2282"/>
    <w:next w:val="1"/>
    <w:qFormat/>
    <w:uiPriority w:val="0"/>
    <w:pPr>
      <w:spacing w:after="240"/>
    </w:pPr>
  </w:style>
  <w:style w:type="paragraph" w:customStyle="1" w:styleId="3637">
    <w:name w:val="font15"/>
    <w:basedOn w:val="1"/>
    <w:qFormat/>
    <w:uiPriority w:val="0"/>
    <w:pPr>
      <w:widowControl/>
      <w:spacing w:before="100" w:beforeAutospacing="1" w:after="100" w:afterAutospacing="1"/>
      <w:jc w:val="left"/>
    </w:pPr>
    <w:rPr>
      <w:rFonts w:eastAsia="Arial Unicode MS"/>
      <w:kern w:val="0"/>
      <w:sz w:val="22"/>
    </w:rPr>
  </w:style>
  <w:style w:type="paragraph" w:customStyle="1" w:styleId="3638">
    <w:name w:val="font19"/>
    <w:basedOn w:val="1"/>
    <w:qFormat/>
    <w:uiPriority w:val="0"/>
    <w:pPr>
      <w:widowControl/>
      <w:spacing w:before="100" w:beforeAutospacing="1" w:after="100" w:afterAutospacing="1"/>
      <w:jc w:val="left"/>
    </w:pPr>
    <w:rPr>
      <w:rFonts w:hint="eastAsia" w:hAnsi="宋体" w:cs="Arial Unicode MS"/>
      <w:color w:val="FF0000"/>
      <w:kern w:val="0"/>
      <w:sz w:val="20"/>
      <w:szCs w:val="20"/>
    </w:rPr>
  </w:style>
  <w:style w:type="paragraph" w:customStyle="1" w:styleId="3639">
    <w:name w:val="字元 字元15"/>
    <w:basedOn w:val="1"/>
    <w:qFormat/>
    <w:uiPriority w:val="0"/>
    <w:pPr>
      <w:spacing w:beforeLines="100" w:line="360" w:lineRule="auto"/>
      <w:jc w:val="left"/>
    </w:pPr>
    <w:rPr>
      <w:szCs w:val="20"/>
    </w:rPr>
  </w:style>
  <w:style w:type="paragraph" w:customStyle="1" w:styleId="3640">
    <w:name w:val="MWZ-Text"/>
    <w:basedOn w:val="1"/>
    <w:qFormat/>
    <w:uiPriority w:val="0"/>
    <w:pPr>
      <w:widowControl/>
      <w:spacing w:after="220"/>
      <w:jc w:val="left"/>
    </w:pPr>
    <w:rPr>
      <w:rFonts w:ascii="Frutiger 45 Light" w:hAnsi="Frutiger 45 Light"/>
      <w:kern w:val="0"/>
      <w:sz w:val="22"/>
      <w:szCs w:val="20"/>
      <w:lang w:val="en-GB"/>
    </w:rPr>
  </w:style>
  <w:style w:type="paragraph" w:customStyle="1" w:styleId="3641">
    <w:name w:val="单位抬头"/>
    <w:basedOn w:val="1183"/>
    <w:qFormat/>
    <w:uiPriority w:val="0"/>
    <w:pPr>
      <w:ind w:left="0" w:firstLine="0" w:firstLineChars="0"/>
      <w:jc w:val="both"/>
      <w:outlineLvl w:val="3"/>
    </w:pPr>
    <w:rPr>
      <w:rFonts w:ascii="Times New Roman" w:hAnsi="Times New Roman" w:cs="Times New Roman"/>
      <w:kern w:val="0"/>
    </w:rPr>
  </w:style>
  <w:style w:type="paragraph" w:customStyle="1" w:styleId="3642">
    <w:name w:val="样式 封面文档标题 + Arial Black"/>
    <w:basedOn w:val="2919"/>
    <w:qFormat/>
    <w:uiPriority w:val="0"/>
    <w:pPr>
      <w:widowControl w:val="0"/>
      <w:snapToGrid/>
      <w:spacing w:before="0" w:after="0"/>
      <w:ind w:left="0" w:firstLine="420" w:firstLineChars="200"/>
    </w:pPr>
    <w:rPr>
      <w:rFonts w:ascii="Arial" w:hAnsi="Arial" w:cs="Times New Roman"/>
      <w:bCs/>
      <w:szCs w:val="44"/>
    </w:rPr>
  </w:style>
  <w:style w:type="paragraph" w:customStyle="1" w:styleId="3643">
    <w:name w:val="_Style 62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4">
    <w:name w:val="qq"/>
    <w:basedOn w:val="792"/>
    <w:qFormat/>
    <w:uiPriority w:val="0"/>
    <w:pPr>
      <w:tabs>
        <w:tab w:val="left" w:pos="1245"/>
        <w:tab w:val="clear" w:pos="780"/>
      </w:tabs>
      <w:ind w:left="525"/>
      <w:jc w:val="left"/>
    </w:pPr>
    <w:rPr>
      <w:kern w:val="2"/>
    </w:rPr>
  </w:style>
  <w:style w:type="paragraph" w:customStyle="1" w:styleId="3645">
    <w:name w:val="xl22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hAnsi="宋体"/>
      <w:kern w:val="0"/>
      <w:szCs w:val="20"/>
    </w:rPr>
  </w:style>
  <w:style w:type="paragraph" w:customStyle="1" w:styleId="3646">
    <w:name w:val="IBM 正文"/>
    <w:basedOn w:val="1"/>
    <w:qFormat/>
    <w:uiPriority w:val="0"/>
    <w:pPr>
      <w:spacing w:line="400" w:lineRule="exact"/>
      <w:jc w:val="left"/>
    </w:pPr>
    <w:rPr>
      <w:spacing w:val="20"/>
      <w:kern w:val="0"/>
      <w:position w:val="-6"/>
      <w:sz w:val="24"/>
      <w:szCs w:val="20"/>
    </w:rPr>
  </w:style>
  <w:style w:type="paragraph" w:customStyle="1" w:styleId="3647">
    <w:name w:val="机电安装 标题 3"/>
    <w:basedOn w:val="8"/>
    <w:qFormat/>
    <w:uiPriority w:val="0"/>
    <w:pPr>
      <w:tabs>
        <w:tab w:val="left" w:pos="851"/>
      </w:tabs>
      <w:kinsoku w:val="0"/>
      <w:overflowPunct w:val="0"/>
      <w:spacing w:before="0" w:after="0" w:line="360" w:lineRule="auto"/>
      <w:ind w:left="851" w:hanging="851"/>
      <w:jc w:val="left"/>
    </w:pPr>
    <w:rPr>
      <w:rFonts w:ascii="Arial" w:hAnsi="Arial"/>
      <w:bCs w:val="0"/>
      <w:color w:val="000000"/>
      <w:kern w:val="2"/>
      <w:sz w:val="21"/>
      <w:szCs w:val="20"/>
    </w:rPr>
  </w:style>
  <w:style w:type="paragraph" w:customStyle="1" w:styleId="3648">
    <w:name w:val="附录标识"/>
    <w:basedOn w:val="434"/>
    <w:qFormat/>
    <w:uiPriority w:val="0"/>
    <w:pPr>
      <w:numPr>
        <w:ilvl w:val="4"/>
        <w:numId w:val="20"/>
      </w:numPr>
      <w:tabs>
        <w:tab w:val="left" w:pos="6405"/>
      </w:tabs>
      <w:spacing w:after="200" w:line="360" w:lineRule="auto"/>
      <w:ind w:left="0" w:firstLine="0"/>
    </w:pPr>
    <w:rPr>
      <w:sz w:val="21"/>
      <w:szCs w:val="20"/>
    </w:rPr>
  </w:style>
  <w:style w:type="paragraph" w:customStyle="1" w:styleId="3649">
    <w:name w:val="样式 样式 标题 2 + 段后: 0.5 行 + 段后: 0.5 行"/>
    <w:basedOn w:val="2426"/>
    <w:qFormat/>
    <w:uiPriority w:val="0"/>
    <w:pPr>
      <w:spacing w:afterLines="100"/>
    </w:pPr>
  </w:style>
  <w:style w:type="paragraph" w:customStyle="1" w:styleId="3650">
    <w:name w:val="表格里文字"/>
    <w:basedOn w:val="1"/>
    <w:next w:val="1"/>
    <w:qFormat/>
    <w:uiPriority w:val="0"/>
    <w:pPr>
      <w:spacing w:line="360" w:lineRule="auto"/>
      <w:jc w:val="center"/>
    </w:pPr>
    <w:rPr>
      <w:rFonts w:hAnsi="宋体"/>
      <w:color w:val="000000"/>
      <w:sz w:val="24"/>
      <w:szCs w:val="24"/>
    </w:rPr>
  </w:style>
  <w:style w:type="paragraph" w:customStyle="1" w:styleId="3651">
    <w:name w:val="Char Char1 Char Char Char Char Char Char Char Char"/>
    <w:basedOn w:val="1"/>
    <w:qFormat/>
    <w:uiPriority w:val="0"/>
    <w:pPr>
      <w:jc w:val="left"/>
    </w:pPr>
    <w:rPr>
      <w:rFonts w:ascii="Tahoma" w:hAnsi="Tahoma"/>
      <w:sz w:val="24"/>
      <w:szCs w:val="20"/>
    </w:rPr>
  </w:style>
  <w:style w:type="paragraph" w:customStyle="1" w:styleId="3652">
    <w:name w:val="正文111"/>
    <w:basedOn w:val="1"/>
    <w:qFormat/>
    <w:uiPriority w:val="0"/>
    <w:pPr>
      <w:spacing w:line="360" w:lineRule="auto"/>
      <w:ind w:left="1200" w:leftChars="500"/>
      <w:jc w:val="left"/>
    </w:pPr>
    <w:rPr>
      <w:rFonts w:hAnsi="宋体"/>
      <w:color w:val="000000"/>
      <w:spacing w:val="14"/>
      <w:sz w:val="24"/>
      <w:szCs w:val="20"/>
    </w:rPr>
  </w:style>
  <w:style w:type="paragraph" w:customStyle="1" w:styleId="3653">
    <w:name w:val="Char Char4"/>
    <w:basedOn w:val="1"/>
    <w:qFormat/>
    <w:uiPriority w:val="0"/>
    <w:pPr>
      <w:spacing w:line="360" w:lineRule="auto"/>
      <w:jc w:val="left"/>
    </w:pPr>
    <w:rPr>
      <w:sz w:val="24"/>
      <w:szCs w:val="24"/>
    </w:rPr>
  </w:style>
  <w:style w:type="paragraph" w:customStyle="1" w:styleId="3654">
    <w:name w:val="Char Char Char Char Char Char1 Char3"/>
    <w:basedOn w:val="1"/>
    <w:qFormat/>
    <w:uiPriority w:val="0"/>
    <w:pPr>
      <w:jc w:val="left"/>
    </w:pPr>
    <w:rPr>
      <w:szCs w:val="24"/>
    </w:rPr>
  </w:style>
  <w:style w:type="paragraph" w:customStyle="1" w:styleId="3655">
    <w:name w:val="标书三级标题"/>
    <w:basedOn w:val="1"/>
    <w:qFormat/>
    <w:uiPriority w:val="0"/>
    <w:pPr>
      <w:spacing w:line="360" w:lineRule="auto"/>
      <w:jc w:val="left"/>
    </w:pPr>
    <w:rPr>
      <w:bCs/>
      <w:kern w:val="24"/>
      <w:sz w:val="24"/>
      <w:szCs w:val="20"/>
    </w:rPr>
  </w:style>
  <w:style w:type="paragraph" w:customStyle="1" w:styleId="3656">
    <w:name w:val="表头A"/>
    <w:basedOn w:val="1"/>
    <w:qFormat/>
    <w:uiPriority w:val="0"/>
    <w:pPr>
      <w:spacing w:before="160" w:after="60" w:line="312" w:lineRule="exact"/>
      <w:jc w:val="center"/>
    </w:pPr>
    <w:rPr>
      <w:rFonts w:ascii="EU-F1" w:eastAsia="黑体"/>
      <w:kern w:val="21"/>
      <w:szCs w:val="21"/>
    </w:rPr>
  </w:style>
  <w:style w:type="paragraph" w:customStyle="1" w:styleId="3657">
    <w:name w:val="正文文本 29"/>
    <w:basedOn w:val="1"/>
    <w:qFormat/>
    <w:uiPriority w:val="0"/>
    <w:pPr>
      <w:adjustRightInd w:val="0"/>
      <w:spacing w:line="312" w:lineRule="atLeast"/>
      <w:ind w:firstLine="600"/>
      <w:jc w:val="left"/>
      <w:textAlignment w:val="baseline"/>
    </w:pPr>
    <w:rPr>
      <w:kern w:val="0"/>
      <w:sz w:val="28"/>
      <w:szCs w:val="20"/>
    </w:rPr>
  </w:style>
  <w:style w:type="paragraph" w:customStyle="1" w:styleId="3658">
    <w:name w:val="样式 Arial 四号 左 行距: 多倍行距 1.25 字行1"/>
    <w:basedOn w:val="1"/>
    <w:qFormat/>
    <w:uiPriority w:val="0"/>
    <w:pPr>
      <w:spacing w:line="300" w:lineRule="auto"/>
      <w:jc w:val="left"/>
    </w:pPr>
    <w:rPr>
      <w:rFonts w:cs="Arial"/>
      <w:kern w:val="0"/>
      <w:sz w:val="28"/>
      <w:szCs w:val="28"/>
    </w:rPr>
  </w:style>
  <w:style w:type="paragraph" w:customStyle="1" w:styleId="3659">
    <w:name w:val="样式 正文左缩5 + 左侧:  5 字符"/>
    <w:basedOn w:val="1875"/>
    <w:qFormat/>
    <w:uiPriority w:val="0"/>
    <w:pPr>
      <w:ind w:left="0" w:leftChars="0"/>
    </w:pPr>
    <w:rPr>
      <w:rFonts w:cs="宋体"/>
      <w:spacing w:val="14"/>
    </w:rPr>
  </w:style>
  <w:style w:type="paragraph" w:customStyle="1" w:styleId="3660">
    <w:name w:val="W3"/>
    <w:basedOn w:val="8"/>
    <w:qFormat/>
    <w:uiPriority w:val="0"/>
    <w:pPr>
      <w:tabs>
        <w:tab w:val="left" w:pos="855"/>
      </w:tabs>
      <w:spacing w:before="0" w:after="120" w:line="240" w:lineRule="auto"/>
      <w:ind w:left="855" w:hanging="855"/>
      <w:jc w:val="left"/>
    </w:pPr>
    <w:rPr>
      <w:bCs w:val="0"/>
      <w:sz w:val="21"/>
      <w:szCs w:val="20"/>
    </w:rPr>
  </w:style>
  <w:style w:type="paragraph" w:customStyle="1" w:styleId="3661">
    <w:name w:val="4"/>
    <w:basedOn w:val="1"/>
    <w:next w:val="24"/>
    <w:qFormat/>
    <w:uiPriority w:val="0"/>
    <w:pPr>
      <w:spacing w:line="360" w:lineRule="auto"/>
      <w:ind w:firstLine="420"/>
      <w:jc w:val="left"/>
    </w:pPr>
    <w:rPr>
      <w:sz w:val="24"/>
      <w:szCs w:val="20"/>
    </w:rPr>
  </w:style>
  <w:style w:type="paragraph" w:customStyle="1" w:styleId="3662">
    <w:name w:val="xl3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olor w:val="000000"/>
      <w:kern w:val="0"/>
      <w:szCs w:val="20"/>
    </w:rPr>
  </w:style>
  <w:style w:type="paragraph" w:customStyle="1" w:styleId="3663">
    <w:name w:val="xl406"/>
    <w:basedOn w:val="1"/>
    <w:qFormat/>
    <w:uiPriority w:val="0"/>
    <w:pPr>
      <w:widowControl/>
      <w:spacing w:before="100" w:beforeAutospacing="1" w:after="100" w:afterAutospacing="1"/>
      <w:jc w:val="left"/>
    </w:pPr>
    <w:rPr>
      <w:rFonts w:hAnsi="宋体"/>
      <w:kern w:val="0"/>
      <w:szCs w:val="20"/>
    </w:rPr>
  </w:style>
  <w:style w:type="paragraph" w:customStyle="1" w:styleId="3664">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Cs w:val="20"/>
    </w:rPr>
  </w:style>
  <w:style w:type="paragraph" w:customStyle="1" w:styleId="3665">
    <w:name w:val="Char Char Char1 Char Char Char Char Char Char Char Char Char Char1"/>
    <w:basedOn w:val="28"/>
    <w:qFormat/>
    <w:uiPriority w:val="0"/>
    <w:pPr>
      <w:shd w:val="clear" w:color="auto" w:fill="000080"/>
      <w:jc w:val="left"/>
    </w:pPr>
    <w:rPr>
      <w:rFonts w:ascii="Tahoma" w:hAnsi="Tahoma"/>
      <w:color w:val="000000"/>
      <w:sz w:val="24"/>
      <w:szCs w:val="24"/>
    </w:rPr>
  </w:style>
  <w:style w:type="paragraph" w:customStyle="1" w:styleId="3666">
    <w:name w:val="正文（缩进）"/>
    <w:basedOn w:val="1"/>
    <w:qFormat/>
    <w:uiPriority w:val="0"/>
    <w:pPr>
      <w:adjustRightInd w:val="0"/>
      <w:snapToGrid w:val="0"/>
      <w:spacing w:line="360" w:lineRule="auto"/>
      <w:ind w:firstLine="200" w:firstLineChars="200"/>
      <w:jc w:val="left"/>
    </w:pPr>
    <w:rPr>
      <w:rFonts w:hAnsi="宋体"/>
      <w:szCs w:val="21"/>
    </w:rPr>
  </w:style>
  <w:style w:type="paragraph" w:customStyle="1" w:styleId="3667">
    <w:name w:val="表格文字1"/>
    <w:qFormat/>
    <w:uiPriority w:val="0"/>
    <w:pPr>
      <w:widowControl w:val="0"/>
      <w:spacing w:line="320" w:lineRule="exact"/>
      <w:jc w:val="center"/>
    </w:pPr>
    <w:rPr>
      <w:rFonts w:ascii="宋体" w:hAnsi="Plotter" w:eastAsia="宋体" w:cs="Times New Roman"/>
      <w:sz w:val="21"/>
      <w:lang w:val="en-US" w:eastAsia="zh-CN" w:bidi="ar-SA"/>
    </w:rPr>
  </w:style>
  <w:style w:type="paragraph" w:customStyle="1" w:styleId="3668">
    <w:name w:val="xl184"/>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hAnsi="宋体"/>
      <w:color w:val="000000"/>
      <w:kern w:val="0"/>
      <w:szCs w:val="20"/>
    </w:rPr>
  </w:style>
  <w:style w:type="paragraph" w:customStyle="1" w:styleId="3669">
    <w:name w:val="表格样式1"/>
    <w:basedOn w:val="1"/>
    <w:qFormat/>
    <w:uiPriority w:val="0"/>
    <w:pPr>
      <w:adjustRightInd w:val="0"/>
      <w:snapToGrid w:val="0"/>
      <w:spacing w:before="40" w:after="40"/>
      <w:ind w:left="507" w:leftChars="507" w:firstLine="2" w:firstLineChars="2"/>
      <w:jc w:val="left"/>
      <w:textAlignment w:val="baseline"/>
    </w:pPr>
    <w:rPr>
      <w:rFonts w:hAnsi="宋体"/>
      <w:snapToGrid w:val="0"/>
      <w:color w:val="000000"/>
      <w:kern w:val="0"/>
      <w:szCs w:val="21"/>
    </w:rPr>
  </w:style>
  <w:style w:type="paragraph" w:customStyle="1" w:styleId="3670">
    <w:name w:val="Char Char Char Char111"/>
    <w:basedOn w:val="1"/>
    <w:qFormat/>
    <w:uiPriority w:val="0"/>
    <w:pPr>
      <w:widowControl/>
      <w:spacing w:line="360" w:lineRule="auto"/>
      <w:jc w:val="left"/>
    </w:pPr>
    <w:rPr>
      <w:rFonts w:ascii="Tahoma" w:hAnsi="Tahoma"/>
      <w:kern w:val="0"/>
      <w:sz w:val="24"/>
      <w:szCs w:val="20"/>
      <w:lang w:eastAsia="en-US" w:bidi="en-US"/>
    </w:rPr>
  </w:style>
  <w:style w:type="paragraph" w:customStyle="1" w:styleId="3671">
    <w:name w:val="Char Char Char31"/>
    <w:basedOn w:val="1"/>
    <w:qFormat/>
    <w:uiPriority w:val="0"/>
    <w:pPr>
      <w:jc w:val="left"/>
    </w:pPr>
    <w:rPr>
      <w:szCs w:val="24"/>
    </w:rPr>
  </w:style>
  <w:style w:type="paragraph" w:customStyle="1" w:styleId="3672">
    <w:name w:val="Char Char Char Char Char Char Char Char Char Char Char Char Char Char Char1 Char Char Char Char1"/>
    <w:basedOn w:val="1"/>
    <w:qFormat/>
    <w:uiPriority w:val="0"/>
    <w:pPr>
      <w:jc w:val="left"/>
    </w:pPr>
    <w:rPr>
      <w:szCs w:val="20"/>
    </w:rPr>
  </w:style>
  <w:style w:type="paragraph" w:customStyle="1" w:styleId="3673">
    <w:name w:val="MW-Adresse"/>
    <w:basedOn w:val="1"/>
    <w:qFormat/>
    <w:uiPriority w:val="0"/>
    <w:pPr>
      <w:widowControl/>
      <w:tabs>
        <w:tab w:val="left" w:pos="340"/>
      </w:tabs>
      <w:jc w:val="left"/>
    </w:pPr>
    <w:rPr>
      <w:rFonts w:ascii="Frutiger 45 Light" w:hAnsi="Frutiger 45 Light"/>
      <w:kern w:val="0"/>
      <w:sz w:val="18"/>
      <w:szCs w:val="20"/>
      <w:lang w:val="de-DE"/>
    </w:rPr>
  </w:style>
  <w:style w:type="paragraph" w:customStyle="1" w:styleId="3674">
    <w:name w:val="XW图名表名"/>
    <w:basedOn w:val="1"/>
    <w:qFormat/>
    <w:uiPriority w:val="0"/>
    <w:pPr>
      <w:adjustRightInd w:val="0"/>
      <w:spacing w:before="120" w:after="60"/>
      <w:ind w:firstLine="4800" w:firstLineChars="2000"/>
      <w:jc w:val="left"/>
    </w:pPr>
    <w:rPr>
      <w:rFonts w:eastAsia="黑体"/>
      <w:kern w:val="0"/>
      <w:sz w:val="24"/>
      <w:szCs w:val="20"/>
    </w:rPr>
  </w:style>
  <w:style w:type="paragraph" w:customStyle="1" w:styleId="3675">
    <w:name w:val="样式 标题 1 + 小四 行距: 1.5 倍行距"/>
    <w:basedOn w:val="6"/>
    <w:qFormat/>
    <w:uiPriority w:val="0"/>
    <w:pPr>
      <w:keepLines w:val="0"/>
      <w:widowControl/>
      <w:numPr>
        <w:numId w:val="0"/>
      </w:numPr>
      <w:tabs>
        <w:tab w:val="left" w:pos="1080"/>
      </w:tabs>
      <w:adjustRightInd/>
      <w:spacing w:before="240" w:after="60" w:line="360" w:lineRule="auto"/>
    </w:pPr>
    <w:rPr>
      <w:rFonts w:ascii="宋体" w:hAnsi="Arial"/>
      <w:bCs w:val="0"/>
      <w:kern w:val="32"/>
      <w:sz w:val="28"/>
      <w:szCs w:val="20"/>
      <w:lang w:eastAsia="en-US"/>
    </w:rPr>
  </w:style>
  <w:style w:type="paragraph" w:customStyle="1" w:styleId="3676">
    <w:name w:val="样式 正文首行缩进 + 首行缩进:  2 字符 Char"/>
    <w:basedOn w:val="2"/>
    <w:qFormat/>
    <w:uiPriority w:val="0"/>
    <w:pPr>
      <w:widowControl/>
      <w:autoSpaceDE w:val="0"/>
      <w:autoSpaceDN w:val="0"/>
      <w:snapToGrid w:val="0"/>
      <w:spacing w:before="80" w:after="80" w:line="300" w:lineRule="auto"/>
      <w:ind w:left="1134" w:firstLine="200" w:firstLineChars="200"/>
      <w:jc w:val="left"/>
    </w:pPr>
    <w:rPr>
      <w:rFonts w:cs="宋体"/>
      <w:kern w:val="0"/>
      <w:sz w:val="24"/>
      <w:szCs w:val="21"/>
    </w:rPr>
  </w:style>
  <w:style w:type="paragraph" w:customStyle="1" w:styleId="3677">
    <w:name w:val="封页标题"/>
    <w:basedOn w:val="1"/>
    <w:next w:val="1"/>
    <w:qFormat/>
    <w:uiPriority w:val="0"/>
    <w:pPr>
      <w:keepNext/>
      <w:keepLines/>
      <w:widowControl/>
      <w:spacing w:after="240" w:line="720" w:lineRule="atLeast"/>
      <w:jc w:val="center"/>
    </w:pPr>
    <w:rPr>
      <w:rFonts w:ascii="Garamond" w:hAnsi="Garamond" w:eastAsia="黑体" w:cs="黑体"/>
      <w:caps/>
      <w:spacing w:val="65"/>
      <w:kern w:val="20"/>
      <w:sz w:val="32"/>
      <w:szCs w:val="32"/>
    </w:rPr>
  </w:style>
  <w:style w:type="paragraph" w:customStyle="1" w:styleId="3678">
    <w:name w:val="BG3"/>
    <w:basedOn w:val="1"/>
    <w:qFormat/>
    <w:uiPriority w:val="0"/>
    <w:pPr>
      <w:tabs>
        <w:tab w:val="left" w:pos="960"/>
        <w:tab w:val="center" w:pos="5280"/>
        <w:tab w:val="right" w:pos="6300"/>
        <w:tab w:val="right" w:pos="8160"/>
        <w:tab w:val="right" w:pos="9000"/>
      </w:tabs>
      <w:suppressAutoHyphens/>
      <w:adjustRightInd w:val="0"/>
      <w:snapToGrid w:val="0"/>
      <w:spacing w:line="360" w:lineRule="exact"/>
      <w:jc w:val="left"/>
      <w:textAlignment w:val="bottom"/>
    </w:pPr>
    <w:rPr>
      <w:rFonts w:eastAsia="华文细黑"/>
      <w:szCs w:val="20"/>
    </w:rPr>
  </w:style>
  <w:style w:type="paragraph" w:customStyle="1" w:styleId="3679">
    <w:name w:val="正文 t"/>
    <w:basedOn w:val="1"/>
    <w:qFormat/>
    <w:uiPriority w:val="0"/>
    <w:pPr>
      <w:spacing w:before="120" w:after="120" w:line="240" w:lineRule="atLeast"/>
      <w:jc w:val="left"/>
    </w:pPr>
    <w:rPr>
      <w:sz w:val="24"/>
      <w:szCs w:val="20"/>
    </w:rPr>
  </w:style>
  <w:style w:type="paragraph" w:customStyle="1" w:styleId="3680">
    <w:name w:val="样式 样式 标题 4 + 段前: 0.5 行1 + 段前: 0.5 行"/>
    <w:basedOn w:val="1"/>
    <w:qFormat/>
    <w:uiPriority w:val="0"/>
    <w:pPr>
      <w:tabs>
        <w:tab w:val="left" w:pos="1200"/>
        <w:tab w:val="left" w:pos="1680"/>
      </w:tabs>
      <w:adjustRightInd w:val="0"/>
      <w:snapToGrid w:val="0"/>
      <w:spacing w:beforeLines="50" w:line="360" w:lineRule="auto"/>
      <w:ind w:left="1680" w:hanging="420"/>
      <w:jc w:val="left"/>
      <w:outlineLvl w:val="3"/>
    </w:pPr>
    <w:rPr>
      <w:rFonts w:cs="宋体"/>
      <w:spacing w:val="14"/>
      <w:sz w:val="24"/>
      <w:szCs w:val="20"/>
    </w:rPr>
  </w:style>
  <w:style w:type="paragraph" w:customStyle="1" w:styleId="3681">
    <w:name w:val="责任人"/>
    <w:basedOn w:val="1"/>
    <w:qFormat/>
    <w:uiPriority w:val="0"/>
    <w:pPr>
      <w:autoSpaceDE w:val="0"/>
      <w:autoSpaceDN w:val="0"/>
      <w:adjustRightInd w:val="0"/>
      <w:spacing w:before="80" w:after="80"/>
      <w:jc w:val="left"/>
    </w:pPr>
    <w:rPr>
      <w:kern w:val="0"/>
      <w:sz w:val="18"/>
      <w:szCs w:val="20"/>
    </w:rPr>
  </w:style>
  <w:style w:type="paragraph" w:customStyle="1" w:styleId="3682">
    <w:name w:val="样式 宋体 行距: 1.5 倍行距"/>
    <w:basedOn w:val="1"/>
    <w:qFormat/>
    <w:uiPriority w:val="0"/>
    <w:pPr>
      <w:spacing w:line="360" w:lineRule="auto"/>
      <w:jc w:val="left"/>
    </w:pPr>
    <w:rPr>
      <w:rFonts w:eastAsia="Times New Roman" w:cs="宋体"/>
      <w:szCs w:val="20"/>
    </w:rPr>
  </w:style>
  <w:style w:type="paragraph" w:customStyle="1" w:styleId="3683">
    <w:name w:val="xl338"/>
    <w:basedOn w:val="1"/>
    <w:qFormat/>
    <w:uiPriority w:val="0"/>
    <w:pPr>
      <w:widowControl/>
      <w:pBdr>
        <w:bottom w:val="single" w:color="000000" w:sz="4" w:space="0"/>
        <w:right w:val="single" w:color="000000" w:sz="4" w:space="0"/>
      </w:pBdr>
      <w:spacing w:before="100" w:beforeAutospacing="1" w:after="100" w:afterAutospacing="1"/>
      <w:jc w:val="center"/>
    </w:pPr>
    <w:rPr>
      <w:color w:val="000000"/>
      <w:kern w:val="0"/>
      <w:szCs w:val="20"/>
    </w:rPr>
  </w:style>
  <w:style w:type="paragraph" w:customStyle="1" w:styleId="3684">
    <w:name w:val="bt3"/>
    <w:basedOn w:val="1"/>
    <w:qFormat/>
    <w:uiPriority w:val="0"/>
    <w:pPr>
      <w:tabs>
        <w:tab w:val="left" w:pos="1418"/>
      </w:tabs>
      <w:adjustRightInd w:val="0"/>
      <w:spacing w:before="120" w:after="120" w:line="240" w:lineRule="atLeast"/>
      <w:ind w:firstLine="510"/>
      <w:jc w:val="left"/>
      <w:textAlignment w:val="baseline"/>
    </w:pPr>
    <w:rPr>
      <w:color w:val="000000"/>
      <w:kern w:val="0"/>
      <w:sz w:val="24"/>
      <w:szCs w:val="20"/>
    </w:rPr>
  </w:style>
  <w:style w:type="paragraph" w:customStyle="1" w:styleId="3685">
    <w:name w:val="项目1"/>
    <w:basedOn w:val="1"/>
    <w:qFormat/>
    <w:uiPriority w:val="0"/>
    <w:pPr>
      <w:tabs>
        <w:tab w:val="left" w:pos="1720"/>
      </w:tabs>
      <w:adjustRightInd w:val="0"/>
      <w:spacing w:line="312" w:lineRule="atLeast"/>
      <w:ind w:left="879" w:hanging="425"/>
      <w:jc w:val="left"/>
      <w:textAlignment w:val="baseline"/>
    </w:pPr>
    <w:rPr>
      <w:kern w:val="0"/>
      <w:sz w:val="24"/>
      <w:szCs w:val="24"/>
    </w:rPr>
  </w:style>
  <w:style w:type="paragraph" w:customStyle="1" w:styleId="3686">
    <w:name w:val="样式 样式 标题 3 + 首行缩进:  2 字符 + (符号) 宋体 黑色"/>
    <w:basedOn w:val="2185"/>
    <w:qFormat/>
    <w:uiPriority w:val="0"/>
    <w:pPr>
      <w:ind w:firstLine="0" w:firstLineChars="0"/>
    </w:pPr>
    <w:rPr>
      <w:bCs w:val="0"/>
      <w:color w:val="000000"/>
    </w:rPr>
  </w:style>
  <w:style w:type="paragraph" w:customStyle="1" w:styleId="3687">
    <w:name w:val="图表标题"/>
    <w:basedOn w:val="1"/>
    <w:next w:val="1"/>
    <w:qFormat/>
    <w:uiPriority w:val="0"/>
    <w:pPr>
      <w:spacing w:line="360" w:lineRule="auto"/>
      <w:jc w:val="center"/>
    </w:pPr>
    <w:rPr>
      <w:b/>
      <w:kern w:val="0"/>
      <w:szCs w:val="21"/>
    </w:rPr>
  </w:style>
  <w:style w:type="paragraph" w:customStyle="1" w:styleId="3688">
    <w:name w:val="样式 样式 样式 正文首行缩进 2 + 行距: 单倍行距 + 首行缩进:  2 字符1 + 首行缩进:  2 字符2"/>
    <w:basedOn w:val="2060"/>
    <w:qFormat/>
    <w:uiPriority w:val="0"/>
    <w:pPr>
      <w:ind w:left="200" w:leftChars="200"/>
    </w:pPr>
  </w:style>
  <w:style w:type="paragraph" w:customStyle="1" w:styleId="3689">
    <w:name w:val="xl3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olor w:val="000000"/>
      <w:kern w:val="0"/>
      <w:szCs w:val="20"/>
    </w:rPr>
  </w:style>
  <w:style w:type="paragraph" w:customStyle="1" w:styleId="3690">
    <w:name w:val="无间隔4"/>
    <w:qFormat/>
    <w:uiPriority w:val="1"/>
    <w:rPr>
      <w:rFonts w:ascii="Times New Roman" w:hAnsi="Times New Roman" w:eastAsia="宋体" w:cs="Times New Roman"/>
      <w:sz w:val="22"/>
      <w:szCs w:val="22"/>
      <w:lang w:val="en-US" w:eastAsia="zh-CN" w:bidi="ar-SA"/>
    </w:rPr>
  </w:style>
  <w:style w:type="paragraph" w:customStyle="1" w:styleId="3691">
    <w:name w:val="样式 宋体 小四 行距: 1.5 倍行距"/>
    <w:basedOn w:val="1"/>
    <w:qFormat/>
    <w:uiPriority w:val="0"/>
    <w:pPr>
      <w:spacing w:line="360" w:lineRule="auto"/>
      <w:ind w:firstLine="480" w:firstLineChars="200"/>
      <w:jc w:val="left"/>
    </w:pPr>
    <w:rPr>
      <w:rFonts w:hint="eastAsia" w:hAnsi="宋体"/>
      <w:sz w:val="24"/>
      <w:szCs w:val="20"/>
    </w:rPr>
  </w:style>
  <w:style w:type="paragraph" w:customStyle="1" w:styleId="3692">
    <w:name w:val="标题1李洪"/>
    <w:basedOn w:val="1"/>
    <w:qFormat/>
    <w:uiPriority w:val="0"/>
    <w:pPr>
      <w:tabs>
        <w:tab w:val="left" w:pos="567"/>
        <w:tab w:val="left" w:pos="780"/>
        <w:tab w:val="left" w:pos="855"/>
      </w:tabs>
      <w:ind w:left="780" w:hanging="420"/>
      <w:jc w:val="left"/>
    </w:pPr>
    <w:rPr>
      <w:szCs w:val="24"/>
    </w:rPr>
  </w:style>
  <w:style w:type="paragraph" w:customStyle="1" w:styleId="3693">
    <w:name w:val="附录3"/>
    <w:qFormat/>
    <w:uiPriority w:val="0"/>
    <w:pPr>
      <w:keepNext/>
      <w:widowControl w:val="0"/>
      <w:numPr>
        <w:ilvl w:val="2"/>
        <w:numId w:val="24"/>
      </w:numPr>
      <w:tabs>
        <w:tab w:val="left" w:pos="709"/>
      </w:tabs>
      <w:spacing w:line="360" w:lineRule="auto"/>
      <w:ind w:left="0" w:firstLine="0"/>
    </w:pPr>
    <w:rPr>
      <w:rFonts w:ascii="Times New Roman" w:hAnsi="Times New Roman" w:eastAsia="创艺简楷体" w:cs="Times New Roman"/>
      <w:sz w:val="26"/>
      <w:lang w:val="en-US" w:eastAsia="zh-CN" w:bidi="ar-SA"/>
    </w:rPr>
  </w:style>
  <w:style w:type="paragraph" w:customStyle="1" w:styleId="3694">
    <w:name w:val="Char Char Char Char Char Char21"/>
    <w:basedOn w:val="1"/>
    <w:qFormat/>
    <w:uiPriority w:val="0"/>
    <w:pPr>
      <w:jc w:val="left"/>
    </w:pPr>
    <w:rPr>
      <w:szCs w:val="24"/>
    </w:rPr>
  </w:style>
  <w:style w:type="paragraph" w:customStyle="1" w:styleId="3695">
    <w:name w:val="样式 小四 行距: 1.5 倍行距"/>
    <w:basedOn w:val="1"/>
    <w:qFormat/>
    <w:uiPriority w:val="0"/>
    <w:pPr>
      <w:spacing w:line="360" w:lineRule="auto"/>
      <w:ind w:firstLine="480" w:firstLineChars="200"/>
      <w:jc w:val="left"/>
    </w:pPr>
    <w:rPr>
      <w:rFonts w:cs="宋体"/>
      <w:spacing w:val="14"/>
      <w:kern w:val="0"/>
      <w:sz w:val="24"/>
      <w:szCs w:val="24"/>
    </w:rPr>
  </w:style>
  <w:style w:type="paragraph" w:customStyle="1" w:styleId="3696">
    <w:name w:val="样式 抬头 + 段前: 1 行"/>
    <w:basedOn w:val="2689"/>
    <w:qFormat/>
    <w:uiPriority w:val="0"/>
    <w:pPr>
      <w:widowControl w:val="0"/>
      <w:spacing w:beforeLines="100"/>
      <w:jc w:val="both"/>
    </w:pPr>
    <w:rPr>
      <w:rFonts w:cs="宋体"/>
      <w:kern w:val="2"/>
      <w:szCs w:val="20"/>
      <w:lang w:eastAsia="zh-CN" w:bidi="ar-SA"/>
    </w:rPr>
  </w:style>
  <w:style w:type="paragraph" w:customStyle="1" w:styleId="3697">
    <w:name w:val="Char Char Char3"/>
    <w:basedOn w:val="1"/>
    <w:qFormat/>
    <w:uiPriority w:val="0"/>
    <w:pPr>
      <w:jc w:val="left"/>
    </w:pPr>
    <w:rPr>
      <w:szCs w:val="24"/>
    </w:rPr>
  </w:style>
  <w:style w:type="paragraph" w:customStyle="1" w:styleId="3698">
    <w:name w:val="正文文本21"/>
    <w:basedOn w:val="1"/>
    <w:qFormat/>
    <w:uiPriority w:val="0"/>
    <w:pPr>
      <w:spacing w:after="120"/>
      <w:jc w:val="left"/>
    </w:pPr>
    <w:rPr>
      <w:szCs w:val="24"/>
    </w:rPr>
  </w:style>
  <w:style w:type="paragraph" w:customStyle="1" w:styleId="3699">
    <w:name w:val="Step in Appendix"/>
    <w:basedOn w:val="2825"/>
    <w:qFormat/>
    <w:uiPriority w:val="0"/>
    <w:pPr>
      <w:tabs>
        <w:tab w:val="left" w:pos="2100"/>
        <w:tab w:val="left" w:pos="3141"/>
        <w:tab w:val="clear" w:pos="1701"/>
      </w:tabs>
      <w:topLinePunct w:val="0"/>
      <w:ind w:left="2551" w:hanging="850"/>
      <w:outlineLvl w:val="4"/>
    </w:pPr>
    <w:rPr>
      <w:rFonts w:hint="default"/>
    </w:rPr>
  </w:style>
  <w:style w:type="paragraph" w:customStyle="1" w:styleId="3700">
    <w:name w:val="25"/>
    <w:basedOn w:val="6"/>
    <w:qFormat/>
    <w:uiPriority w:val="0"/>
    <w:pPr>
      <w:numPr>
        <w:numId w:val="0"/>
      </w:numPr>
      <w:adjustRightInd/>
      <w:spacing w:before="0" w:beforeLines="100" w:after="0" w:afterLines="100" w:line="480" w:lineRule="exact"/>
      <w:jc w:val="center"/>
    </w:pPr>
    <w:rPr>
      <w:rFonts w:eastAsia="黑体" w:cs="Arial"/>
      <w:sz w:val="36"/>
      <w:szCs w:val="44"/>
    </w:rPr>
  </w:style>
  <w:style w:type="paragraph" w:customStyle="1" w:styleId="3701">
    <w:name w:val="Char Char Char Char Char Char Char Char Char Char Char Char Char Char Char Char Char Char Char Char Char1 Char1"/>
    <w:basedOn w:val="1"/>
    <w:qFormat/>
    <w:uiPriority w:val="0"/>
    <w:pPr>
      <w:jc w:val="left"/>
    </w:pPr>
    <w:rPr>
      <w:szCs w:val="20"/>
    </w:rPr>
  </w:style>
  <w:style w:type="paragraph" w:customStyle="1" w:styleId="3702">
    <w:name w:val="本文格式"/>
    <w:basedOn w:val="1"/>
    <w:qFormat/>
    <w:uiPriority w:val="0"/>
    <w:pPr>
      <w:adjustRightInd w:val="0"/>
      <w:spacing w:line="360" w:lineRule="exact"/>
      <w:ind w:firstLine="476"/>
      <w:jc w:val="left"/>
      <w:textAlignment w:val="baseline"/>
    </w:pPr>
    <w:rPr>
      <w:rFonts w:cs="宋体"/>
      <w:kern w:val="0"/>
      <w:sz w:val="24"/>
      <w:szCs w:val="24"/>
    </w:rPr>
  </w:style>
  <w:style w:type="paragraph" w:customStyle="1" w:styleId="3703">
    <w:name w:val="内封面"/>
    <w:basedOn w:val="1"/>
    <w:qFormat/>
    <w:uiPriority w:val="0"/>
    <w:pPr>
      <w:tabs>
        <w:tab w:val="left" w:pos="960"/>
      </w:tabs>
      <w:adjustRightInd w:val="0"/>
      <w:spacing w:line="360" w:lineRule="auto"/>
      <w:jc w:val="center"/>
      <w:textAlignment w:val="baseline"/>
    </w:pPr>
    <w:rPr>
      <w:rFonts w:ascii="黑体" w:eastAsia="黑体" w:cs="Arial"/>
      <w:bCs/>
      <w:kern w:val="0"/>
      <w:sz w:val="32"/>
      <w:szCs w:val="20"/>
    </w:rPr>
  </w:style>
  <w:style w:type="paragraph" w:customStyle="1" w:styleId="3704">
    <w:name w:val="表格题注"/>
    <w:basedOn w:val="1"/>
    <w:qFormat/>
    <w:uiPriority w:val="0"/>
    <w:pPr>
      <w:keepLines/>
      <w:autoSpaceDE w:val="0"/>
      <w:autoSpaceDN w:val="0"/>
      <w:adjustRightInd w:val="0"/>
      <w:spacing w:before="80" w:after="80"/>
      <w:ind w:left="1134"/>
      <w:jc w:val="center"/>
    </w:pPr>
    <w:rPr>
      <w:rFonts w:cs="Arial"/>
      <w:kern w:val="0"/>
      <w:sz w:val="18"/>
      <w:szCs w:val="21"/>
    </w:rPr>
  </w:style>
  <w:style w:type="paragraph" w:customStyle="1" w:styleId="3705">
    <w:name w:val="样式 样式 标题 3条标题1.1.1b3标题 3 Char条标题1.1.1 Char Char Char Char Char ...."/>
    <w:basedOn w:val="3440"/>
    <w:qFormat/>
    <w:uiPriority w:val="0"/>
    <w:rPr>
      <w:szCs w:val="20"/>
    </w:rPr>
  </w:style>
  <w:style w:type="paragraph" w:customStyle="1" w:styleId="3706">
    <w:name w:val="表格4"/>
    <w:basedOn w:val="1"/>
    <w:qFormat/>
    <w:uiPriority w:val="0"/>
    <w:pPr>
      <w:adjustRightInd w:val="0"/>
      <w:spacing w:line="420" w:lineRule="atLeast"/>
      <w:ind w:left="1021"/>
      <w:jc w:val="left"/>
      <w:textAlignment w:val="baseline"/>
    </w:pPr>
    <w:rPr>
      <w:kern w:val="0"/>
      <w:szCs w:val="20"/>
    </w:rPr>
  </w:style>
  <w:style w:type="paragraph" w:customStyle="1" w:styleId="3707">
    <w:name w:val="K01"/>
    <w:basedOn w:val="1"/>
    <w:qFormat/>
    <w:uiPriority w:val="0"/>
    <w:pPr>
      <w:adjustRightInd w:val="0"/>
      <w:spacing w:after="120" w:line="360" w:lineRule="auto"/>
      <w:ind w:left="960" w:hanging="393"/>
      <w:jc w:val="left"/>
      <w:textAlignment w:val="baseline"/>
    </w:pPr>
    <w:rPr>
      <w:kern w:val="0"/>
      <w:position w:val="-6"/>
      <w:sz w:val="24"/>
      <w:szCs w:val="20"/>
    </w:rPr>
  </w:style>
  <w:style w:type="paragraph" w:customStyle="1" w:styleId="3708">
    <w:name w:val="表内"/>
    <w:next w:val="1"/>
    <w:qFormat/>
    <w:uiPriority w:val="99"/>
    <w:pPr>
      <w:jc w:val="center"/>
    </w:pPr>
    <w:rPr>
      <w:rFonts w:ascii="Times New Roman" w:hAnsi="Times New Roman" w:eastAsia="宋体" w:cs="Times New Roman"/>
      <w:lang w:val="en-US" w:eastAsia="zh-CN" w:bidi="ar-SA"/>
    </w:rPr>
  </w:style>
  <w:style w:type="paragraph" w:customStyle="1" w:styleId="3709">
    <w:name w:val="Command"/>
    <w:qFormat/>
    <w:uiPriority w:val="0"/>
    <w:pPr>
      <w:spacing w:before="160" w:after="160"/>
    </w:pPr>
    <w:rPr>
      <w:rFonts w:ascii="Arial" w:hAnsi="Arial" w:eastAsia="黑体" w:cs="Arial"/>
      <w:sz w:val="21"/>
      <w:szCs w:val="21"/>
      <w:lang w:val="en-US" w:eastAsia="zh-CN" w:bidi="ar-SA"/>
    </w:rPr>
  </w:style>
  <w:style w:type="paragraph" w:customStyle="1" w:styleId="3710">
    <w:name w:val="发布部门"/>
    <w:next w:val="424"/>
    <w:qFormat/>
    <w:uiPriority w:val="0"/>
    <w:pPr>
      <w:jc w:val="center"/>
    </w:pPr>
    <w:rPr>
      <w:rFonts w:ascii="宋体" w:hAnsi="Times New Roman" w:eastAsia="宋体" w:cs="宋体"/>
      <w:b/>
      <w:bCs/>
      <w:spacing w:val="20"/>
      <w:w w:val="135"/>
      <w:sz w:val="36"/>
      <w:szCs w:val="36"/>
      <w:lang w:val="en-US" w:eastAsia="zh-CN" w:bidi="ar-SA"/>
    </w:rPr>
  </w:style>
  <w:style w:type="paragraph" w:customStyle="1" w:styleId="3711">
    <w:name w:val="抬头缩进2字符"/>
    <w:qFormat/>
    <w:uiPriority w:val="0"/>
    <w:pPr>
      <w:numPr>
        <w:ilvl w:val="0"/>
        <w:numId w:val="31"/>
      </w:numPr>
      <w:spacing w:line="360" w:lineRule="auto"/>
      <w:ind w:left="0" w:firstLine="200" w:firstLineChars="200"/>
    </w:pPr>
    <w:rPr>
      <w:rFonts w:ascii="宋体" w:hAnsi="Times New Roman" w:eastAsia="宋体" w:cs="Times New Roman"/>
      <w:kern w:val="2"/>
      <w:sz w:val="24"/>
      <w:szCs w:val="24"/>
      <w:lang w:val="en-US" w:eastAsia="zh-CN" w:bidi="ar-SA"/>
    </w:rPr>
  </w:style>
  <w:style w:type="paragraph" w:customStyle="1" w:styleId="3712">
    <w:name w:val="xl236"/>
    <w:basedOn w:val="1"/>
    <w:qFormat/>
    <w:uiPriority w:val="0"/>
    <w:pPr>
      <w:widowControl/>
      <w:pBdr>
        <w:bottom w:val="single" w:color="000000" w:sz="4" w:space="0"/>
        <w:right w:val="single" w:color="000000" w:sz="4" w:space="0"/>
      </w:pBdr>
      <w:spacing w:before="100" w:beforeAutospacing="1" w:after="100" w:afterAutospacing="1"/>
      <w:jc w:val="center"/>
    </w:pPr>
    <w:rPr>
      <w:kern w:val="0"/>
      <w:szCs w:val="20"/>
    </w:rPr>
  </w:style>
  <w:style w:type="paragraph" w:customStyle="1" w:styleId="3713">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14">
    <w:name w:val="xl275"/>
    <w:basedOn w:val="1"/>
    <w:qFormat/>
    <w:uiPriority w:val="0"/>
    <w:pPr>
      <w:widowControl/>
      <w:pBdr>
        <w:right w:val="single" w:color="000000" w:sz="4" w:space="0"/>
      </w:pBdr>
      <w:spacing w:before="100" w:beforeAutospacing="1" w:after="100" w:afterAutospacing="1"/>
      <w:jc w:val="center"/>
      <w:textAlignment w:val="top"/>
    </w:pPr>
    <w:rPr>
      <w:kern w:val="0"/>
      <w:szCs w:val="20"/>
    </w:rPr>
  </w:style>
  <w:style w:type="paragraph" w:customStyle="1" w:styleId="3715">
    <w:name w:val="Char18"/>
    <w:basedOn w:val="1"/>
    <w:qFormat/>
    <w:uiPriority w:val="0"/>
    <w:pPr>
      <w:jc w:val="left"/>
    </w:pPr>
    <w:rPr>
      <w:sz w:val="24"/>
      <w:szCs w:val="24"/>
    </w:rPr>
  </w:style>
  <w:style w:type="paragraph" w:customStyle="1" w:styleId="3716">
    <w:name w:val="Heading Left"/>
    <w:basedOn w:val="1"/>
    <w:qFormat/>
    <w:uiPriority w:val="0"/>
    <w:pPr>
      <w:widowControl/>
      <w:topLinePunct/>
      <w:adjustRightInd w:val="0"/>
      <w:snapToGrid w:val="0"/>
      <w:spacing w:line="240" w:lineRule="atLeast"/>
      <w:jc w:val="left"/>
    </w:pPr>
    <w:rPr>
      <w:rFonts w:cs="Arial"/>
      <w:sz w:val="20"/>
      <w:szCs w:val="20"/>
    </w:rPr>
  </w:style>
  <w:style w:type="paragraph" w:customStyle="1" w:styleId="3717">
    <w:name w:val="表号"/>
    <w:basedOn w:val="1"/>
    <w:qFormat/>
    <w:uiPriority w:val="0"/>
    <w:pPr>
      <w:keepLines/>
      <w:autoSpaceDE w:val="0"/>
      <w:autoSpaceDN w:val="0"/>
      <w:adjustRightInd w:val="0"/>
      <w:spacing w:before="210"/>
      <w:ind w:left="360" w:hanging="360"/>
      <w:jc w:val="center"/>
    </w:pPr>
    <w:rPr>
      <w:rFonts w:cs="Arial"/>
      <w:kern w:val="0"/>
      <w:szCs w:val="21"/>
    </w:rPr>
  </w:style>
  <w:style w:type="paragraph" w:customStyle="1" w:styleId="3718">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19">
    <w:name w:val="xl350"/>
    <w:basedOn w:val="1"/>
    <w:qFormat/>
    <w:uiPriority w:val="0"/>
    <w:pPr>
      <w:widowControl/>
      <w:pBdr>
        <w:bottom w:val="single" w:color="000000" w:sz="4" w:space="0"/>
        <w:right w:val="single" w:color="000000" w:sz="4" w:space="0"/>
      </w:pBdr>
      <w:shd w:val="clear" w:color="auto" w:fill="FF0000"/>
      <w:spacing w:before="100" w:beforeAutospacing="1" w:after="100" w:afterAutospacing="1"/>
      <w:jc w:val="center"/>
    </w:pPr>
    <w:rPr>
      <w:rFonts w:hAnsi="宋体"/>
      <w:kern w:val="0"/>
      <w:szCs w:val="20"/>
    </w:rPr>
  </w:style>
  <w:style w:type="paragraph" w:customStyle="1" w:styleId="3720">
    <w:name w:val="标题（节）"/>
    <w:basedOn w:val="7"/>
    <w:next w:val="1"/>
    <w:qFormat/>
    <w:uiPriority w:val="0"/>
    <w:pPr>
      <w:keepNext w:val="0"/>
      <w:keepLines w:val="0"/>
      <w:widowControl/>
      <w:tabs>
        <w:tab w:val="left" w:pos="4440"/>
      </w:tabs>
      <w:spacing w:before="0" w:after="0" w:line="240" w:lineRule="auto"/>
      <w:ind w:left="4440" w:hanging="420"/>
      <w:jc w:val="left"/>
    </w:pPr>
    <w:rPr>
      <w:rFonts w:ascii="Arial" w:hAnsi="Arial" w:cs="Times New Roman"/>
      <w:bCs w:val="0"/>
      <w:sz w:val="28"/>
      <w:szCs w:val="20"/>
    </w:rPr>
  </w:style>
  <w:style w:type="paragraph" w:customStyle="1" w:styleId="3721">
    <w:name w:val="reader-word-layer reader-word-s1-7"/>
    <w:basedOn w:val="1"/>
    <w:qFormat/>
    <w:uiPriority w:val="0"/>
    <w:pPr>
      <w:widowControl/>
      <w:spacing w:before="100" w:beforeAutospacing="1" w:after="100" w:afterAutospacing="1"/>
      <w:jc w:val="left"/>
    </w:pPr>
    <w:rPr>
      <w:rFonts w:hAnsi="宋体" w:cs="宋体"/>
      <w:kern w:val="0"/>
      <w:sz w:val="24"/>
      <w:szCs w:val="24"/>
    </w:rPr>
  </w:style>
  <w:style w:type="paragraph" w:customStyle="1" w:styleId="3722">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3723">
    <w:name w:val="招标文件标题4"/>
    <w:basedOn w:val="1"/>
    <w:next w:val="1"/>
    <w:qFormat/>
    <w:uiPriority w:val="0"/>
    <w:pPr>
      <w:tabs>
        <w:tab w:val="left" w:pos="420"/>
        <w:tab w:val="left" w:pos="851"/>
      </w:tabs>
      <w:spacing w:line="360" w:lineRule="auto"/>
      <w:ind w:left="851" w:hanging="851"/>
      <w:jc w:val="left"/>
      <w:outlineLvl w:val="3"/>
    </w:pPr>
    <w:rPr>
      <w:bCs/>
      <w:sz w:val="24"/>
      <w:szCs w:val="24"/>
    </w:rPr>
  </w:style>
  <w:style w:type="paragraph" w:customStyle="1" w:styleId="3724">
    <w:name w:val="p23"/>
    <w:basedOn w:val="1"/>
    <w:qFormat/>
    <w:uiPriority w:val="0"/>
    <w:pPr>
      <w:widowControl/>
      <w:snapToGrid w:val="0"/>
      <w:jc w:val="center"/>
    </w:pPr>
    <w:rPr>
      <w:rFonts w:eastAsia="Arial Unicode MS"/>
      <w:kern w:val="0"/>
      <w:sz w:val="18"/>
      <w:szCs w:val="18"/>
    </w:rPr>
  </w:style>
  <w:style w:type="paragraph" w:customStyle="1" w:styleId="3725">
    <w:name w:val="正文文本缩进 26"/>
    <w:basedOn w:val="1"/>
    <w:qFormat/>
    <w:uiPriority w:val="0"/>
    <w:pPr>
      <w:adjustRightInd w:val="0"/>
      <w:spacing w:line="360" w:lineRule="atLeast"/>
      <w:ind w:firstLine="425"/>
      <w:jc w:val="left"/>
      <w:textAlignment w:val="baseline"/>
    </w:pPr>
    <w:rPr>
      <w:kern w:val="0"/>
      <w:sz w:val="24"/>
      <w:szCs w:val="20"/>
    </w:rPr>
  </w:style>
  <w:style w:type="paragraph" w:customStyle="1" w:styleId="3726">
    <w:name w:val="xsj2"/>
    <w:basedOn w:val="51"/>
    <w:qFormat/>
    <w:uiPriority w:val="0"/>
    <w:pPr>
      <w:spacing w:line="360" w:lineRule="auto"/>
      <w:ind w:left="0" w:leftChars="0"/>
      <w:jc w:val="left"/>
    </w:pPr>
    <w:rPr>
      <w:rFonts w:eastAsia="黑体"/>
      <w:bCs/>
      <w:kern w:val="0"/>
      <w:sz w:val="28"/>
      <w:szCs w:val="20"/>
    </w:rPr>
  </w:style>
  <w:style w:type="paragraph" w:customStyle="1" w:styleId="3727">
    <w:name w:val="È±Ê¡ÎÄ±¾:1: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728">
    <w:name w:val="font18"/>
    <w:basedOn w:val="1"/>
    <w:qFormat/>
    <w:uiPriority w:val="0"/>
    <w:pPr>
      <w:widowControl/>
      <w:spacing w:before="100" w:beforeAutospacing="1" w:after="100" w:afterAutospacing="1"/>
      <w:jc w:val="left"/>
    </w:pPr>
    <w:rPr>
      <w:rFonts w:hint="eastAsia" w:hAnsi="宋体" w:cs="Arial Unicode MS"/>
      <w:i/>
      <w:iCs/>
      <w:color w:val="FF0000"/>
      <w:kern w:val="0"/>
      <w:sz w:val="24"/>
      <w:szCs w:val="24"/>
    </w:rPr>
  </w:style>
  <w:style w:type="paragraph" w:customStyle="1" w:styleId="3729">
    <w:name w:val="Char Char Char Char Char Char Char Char Char1"/>
    <w:basedOn w:val="1"/>
    <w:qFormat/>
    <w:uiPriority w:val="0"/>
    <w:pPr>
      <w:spacing w:line="360" w:lineRule="auto"/>
      <w:ind w:firstLine="200" w:firstLineChars="200"/>
      <w:jc w:val="left"/>
    </w:pPr>
    <w:rPr>
      <w:rFonts w:hAnsi="宋体" w:cs="宋体"/>
      <w:sz w:val="24"/>
      <w:szCs w:val="24"/>
    </w:rPr>
  </w:style>
  <w:style w:type="paragraph" w:customStyle="1" w:styleId="3730">
    <w:name w:val="样式 标题 2 + 宋体 四号 非加粗 行距: 1.5 倍行距"/>
    <w:basedOn w:val="7"/>
    <w:qFormat/>
    <w:uiPriority w:val="0"/>
    <w:pPr>
      <w:tabs>
        <w:tab w:val="left" w:pos="840"/>
        <w:tab w:val="left" w:pos="1134"/>
      </w:tabs>
      <w:spacing w:before="360" w:after="360" w:line="360" w:lineRule="auto"/>
      <w:ind w:left="840" w:hanging="420"/>
      <w:jc w:val="left"/>
    </w:pPr>
    <w:rPr>
      <w:rFonts w:ascii="Arial" w:hAnsi="宋体" w:eastAsia="黑体"/>
      <w:bCs w:val="0"/>
      <w:kern w:val="0"/>
      <w:szCs w:val="30"/>
    </w:rPr>
  </w:style>
  <w:style w:type="paragraph" w:customStyle="1" w:styleId="3731">
    <w:name w:val="正文文本缩进 37"/>
    <w:basedOn w:val="1"/>
    <w:qFormat/>
    <w:uiPriority w:val="0"/>
    <w:pPr>
      <w:adjustRightInd w:val="0"/>
      <w:spacing w:line="360" w:lineRule="atLeast"/>
      <w:ind w:left="851"/>
      <w:jc w:val="left"/>
      <w:textAlignment w:val="baseline"/>
    </w:pPr>
    <w:rPr>
      <w:kern w:val="0"/>
      <w:sz w:val="24"/>
      <w:szCs w:val="20"/>
    </w:rPr>
  </w:style>
  <w:style w:type="paragraph" w:customStyle="1" w:styleId="3732">
    <w:name w:val="xl2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kern w:val="0"/>
      <w:sz w:val="24"/>
      <w:szCs w:val="20"/>
    </w:rPr>
  </w:style>
  <w:style w:type="paragraph" w:customStyle="1" w:styleId="3733">
    <w:name w:val="样式 样式 样式 样式 标题 1 + 首行缩进:  2 字符 段前: 1 行 段后: 1 行 + 黑色 首行缩进:  2 字符 ...1"/>
    <w:basedOn w:val="2473"/>
    <w:qFormat/>
    <w:uiPriority w:val="0"/>
    <w:rPr>
      <w:sz w:val="24"/>
      <w:szCs w:val="24"/>
    </w:rPr>
  </w:style>
  <w:style w:type="paragraph" w:customStyle="1" w:styleId="3734">
    <w:name w:val="字元 字元11"/>
    <w:basedOn w:val="1"/>
    <w:qFormat/>
    <w:uiPriority w:val="0"/>
    <w:pPr>
      <w:spacing w:beforeLines="100"/>
      <w:jc w:val="left"/>
    </w:pPr>
    <w:rPr>
      <w:szCs w:val="24"/>
    </w:rPr>
  </w:style>
  <w:style w:type="paragraph" w:customStyle="1" w:styleId="3735">
    <w:name w:val="字元 Char Char Char Char Char Char1"/>
    <w:basedOn w:val="1"/>
    <w:qFormat/>
    <w:uiPriority w:val="0"/>
    <w:pPr>
      <w:jc w:val="left"/>
    </w:pPr>
    <w:rPr>
      <w:rFonts w:ascii="Tahoma" w:hAnsi="Tahoma"/>
      <w:sz w:val="24"/>
      <w:szCs w:val="20"/>
    </w:rPr>
  </w:style>
  <w:style w:type="paragraph" w:customStyle="1" w:styleId="3736">
    <w:name w:val="tj"/>
    <w:basedOn w:val="1405"/>
    <w:qFormat/>
    <w:uiPriority w:val="0"/>
    <w:pPr>
      <w:tabs>
        <w:tab w:val="clear" w:pos="1134"/>
      </w:tabs>
      <w:autoSpaceDE w:val="0"/>
      <w:autoSpaceDN w:val="0"/>
      <w:ind w:left="0" w:right="170" w:firstLine="0"/>
      <w:textAlignment w:val="auto"/>
    </w:pPr>
    <w:rPr>
      <w:rFonts w:hAnsi="Times New Roman"/>
      <w:sz w:val="20"/>
      <w:szCs w:val="24"/>
    </w:rPr>
  </w:style>
  <w:style w:type="paragraph" w:customStyle="1" w:styleId="3737">
    <w:name w:val="Char1 Char Char Char Char Char Char2"/>
    <w:basedOn w:val="1"/>
    <w:qFormat/>
    <w:uiPriority w:val="0"/>
    <w:pPr>
      <w:jc w:val="left"/>
    </w:pPr>
    <w:rPr>
      <w:szCs w:val="24"/>
    </w:rPr>
  </w:style>
  <w:style w:type="table" w:customStyle="1" w:styleId="3738">
    <w:name w:val="浅色网格 - 强调文字颜色 12"/>
    <w:basedOn w:val="88"/>
    <w:qFormat/>
    <w:uiPriority w:val="0"/>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Angsana New" w:hAnsi="Angsana New" w:eastAsia="Dotum" w:cs="Arial Unicode MS"/>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Angsana New" w:hAnsi="Angsana New" w:eastAsia="Dotum" w:cs="Arial Unicode MS"/>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Angsana New" w:hAnsi="Angsana New" w:eastAsia="Dotum" w:cs="Arial Unicode MS"/>
        <w:b/>
        <w:bCs/>
      </w:rPr>
    </w:tblStylePr>
    <w:tblStylePr w:type="lastCol">
      <w:rPr>
        <w:rFonts w:ascii="Angsana New" w:hAnsi="Angsana New" w:eastAsia="Dotum" w:cs="Arial Unicode MS"/>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3739">
    <w:name w:val="中等深浅底纹 1 - 强调文字颜色 11"/>
    <w:basedOn w:val="88"/>
    <w:qFormat/>
    <w:uiPriority w:val="0"/>
    <w:rPr>
      <w:rFonts w:ascii="Calibri" w:hAnsi="Calibri"/>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3740">
    <w:name w:val="中等深浅列表 2 - 强调文字颜色 11"/>
    <w:basedOn w:val="88"/>
    <w:qFormat/>
    <w:uiPriority w:val="0"/>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l2br w:val="nil"/>
          <w:tr2bl w:val="nil"/>
        </w:tcBorders>
        <w:shd w:val="clear" w:color="auto" w:fill="FFFFFF"/>
      </w:tcPr>
    </w:tblStylePr>
    <w:tblStylePr w:type="lastRow">
      <w:tcPr>
        <w:tcBorders>
          <w:top w:val="single" w:color="4F81B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4F81BD" w:sz="8" w:space="0"/>
          <w:insideH w:val="nil"/>
          <w:insideV w:val="nil"/>
          <w:tl2br w:val="nil"/>
          <w:tr2bl w:val="nil"/>
        </w:tcBorders>
        <w:shd w:val="clear" w:color="auto" w:fill="FFFFFF"/>
      </w:tcPr>
    </w:tblStylePr>
    <w:tblStylePr w:type="lastCol">
      <w:tcPr>
        <w:tcBorders>
          <w:top w:val="nil"/>
          <w:left w:val="single" w:color="4F81BD" w:sz="8" w:space="0"/>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customStyle="1" w:styleId="3741">
    <w:name w:val="浅色底纹 - 强调文字颜色 11"/>
    <w:basedOn w:val="88"/>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742">
    <w:name w:val="32k表格"/>
    <w:basedOn w:val="88"/>
    <w:qFormat/>
    <w:uiPriority w:val="99"/>
    <w:pPr>
      <w:widowControl w:val="0"/>
    </w:pPr>
    <w:rPr>
      <w:rFonts w:ascii="Myriad Pro" w:hAnsi="Myriad Pro" w:eastAsia="微软雅黑" w:cs="Arial"/>
      <w:sz w:val="16"/>
      <w:szCs w:val="24"/>
    </w:rPr>
    <w:tblPr>
      <w:tblBorders>
        <w:bottom w:val="single" w:color="000000" w:sz="2" w:space="0"/>
        <w:insideH w:val="single" w:color="000000" w:sz="2" w:space="0"/>
      </w:tblBorders>
    </w:tblPr>
    <w:trPr>
      <w:cantSplit/>
    </w:trPr>
    <w:tcPr>
      <w:vAlign w:val="center"/>
    </w:tcPr>
    <w:tblStylePr w:type="firstRow">
      <w:rPr>
        <w:b w:val="0"/>
        <w:bCs w:val="0"/>
        <w:i w:val="0"/>
        <w:iCs w:val="0"/>
        <w:color w:val="auto"/>
        <w:sz w:val="20"/>
        <w:szCs w:val="20"/>
      </w:rPr>
      <w:tcPr>
        <w:tcBorders>
          <w:top w:val="nil"/>
          <w:left w:val="nil"/>
          <w:bottom w:val="single" w:color="auto" w:sz="2" w:space="0"/>
          <w:right w:val="nil"/>
          <w:insideH w:val="single" w:sz="6" w:space="0"/>
          <w:insideV w:val="nil"/>
          <w:tl2br w:val="nil"/>
          <w:tr2bl w:val="nil"/>
        </w:tcBorders>
        <w:shd w:val="clear" w:color="auto" w:fill="D9D9D9"/>
      </w:tcPr>
    </w:tblStylePr>
  </w:style>
  <w:style w:type="table" w:customStyle="1" w:styleId="3743">
    <w:name w:val="Table"/>
    <w:basedOn w:val="88"/>
    <w:qFormat/>
    <w:uiPriority w:val="0"/>
    <w:pPr>
      <w:widowControl w:val="0"/>
    </w:pPr>
    <w:rPr>
      <w:rFonts w:cs="Arial"/>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744">
    <w:name w:val="中等深浅底纹 2 - 强调文字颜色 12"/>
    <w:basedOn w:val="88"/>
    <w:qFormat/>
    <w:uiPriority w:val="0"/>
    <w:rPr>
      <w:rFonts w:ascii="Calibri" w:hAnsi="Calibri"/>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745">
    <w:name w:val="浅色列表2"/>
    <w:basedOn w:val="88"/>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746">
    <w:name w:val="浅色列表1"/>
    <w:basedOn w:val="88"/>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747">
    <w:name w:val="浅色网格 - 强调文字颜色 11"/>
    <w:basedOn w:val="88"/>
    <w:qFormat/>
    <w:uiPriority w:val="0"/>
    <w:rPr>
      <w:rFonts w:ascii="Calibri" w:hAnsi="Calibri"/>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Angsana New" w:hAnsi="Angsana New" w:eastAsia="Dotum" w:cs="Arial Unicode MS"/>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Angsana New" w:hAnsi="Angsana New" w:eastAsia="Dotum" w:cs="Arial Unicode MS"/>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Angsana New" w:hAnsi="Angsana New" w:eastAsia="Dotum" w:cs="Arial Unicode MS"/>
        <w:b/>
        <w:bCs/>
      </w:rPr>
    </w:tblStylePr>
    <w:tblStylePr w:type="lastCol">
      <w:rPr>
        <w:rFonts w:ascii="Angsana New" w:hAnsi="Angsana New" w:eastAsia="Dotum" w:cs="Arial Unicode MS"/>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3748">
    <w:name w:val="中等深浅底纹 2 - 强调文字颜色 11"/>
    <w:basedOn w:val="8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74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750">
    <w:name w:val="中等深浅网格 3 - 强调文字颜色 11"/>
    <w:basedOn w:val="8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customStyle="1" w:styleId="3751">
    <w:name w:val="中等深浅列表 2 - 强调文字颜色 21"/>
    <w:basedOn w:val="88"/>
    <w:qFormat/>
    <w:uiPriority w:val="0"/>
    <w:rPr>
      <w:rFonts w:ascii="Cambria" w:hAnsi="Cambria"/>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cPr>
        <w:tcBorders>
          <w:top w:val="nil"/>
          <w:left w:val="nil"/>
          <w:bottom w:val="single" w:color="C0504D" w:sz="24" w:space="0"/>
          <w:right w:val="nil"/>
          <w:insideH w:val="nil"/>
          <w:insideV w:val="nil"/>
          <w:tl2br w:val="nil"/>
          <w:tr2bl w:val="nil"/>
        </w:tcBorders>
        <w:shd w:val="clear" w:color="auto" w:fill="FFFFFF"/>
      </w:tcPr>
    </w:tblStylePr>
    <w:tblStylePr w:type="lastRow">
      <w:tcPr>
        <w:tcBorders>
          <w:top w:val="single" w:color="C0504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C0504D" w:sz="8" w:space="0"/>
          <w:insideH w:val="nil"/>
          <w:insideV w:val="nil"/>
          <w:tl2br w:val="nil"/>
          <w:tr2bl w:val="nil"/>
        </w:tcBorders>
        <w:shd w:val="clear" w:color="auto" w:fill="FFFFFF"/>
      </w:tcPr>
    </w:tblStylePr>
    <w:tblStylePr w:type="lastCol">
      <w:tcPr>
        <w:tcBorders>
          <w:top w:val="nil"/>
          <w:left w:val="single" w:color="C0504D" w:sz="8" w:space="0"/>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customStyle="1" w:styleId="3752">
    <w:name w:val="网格型1"/>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53">
    <w:name w:val="@他3"/>
    <w:unhideWhenUsed/>
    <w:qFormat/>
    <w:uiPriority w:val="99"/>
    <w:rPr>
      <w:color w:val="2B579A"/>
      <w:shd w:val="clear" w:color="auto" w:fill="E6E6E6"/>
    </w:rPr>
  </w:style>
  <w:style w:type="paragraph" w:customStyle="1" w:styleId="375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5">
    <w:name w:val="正文首行缩进 21"/>
    <w:basedOn w:val="36"/>
    <w:next w:val="1"/>
    <w:qFormat/>
    <w:uiPriority w:val="0"/>
    <w:pPr>
      <w:spacing w:before="100" w:beforeAutospacing="1" w:after="120" w:line="360" w:lineRule="auto"/>
      <w:ind w:left="420" w:firstLine="210"/>
      <w:jc w:val="left"/>
    </w:pPr>
    <w:rPr>
      <w:rFonts w:eastAsia="宋体"/>
      <w:kern w:val="0"/>
      <w:sz w:val="28"/>
      <w:szCs w:val="28"/>
    </w:rPr>
  </w:style>
  <w:style w:type="paragraph" w:customStyle="1" w:styleId="3756">
    <w:name w:val="目录 22"/>
    <w:basedOn w:val="1"/>
    <w:next w:val="1"/>
    <w:semiHidden/>
    <w:qFormat/>
    <w:uiPriority w:val="0"/>
    <w:pPr>
      <w:spacing w:before="100" w:beforeAutospacing="1" w:after="100" w:afterAutospacing="1" w:line="360" w:lineRule="auto"/>
      <w:ind w:left="340"/>
      <w:jc w:val="left"/>
    </w:pPr>
    <w:rPr>
      <w:rFonts w:hAnsi="宋体" w:cs="宋体"/>
      <w:smallCaps/>
      <w:szCs w:val="21"/>
    </w:rPr>
  </w:style>
  <w:style w:type="paragraph" w:customStyle="1" w:styleId="3757">
    <w:name w:val="目录 12"/>
    <w:basedOn w:val="1"/>
    <w:next w:val="1"/>
    <w:semiHidden/>
    <w:qFormat/>
    <w:uiPriority w:val="0"/>
    <w:pPr>
      <w:spacing w:line="360" w:lineRule="auto"/>
      <w:jc w:val="left"/>
    </w:pPr>
    <w:rPr>
      <w:rFonts w:hAnsi="宋体" w:cs="宋体"/>
      <w:b/>
      <w:bCs/>
      <w:cap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5E87-9F5A-4F73-8AB2-CF81806DECF1}">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40365</Words>
  <Characters>42222</Characters>
  <Lines>787</Lines>
  <Paragraphs>221</Paragraphs>
  <TotalTime>0</TotalTime>
  <ScaleCrop>false</ScaleCrop>
  <LinksUpToDate>false</LinksUpToDate>
  <CharactersWithSpaces>44248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2024-07-01T06:09:00Z</dcterms:created>
  <dc:creator>ㅋㅋㅋ</dc:creator>
  <cp:lastModifiedBy>ㅋㅋㅋ</cp:lastModifiedBy>
  <dcterms:modified xsi:type="dcterms:W3CDTF">2024-07-02T09:12:00Z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9D1D6823251641CDBECDD5ED11E632BE_11</vt:lpwstr>
  </property>
</Properties>
</file>