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5DD8EB" w14:textId="5402B09C" w:rsidR="0038383F" w:rsidRDefault="00000000">
      <w:pPr>
        <w:pStyle w:val="1"/>
        <w:spacing w:before="0" w:after="0"/>
        <w:jc w:val="center"/>
        <w:rPr>
          <w:sz w:val="36"/>
          <w:szCs w:val="36"/>
        </w:rPr>
      </w:pPr>
      <w:bookmarkStart w:id="0" w:name="_Toc144974479"/>
      <w:bookmarkStart w:id="1" w:name="_Toc152042287"/>
      <w:bookmarkStart w:id="2" w:name="_Toc152045511"/>
      <w:bookmarkStart w:id="3" w:name="_Toc24828"/>
      <w:bookmarkStart w:id="4" w:name="_Toc6251"/>
      <w:bookmarkStart w:id="5" w:name="_Toc247527534"/>
      <w:bookmarkStart w:id="6" w:name="_Toc247513933"/>
      <w:bookmarkStart w:id="7" w:name="_Toc29953"/>
      <w:bookmarkStart w:id="8" w:name="_Toc165191793"/>
      <w:r>
        <w:rPr>
          <w:rFonts w:hint="eastAsia"/>
          <w:sz w:val="36"/>
          <w:szCs w:val="36"/>
        </w:rPr>
        <w:t>招标公告</w:t>
      </w:r>
      <w:bookmarkEnd w:id="0"/>
      <w:bookmarkEnd w:id="1"/>
      <w:bookmarkEnd w:id="2"/>
      <w:bookmarkEnd w:id="3"/>
      <w:bookmarkEnd w:id="4"/>
      <w:bookmarkEnd w:id="5"/>
      <w:bookmarkEnd w:id="6"/>
      <w:bookmarkEnd w:id="7"/>
      <w:bookmarkEnd w:id="8"/>
    </w:p>
    <w:p w14:paraId="628A8872" w14:textId="77777777" w:rsidR="0038383F" w:rsidRDefault="00000000">
      <w:pPr>
        <w:spacing w:line="360" w:lineRule="auto"/>
        <w:jc w:val="center"/>
        <w:rPr>
          <w:rFonts w:ascii="宋体" w:hAnsi="宋体" w:cs="宋体" w:hint="eastAsia"/>
          <w:b/>
          <w:bCs/>
          <w:sz w:val="30"/>
          <w:szCs w:val="30"/>
        </w:rPr>
      </w:pPr>
      <w:bookmarkStart w:id="9" w:name="_Hlk218342063"/>
      <w:r>
        <w:rPr>
          <w:rFonts w:ascii="宋体" w:hAnsi="宋体" w:cs="宋体" w:hint="eastAsia"/>
          <w:b/>
          <w:bCs/>
          <w:sz w:val="30"/>
          <w:szCs w:val="30"/>
        </w:rPr>
        <w:t>平定县200MW/400MWh新型独立共享储能电站项目</w:t>
      </w:r>
    </w:p>
    <w:p w14:paraId="7881434C" w14:textId="77777777" w:rsidR="0038383F" w:rsidRDefault="00000000">
      <w:pPr>
        <w:jc w:val="center"/>
        <w:rPr>
          <w:rFonts w:ascii="宋体" w:hAnsi="宋体" w:cs="宋体" w:hint="eastAsia"/>
          <w:sz w:val="30"/>
          <w:szCs w:val="30"/>
        </w:rPr>
      </w:pPr>
      <w:bookmarkStart w:id="10" w:name="_Hlk218342068"/>
      <w:bookmarkEnd w:id="9"/>
      <w:r>
        <w:rPr>
          <w:rFonts w:ascii="宋体" w:hAnsi="宋体" w:cs="宋体" w:hint="eastAsia"/>
          <w:b/>
          <w:bCs/>
          <w:sz w:val="30"/>
          <w:szCs w:val="30"/>
        </w:rPr>
        <w:t>EPC总承包项目</w:t>
      </w:r>
      <w:bookmarkStart w:id="11" w:name="_Toc12675"/>
      <w:bookmarkStart w:id="12" w:name="_Toc247527535"/>
      <w:bookmarkStart w:id="13" w:name="_Toc24107"/>
      <w:bookmarkStart w:id="14" w:name="_Toc1558"/>
      <w:bookmarkStart w:id="15" w:name="_Toc152045512"/>
      <w:bookmarkStart w:id="16" w:name="_Toc152042288"/>
      <w:bookmarkStart w:id="17" w:name="_Toc247513934"/>
      <w:bookmarkStart w:id="18" w:name="_Toc144974480"/>
    </w:p>
    <w:bookmarkEnd w:id="10"/>
    <w:p w14:paraId="615A2CBC"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1. 招标条件</w:t>
      </w:r>
      <w:bookmarkEnd w:id="11"/>
      <w:bookmarkEnd w:id="12"/>
      <w:bookmarkEnd w:id="13"/>
      <w:bookmarkEnd w:id="14"/>
      <w:bookmarkEnd w:id="15"/>
      <w:bookmarkEnd w:id="16"/>
      <w:bookmarkEnd w:id="17"/>
      <w:bookmarkEnd w:id="18"/>
    </w:p>
    <w:p w14:paraId="5B731CF5" w14:textId="256242CC"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本招标项目</w:t>
      </w:r>
      <w:r>
        <w:rPr>
          <w:rFonts w:ascii="宋体" w:hAnsi="宋体" w:cs="宋体" w:hint="eastAsia"/>
          <w:sz w:val="24"/>
          <w:u w:val="single"/>
        </w:rPr>
        <w:t>平定县200MW/400MWh新型独立共享储能电站项目</w:t>
      </w:r>
      <w:r>
        <w:rPr>
          <w:rFonts w:ascii="宋体" w:hAnsi="宋体" w:cs="宋体" w:hint="eastAsia"/>
          <w:sz w:val="24"/>
        </w:rPr>
        <w:t>位于</w:t>
      </w:r>
      <w:r w:rsidR="00121496" w:rsidRPr="00121496">
        <w:rPr>
          <w:rFonts w:hint="eastAsia"/>
          <w:sz w:val="24"/>
          <w:u w:val="single"/>
        </w:rPr>
        <w:t>平定县冠山镇胡家庄村中图商贸港西南方向</w:t>
      </w:r>
      <w:r w:rsidR="00121496" w:rsidRPr="00121496">
        <w:rPr>
          <w:rFonts w:hint="eastAsia"/>
          <w:sz w:val="24"/>
          <w:u w:val="single"/>
        </w:rPr>
        <w:t>2000</w:t>
      </w:r>
      <w:r w:rsidR="00121496" w:rsidRPr="00121496">
        <w:rPr>
          <w:rFonts w:hint="eastAsia"/>
          <w:sz w:val="24"/>
          <w:u w:val="single"/>
        </w:rPr>
        <w:t>米</w:t>
      </w:r>
      <w:r>
        <w:rPr>
          <w:rFonts w:ascii="宋体" w:hAnsi="宋体" w:cs="宋体" w:hint="eastAsia"/>
          <w:sz w:val="24"/>
        </w:rPr>
        <w:t>，本项目占地规模约</w:t>
      </w:r>
      <w:r w:rsidR="00E42556">
        <w:rPr>
          <w:rFonts w:ascii="宋体" w:hAnsi="宋体" w:cs="宋体" w:hint="eastAsia"/>
          <w:sz w:val="24"/>
        </w:rPr>
        <w:t>46</w:t>
      </w:r>
      <w:r>
        <w:rPr>
          <w:rFonts w:ascii="宋体" w:hAnsi="宋体" w:cs="宋体" w:hint="eastAsia"/>
          <w:sz w:val="24"/>
        </w:rPr>
        <w:t>亩，其中建设主控中心一座，建筑面积约1000平方米，主要包括主控室、低压配电室等，建设电化学储能电站，建设规模为200MW/400MWh。主要设备为：储能单元、储能变流器、储能电芯、储能电池管理系统、储能消防系统、储能能量管理系统等。招标人为</w:t>
      </w:r>
      <w:r>
        <w:rPr>
          <w:rFonts w:ascii="宋体" w:hAnsi="宋体" w:cs="宋体" w:hint="eastAsia"/>
          <w:sz w:val="24"/>
          <w:u w:val="single"/>
        </w:rPr>
        <w:t>平昇泰储(平定)能源科技有限公司，后续由招标人就项目实施而设立的项目公司与最终中标方签署EPC总承包合同</w:t>
      </w:r>
      <w:r>
        <w:rPr>
          <w:rFonts w:ascii="宋体" w:hAnsi="宋体" w:cs="宋体" w:hint="eastAsia"/>
          <w:sz w:val="24"/>
        </w:rPr>
        <w:t>。项目已具备招标条件，现对该项目进行公开招标。</w:t>
      </w:r>
    </w:p>
    <w:p w14:paraId="6A2ADC16" w14:textId="77777777" w:rsidR="0038383F" w:rsidRDefault="00000000">
      <w:pPr>
        <w:pStyle w:val="2"/>
        <w:spacing w:before="0" w:after="0" w:line="360" w:lineRule="auto"/>
        <w:rPr>
          <w:rFonts w:ascii="宋体" w:eastAsia="宋体" w:hAnsi="宋体" w:cs="宋体" w:hint="eastAsia"/>
          <w:sz w:val="24"/>
          <w:szCs w:val="24"/>
        </w:rPr>
      </w:pPr>
      <w:bookmarkStart w:id="19" w:name="_Toc17646"/>
      <w:bookmarkStart w:id="20" w:name="_Toc9391"/>
      <w:bookmarkStart w:id="21" w:name="_Toc152045513"/>
      <w:bookmarkStart w:id="22" w:name="_Toc144974481"/>
      <w:bookmarkStart w:id="23" w:name="_Toc152042289"/>
      <w:bookmarkStart w:id="24" w:name="_Toc247513935"/>
      <w:bookmarkStart w:id="25" w:name="_Toc22906"/>
      <w:bookmarkStart w:id="26" w:name="_Toc247527536"/>
      <w:r>
        <w:rPr>
          <w:rFonts w:ascii="宋体" w:eastAsia="宋体" w:hAnsi="宋体" w:cs="宋体" w:hint="eastAsia"/>
          <w:sz w:val="24"/>
          <w:szCs w:val="24"/>
        </w:rPr>
        <w:t>2. 项目概况与招标范围</w:t>
      </w:r>
      <w:bookmarkEnd w:id="19"/>
      <w:bookmarkEnd w:id="20"/>
      <w:bookmarkEnd w:id="21"/>
      <w:bookmarkEnd w:id="22"/>
      <w:bookmarkEnd w:id="23"/>
      <w:bookmarkEnd w:id="24"/>
      <w:bookmarkEnd w:id="25"/>
      <w:bookmarkEnd w:id="26"/>
    </w:p>
    <w:p w14:paraId="094A2637"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1、项目名称：平定县200MW/400MWh新型独立共享储能电站项目EPC总承包项目；</w:t>
      </w:r>
    </w:p>
    <w:p w14:paraId="7CA8C6DF" w14:textId="77777777" w:rsidR="0038383F" w:rsidRDefault="00000000">
      <w:pPr>
        <w:spacing w:line="360" w:lineRule="auto"/>
        <w:ind w:firstLineChars="200" w:firstLine="480"/>
        <w:rPr>
          <w:rFonts w:ascii="宋体" w:hAnsi="宋体" w:cs="宋体" w:hint="eastAsia"/>
          <w:sz w:val="24"/>
        </w:rPr>
      </w:pPr>
      <w:bookmarkStart w:id="27" w:name="2、招标编号：NMGJC-2020-003"/>
      <w:bookmarkEnd w:id="27"/>
      <w:r>
        <w:rPr>
          <w:rFonts w:ascii="宋体" w:hAnsi="宋体" w:cs="宋体" w:hint="eastAsia"/>
          <w:sz w:val="24"/>
        </w:rPr>
        <w:t>2、招标编号：</w:t>
      </w:r>
      <w:r>
        <w:rPr>
          <w:rFonts w:ascii="宋体" w:hAnsi="宋体" w:cs="宋体"/>
          <w:sz w:val="24"/>
        </w:rPr>
        <w:t>2503-140321-89-01-735160</w:t>
      </w:r>
      <w:r>
        <w:rPr>
          <w:rFonts w:ascii="宋体" w:hAnsi="宋体" w:cs="宋体" w:hint="eastAsia"/>
          <w:sz w:val="24"/>
        </w:rPr>
        <w:t>；</w:t>
      </w:r>
    </w:p>
    <w:p w14:paraId="71E2505F" w14:textId="2DBBFD3E" w:rsidR="0038383F" w:rsidRPr="00AE7DA5" w:rsidRDefault="00000000">
      <w:pPr>
        <w:spacing w:line="360" w:lineRule="auto"/>
        <w:ind w:firstLineChars="200" w:firstLine="480"/>
        <w:rPr>
          <w:rFonts w:ascii="宋体" w:hAnsi="宋体" w:cs="宋体" w:hint="eastAsia"/>
          <w:sz w:val="24"/>
        </w:rPr>
      </w:pPr>
      <w:bookmarkStart w:id="28" w:name="3、计划工期：365日历天；"/>
      <w:bookmarkEnd w:id="28"/>
      <w:r>
        <w:rPr>
          <w:rFonts w:ascii="宋体" w:hAnsi="宋体" w:cs="宋体" w:hint="eastAsia"/>
          <w:sz w:val="24"/>
        </w:rPr>
        <w:t>3、计划工期：</w:t>
      </w:r>
      <w:r>
        <w:rPr>
          <w:rFonts w:hint="eastAsia"/>
        </w:rPr>
        <w:t>6</w:t>
      </w:r>
      <w:r>
        <w:rPr>
          <w:rFonts w:hint="eastAsia"/>
        </w:rPr>
        <w:t>个月，</w:t>
      </w:r>
      <w:r>
        <w:rPr>
          <w:rFonts w:ascii="宋体" w:hAnsi="宋体" w:cs="宋体" w:hint="eastAsia"/>
          <w:sz w:val="24"/>
        </w:rPr>
        <w:t>计划开工日期：2026年</w:t>
      </w:r>
      <w:r w:rsidR="008D7CFE">
        <w:rPr>
          <w:rFonts w:ascii="宋体" w:hAnsi="宋体" w:cs="宋体" w:hint="eastAsia"/>
          <w:sz w:val="24"/>
        </w:rPr>
        <w:t>2</w:t>
      </w:r>
      <w:r>
        <w:rPr>
          <w:rFonts w:ascii="宋体" w:hAnsi="宋体" w:cs="宋体" w:hint="eastAsia"/>
          <w:sz w:val="24"/>
        </w:rPr>
        <w:t>月</w:t>
      </w:r>
      <w:r w:rsidR="008D7CFE">
        <w:rPr>
          <w:rFonts w:ascii="宋体" w:hAnsi="宋体" w:cs="宋体" w:hint="eastAsia"/>
          <w:sz w:val="24"/>
        </w:rPr>
        <w:t>27</w:t>
      </w:r>
      <w:r>
        <w:rPr>
          <w:rFonts w:ascii="宋体" w:hAnsi="宋体" w:cs="宋体" w:hint="eastAsia"/>
          <w:sz w:val="24"/>
        </w:rPr>
        <w:t>日</w:t>
      </w:r>
      <w:r w:rsidR="00E50E50">
        <w:rPr>
          <w:rFonts w:ascii="宋体" w:hAnsi="宋体" w:cs="宋体" w:hint="eastAsia"/>
          <w:sz w:val="24"/>
        </w:rPr>
        <w:t>，</w:t>
      </w:r>
      <w:r w:rsidR="001E41DE">
        <w:rPr>
          <w:rFonts w:ascii="宋体" w:hAnsi="宋体" w:cs="宋体" w:hint="eastAsia"/>
          <w:sz w:val="24"/>
        </w:rPr>
        <w:t>实际开工时间</w:t>
      </w:r>
      <w:r w:rsidR="00E50E50">
        <w:rPr>
          <w:rFonts w:ascii="宋体" w:hAnsi="宋体" w:cs="宋体" w:hint="eastAsia"/>
          <w:sz w:val="24"/>
        </w:rPr>
        <w:t>以招标人</w:t>
      </w:r>
      <w:r w:rsidR="000E352A">
        <w:rPr>
          <w:rFonts w:ascii="宋体" w:hAnsi="宋体" w:cs="宋体" w:hint="eastAsia"/>
          <w:sz w:val="24"/>
        </w:rPr>
        <w:t>的</w:t>
      </w:r>
      <w:r w:rsidR="00E50E50">
        <w:rPr>
          <w:rFonts w:ascii="宋体" w:hAnsi="宋体" w:cs="宋体" w:hint="eastAsia"/>
          <w:sz w:val="24"/>
        </w:rPr>
        <w:t>开工令为准</w:t>
      </w:r>
      <w:r>
        <w:rPr>
          <w:rFonts w:ascii="宋体" w:hAnsi="宋体" w:cs="宋体" w:hint="eastAsia"/>
          <w:sz w:val="24"/>
        </w:rPr>
        <w:t>；</w:t>
      </w:r>
    </w:p>
    <w:p w14:paraId="123233FE" w14:textId="77777777" w:rsidR="0038383F" w:rsidRDefault="00000000">
      <w:pPr>
        <w:spacing w:line="360" w:lineRule="auto"/>
        <w:ind w:firstLineChars="200" w:firstLine="480"/>
        <w:rPr>
          <w:rFonts w:ascii="宋体" w:hAnsi="宋体" w:cs="宋体" w:hint="eastAsia"/>
          <w:sz w:val="24"/>
        </w:rPr>
      </w:pPr>
      <w:bookmarkStart w:id="29" w:name="4、标段划分：本项目划分1个标段；"/>
      <w:bookmarkEnd w:id="29"/>
      <w:r>
        <w:rPr>
          <w:rFonts w:ascii="宋体" w:hAnsi="宋体" w:cs="宋体" w:hint="eastAsia"/>
          <w:sz w:val="24"/>
        </w:rPr>
        <w:t>4、标段划分：本项目划分1个标段；</w:t>
      </w:r>
    </w:p>
    <w:p w14:paraId="7CC20F27" w14:textId="77777777" w:rsidR="0038383F" w:rsidRDefault="00000000">
      <w:pPr>
        <w:spacing w:line="360" w:lineRule="auto"/>
        <w:ind w:firstLineChars="200" w:firstLine="480"/>
        <w:rPr>
          <w:rFonts w:ascii="宋体" w:hAnsi="宋体" w:cs="宋体" w:hint="eastAsia"/>
          <w:sz w:val="24"/>
        </w:rPr>
      </w:pPr>
      <w:bookmarkStart w:id="30" w:name="5、招标内容：临河区非正规垃圾填埋场防渗改造试点工程EPC工程总承包（包括设计、"/>
      <w:bookmarkEnd w:id="30"/>
      <w:r>
        <w:rPr>
          <w:rFonts w:ascii="宋体" w:hAnsi="宋体" w:cs="宋体" w:hint="eastAsia"/>
          <w:sz w:val="24"/>
        </w:rPr>
        <w:t>5、建设内容及规模：</w:t>
      </w:r>
    </w:p>
    <w:p w14:paraId="5CD53641"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（1）建设内容：</w:t>
      </w:r>
    </w:p>
    <w:p w14:paraId="62B4D84D" w14:textId="6AEA7F0B" w:rsidR="0038383F" w:rsidRDefault="00000000">
      <w:pPr>
        <w:spacing w:line="360" w:lineRule="auto"/>
        <w:ind w:firstLineChars="200" w:firstLine="480"/>
        <w:rPr>
          <w:rFonts w:ascii="宋体" w:hAnsi="宋体" w:cs="宋体" w:hint="eastAsia"/>
          <w:sz w:val="24"/>
        </w:rPr>
      </w:pPr>
      <w:bookmarkStart w:id="31" w:name="_Hlk218369299"/>
      <w:r>
        <w:rPr>
          <w:rFonts w:ascii="宋体" w:hAnsi="宋体" w:cs="宋体" w:hint="eastAsia"/>
          <w:sz w:val="24"/>
        </w:rPr>
        <w:t>本项目占地规模约</w:t>
      </w:r>
      <w:r w:rsidR="00E42556">
        <w:rPr>
          <w:rFonts w:ascii="宋体" w:hAnsi="宋体" w:cs="宋体" w:hint="eastAsia"/>
          <w:sz w:val="24"/>
        </w:rPr>
        <w:t>46</w:t>
      </w:r>
      <w:r>
        <w:rPr>
          <w:rFonts w:ascii="宋体" w:hAnsi="宋体" w:cs="宋体" w:hint="eastAsia"/>
          <w:sz w:val="24"/>
        </w:rPr>
        <w:t>亩，其中建设主控中心一座，建筑面积约1000平方米，主要包括主控室、</w:t>
      </w:r>
      <w:r w:rsidR="00EB362A">
        <w:rPr>
          <w:rFonts w:ascii="宋体" w:hAnsi="宋体" w:cs="宋体" w:hint="eastAsia"/>
          <w:sz w:val="24"/>
        </w:rPr>
        <w:t>220kV升压站和外送线路、</w:t>
      </w:r>
      <w:r>
        <w:rPr>
          <w:rFonts w:ascii="宋体" w:hAnsi="宋体" w:cs="宋体" w:hint="eastAsia"/>
          <w:sz w:val="24"/>
        </w:rPr>
        <w:t>低压配电室等，建设电化学储能电站，建设规模为200MW/400MWh。主要设备为：储能单元、储能变流器、储能电芯、储能电池管理系统、储能消防系统、储能能量管理系统等。</w:t>
      </w:r>
      <w:bookmarkEnd w:id="31"/>
    </w:p>
    <w:p w14:paraId="44ED61E7"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（2）建设规模：</w:t>
      </w:r>
    </w:p>
    <w:p w14:paraId="2B0144E8" w14:textId="7A345EA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项目年储电量144000MWh，采用磷酸铁锂电池方案。</w:t>
      </w:r>
    </w:p>
    <w:p w14:paraId="6ABD4382" w14:textId="7326BF3A"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6、招标内容：</w:t>
      </w:r>
      <w:r w:rsidR="00150164" w:rsidRPr="00150164">
        <w:rPr>
          <w:rFonts w:ascii="宋体" w:hAnsi="宋体" w:cs="宋体" w:hint="eastAsia"/>
          <w:sz w:val="24"/>
        </w:rPr>
        <w:t>工程建设模式为EPC总承包交钥匙工程，</w:t>
      </w:r>
      <w:r>
        <w:rPr>
          <w:rFonts w:ascii="宋体" w:hAnsi="宋体" w:cs="宋体" w:hint="eastAsia"/>
          <w:sz w:val="24"/>
        </w:rPr>
        <w:t>工作承包范围包括但不限于</w:t>
      </w:r>
      <w:r>
        <w:rPr>
          <w:rFonts w:hint="eastAsia"/>
        </w:rPr>
        <w:t>：</w:t>
      </w:r>
    </w:p>
    <w:p w14:paraId="4FC38CB2" w14:textId="550AA25F" w:rsidR="000C2FFB" w:rsidRDefault="000C2FFB">
      <w:pPr>
        <w:spacing w:line="360" w:lineRule="auto"/>
        <w:ind w:firstLineChars="200" w:firstLine="480"/>
        <w:rPr>
          <w:rFonts w:ascii="宋体" w:hAnsi="宋体" w:cs="宋体" w:hint="eastAsia"/>
          <w:sz w:val="24"/>
        </w:rPr>
      </w:pPr>
      <w:r w:rsidRPr="000C2FFB">
        <w:rPr>
          <w:rFonts w:ascii="宋体" w:hAnsi="宋体" w:cs="宋体" w:hint="eastAsia"/>
          <w:sz w:val="24"/>
        </w:rPr>
        <w:t>完成平定县200mw/400mwh新型独立储能项目除征地手续及费用以外项目所需的所有工作内容，包括本项目储能站区、升压站区及 220kv 外送线路勘察、设计、所有设备及材料的采购运输保管、所有土建及安装工程施工、综合办公楼、综合配电间、给排水系统、消防系统、厂区道路、项目管理、调试、试验、检测、试运、培训工作，负责办理项目施</w:t>
      </w:r>
      <w:r w:rsidRPr="000C2FFB">
        <w:rPr>
          <w:rFonts w:ascii="宋体" w:hAnsi="宋体" w:cs="宋体" w:hint="eastAsia"/>
          <w:sz w:val="24"/>
        </w:rPr>
        <w:lastRenderedPageBreak/>
        <w:t>工许可、安全预评价报告编制及专家评审、土地征收事项社会稳定风险评估、外线输出相关手续(可研、规划、核准、水保、环评、稳评)等所有相关手续跑办并承担相应费用。沟通协调、工程所有阶段的各类验收、竣工结算、商业运营后的消缺、电网的涉网性能试验、培训、移交生产、工程设备质保期的服务等全过程的</w:t>
      </w:r>
      <w:r>
        <w:rPr>
          <w:rFonts w:ascii="宋体" w:hAnsi="宋体" w:cs="宋体" w:hint="eastAsia"/>
          <w:sz w:val="24"/>
        </w:rPr>
        <w:t>EPC</w:t>
      </w:r>
      <w:r w:rsidRPr="000C2FFB">
        <w:rPr>
          <w:rFonts w:ascii="宋体" w:hAnsi="宋体" w:cs="宋体" w:hint="eastAsia"/>
          <w:sz w:val="24"/>
        </w:rPr>
        <w:t>总承包工作。</w:t>
      </w:r>
    </w:p>
    <w:p w14:paraId="22CEAD90" w14:textId="2E343421"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7、建设地点：</w:t>
      </w:r>
      <w:r w:rsidR="00121496" w:rsidRPr="00121496">
        <w:rPr>
          <w:rFonts w:hint="eastAsia"/>
          <w:sz w:val="24"/>
        </w:rPr>
        <w:t>平定县冠山镇胡家庄村中图商贸港西南方向</w:t>
      </w:r>
      <w:r w:rsidR="00121496" w:rsidRPr="00121496">
        <w:rPr>
          <w:rFonts w:hint="eastAsia"/>
          <w:sz w:val="24"/>
        </w:rPr>
        <w:t>2000</w:t>
      </w:r>
      <w:r w:rsidR="00121496" w:rsidRPr="00121496">
        <w:rPr>
          <w:rFonts w:hint="eastAsia"/>
          <w:sz w:val="24"/>
        </w:rPr>
        <w:t>米</w:t>
      </w:r>
      <w:r>
        <w:rPr>
          <w:rFonts w:ascii="宋体" w:hAnsi="宋体" w:cs="宋体" w:hint="eastAsia"/>
          <w:sz w:val="24"/>
        </w:rPr>
        <w:t>；</w:t>
      </w:r>
    </w:p>
    <w:p w14:paraId="6DE54427" w14:textId="77777777" w:rsidR="0038383F" w:rsidRDefault="00000000">
      <w:pPr>
        <w:spacing w:line="360" w:lineRule="auto"/>
        <w:ind w:firstLineChars="200" w:firstLine="480"/>
        <w:rPr>
          <w:rFonts w:ascii="宋体" w:hAnsi="宋体" w:cs="宋体" w:hint="eastAsia"/>
          <w:sz w:val="24"/>
        </w:rPr>
      </w:pPr>
      <w:bookmarkStart w:id="32" w:name="7、质量标准：达到国家相关质量验收合格标准。"/>
      <w:bookmarkEnd w:id="32"/>
      <w:r>
        <w:rPr>
          <w:rFonts w:ascii="宋体" w:hAnsi="宋体" w:cs="宋体" w:hint="eastAsia"/>
          <w:sz w:val="24"/>
        </w:rPr>
        <w:t>8、质量标准：达到国家相关质量验收合格标准。</w:t>
      </w:r>
    </w:p>
    <w:p w14:paraId="0F747A04" w14:textId="77777777" w:rsidR="0038383F" w:rsidRDefault="00000000">
      <w:pPr>
        <w:pStyle w:val="2"/>
        <w:spacing w:before="0" w:after="0" w:line="360" w:lineRule="auto"/>
        <w:rPr>
          <w:rFonts w:ascii="宋体" w:eastAsia="宋体" w:hAnsi="宋体" w:cs="宋体" w:hint="eastAsia"/>
          <w:sz w:val="24"/>
          <w:szCs w:val="24"/>
        </w:rPr>
      </w:pPr>
      <w:bookmarkStart w:id="33" w:name="_Toc152042290"/>
      <w:bookmarkStart w:id="34" w:name="_Toc247527537"/>
      <w:bookmarkStart w:id="35" w:name="_Toc144974482"/>
      <w:bookmarkStart w:id="36" w:name="_Toc16014"/>
      <w:bookmarkStart w:id="37" w:name="_Toc20484"/>
      <w:bookmarkStart w:id="38" w:name="_Toc22503"/>
      <w:bookmarkStart w:id="39" w:name="_Toc247513936"/>
      <w:bookmarkStart w:id="40" w:name="_Toc152045514"/>
      <w:r>
        <w:rPr>
          <w:rFonts w:ascii="宋体" w:eastAsia="宋体" w:hAnsi="宋体" w:cs="宋体" w:hint="eastAsia"/>
          <w:sz w:val="24"/>
          <w:szCs w:val="24"/>
        </w:rPr>
        <w:t>3. 投标人资格要求</w:t>
      </w:r>
      <w:bookmarkEnd w:id="33"/>
      <w:bookmarkEnd w:id="34"/>
      <w:bookmarkEnd w:id="35"/>
      <w:bookmarkEnd w:id="36"/>
      <w:bookmarkEnd w:id="37"/>
      <w:bookmarkEnd w:id="38"/>
      <w:bookmarkEnd w:id="39"/>
      <w:bookmarkEnd w:id="40"/>
    </w:p>
    <w:p w14:paraId="0279AA06" w14:textId="77777777" w:rsidR="0038383F" w:rsidRDefault="00000000">
      <w:pPr>
        <w:spacing w:line="360" w:lineRule="auto"/>
        <w:rPr>
          <w:rFonts w:ascii="宋体" w:hAnsi="宋体" w:cs="宋体" w:hint="eastAsia"/>
          <w:sz w:val="24"/>
        </w:rPr>
      </w:pPr>
      <w:bookmarkStart w:id="41" w:name="_Toc247513937"/>
      <w:bookmarkStart w:id="42" w:name="_Toc247527538"/>
      <w:bookmarkStart w:id="43" w:name="_Toc152042291"/>
      <w:bookmarkStart w:id="44" w:name="_Toc144974483"/>
      <w:bookmarkStart w:id="45" w:name="_Toc152045515"/>
      <w:r>
        <w:rPr>
          <w:rFonts w:ascii="宋体" w:hAnsi="宋体" w:cs="宋体" w:hint="eastAsia"/>
          <w:b/>
          <w:bCs/>
          <w:sz w:val="24"/>
        </w:rPr>
        <w:t>通用资格要求</w:t>
      </w:r>
    </w:p>
    <w:p w14:paraId="107C4EFF" w14:textId="62E187CF"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1）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0BEF4391"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（2）投标人通过“国家企业信用信息公示系统（http://www.gsxt.gov.cn/index.html）”查询企业未被列入经营异常名录信息、列入严重违法失信名单（黑名单）信息的记录。</w:t>
      </w:r>
    </w:p>
    <w:p w14:paraId="74FFBB42"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（3）投标人通过“信用中国”（</w:t>
      </w:r>
      <w:hyperlink r:id="rId9">
        <w:r w:rsidR="0038383F">
          <w:rPr>
            <w:rFonts w:ascii="宋体" w:hAnsi="宋体" w:cs="宋体" w:hint="eastAsia"/>
            <w:sz w:val="24"/>
          </w:rPr>
          <w:t>http://www.creditchina.gov.cn/</w:t>
        </w:r>
      </w:hyperlink>
      <w:r>
        <w:rPr>
          <w:rFonts w:ascii="宋体" w:hAnsi="宋体" w:cs="宋体" w:hint="eastAsia"/>
          <w:sz w:val="24"/>
        </w:rPr>
        <w:t>）查询企业信用信息，须无失信或其他重大违法行为的记录。</w:t>
      </w:r>
    </w:p>
    <w:p w14:paraId="11BFCBEA"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（4）投标人通过“中国裁判文书网 </w:t>
      </w:r>
      <w:hyperlink r:id="rId10">
        <w:r w:rsidR="0038383F">
          <w:rPr>
            <w:rFonts w:ascii="宋体" w:hAnsi="宋体" w:cs="宋体" w:hint="eastAsia"/>
            <w:sz w:val="24"/>
          </w:rPr>
          <w:t>http://wenshu.court.gov.cn/</w:t>
        </w:r>
      </w:hyperlink>
      <w:r>
        <w:rPr>
          <w:rFonts w:ascii="宋体" w:hAnsi="宋体" w:cs="宋体" w:hint="eastAsia"/>
          <w:sz w:val="24"/>
        </w:rPr>
        <w:t>”查询企业行贿犯罪信息，须无行贿犯罪记录。</w:t>
      </w:r>
    </w:p>
    <w:p w14:paraId="05FE8A15"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（5）本次招标</w:t>
      </w:r>
      <w:r w:rsidRPr="003C6E59">
        <w:rPr>
          <w:rFonts w:ascii="宋体" w:hAnsi="宋体" w:cs="宋体" w:hint="eastAsia"/>
          <w:b/>
          <w:bCs/>
          <w:sz w:val="24"/>
        </w:rPr>
        <w:t>不接受联合体</w:t>
      </w:r>
      <w:r>
        <w:rPr>
          <w:rFonts w:ascii="宋体" w:hAnsi="宋体" w:cs="宋体" w:hint="eastAsia"/>
          <w:sz w:val="24"/>
        </w:rPr>
        <w:t>投标。</w:t>
      </w:r>
    </w:p>
    <w:p w14:paraId="1103F257" w14:textId="77777777" w:rsidR="0038383F" w:rsidRDefault="00000000">
      <w:pPr>
        <w:rPr>
          <w:rFonts w:ascii="宋体" w:hAnsi="宋体" w:cs="宋体" w:hint="eastAsia"/>
          <w:b/>
          <w:bCs/>
          <w:sz w:val="24"/>
        </w:rPr>
      </w:pPr>
      <w:r>
        <w:rPr>
          <w:rFonts w:ascii="宋体" w:hAnsi="宋体" w:cs="宋体" w:hint="eastAsia"/>
          <w:b/>
          <w:bCs/>
          <w:sz w:val="24"/>
        </w:rPr>
        <w:t>专用资格要求</w:t>
      </w:r>
    </w:p>
    <w:p w14:paraId="5F74BB9C" w14:textId="77777777" w:rsidR="0038383F" w:rsidRDefault="00000000">
      <w:pPr>
        <w:pStyle w:val="14"/>
        <w:ind w:firstLineChars="200" w:firstLine="480"/>
        <w:rPr>
          <w:rFonts w:ascii="宋体" w:hAnsi="宋体" w:cs="宋体" w:hint="eastAsia"/>
          <w:b/>
          <w:bCs/>
          <w:kern w:val="2"/>
          <w:szCs w:val="24"/>
        </w:rPr>
      </w:pPr>
      <w:r>
        <w:rPr>
          <w:rFonts w:ascii="宋体" w:hAnsi="宋体" w:cs="宋体" w:hint="eastAsia"/>
          <w:szCs w:val="24"/>
        </w:rPr>
        <w:t>【1】</w:t>
      </w:r>
      <w:r>
        <w:rPr>
          <w:rFonts w:ascii="宋体" w:hAnsi="宋体" w:cs="宋体" w:hint="eastAsia"/>
          <w:b/>
          <w:bCs/>
          <w:kern w:val="2"/>
          <w:szCs w:val="24"/>
        </w:rPr>
        <w:t>资质要求：</w:t>
      </w:r>
    </w:p>
    <w:p w14:paraId="58BC74F8" w14:textId="77777777" w:rsidR="0038383F" w:rsidRDefault="00000000">
      <w:pPr>
        <w:pStyle w:val="14"/>
        <w:ind w:firstLineChars="200" w:firstLine="480"/>
        <w:rPr>
          <w:rFonts w:ascii="宋体" w:hAnsi="宋体" w:cs="宋体" w:hint="eastAsia"/>
          <w:szCs w:val="24"/>
        </w:rPr>
      </w:pPr>
      <w:r>
        <w:rPr>
          <w:rFonts w:ascii="宋体" w:hAnsi="宋体" w:cs="宋体" w:hint="eastAsia"/>
          <w:szCs w:val="24"/>
        </w:rPr>
        <w:t>（1）施工资质要求</w:t>
      </w:r>
    </w:p>
    <w:p w14:paraId="1C4E3EDE" w14:textId="77777777" w:rsidR="0038383F" w:rsidRDefault="00000000">
      <w:pPr>
        <w:spacing w:line="360" w:lineRule="auto"/>
        <w:ind w:firstLineChars="100" w:firstLine="240"/>
        <w:rPr>
          <w:rFonts w:ascii="宋体" w:hAnsi="宋体" w:cs="宋体" w:hint="eastAsia"/>
          <w:sz w:val="24"/>
        </w:rPr>
      </w:pPr>
      <w:r>
        <w:rPr>
          <w:rFonts w:ascii="宋体" w:hAnsi="宋体" w:cs="宋体" w:hint="eastAsia"/>
          <w:sz w:val="24"/>
        </w:rPr>
        <w:t>①投标人须具备建设行政主管部门颁发的有效期内的电力工程施工总承包贰级及以上资质。</w:t>
      </w:r>
    </w:p>
    <w:p w14:paraId="48E73632" w14:textId="3850BB22" w:rsidR="0038383F" w:rsidRDefault="00000000">
      <w:pPr>
        <w:spacing w:line="360" w:lineRule="auto"/>
        <w:ind w:firstLineChars="100" w:firstLine="240"/>
        <w:rPr>
          <w:rFonts w:ascii="宋体" w:hAnsi="宋体" w:cs="宋体" w:hint="eastAsia"/>
          <w:sz w:val="24"/>
        </w:rPr>
      </w:pPr>
      <w:r>
        <w:rPr>
          <w:rFonts w:ascii="宋体" w:hAnsi="宋体" w:cs="宋体" w:hint="eastAsia"/>
          <w:sz w:val="24"/>
        </w:rPr>
        <w:t>②投标人具有国家能源局颁发的有效的承装（修、试）</w:t>
      </w:r>
      <w:r w:rsidR="00A06CB8">
        <w:rPr>
          <w:rFonts w:ascii="宋体" w:hAnsi="宋体" w:cs="宋体" w:hint="eastAsia"/>
          <w:sz w:val="24"/>
        </w:rPr>
        <w:t>贰</w:t>
      </w:r>
      <w:r>
        <w:rPr>
          <w:rFonts w:ascii="宋体" w:hAnsi="宋体" w:cs="宋体" w:hint="eastAsia"/>
          <w:sz w:val="24"/>
        </w:rPr>
        <w:t>级及以上资质。</w:t>
      </w:r>
    </w:p>
    <w:p w14:paraId="6F8830E1" w14:textId="77777777" w:rsidR="0038383F" w:rsidRDefault="00000000">
      <w:pPr>
        <w:spacing w:line="360" w:lineRule="auto"/>
        <w:ind w:firstLineChars="100" w:firstLine="240"/>
        <w:rPr>
          <w:rFonts w:ascii="宋体" w:hAnsi="宋体" w:cs="宋体" w:hint="eastAsia"/>
          <w:sz w:val="24"/>
        </w:rPr>
      </w:pPr>
      <w:r>
        <w:rPr>
          <w:rFonts w:ascii="宋体" w:hAnsi="宋体" w:cs="宋体" w:hint="eastAsia"/>
          <w:sz w:val="24"/>
        </w:rPr>
        <w:t>③投标人具有建设行政主管部门颁发的有效期内的企业安全生产许可证。</w:t>
      </w:r>
    </w:p>
    <w:p w14:paraId="7F00E124" w14:textId="77777777" w:rsidR="0038383F" w:rsidRDefault="00000000">
      <w:pPr>
        <w:spacing w:line="360" w:lineRule="auto"/>
        <w:ind w:left="480"/>
        <w:rPr>
          <w:rFonts w:ascii="宋体" w:hAnsi="宋体" w:cs="宋体" w:hint="eastAsia"/>
          <w:sz w:val="24"/>
        </w:rPr>
      </w:pPr>
      <w:r>
        <w:rPr>
          <w:rFonts w:ascii="宋体" w:hAnsi="宋体" w:cs="宋体" w:hint="eastAsia"/>
          <w:sz w:val="24"/>
        </w:rPr>
        <w:t>（2）设计资质要求：</w:t>
      </w:r>
    </w:p>
    <w:p w14:paraId="00CE9368" w14:textId="77777777" w:rsidR="0038383F" w:rsidRDefault="00000000">
      <w:pPr>
        <w:spacing w:line="360" w:lineRule="auto"/>
        <w:ind w:firstLineChars="100" w:firstLine="240"/>
        <w:rPr>
          <w:rFonts w:ascii="宋体" w:hAnsi="宋体" w:cs="宋体" w:hint="eastAsia"/>
          <w:sz w:val="24"/>
        </w:rPr>
      </w:pPr>
      <w:r>
        <w:rPr>
          <w:rFonts w:ascii="宋体" w:hAnsi="宋体" w:cs="宋体" w:hint="eastAsia"/>
          <w:sz w:val="24"/>
        </w:rPr>
        <w:t>①投标人须具备电力行业专业设计（送电工程、变电工程）乙级或新能源发电专业乙级及以上资质。</w:t>
      </w:r>
    </w:p>
    <w:p w14:paraId="0315B9BF" w14:textId="77777777" w:rsidR="0038383F" w:rsidRDefault="00000000">
      <w:pPr>
        <w:spacing w:line="360" w:lineRule="auto"/>
        <w:ind w:left="480"/>
        <w:rPr>
          <w:rFonts w:ascii="宋体" w:hAnsi="宋体" w:cs="宋体" w:hint="eastAsia"/>
          <w:b/>
          <w:bCs/>
          <w:sz w:val="24"/>
        </w:rPr>
      </w:pPr>
      <w:r>
        <w:rPr>
          <w:rFonts w:ascii="宋体" w:hAnsi="宋体" w:cs="宋体" w:hint="eastAsia"/>
          <w:b/>
          <w:bCs/>
          <w:sz w:val="24"/>
        </w:rPr>
        <w:t>注：投标人可以同时提供以上资质投标，或者以设计或施工资质投标。</w:t>
      </w:r>
    </w:p>
    <w:p w14:paraId="49C7B750" w14:textId="77777777" w:rsidR="0038383F" w:rsidRDefault="00000000">
      <w:pPr>
        <w:pStyle w:val="14"/>
        <w:ind w:firstLineChars="200" w:firstLine="480"/>
        <w:rPr>
          <w:rFonts w:ascii="宋体" w:hAnsi="宋体" w:cs="宋体" w:hint="eastAsia"/>
          <w:szCs w:val="24"/>
        </w:rPr>
      </w:pPr>
      <w:r>
        <w:rPr>
          <w:rFonts w:ascii="宋体" w:hAnsi="宋体" w:cs="宋体" w:hint="eastAsia"/>
          <w:szCs w:val="24"/>
        </w:rPr>
        <w:lastRenderedPageBreak/>
        <w:t>（3）投标人须具有并提供有效的质量、环境、职业健康安全管理体系认证证书。</w:t>
      </w:r>
    </w:p>
    <w:p w14:paraId="0DD04FCF" w14:textId="6F0F2A42" w:rsidR="0038383F" w:rsidRDefault="00000000">
      <w:pPr>
        <w:pStyle w:val="14"/>
        <w:ind w:firstLineChars="200" w:firstLine="480"/>
        <w:rPr>
          <w:rFonts w:ascii="宋体" w:hAnsi="宋体" w:cs="宋体" w:hint="eastAsia"/>
          <w:kern w:val="2"/>
          <w:szCs w:val="24"/>
        </w:rPr>
      </w:pPr>
      <w:r>
        <w:rPr>
          <w:rFonts w:ascii="宋体" w:hAnsi="宋体" w:cs="宋体" w:hint="eastAsia"/>
          <w:szCs w:val="24"/>
        </w:rPr>
        <w:t>【2】</w:t>
      </w:r>
      <w:r>
        <w:rPr>
          <w:rFonts w:ascii="宋体" w:hAnsi="宋体" w:cs="宋体" w:hint="eastAsia"/>
          <w:b/>
          <w:bCs/>
          <w:kern w:val="2"/>
          <w:szCs w:val="24"/>
        </w:rPr>
        <w:t>财务要求：</w:t>
      </w:r>
      <w:r>
        <w:rPr>
          <w:rFonts w:ascii="宋体" w:hAnsi="宋体" w:cs="宋体" w:hint="eastAsia"/>
          <w:kern w:val="2"/>
          <w:szCs w:val="24"/>
        </w:rPr>
        <w:t>近三年2022-2024具有良好的财务状况</w:t>
      </w:r>
      <w:r w:rsidR="00C95411">
        <w:rPr>
          <w:rFonts w:ascii="宋体" w:hAnsi="宋体" w:cs="宋体" w:hint="eastAsia"/>
          <w:kern w:val="2"/>
          <w:szCs w:val="24"/>
        </w:rPr>
        <w:t>。</w:t>
      </w:r>
    </w:p>
    <w:p w14:paraId="701AEA32" w14:textId="5A8D053F" w:rsidR="004736B5" w:rsidRDefault="004736B5">
      <w:pPr>
        <w:pStyle w:val="14"/>
        <w:ind w:firstLineChars="200" w:firstLine="480"/>
        <w:rPr>
          <w:rFonts w:ascii="宋体" w:hAnsi="宋体" w:cs="宋体" w:hint="eastAsia"/>
          <w:kern w:val="2"/>
          <w:szCs w:val="24"/>
        </w:rPr>
      </w:pPr>
      <w:r>
        <w:rPr>
          <w:rFonts w:ascii="宋体" w:hAnsi="宋体" w:cs="宋体" w:hint="eastAsia"/>
          <w:kern w:val="2"/>
          <w:szCs w:val="24"/>
        </w:rPr>
        <w:t>【3】</w:t>
      </w:r>
      <w:r w:rsidRPr="004736B5">
        <w:rPr>
          <w:rFonts w:ascii="宋体" w:hAnsi="宋体" w:cs="宋体" w:hint="eastAsia"/>
          <w:b/>
          <w:bCs/>
          <w:kern w:val="2"/>
          <w:szCs w:val="24"/>
        </w:rPr>
        <w:t>业绩要求：</w:t>
      </w:r>
      <w:r w:rsidRPr="004736B5">
        <w:rPr>
          <w:rFonts w:ascii="宋体" w:hAnsi="宋体" w:cs="宋体" w:hint="eastAsia"/>
          <w:kern w:val="2"/>
          <w:szCs w:val="24"/>
        </w:rPr>
        <w:t>企业近五年(2021年至今)至少承担过1个储能电站或新能源电站(含储能)总承包工程业绩</w:t>
      </w:r>
      <w:r w:rsidR="00C95411">
        <w:rPr>
          <w:rFonts w:ascii="宋体" w:hAnsi="宋体" w:cs="宋体" w:hint="eastAsia"/>
          <w:kern w:val="2"/>
          <w:szCs w:val="24"/>
        </w:rPr>
        <w:t>。</w:t>
      </w:r>
    </w:p>
    <w:p w14:paraId="29DDBF42" w14:textId="6CF5D354" w:rsidR="004736B5" w:rsidRPr="004736B5" w:rsidRDefault="004736B5">
      <w:pPr>
        <w:pStyle w:val="14"/>
        <w:ind w:firstLineChars="200" w:firstLine="482"/>
        <w:rPr>
          <w:rFonts w:ascii="宋体" w:hAnsi="宋体" w:cs="宋体" w:hint="eastAsia"/>
          <w:b/>
          <w:bCs/>
          <w:kern w:val="2"/>
          <w:szCs w:val="24"/>
        </w:rPr>
      </w:pPr>
      <w:r w:rsidRPr="004736B5">
        <w:rPr>
          <w:rFonts w:ascii="宋体" w:hAnsi="宋体" w:cs="宋体" w:hint="eastAsia"/>
          <w:b/>
          <w:bCs/>
          <w:kern w:val="2"/>
          <w:szCs w:val="24"/>
        </w:rPr>
        <w:t>注：投标人须提供能证明本次招标业绩要求的合同和对应的用户证明扫描件，合同扫描件须至少包含：合同买卖双方盖章页、合同签订时间和业绩要求中的关键信息页。</w:t>
      </w:r>
    </w:p>
    <w:p w14:paraId="0981D14F" w14:textId="34B2CDE1"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w:t>
      </w:r>
      <w:r w:rsidR="004736B5">
        <w:rPr>
          <w:rFonts w:ascii="宋体" w:hAnsi="宋体" w:cs="宋体" w:hint="eastAsia"/>
          <w:sz w:val="24"/>
        </w:rPr>
        <w:t>4</w:t>
      </w:r>
      <w:r>
        <w:rPr>
          <w:rFonts w:ascii="宋体" w:hAnsi="宋体" w:cs="宋体" w:hint="eastAsia"/>
          <w:sz w:val="24"/>
        </w:rPr>
        <w:t>】</w:t>
      </w:r>
      <w:r>
        <w:rPr>
          <w:rFonts w:ascii="宋体" w:hAnsi="宋体" w:cs="宋体" w:hint="eastAsia"/>
          <w:b/>
          <w:bCs/>
          <w:sz w:val="24"/>
        </w:rPr>
        <w:t>项目经理的资格要求（以施工资质投标的）：</w:t>
      </w:r>
      <w:r>
        <w:rPr>
          <w:rFonts w:ascii="宋体" w:hAnsi="宋体" w:cs="宋体" w:hint="eastAsia"/>
          <w:sz w:val="24"/>
        </w:rPr>
        <w:t>拟派本项目项目负责人须具有机电工程</w:t>
      </w:r>
      <w:r w:rsidR="008A1F45">
        <w:rPr>
          <w:rFonts w:ascii="宋体" w:hAnsi="宋体" w:cs="宋体" w:hint="eastAsia"/>
          <w:sz w:val="24"/>
        </w:rPr>
        <w:t>一</w:t>
      </w:r>
      <w:r>
        <w:rPr>
          <w:rFonts w:ascii="宋体" w:hAnsi="宋体" w:cs="宋体" w:hint="eastAsia"/>
          <w:sz w:val="24"/>
        </w:rPr>
        <w:t>级建造师注册证书并具有B类安全生产考核证，且未担任其它在建项目建设工程的项目经理（对此需做出承诺，格式自拟）。</w:t>
      </w:r>
    </w:p>
    <w:p w14:paraId="5447876F" w14:textId="350872B6" w:rsidR="0038383F" w:rsidRDefault="00000000">
      <w:pPr>
        <w:pStyle w:val="aff8"/>
        <w:ind w:firstLineChars="200" w:firstLine="480"/>
        <w:rPr>
          <w:rFonts w:ascii="宋体" w:hAnsi="宋体" w:cs="宋体" w:hint="eastAsia"/>
          <w:sz w:val="24"/>
        </w:rPr>
      </w:pPr>
      <w:r>
        <w:rPr>
          <w:rFonts w:ascii="宋体" w:hAnsi="宋体" w:cs="宋体" w:hint="eastAsia"/>
          <w:sz w:val="24"/>
        </w:rPr>
        <w:t>【</w:t>
      </w:r>
      <w:r w:rsidR="004736B5">
        <w:rPr>
          <w:rFonts w:ascii="宋体" w:hAnsi="宋体" w:cs="宋体" w:hint="eastAsia"/>
          <w:sz w:val="24"/>
        </w:rPr>
        <w:t>5</w:t>
      </w:r>
      <w:r>
        <w:rPr>
          <w:rFonts w:ascii="宋体" w:hAnsi="宋体" w:cs="宋体" w:hint="eastAsia"/>
          <w:sz w:val="24"/>
        </w:rPr>
        <w:t>】</w:t>
      </w:r>
      <w:r>
        <w:rPr>
          <w:rFonts w:ascii="宋体" w:hAnsi="宋体" w:cs="宋体" w:hint="eastAsia"/>
          <w:b/>
          <w:bCs/>
          <w:sz w:val="24"/>
        </w:rPr>
        <w:t>设计负责人的资格要求（以设计资质投标的）：</w:t>
      </w:r>
      <w:r>
        <w:rPr>
          <w:rFonts w:ascii="宋体" w:hAnsi="宋体" w:cs="宋体" w:hint="eastAsia"/>
          <w:sz w:val="24"/>
        </w:rPr>
        <w:t>设计负责人需提供电气工程师注册证书。</w:t>
      </w:r>
    </w:p>
    <w:p w14:paraId="57238EF4" w14:textId="77777777" w:rsidR="0038383F" w:rsidRDefault="00000000">
      <w:pPr>
        <w:pStyle w:val="2"/>
        <w:spacing w:before="0" w:after="0" w:line="360" w:lineRule="auto"/>
        <w:rPr>
          <w:rFonts w:ascii="宋体" w:eastAsia="宋体" w:hAnsi="宋体" w:cs="宋体" w:hint="eastAsia"/>
          <w:sz w:val="24"/>
          <w:szCs w:val="24"/>
        </w:rPr>
      </w:pPr>
      <w:bookmarkStart w:id="46" w:name="_Toc16104"/>
      <w:bookmarkStart w:id="47" w:name="_Toc18921"/>
      <w:bookmarkStart w:id="48" w:name="_Toc28873"/>
      <w:r>
        <w:rPr>
          <w:rFonts w:ascii="宋体" w:eastAsia="宋体" w:hAnsi="宋体" w:cs="宋体" w:hint="eastAsia"/>
          <w:sz w:val="24"/>
          <w:szCs w:val="24"/>
        </w:rPr>
        <w:t>4. 招标文件的获取</w:t>
      </w:r>
      <w:bookmarkEnd w:id="41"/>
      <w:bookmarkEnd w:id="42"/>
      <w:bookmarkEnd w:id="43"/>
      <w:bookmarkEnd w:id="44"/>
      <w:bookmarkEnd w:id="45"/>
      <w:bookmarkEnd w:id="46"/>
      <w:bookmarkEnd w:id="47"/>
      <w:bookmarkEnd w:id="48"/>
    </w:p>
    <w:p w14:paraId="0A301A7C" w14:textId="0AEA21F0" w:rsidR="0038383F" w:rsidRDefault="00000000">
      <w:pPr>
        <w:spacing w:line="360" w:lineRule="auto"/>
        <w:ind w:firstLine="420"/>
        <w:jc w:val="left"/>
        <w:rPr>
          <w:rFonts w:ascii="宋体" w:hAnsi="宋体" w:cs="宋体" w:hint="eastAsia"/>
          <w:sz w:val="24"/>
        </w:rPr>
      </w:pPr>
      <w:bookmarkStart w:id="49" w:name="_Toc247513950"/>
      <w:bookmarkStart w:id="50" w:name="_Toc152042303"/>
      <w:bookmarkStart w:id="51" w:name="_Toc247527551"/>
      <w:bookmarkStart w:id="52" w:name="_Toc152045527"/>
      <w:bookmarkStart w:id="53" w:name="_Toc144974495"/>
      <w:r>
        <w:rPr>
          <w:rFonts w:ascii="宋体" w:hAnsi="宋体" w:cs="宋体" w:hint="eastAsia"/>
          <w:sz w:val="24"/>
        </w:rPr>
        <w:t>4.1凡有意参加投标者，请于</w:t>
      </w:r>
      <w:r w:rsidRPr="00363198">
        <w:rPr>
          <w:rFonts w:ascii="宋体" w:hAnsi="宋体" w:cs="宋体" w:hint="eastAsia"/>
          <w:sz w:val="24"/>
          <w:u w:val="single"/>
        </w:rPr>
        <w:t>2026年1月</w:t>
      </w:r>
      <w:r w:rsidR="00AE7DA5" w:rsidRPr="00363198">
        <w:rPr>
          <w:rFonts w:ascii="宋体" w:hAnsi="宋体" w:cs="宋体" w:hint="eastAsia"/>
          <w:sz w:val="24"/>
          <w:u w:val="single"/>
        </w:rPr>
        <w:t>7</w:t>
      </w:r>
      <w:r w:rsidRPr="00363198">
        <w:rPr>
          <w:rFonts w:ascii="宋体" w:hAnsi="宋体" w:cs="宋体" w:hint="eastAsia"/>
          <w:sz w:val="24"/>
          <w:u w:val="single"/>
        </w:rPr>
        <w:t>日至2026年1月</w:t>
      </w:r>
      <w:r w:rsidR="00AE7DA5" w:rsidRPr="00363198">
        <w:rPr>
          <w:rFonts w:ascii="宋体" w:hAnsi="宋体" w:cs="宋体" w:hint="eastAsia"/>
          <w:sz w:val="24"/>
          <w:u w:val="single"/>
        </w:rPr>
        <w:t>12</w:t>
      </w:r>
      <w:r w:rsidRPr="00363198">
        <w:rPr>
          <w:rFonts w:ascii="宋体" w:hAnsi="宋体" w:cs="宋体" w:hint="eastAsia"/>
          <w:sz w:val="24"/>
          <w:u w:val="single"/>
        </w:rPr>
        <w:t>日，每日17：00前(北京时间，下同)</w:t>
      </w:r>
      <w:r>
        <w:rPr>
          <w:rFonts w:ascii="宋体" w:hAnsi="宋体" w:cs="宋体" w:hint="eastAsia"/>
          <w:sz w:val="24"/>
        </w:rPr>
        <w:t>，将文件费汇入指定账户，并由法定代表人或拟派的被授权人（本项目仅接受项目经理作为被授权人）将缴费款底单及以下报名资料现场递交至</w:t>
      </w:r>
      <w:r w:rsidRPr="00363198">
        <w:rPr>
          <w:rFonts w:ascii="宋体" w:hAnsi="宋体" w:cs="宋体" w:hint="eastAsia"/>
          <w:sz w:val="24"/>
          <w:u w:val="single"/>
        </w:rPr>
        <w:t>北京市西城区莲花东路106号汇融大厦B座12层</w:t>
      </w:r>
      <w:r>
        <w:rPr>
          <w:rFonts w:ascii="宋体" w:hAnsi="宋体" w:cs="宋体" w:hint="eastAsia"/>
          <w:sz w:val="24"/>
        </w:rPr>
        <w:t>购买招标文件：</w:t>
      </w:r>
    </w:p>
    <w:p w14:paraId="7274B37A" w14:textId="77777777" w:rsidR="0038383F" w:rsidRDefault="00000000">
      <w:pPr>
        <w:spacing w:line="360" w:lineRule="auto"/>
        <w:ind w:left="480"/>
        <w:rPr>
          <w:rFonts w:ascii="宋体" w:hAnsi="宋体" w:cs="宋体" w:hint="eastAsia"/>
          <w:sz w:val="24"/>
        </w:rPr>
      </w:pPr>
      <w:r>
        <w:rPr>
          <w:rFonts w:ascii="宋体" w:hAnsi="宋体" w:cs="宋体" w:hint="eastAsia"/>
          <w:sz w:val="24"/>
        </w:rPr>
        <w:t>（1）企业营业执照副本（复印件）；</w:t>
      </w:r>
    </w:p>
    <w:p w14:paraId="02164483" w14:textId="77777777" w:rsidR="0038383F" w:rsidRDefault="00000000">
      <w:pPr>
        <w:spacing w:line="360" w:lineRule="auto"/>
        <w:ind w:left="480"/>
        <w:rPr>
          <w:rFonts w:ascii="宋体" w:hAnsi="宋体" w:cs="宋体" w:hint="eastAsia"/>
          <w:sz w:val="24"/>
        </w:rPr>
      </w:pPr>
      <w:r>
        <w:rPr>
          <w:rFonts w:ascii="宋体" w:hAnsi="宋体" w:cs="宋体" w:hint="eastAsia"/>
          <w:sz w:val="24"/>
        </w:rPr>
        <w:t>（2）授权委托书、被授权人身份证、法人身份证（原件）；</w:t>
      </w:r>
    </w:p>
    <w:p w14:paraId="2B4F0C5D" w14:textId="77777777" w:rsidR="0038383F" w:rsidRDefault="00000000">
      <w:pPr>
        <w:spacing w:line="360" w:lineRule="auto"/>
        <w:ind w:left="480"/>
        <w:rPr>
          <w:rFonts w:ascii="宋体" w:hAnsi="宋体" w:cs="宋体" w:hint="eastAsia"/>
          <w:sz w:val="24"/>
        </w:rPr>
      </w:pPr>
      <w:r>
        <w:rPr>
          <w:rFonts w:ascii="宋体" w:hAnsi="宋体" w:cs="宋体" w:hint="eastAsia"/>
          <w:sz w:val="24"/>
        </w:rPr>
        <w:t>（3）工程总承包项目经理相关证书（复印件）；</w:t>
      </w:r>
    </w:p>
    <w:p w14:paraId="129A1D2A" w14:textId="77777777" w:rsidR="0038383F" w:rsidRDefault="00000000">
      <w:pPr>
        <w:spacing w:line="360" w:lineRule="auto"/>
        <w:ind w:left="480"/>
        <w:rPr>
          <w:rFonts w:ascii="宋体" w:hAnsi="宋体" w:cs="宋体" w:hint="eastAsia"/>
          <w:sz w:val="24"/>
        </w:rPr>
      </w:pPr>
      <w:r>
        <w:rPr>
          <w:rFonts w:ascii="宋体" w:hAnsi="宋体" w:cs="宋体" w:hint="eastAsia"/>
          <w:sz w:val="24"/>
        </w:rPr>
        <w:t>（4）企业资质证书、安全生产许可证（复印件）；</w:t>
      </w:r>
    </w:p>
    <w:p w14:paraId="79B0992B" w14:textId="4529C5D8" w:rsidR="005D5FF2" w:rsidRDefault="005D5FF2" w:rsidP="005D5FF2">
      <w:pPr>
        <w:spacing w:line="360" w:lineRule="auto"/>
        <w:ind w:left="480"/>
        <w:jc w:val="left"/>
        <w:rPr>
          <w:rFonts w:ascii="宋体" w:hAnsi="宋体" w:cs="宋体" w:hint="eastAsia"/>
          <w:sz w:val="24"/>
        </w:rPr>
      </w:pPr>
      <w:r>
        <w:rPr>
          <w:rFonts w:asciiTheme="minorEastAsia" w:eastAsiaTheme="minorEastAsia" w:hAnsiTheme="minorEastAsia" w:cs="宋体" w:hint="eastAsia"/>
          <w:sz w:val="24"/>
        </w:rPr>
        <w:t>同时投标人需将以上报名材料盖章版PDF扫描件发送至</w:t>
      </w:r>
      <w:r w:rsidR="009A3EB5">
        <w:rPr>
          <w:rFonts w:asciiTheme="minorEastAsia" w:eastAsiaTheme="minorEastAsia" w:hAnsiTheme="minorEastAsia" w:cs="宋体" w:hint="eastAsia"/>
          <w:sz w:val="24"/>
        </w:rPr>
        <w:t>邮箱</w:t>
      </w:r>
      <w:r>
        <w:rPr>
          <w:rFonts w:asciiTheme="minorEastAsia" w:eastAsiaTheme="minorEastAsia" w:hAnsiTheme="minorEastAsia" w:cs="宋体" w:hint="eastAsia"/>
          <w:sz w:val="24"/>
        </w:rPr>
        <w:t>：guchenqing@ccsgcc.com.cn</w:t>
      </w:r>
    </w:p>
    <w:p w14:paraId="3D5D826A"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注：若非法定代表人或项目经理按上述时间、地点购买招标文件的，招标代理机构不予受理。</w:t>
      </w:r>
    </w:p>
    <w:p w14:paraId="4760F227" w14:textId="77777777" w:rsidR="0038383F" w:rsidRDefault="00000000">
      <w:pPr>
        <w:spacing w:line="360" w:lineRule="auto"/>
        <w:ind w:firstLine="420"/>
        <w:rPr>
          <w:rFonts w:ascii="宋体" w:hAnsi="宋体" w:cs="宋体" w:hint="eastAsia"/>
          <w:sz w:val="24"/>
        </w:rPr>
      </w:pPr>
      <w:r>
        <w:rPr>
          <w:rFonts w:ascii="宋体" w:hAnsi="宋体" w:cs="宋体" w:hint="eastAsia"/>
          <w:sz w:val="24"/>
        </w:rPr>
        <w:t>4.2 招标文件售价500元/份，逾期不售。</w:t>
      </w:r>
    </w:p>
    <w:p w14:paraId="726EE08F" w14:textId="77777777" w:rsidR="0038383F" w:rsidRDefault="00000000">
      <w:pPr>
        <w:spacing w:line="360" w:lineRule="auto"/>
        <w:ind w:left="480"/>
        <w:rPr>
          <w:rFonts w:ascii="宋体" w:hAnsi="宋体" w:cs="宋体" w:hint="eastAsia"/>
          <w:sz w:val="24"/>
        </w:rPr>
      </w:pPr>
      <w:r>
        <w:rPr>
          <w:rFonts w:ascii="宋体" w:hAnsi="宋体" w:cs="宋体" w:hint="eastAsia"/>
          <w:sz w:val="24"/>
        </w:rPr>
        <w:t>收款单位：北京中城汇能咨询服务有限公司</w:t>
      </w:r>
    </w:p>
    <w:p w14:paraId="22A9C47D" w14:textId="77777777" w:rsidR="0038383F" w:rsidRDefault="00000000">
      <w:pPr>
        <w:spacing w:line="360" w:lineRule="auto"/>
        <w:ind w:left="480"/>
        <w:rPr>
          <w:rFonts w:ascii="宋体" w:hAnsi="宋体" w:cs="宋体" w:hint="eastAsia"/>
          <w:sz w:val="24"/>
        </w:rPr>
      </w:pPr>
      <w:r>
        <w:rPr>
          <w:rFonts w:ascii="宋体" w:hAnsi="宋体" w:cs="宋体" w:hint="eastAsia"/>
          <w:sz w:val="24"/>
        </w:rPr>
        <w:t>地    址：北京市西城区莲花东路106号汇融大厦B座12层</w:t>
      </w:r>
    </w:p>
    <w:p w14:paraId="65E3B0AC" w14:textId="77777777" w:rsidR="0038383F" w:rsidRDefault="00000000">
      <w:pPr>
        <w:spacing w:line="360" w:lineRule="auto"/>
        <w:ind w:left="480"/>
        <w:rPr>
          <w:rFonts w:ascii="宋体" w:hAnsi="宋体" w:cs="宋体" w:hint="eastAsia"/>
          <w:sz w:val="24"/>
        </w:rPr>
      </w:pPr>
      <w:r>
        <w:rPr>
          <w:rFonts w:ascii="宋体" w:hAnsi="宋体" w:cs="宋体" w:hint="eastAsia"/>
          <w:sz w:val="24"/>
        </w:rPr>
        <w:t>开户银行：中国建设银行北京望京支行</w:t>
      </w:r>
    </w:p>
    <w:p w14:paraId="6AFD9857" w14:textId="77777777" w:rsidR="0038383F" w:rsidRDefault="00000000">
      <w:pPr>
        <w:spacing w:line="360" w:lineRule="auto"/>
        <w:ind w:left="480"/>
        <w:rPr>
          <w:rFonts w:ascii="宋体" w:hAnsi="宋体" w:cs="宋体" w:hint="eastAsia"/>
          <w:sz w:val="24"/>
        </w:rPr>
      </w:pPr>
      <w:r>
        <w:rPr>
          <w:rFonts w:ascii="宋体" w:hAnsi="宋体" w:cs="宋体" w:hint="eastAsia"/>
          <w:sz w:val="24"/>
        </w:rPr>
        <w:t>账    号：11050138530000001837</w:t>
      </w:r>
    </w:p>
    <w:p w14:paraId="1DCA23FD" w14:textId="77777777" w:rsidR="0038383F" w:rsidRDefault="00000000">
      <w:pPr>
        <w:spacing w:line="360" w:lineRule="auto"/>
        <w:ind w:left="480"/>
        <w:rPr>
          <w:rFonts w:ascii="宋体" w:hAnsi="宋体" w:cs="宋体" w:hint="eastAsia"/>
          <w:sz w:val="24"/>
        </w:rPr>
      </w:pPr>
      <w:r>
        <w:rPr>
          <w:rFonts w:ascii="宋体" w:hAnsi="宋体" w:cs="宋体" w:hint="eastAsia"/>
          <w:sz w:val="24"/>
        </w:rPr>
        <w:t>联 系 人：顾经理</w:t>
      </w:r>
    </w:p>
    <w:p w14:paraId="6ED3676A" w14:textId="77777777" w:rsidR="0038383F" w:rsidRDefault="00000000">
      <w:pPr>
        <w:spacing w:line="360" w:lineRule="auto"/>
        <w:ind w:left="480"/>
        <w:jc w:val="left"/>
        <w:rPr>
          <w:rFonts w:asciiTheme="minorEastAsia" w:eastAsiaTheme="minorEastAsia" w:hAnsiTheme="minorEastAsia" w:cs="宋体" w:hint="eastAsia"/>
          <w:sz w:val="24"/>
        </w:rPr>
      </w:pPr>
      <w:r>
        <w:rPr>
          <w:rFonts w:ascii="宋体" w:hAnsi="宋体" w:cs="宋体" w:hint="eastAsia"/>
          <w:sz w:val="24"/>
        </w:rPr>
        <w:t>联系电话：13003579392</w:t>
      </w:r>
    </w:p>
    <w:p w14:paraId="299CDD62"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lastRenderedPageBreak/>
        <w:t>5.投标文件的递交</w:t>
      </w:r>
    </w:p>
    <w:p w14:paraId="01E5C8B4" w14:textId="77777777" w:rsidR="0038383F" w:rsidRDefault="00000000">
      <w:pPr>
        <w:spacing w:line="360" w:lineRule="auto"/>
        <w:ind w:firstLine="420"/>
        <w:rPr>
          <w:rFonts w:ascii="宋体" w:hAnsi="宋体" w:cs="宋体" w:hint="eastAsia"/>
          <w:sz w:val="24"/>
        </w:rPr>
      </w:pPr>
      <w:bookmarkStart w:id="54" w:name="_Hlk218609492"/>
      <w:r>
        <w:rPr>
          <w:rFonts w:ascii="宋体" w:hAnsi="宋体" w:cs="宋体" w:hint="eastAsia"/>
          <w:sz w:val="24"/>
        </w:rPr>
        <w:t>5.1投标文件递交的截止时间（投标截止时间，下同）</w:t>
      </w:r>
      <w:r>
        <w:rPr>
          <w:rFonts w:ascii="宋体" w:hAnsi="宋体" w:cs="宋体" w:hint="eastAsia"/>
          <w:sz w:val="24"/>
          <w:u w:val="single"/>
        </w:rPr>
        <w:t>2026年1月27日</w:t>
      </w:r>
      <w:r>
        <w:rPr>
          <w:rFonts w:ascii="宋体" w:hAnsi="宋体" w:cs="宋体"/>
          <w:sz w:val="24"/>
          <w:u w:val="single"/>
        </w:rPr>
        <w:t>9</w:t>
      </w:r>
      <w:r>
        <w:rPr>
          <w:rFonts w:ascii="宋体" w:hAnsi="宋体" w:cs="宋体" w:hint="eastAsia"/>
          <w:sz w:val="24"/>
          <w:u w:val="single"/>
        </w:rPr>
        <w:t>时</w:t>
      </w:r>
      <w:r>
        <w:rPr>
          <w:rFonts w:ascii="宋体" w:hAnsi="宋体" w:cs="宋体"/>
          <w:sz w:val="24"/>
          <w:u w:val="single"/>
        </w:rPr>
        <w:t>30</w:t>
      </w:r>
      <w:r>
        <w:rPr>
          <w:rFonts w:ascii="宋体" w:hAnsi="宋体" w:cs="宋体" w:hint="eastAsia"/>
          <w:sz w:val="24"/>
          <w:u w:val="single"/>
        </w:rPr>
        <w:t>分</w:t>
      </w:r>
      <w:r>
        <w:rPr>
          <w:rFonts w:ascii="宋体" w:hAnsi="宋体" w:cs="宋体" w:hint="eastAsia"/>
          <w:sz w:val="24"/>
        </w:rPr>
        <w:t>，递交地点：</w:t>
      </w:r>
      <w:r>
        <w:rPr>
          <w:rFonts w:ascii="宋体" w:hAnsi="宋体" w:cs="宋体" w:hint="eastAsia"/>
          <w:sz w:val="24"/>
          <w:u w:val="single"/>
        </w:rPr>
        <w:t>江苏省南京市江宁区秣陵街道胜利路38号和建大厦一楼酒店东侧（北京中城汇能江宁评标基地）</w:t>
      </w:r>
      <w:r>
        <w:rPr>
          <w:rFonts w:ascii="宋体" w:hAnsi="宋体" w:cs="宋体" w:hint="eastAsia"/>
          <w:sz w:val="24"/>
        </w:rPr>
        <w:t>，逾期送达的或者未送达指定地点的投标文件，招标人不予受理；</w:t>
      </w:r>
    </w:p>
    <w:bookmarkEnd w:id="54"/>
    <w:p w14:paraId="67515B88" w14:textId="77777777" w:rsidR="0038383F" w:rsidRDefault="00000000">
      <w:pPr>
        <w:spacing w:line="360" w:lineRule="auto"/>
        <w:ind w:left="480"/>
        <w:rPr>
          <w:rFonts w:ascii="宋体" w:hAnsi="宋体" w:cs="宋体" w:hint="eastAsia"/>
          <w:sz w:val="24"/>
        </w:rPr>
      </w:pPr>
      <w:r>
        <w:rPr>
          <w:rFonts w:ascii="宋体" w:hAnsi="宋体" w:cs="宋体" w:hint="eastAsia"/>
          <w:sz w:val="24"/>
        </w:rPr>
        <w:t>5.2逾期送达的投标文件，招标代理机构将予以拒收；</w:t>
      </w:r>
    </w:p>
    <w:p w14:paraId="37316ED0" w14:textId="77777777" w:rsidR="0038383F" w:rsidRDefault="00000000">
      <w:pPr>
        <w:spacing w:line="360" w:lineRule="auto"/>
        <w:ind w:left="480"/>
        <w:rPr>
          <w:rFonts w:ascii="宋体" w:hAnsi="宋体" w:cs="宋体" w:hint="eastAsia"/>
          <w:sz w:val="24"/>
        </w:rPr>
      </w:pPr>
      <w:r>
        <w:rPr>
          <w:rFonts w:ascii="宋体" w:hAnsi="宋体" w:cs="宋体" w:hint="eastAsia"/>
          <w:sz w:val="24"/>
        </w:rPr>
        <w:t>5.3有效递交投标文件的投标人不足三家时，招标人另行组织招标；</w:t>
      </w:r>
    </w:p>
    <w:p w14:paraId="7E74FC72"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6.发布公告的媒介</w:t>
      </w:r>
    </w:p>
    <w:p w14:paraId="6C005D74" w14:textId="77777777" w:rsidR="0038383F" w:rsidRDefault="00000000">
      <w:pPr>
        <w:spacing w:line="360" w:lineRule="auto"/>
        <w:ind w:firstLineChars="200" w:firstLine="480"/>
        <w:rPr>
          <w:rFonts w:ascii="宋体" w:hAnsi="宋体" w:cs="宋体" w:hint="eastAsia"/>
          <w:sz w:val="24"/>
        </w:rPr>
      </w:pPr>
      <w:r>
        <w:rPr>
          <w:rFonts w:ascii="宋体" w:hAnsi="宋体" w:cs="宋体" w:hint="eastAsia"/>
          <w:sz w:val="24"/>
        </w:rPr>
        <w:t>本次招标公告同时在中国招标投标公共服务平台（http://www.cebpubservice.com）和中城汇能招标系统（http://xt.ccsgcc.com.cn/）上发布，其他网址转载无效。</w:t>
      </w:r>
    </w:p>
    <w:p w14:paraId="19FBC638" w14:textId="77777777" w:rsidR="0038383F"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7.联系方式</w:t>
      </w:r>
    </w:p>
    <w:p w14:paraId="6AEFFF73" w14:textId="77777777" w:rsidR="0038383F" w:rsidRDefault="00000000">
      <w:pPr>
        <w:spacing w:line="360" w:lineRule="auto"/>
        <w:ind w:left="480"/>
        <w:rPr>
          <w:rFonts w:ascii="宋体" w:hAnsi="宋体" w:cs="宋体" w:hint="eastAsia"/>
          <w:sz w:val="24"/>
        </w:rPr>
      </w:pPr>
      <w:bookmarkStart w:id="55" w:name="_Hlk218609502"/>
      <w:r>
        <w:rPr>
          <w:rFonts w:ascii="宋体" w:hAnsi="宋体" w:cs="宋体" w:hint="eastAsia"/>
          <w:sz w:val="24"/>
        </w:rPr>
        <w:t>招标人：平昇泰储(平定)能源科技有限公司</w:t>
      </w:r>
    </w:p>
    <w:p w14:paraId="517B64CA" w14:textId="6653B104" w:rsidR="0038383F" w:rsidRDefault="00000000">
      <w:pPr>
        <w:spacing w:line="360" w:lineRule="auto"/>
        <w:ind w:left="480"/>
        <w:rPr>
          <w:rFonts w:ascii="宋体" w:hAnsi="宋体" w:cs="宋体" w:hint="eastAsia"/>
          <w:sz w:val="24"/>
        </w:rPr>
      </w:pPr>
      <w:r>
        <w:rPr>
          <w:rFonts w:ascii="宋体" w:hAnsi="宋体" w:cs="宋体" w:hint="eastAsia"/>
          <w:sz w:val="24"/>
        </w:rPr>
        <w:t>地  址：</w:t>
      </w:r>
      <w:r w:rsidR="001A215E" w:rsidRPr="001A215E">
        <w:rPr>
          <w:rFonts w:ascii="宋体" w:hAnsi="宋体" w:cs="宋体" w:hint="eastAsia"/>
          <w:sz w:val="24"/>
        </w:rPr>
        <w:t>山西省阳泉市平定县平定经济技术开发区管理委员会408室</w:t>
      </w:r>
    </w:p>
    <w:p w14:paraId="05D681C3" w14:textId="6DDFE492" w:rsidR="0038383F" w:rsidRDefault="00000000">
      <w:pPr>
        <w:spacing w:line="360" w:lineRule="auto"/>
        <w:ind w:left="480"/>
        <w:rPr>
          <w:rFonts w:ascii="宋体" w:hAnsi="宋体" w:cs="宋体" w:hint="eastAsia"/>
          <w:sz w:val="24"/>
        </w:rPr>
      </w:pPr>
      <w:r>
        <w:rPr>
          <w:rFonts w:ascii="宋体" w:hAnsi="宋体" w:cs="宋体" w:hint="eastAsia"/>
          <w:sz w:val="24"/>
        </w:rPr>
        <w:t>联系人：</w:t>
      </w:r>
      <w:r w:rsidR="001A215E" w:rsidRPr="001A215E">
        <w:rPr>
          <w:rFonts w:ascii="宋体" w:hAnsi="宋体" w:cs="宋体" w:hint="eastAsia"/>
          <w:sz w:val="24"/>
        </w:rPr>
        <w:t>张</w:t>
      </w:r>
      <w:r w:rsidR="001A215E">
        <w:rPr>
          <w:rFonts w:ascii="宋体" w:hAnsi="宋体" w:cs="宋体" w:hint="eastAsia"/>
          <w:sz w:val="24"/>
        </w:rPr>
        <w:t>部长、</w:t>
      </w:r>
      <w:r w:rsidR="001A215E" w:rsidRPr="001A215E">
        <w:rPr>
          <w:rFonts w:ascii="宋体" w:hAnsi="宋体" w:cs="宋体" w:hint="eastAsia"/>
          <w:sz w:val="24"/>
        </w:rPr>
        <w:t>贾</w:t>
      </w:r>
      <w:r w:rsidR="001A215E">
        <w:rPr>
          <w:rFonts w:ascii="宋体" w:hAnsi="宋体" w:cs="宋体" w:hint="eastAsia"/>
          <w:sz w:val="24"/>
        </w:rPr>
        <w:t>部长</w:t>
      </w:r>
    </w:p>
    <w:p w14:paraId="113CCA4B" w14:textId="320F4E13" w:rsidR="0038383F" w:rsidRDefault="00000000">
      <w:pPr>
        <w:spacing w:line="360" w:lineRule="auto"/>
        <w:ind w:left="480"/>
        <w:rPr>
          <w:rFonts w:ascii="宋体" w:hAnsi="宋体" w:cs="宋体" w:hint="eastAsia"/>
          <w:sz w:val="24"/>
        </w:rPr>
      </w:pPr>
      <w:r>
        <w:rPr>
          <w:rFonts w:ascii="宋体" w:hAnsi="宋体" w:cs="宋体" w:hint="eastAsia"/>
          <w:sz w:val="24"/>
        </w:rPr>
        <w:t>电  话：</w:t>
      </w:r>
      <w:r w:rsidR="001A215E" w:rsidRPr="001A215E">
        <w:rPr>
          <w:rFonts w:ascii="宋体" w:hAnsi="宋体" w:cs="宋体"/>
          <w:sz w:val="24"/>
        </w:rPr>
        <w:t>13453199388</w:t>
      </w:r>
      <w:r w:rsidR="001A215E">
        <w:rPr>
          <w:rFonts w:ascii="宋体" w:hAnsi="宋体" w:cs="宋体" w:hint="eastAsia"/>
          <w:sz w:val="24"/>
        </w:rPr>
        <w:t>、</w:t>
      </w:r>
      <w:r w:rsidR="001A215E" w:rsidRPr="001A215E">
        <w:rPr>
          <w:rFonts w:ascii="宋体" w:hAnsi="宋体" w:cs="宋体"/>
          <w:sz w:val="24"/>
        </w:rPr>
        <w:t>13303512904</w:t>
      </w:r>
    </w:p>
    <w:bookmarkEnd w:id="55"/>
    <w:p w14:paraId="3069E601" w14:textId="43B26B4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招标代理机构：北京中城汇能咨询服务有限公司</w:t>
      </w:r>
    </w:p>
    <w:p w14:paraId="69A986A2"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地址：北京市西城区莲花东路106号-汇融大厦B座12层</w:t>
      </w:r>
    </w:p>
    <w:p w14:paraId="279EDFA0"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联系人：顾经理</w:t>
      </w:r>
    </w:p>
    <w:p w14:paraId="14F5D0BF"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电话：13003579392</w:t>
      </w:r>
    </w:p>
    <w:p w14:paraId="3555FE23" w14:textId="77777777" w:rsidR="0038383F"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邮箱：guchenqing@ccsgcc.com.cn</w:t>
      </w:r>
    </w:p>
    <w:bookmarkEnd w:id="49"/>
    <w:bookmarkEnd w:id="50"/>
    <w:bookmarkEnd w:id="51"/>
    <w:bookmarkEnd w:id="52"/>
    <w:bookmarkEnd w:id="53"/>
    <w:p w14:paraId="0F566226" w14:textId="4DC62A5F" w:rsidR="00AD4FFA" w:rsidRPr="00453099" w:rsidRDefault="001313AF" w:rsidP="00453099">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8</w:t>
      </w:r>
      <w:r w:rsidR="00453099" w:rsidRPr="00453099">
        <w:rPr>
          <w:rFonts w:ascii="宋体" w:eastAsia="宋体" w:hAnsi="宋体" w:cs="宋体" w:hint="eastAsia"/>
          <w:sz w:val="24"/>
          <w:szCs w:val="24"/>
        </w:rPr>
        <w:t>.监督部门</w:t>
      </w:r>
    </w:p>
    <w:p w14:paraId="279178DF" w14:textId="70008703" w:rsidR="00453099" w:rsidRPr="00453099" w:rsidRDefault="00453099">
      <w:pPr>
        <w:spacing w:line="360" w:lineRule="auto"/>
        <w:ind w:firstLineChars="200" w:firstLine="480"/>
        <w:rPr>
          <w:rFonts w:ascii="宋体" w:hAnsi="宋体" w:cs="宋体" w:hint="eastAsia"/>
          <w:sz w:val="24"/>
        </w:rPr>
      </w:pPr>
      <w:r w:rsidRPr="00453099">
        <w:rPr>
          <w:rFonts w:ascii="宋体" w:hAnsi="宋体" w:cs="宋体" w:hint="eastAsia"/>
          <w:sz w:val="24"/>
        </w:rPr>
        <w:t>本招标项目的监督部门为平定县能源局</w:t>
      </w:r>
      <w:r>
        <w:rPr>
          <w:rFonts w:ascii="宋体" w:hAnsi="宋体" w:cs="宋体" w:hint="eastAsia"/>
          <w:sz w:val="24"/>
        </w:rPr>
        <w:t>。</w:t>
      </w:r>
    </w:p>
    <w:sectPr w:rsidR="00453099" w:rsidRPr="00453099" w:rsidSect="007D21F7">
      <w:pgSz w:w="11906" w:h="16838"/>
      <w:pgMar w:top="1134" w:right="1417" w:bottom="1134" w:left="1134"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9100" w14:textId="77777777" w:rsidR="00524B35" w:rsidRDefault="00524B35">
      <w:r>
        <w:separator/>
      </w:r>
    </w:p>
  </w:endnote>
  <w:endnote w:type="continuationSeparator" w:id="0">
    <w:p w14:paraId="4E89A316" w14:textId="77777777" w:rsidR="00524B35" w:rsidRDefault="0052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5463330F-C1FB-4C1E-9BB6-614E3D10E858}"/>
  </w:font>
  <w:font w:name="Arial">
    <w:panose1 w:val="020B0604020202020204"/>
    <w:charset w:val="00"/>
    <w:family w:val="swiss"/>
    <w:pitch w:val="variable"/>
    <w:sig w:usb0="E0002EFF" w:usb1="C000785B" w:usb2="00000009" w:usb3="00000000" w:csb0="000001FF" w:csb1="00000000"/>
  </w:font>
  <w:font w:name="雅真中楷">
    <w:altName w:val="Microsoft JhengHei"/>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lotter">
    <w:altName w:val="Arial"/>
    <w:charset w:val="00"/>
    <w:family w:val="modern"/>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C9F3" w14:textId="77777777" w:rsidR="00524B35" w:rsidRDefault="00524B35">
      <w:r>
        <w:separator/>
      </w:r>
    </w:p>
  </w:footnote>
  <w:footnote w:type="continuationSeparator" w:id="0">
    <w:p w14:paraId="45BB839C" w14:textId="77777777" w:rsidR="00524B35" w:rsidRDefault="0052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9"/>
      <w:numFmt w:val="decimal"/>
      <w:lvlText w:val="%1"/>
      <w:lvlJc w:val="left"/>
      <w:pPr>
        <w:ind w:left="360" w:hanging="360"/>
      </w:pPr>
      <w:rPr>
        <w:rFonts w:hint="default"/>
      </w:rPr>
    </w:lvl>
    <w:lvl w:ilvl="1">
      <w:start w:val="15"/>
      <w:numFmt w:val="decimal"/>
      <w:pStyle w:val="5"/>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C"/>
    <w:multiLevelType w:val="multilevel"/>
    <w:tmpl w:val="0000000C"/>
    <w:lvl w:ilvl="0">
      <w:start w:val="1"/>
      <w:numFmt w:val="decimal"/>
      <w:pStyle w:val="NewNew"/>
      <w:isLgl/>
      <w:suff w:val="space"/>
      <w:lvlText w:val="%1."/>
      <w:lvlJc w:val="left"/>
      <w:pPr>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0000012"/>
    <w:multiLevelType w:val="multilevel"/>
    <w:tmpl w:val="00000012"/>
    <w:lvl w:ilvl="0">
      <w:start w:val="1"/>
      <w:numFmt w:val="upperLetter"/>
      <w:lvlText w:val="%1"/>
      <w:lvlJc w:val="left"/>
      <w:pPr>
        <w:tabs>
          <w:tab w:val="left" w:pos="0"/>
        </w:tabs>
        <w:ind w:left="0" w:hanging="425"/>
      </w:pPr>
      <w:rPr>
        <w:rFonts w:hint="eastAsia"/>
      </w:rPr>
    </w:lvl>
    <w:lvl w:ilvl="1">
      <w:start w:val="1"/>
      <w:numFmt w:val="decimal"/>
      <w:pStyle w:val="a"/>
      <w:suff w:val="nothing"/>
      <w:lvlText w:val="表%2　"/>
      <w:lvlJc w:val="left"/>
      <w:pPr>
        <w:ind w:left="4820" w:hanging="567"/>
      </w:pPr>
      <w:rPr>
        <w:rFonts w:ascii="黑体" w:eastAsia="黑体" w:hAnsi="黑体" w:hint="eastAsia"/>
        <w:sz w:val="21"/>
        <w:szCs w:val="21"/>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 w15:restartNumberingAfterBreak="0">
    <w:nsid w:val="00000013"/>
    <w:multiLevelType w:val="multilevel"/>
    <w:tmpl w:val="00000013"/>
    <w:lvl w:ilvl="0">
      <w:start w:val="1"/>
      <w:numFmt w:val="decimal"/>
      <w:pStyle w:val="a0"/>
      <w:lvlText w:val="%1."/>
      <w:lvlJc w:val="left"/>
      <w:pPr>
        <w:tabs>
          <w:tab w:val="left" w:pos="4020"/>
        </w:tabs>
        <w:ind w:left="4020" w:hanging="420"/>
      </w:pPr>
    </w:lvl>
    <w:lvl w:ilvl="1">
      <w:start w:val="1"/>
      <w:numFmt w:val="lowerLetter"/>
      <w:lvlText w:val="%2)"/>
      <w:lvlJc w:val="left"/>
      <w:pPr>
        <w:tabs>
          <w:tab w:val="left" w:pos="6000"/>
        </w:tabs>
        <w:ind w:left="600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4" w15:restartNumberingAfterBreak="0">
    <w:nsid w:val="0000001E"/>
    <w:multiLevelType w:val="multilevel"/>
    <w:tmpl w:val="0000001E"/>
    <w:lvl w:ilvl="0">
      <w:start w:val="1"/>
      <w:numFmt w:val="upperLetter"/>
      <w:pStyle w:val="3NewNew"/>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00000028"/>
    <w:multiLevelType w:val="singleLevel"/>
    <w:tmpl w:val="00000028"/>
    <w:lvl w:ilvl="0">
      <w:start w:val="1"/>
      <w:numFmt w:val="upperLetter"/>
      <w:pStyle w:val="2NewNew"/>
      <w:lvlText w:val="%1."/>
      <w:lvlJc w:val="left"/>
      <w:pPr>
        <w:tabs>
          <w:tab w:val="left" w:pos="420"/>
        </w:tabs>
        <w:ind w:left="420" w:hanging="330"/>
      </w:pPr>
    </w:lvl>
  </w:abstractNum>
  <w:abstractNum w:abstractNumId="6" w15:restartNumberingAfterBreak="0">
    <w:nsid w:val="122C64AE"/>
    <w:multiLevelType w:val="multilevel"/>
    <w:tmpl w:val="122C64AE"/>
    <w:lvl w:ilvl="0">
      <w:start w:val="5"/>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29734FF"/>
    <w:multiLevelType w:val="multilevel"/>
    <w:tmpl w:val="229734FF"/>
    <w:lvl w:ilvl="0">
      <w:start w:val="1"/>
      <w:numFmt w:val="decimal"/>
      <w:lvlText w:val="第%1条"/>
      <w:lvlJc w:val="left"/>
      <w:pPr>
        <w:ind w:left="0" w:firstLine="0"/>
      </w:pPr>
    </w:lvl>
    <w:lvl w:ilvl="1">
      <w:start w:val="1"/>
      <w:numFmt w:val="decimal"/>
      <w:pStyle w:val="3"/>
      <w:lvlText w:val="%1.%2"/>
      <w:lvlJc w:val="left"/>
      <w:pPr>
        <w:ind w:left="0" w:firstLine="0"/>
      </w:pPr>
    </w:lvl>
    <w:lvl w:ilvl="2">
      <w:start w:val="1"/>
      <w:numFmt w:val="decimal"/>
      <w:pStyle w:val="4"/>
      <w:lvlText w:val="%1.%2.%3"/>
      <w:lvlJc w:val="left"/>
      <w:pPr>
        <w:ind w:left="0" w:firstLine="0"/>
      </w:pPr>
    </w:lvl>
    <w:lvl w:ilvl="3">
      <w:start w:val="1"/>
      <w:numFmt w:val="decimal"/>
      <w:pStyle w:val="50"/>
      <w:lvlText w:val="%1.%2.%3.%4"/>
      <w:lvlJc w:val="left"/>
      <w:pPr>
        <w:ind w:left="0" w:firstLine="0"/>
      </w:pPr>
    </w:lvl>
    <w:lvl w:ilvl="4">
      <w:start w:val="1"/>
      <w:numFmt w:val="decimal"/>
      <w:pStyle w:val="6"/>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46260FA"/>
    <w:multiLevelType w:val="multilevel"/>
    <w:tmpl w:val="646260FA"/>
    <w:lvl w:ilvl="0">
      <w:start w:val="1"/>
      <w:numFmt w:val="decimal"/>
      <w:pStyle w:val="a1"/>
      <w:suff w:val="nothing"/>
      <w:lvlText w:val="表%1　"/>
      <w:lvlJc w:val="left"/>
      <w:pPr>
        <w:ind w:left="0" w:firstLine="0"/>
      </w:pPr>
      <w:rPr>
        <w:rFonts w:ascii="黑体" w:eastAsia="黑体" w:hAnsi="Times New Roman" w:hint="eastAsia"/>
        <w:b w:val="0"/>
        <w:i w:val="0"/>
        <w:color w:val="00000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342396495">
    <w:abstractNumId w:val="8"/>
  </w:num>
  <w:num w:numId="2" w16cid:durableId="1524904085">
    <w:abstractNumId w:val="4"/>
  </w:num>
  <w:num w:numId="3" w16cid:durableId="250554186">
    <w:abstractNumId w:val="1"/>
  </w:num>
  <w:num w:numId="4" w16cid:durableId="1730685750">
    <w:abstractNumId w:val="5"/>
  </w:num>
  <w:num w:numId="5" w16cid:durableId="1701587976">
    <w:abstractNumId w:val="0"/>
  </w:num>
  <w:num w:numId="6" w16cid:durableId="211386002">
    <w:abstractNumId w:val="3"/>
  </w:num>
  <w:num w:numId="7" w16cid:durableId="1818066401">
    <w:abstractNumId w:val="2"/>
  </w:num>
  <w:num w:numId="8" w16cid:durableId="673847850">
    <w:abstractNumId w:val="9"/>
  </w:num>
  <w:num w:numId="9" w16cid:durableId="91903902">
    <w:abstractNumId w:val="7"/>
    <w:lvlOverride w:ilvl="0">
      <w:lvl w:ilvl="0" w:tentative="1">
        <w:start w:val="1"/>
        <w:numFmt w:val="decimal"/>
        <w:lvlText w:val="第%1条"/>
        <w:lvlJc w:val="left"/>
        <w:pPr>
          <w:ind w:left="0" w:firstLine="0"/>
        </w:pPr>
      </w:lvl>
    </w:lvlOverride>
    <w:lvlOverride w:ilvl="1">
      <w:lvl w:ilvl="1" w:tentative="1">
        <w:start w:val="1"/>
        <w:numFmt w:val="decimal"/>
        <w:pStyle w:val="3"/>
        <w:lvlText w:val="%1.%2"/>
        <w:lvlJc w:val="left"/>
        <w:pPr>
          <w:ind w:left="1843" w:firstLine="0"/>
        </w:pPr>
      </w:lvl>
    </w:lvlOverride>
    <w:lvlOverride w:ilvl="2">
      <w:lvl w:ilvl="2" w:tentative="1">
        <w:start w:val="1"/>
        <w:numFmt w:val="decimal"/>
        <w:pStyle w:val="4"/>
        <w:lvlText w:val="%1.%2.%3"/>
        <w:lvlJc w:val="left"/>
        <w:pPr>
          <w:ind w:left="2126" w:firstLine="0"/>
        </w:pPr>
      </w:lvl>
    </w:lvlOverride>
    <w:lvlOverride w:ilvl="3">
      <w:lvl w:ilvl="3" w:tentative="1">
        <w:start w:val="1"/>
        <w:numFmt w:val="decimal"/>
        <w:pStyle w:val="50"/>
        <w:lvlText w:val="%1.%2.%3.%4"/>
        <w:lvlJc w:val="left"/>
        <w:pPr>
          <w:ind w:left="710" w:firstLine="0"/>
        </w:pPr>
      </w:lvl>
    </w:lvlOverride>
    <w:lvlOverride w:ilvl="4">
      <w:lvl w:ilvl="4" w:tentative="1">
        <w:start w:val="1"/>
        <w:numFmt w:val="decimal"/>
        <w:pStyle w:val="6"/>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0" w16cid:durableId="173658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RhZDcxYzQyZTZjYmQzMDkyNmE4ZDU0NDdlZWQ4ODMifQ=="/>
  </w:docVars>
  <w:rsids>
    <w:rsidRoot w:val="00123B16"/>
    <w:rsid w:val="000103D5"/>
    <w:rsid w:val="00013C86"/>
    <w:rsid w:val="0001605D"/>
    <w:rsid w:val="000174D9"/>
    <w:rsid w:val="00022683"/>
    <w:rsid w:val="00022EB8"/>
    <w:rsid w:val="00026674"/>
    <w:rsid w:val="000314B5"/>
    <w:rsid w:val="00035684"/>
    <w:rsid w:val="00043C42"/>
    <w:rsid w:val="00053E69"/>
    <w:rsid w:val="00054255"/>
    <w:rsid w:val="0005786E"/>
    <w:rsid w:val="00067A14"/>
    <w:rsid w:val="000705BF"/>
    <w:rsid w:val="000754A4"/>
    <w:rsid w:val="00075B7E"/>
    <w:rsid w:val="0007785E"/>
    <w:rsid w:val="00080AF9"/>
    <w:rsid w:val="00081AF4"/>
    <w:rsid w:val="00081F54"/>
    <w:rsid w:val="00086AB3"/>
    <w:rsid w:val="00091ED3"/>
    <w:rsid w:val="00093504"/>
    <w:rsid w:val="000A50EF"/>
    <w:rsid w:val="000B1694"/>
    <w:rsid w:val="000B7AE0"/>
    <w:rsid w:val="000C1555"/>
    <w:rsid w:val="000C2FFB"/>
    <w:rsid w:val="000C443A"/>
    <w:rsid w:val="000C796B"/>
    <w:rsid w:val="000D012D"/>
    <w:rsid w:val="000D1AF3"/>
    <w:rsid w:val="000D2CA0"/>
    <w:rsid w:val="000D6ACF"/>
    <w:rsid w:val="000E3076"/>
    <w:rsid w:val="000E352A"/>
    <w:rsid w:val="000E3F16"/>
    <w:rsid w:val="000F5C4E"/>
    <w:rsid w:val="000F78B9"/>
    <w:rsid w:val="0010032F"/>
    <w:rsid w:val="00105BB8"/>
    <w:rsid w:val="001206A2"/>
    <w:rsid w:val="00121496"/>
    <w:rsid w:val="00123B16"/>
    <w:rsid w:val="0012415E"/>
    <w:rsid w:val="001273AC"/>
    <w:rsid w:val="001313AF"/>
    <w:rsid w:val="0013384F"/>
    <w:rsid w:val="0013446D"/>
    <w:rsid w:val="00134C71"/>
    <w:rsid w:val="00143659"/>
    <w:rsid w:val="00150164"/>
    <w:rsid w:val="00151A5E"/>
    <w:rsid w:val="00156E45"/>
    <w:rsid w:val="001704ED"/>
    <w:rsid w:val="001758F6"/>
    <w:rsid w:val="001846CE"/>
    <w:rsid w:val="00186531"/>
    <w:rsid w:val="001A01E7"/>
    <w:rsid w:val="001A215E"/>
    <w:rsid w:val="001A281D"/>
    <w:rsid w:val="001A3461"/>
    <w:rsid w:val="001D07E7"/>
    <w:rsid w:val="001D1F12"/>
    <w:rsid w:val="001D4F27"/>
    <w:rsid w:val="001E2E38"/>
    <w:rsid w:val="001E41DE"/>
    <w:rsid w:val="001E4355"/>
    <w:rsid w:val="001E4AAF"/>
    <w:rsid w:val="001E5456"/>
    <w:rsid w:val="001E75D0"/>
    <w:rsid w:val="001F0D21"/>
    <w:rsid w:val="001F593B"/>
    <w:rsid w:val="00212C27"/>
    <w:rsid w:val="00224202"/>
    <w:rsid w:val="00230847"/>
    <w:rsid w:val="00243707"/>
    <w:rsid w:val="00243A9D"/>
    <w:rsid w:val="00244F89"/>
    <w:rsid w:val="00257276"/>
    <w:rsid w:val="00260021"/>
    <w:rsid w:val="002654F8"/>
    <w:rsid w:val="00267CCA"/>
    <w:rsid w:val="002705B1"/>
    <w:rsid w:val="00270D0B"/>
    <w:rsid w:val="002711C4"/>
    <w:rsid w:val="00284761"/>
    <w:rsid w:val="0028601E"/>
    <w:rsid w:val="0029314E"/>
    <w:rsid w:val="0029613E"/>
    <w:rsid w:val="00297C5C"/>
    <w:rsid w:val="002A4F93"/>
    <w:rsid w:val="002B26A1"/>
    <w:rsid w:val="002B4C57"/>
    <w:rsid w:val="002C361D"/>
    <w:rsid w:val="002D085C"/>
    <w:rsid w:val="002D1A08"/>
    <w:rsid w:val="002D4ED0"/>
    <w:rsid w:val="002E47B0"/>
    <w:rsid w:val="002F03B3"/>
    <w:rsid w:val="002F0E00"/>
    <w:rsid w:val="002F4626"/>
    <w:rsid w:val="002F6DA8"/>
    <w:rsid w:val="002F7724"/>
    <w:rsid w:val="00300AFE"/>
    <w:rsid w:val="0030182C"/>
    <w:rsid w:val="00305223"/>
    <w:rsid w:val="00313C38"/>
    <w:rsid w:val="0032110E"/>
    <w:rsid w:val="00326D37"/>
    <w:rsid w:val="003307DA"/>
    <w:rsid w:val="00337693"/>
    <w:rsid w:val="00347D60"/>
    <w:rsid w:val="00350671"/>
    <w:rsid w:val="00353221"/>
    <w:rsid w:val="00360C6B"/>
    <w:rsid w:val="00360F64"/>
    <w:rsid w:val="00363198"/>
    <w:rsid w:val="00372C64"/>
    <w:rsid w:val="00373ED1"/>
    <w:rsid w:val="0038383F"/>
    <w:rsid w:val="003864B0"/>
    <w:rsid w:val="0039413D"/>
    <w:rsid w:val="003A2268"/>
    <w:rsid w:val="003A26C3"/>
    <w:rsid w:val="003A6563"/>
    <w:rsid w:val="003B02B4"/>
    <w:rsid w:val="003C3EFB"/>
    <w:rsid w:val="003C6E59"/>
    <w:rsid w:val="003C7EF4"/>
    <w:rsid w:val="003D6F5B"/>
    <w:rsid w:val="003E2D5C"/>
    <w:rsid w:val="003E5CFA"/>
    <w:rsid w:val="003E7984"/>
    <w:rsid w:val="003F3B4D"/>
    <w:rsid w:val="00431AB1"/>
    <w:rsid w:val="00453099"/>
    <w:rsid w:val="00454311"/>
    <w:rsid w:val="00466D9B"/>
    <w:rsid w:val="004736B5"/>
    <w:rsid w:val="00475FB4"/>
    <w:rsid w:val="00476BB7"/>
    <w:rsid w:val="00480DE0"/>
    <w:rsid w:val="00482DD5"/>
    <w:rsid w:val="004911C1"/>
    <w:rsid w:val="004930BB"/>
    <w:rsid w:val="004A21AF"/>
    <w:rsid w:val="004A2F9A"/>
    <w:rsid w:val="004A30E5"/>
    <w:rsid w:val="004A54E6"/>
    <w:rsid w:val="004C1B75"/>
    <w:rsid w:val="004C2AD2"/>
    <w:rsid w:val="004C43D6"/>
    <w:rsid w:val="004C7E7C"/>
    <w:rsid w:val="004D0AB9"/>
    <w:rsid w:val="004E1CB2"/>
    <w:rsid w:val="004E5D72"/>
    <w:rsid w:val="004E76BE"/>
    <w:rsid w:val="004F630C"/>
    <w:rsid w:val="00513821"/>
    <w:rsid w:val="00522C16"/>
    <w:rsid w:val="00523D1C"/>
    <w:rsid w:val="00524B35"/>
    <w:rsid w:val="0053200F"/>
    <w:rsid w:val="00544D8E"/>
    <w:rsid w:val="00552193"/>
    <w:rsid w:val="00553513"/>
    <w:rsid w:val="005537DF"/>
    <w:rsid w:val="0056165F"/>
    <w:rsid w:val="00561E68"/>
    <w:rsid w:val="00562451"/>
    <w:rsid w:val="0056393F"/>
    <w:rsid w:val="00566FA5"/>
    <w:rsid w:val="0056726A"/>
    <w:rsid w:val="005707F3"/>
    <w:rsid w:val="00570F3B"/>
    <w:rsid w:val="00571B38"/>
    <w:rsid w:val="00571CF1"/>
    <w:rsid w:val="005744E8"/>
    <w:rsid w:val="005753C9"/>
    <w:rsid w:val="00581C6D"/>
    <w:rsid w:val="00597B50"/>
    <w:rsid w:val="005A1739"/>
    <w:rsid w:val="005B29FC"/>
    <w:rsid w:val="005C1784"/>
    <w:rsid w:val="005C5EF9"/>
    <w:rsid w:val="005D0236"/>
    <w:rsid w:val="005D5FF2"/>
    <w:rsid w:val="005E3D3C"/>
    <w:rsid w:val="005E3EB9"/>
    <w:rsid w:val="005E519A"/>
    <w:rsid w:val="00601EBB"/>
    <w:rsid w:val="0060384A"/>
    <w:rsid w:val="00606874"/>
    <w:rsid w:val="00613772"/>
    <w:rsid w:val="00630921"/>
    <w:rsid w:val="00635D00"/>
    <w:rsid w:val="00642ACD"/>
    <w:rsid w:val="0064357E"/>
    <w:rsid w:val="006439A3"/>
    <w:rsid w:val="006518BF"/>
    <w:rsid w:val="0066353E"/>
    <w:rsid w:val="006675C7"/>
    <w:rsid w:val="00675A8E"/>
    <w:rsid w:val="0068085D"/>
    <w:rsid w:val="00680D37"/>
    <w:rsid w:val="00687D9C"/>
    <w:rsid w:val="0069728A"/>
    <w:rsid w:val="006A158D"/>
    <w:rsid w:val="006A22D4"/>
    <w:rsid w:val="006B1AA6"/>
    <w:rsid w:val="006B696B"/>
    <w:rsid w:val="006C00CA"/>
    <w:rsid w:val="006C107A"/>
    <w:rsid w:val="006C14EC"/>
    <w:rsid w:val="006C15C0"/>
    <w:rsid w:val="006C5226"/>
    <w:rsid w:val="006C707A"/>
    <w:rsid w:val="006C7A76"/>
    <w:rsid w:val="006D6456"/>
    <w:rsid w:val="006E2DB5"/>
    <w:rsid w:val="006E45A8"/>
    <w:rsid w:val="006F02BE"/>
    <w:rsid w:val="006F4C3C"/>
    <w:rsid w:val="006F6327"/>
    <w:rsid w:val="007017D9"/>
    <w:rsid w:val="00704BBE"/>
    <w:rsid w:val="00717292"/>
    <w:rsid w:val="007267B5"/>
    <w:rsid w:val="00730734"/>
    <w:rsid w:val="00730B01"/>
    <w:rsid w:val="00740623"/>
    <w:rsid w:val="00744F1E"/>
    <w:rsid w:val="00746E96"/>
    <w:rsid w:val="00752ABF"/>
    <w:rsid w:val="00755694"/>
    <w:rsid w:val="00761B2F"/>
    <w:rsid w:val="00764887"/>
    <w:rsid w:val="00765FD7"/>
    <w:rsid w:val="00770982"/>
    <w:rsid w:val="007715D9"/>
    <w:rsid w:val="00775DA7"/>
    <w:rsid w:val="007921BC"/>
    <w:rsid w:val="00794BEE"/>
    <w:rsid w:val="007A0330"/>
    <w:rsid w:val="007A0D39"/>
    <w:rsid w:val="007A3AB5"/>
    <w:rsid w:val="007A6858"/>
    <w:rsid w:val="007B0145"/>
    <w:rsid w:val="007B1703"/>
    <w:rsid w:val="007B4AE4"/>
    <w:rsid w:val="007B5A70"/>
    <w:rsid w:val="007C551A"/>
    <w:rsid w:val="007D0C81"/>
    <w:rsid w:val="007D21F7"/>
    <w:rsid w:val="007D3807"/>
    <w:rsid w:val="007E2FB4"/>
    <w:rsid w:val="007E6B07"/>
    <w:rsid w:val="007F3E50"/>
    <w:rsid w:val="007F72B0"/>
    <w:rsid w:val="00807B2A"/>
    <w:rsid w:val="00812720"/>
    <w:rsid w:val="00813EFA"/>
    <w:rsid w:val="008174EE"/>
    <w:rsid w:val="008244B0"/>
    <w:rsid w:val="008244CE"/>
    <w:rsid w:val="00824A84"/>
    <w:rsid w:val="00826329"/>
    <w:rsid w:val="00826D62"/>
    <w:rsid w:val="008342E9"/>
    <w:rsid w:val="00835227"/>
    <w:rsid w:val="0083746E"/>
    <w:rsid w:val="00841D30"/>
    <w:rsid w:val="00842884"/>
    <w:rsid w:val="00851312"/>
    <w:rsid w:val="008517E7"/>
    <w:rsid w:val="00860C06"/>
    <w:rsid w:val="00865F84"/>
    <w:rsid w:val="00867F50"/>
    <w:rsid w:val="00872468"/>
    <w:rsid w:val="00875DAA"/>
    <w:rsid w:val="00882174"/>
    <w:rsid w:val="0088451E"/>
    <w:rsid w:val="00885C12"/>
    <w:rsid w:val="008879BE"/>
    <w:rsid w:val="00894D97"/>
    <w:rsid w:val="00896382"/>
    <w:rsid w:val="0089670D"/>
    <w:rsid w:val="008A1F45"/>
    <w:rsid w:val="008B67CB"/>
    <w:rsid w:val="008C169F"/>
    <w:rsid w:val="008C45C3"/>
    <w:rsid w:val="008C4686"/>
    <w:rsid w:val="008C5D9E"/>
    <w:rsid w:val="008C5F70"/>
    <w:rsid w:val="008C6C6C"/>
    <w:rsid w:val="008D47FF"/>
    <w:rsid w:val="008D486F"/>
    <w:rsid w:val="008D7CFE"/>
    <w:rsid w:val="008F0A66"/>
    <w:rsid w:val="008F10DC"/>
    <w:rsid w:val="00900EFF"/>
    <w:rsid w:val="00901BD0"/>
    <w:rsid w:val="00904F2A"/>
    <w:rsid w:val="00906DF7"/>
    <w:rsid w:val="00911025"/>
    <w:rsid w:val="00916372"/>
    <w:rsid w:val="0091667E"/>
    <w:rsid w:val="009213CE"/>
    <w:rsid w:val="009269E9"/>
    <w:rsid w:val="00926B18"/>
    <w:rsid w:val="0094265B"/>
    <w:rsid w:val="009500BB"/>
    <w:rsid w:val="00955826"/>
    <w:rsid w:val="00963BB5"/>
    <w:rsid w:val="00963F25"/>
    <w:rsid w:val="009652F1"/>
    <w:rsid w:val="009718C6"/>
    <w:rsid w:val="009825D0"/>
    <w:rsid w:val="00984965"/>
    <w:rsid w:val="00991CD0"/>
    <w:rsid w:val="009925E5"/>
    <w:rsid w:val="00994D70"/>
    <w:rsid w:val="00996800"/>
    <w:rsid w:val="00996A5A"/>
    <w:rsid w:val="009A0410"/>
    <w:rsid w:val="009A3EB5"/>
    <w:rsid w:val="009A681A"/>
    <w:rsid w:val="009B136B"/>
    <w:rsid w:val="009B1F8A"/>
    <w:rsid w:val="009B3BA5"/>
    <w:rsid w:val="009C614F"/>
    <w:rsid w:val="009E18AA"/>
    <w:rsid w:val="009F0102"/>
    <w:rsid w:val="009F5862"/>
    <w:rsid w:val="00A00749"/>
    <w:rsid w:val="00A06CB8"/>
    <w:rsid w:val="00A107B3"/>
    <w:rsid w:val="00A10F92"/>
    <w:rsid w:val="00A20EFC"/>
    <w:rsid w:val="00A3161D"/>
    <w:rsid w:val="00A412AF"/>
    <w:rsid w:val="00A46F83"/>
    <w:rsid w:val="00A47C13"/>
    <w:rsid w:val="00A5205B"/>
    <w:rsid w:val="00A561A6"/>
    <w:rsid w:val="00A62509"/>
    <w:rsid w:val="00A629A8"/>
    <w:rsid w:val="00A64EB5"/>
    <w:rsid w:val="00A65B29"/>
    <w:rsid w:val="00A7461A"/>
    <w:rsid w:val="00A74902"/>
    <w:rsid w:val="00A76D90"/>
    <w:rsid w:val="00A813A3"/>
    <w:rsid w:val="00A845B7"/>
    <w:rsid w:val="00A845C9"/>
    <w:rsid w:val="00A87606"/>
    <w:rsid w:val="00A90F8A"/>
    <w:rsid w:val="00A930A3"/>
    <w:rsid w:val="00A936DD"/>
    <w:rsid w:val="00AA3FFF"/>
    <w:rsid w:val="00AA4B5A"/>
    <w:rsid w:val="00AA6665"/>
    <w:rsid w:val="00AB3E26"/>
    <w:rsid w:val="00AD4FFA"/>
    <w:rsid w:val="00AE7DA5"/>
    <w:rsid w:val="00AF02DA"/>
    <w:rsid w:val="00AF61B8"/>
    <w:rsid w:val="00B00F71"/>
    <w:rsid w:val="00B03AAD"/>
    <w:rsid w:val="00B04877"/>
    <w:rsid w:val="00B04D23"/>
    <w:rsid w:val="00B04E77"/>
    <w:rsid w:val="00B1213C"/>
    <w:rsid w:val="00B1560F"/>
    <w:rsid w:val="00B22E15"/>
    <w:rsid w:val="00B42177"/>
    <w:rsid w:val="00B435CF"/>
    <w:rsid w:val="00B52C70"/>
    <w:rsid w:val="00B54415"/>
    <w:rsid w:val="00B55174"/>
    <w:rsid w:val="00B55627"/>
    <w:rsid w:val="00B7321D"/>
    <w:rsid w:val="00B73B3D"/>
    <w:rsid w:val="00B74A5C"/>
    <w:rsid w:val="00B81BBD"/>
    <w:rsid w:val="00B8648B"/>
    <w:rsid w:val="00B902C0"/>
    <w:rsid w:val="00B937C2"/>
    <w:rsid w:val="00B958BF"/>
    <w:rsid w:val="00BA0D24"/>
    <w:rsid w:val="00BB7658"/>
    <w:rsid w:val="00BC0947"/>
    <w:rsid w:val="00BC156A"/>
    <w:rsid w:val="00BD42C6"/>
    <w:rsid w:val="00BE56B5"/>
    <w:rsid w:val="00BF2474"/>
    <w:rsid w:val="00BF2A48"/>
    <w:rsid w:val="00C02487"/>
    <w:rsid w:val="00C0718E"/>
    <w:rsid w:val="00C12AD3"/>
    <w:rsid w:val="00C130AD"/>
    <w:rsid w:val="00C24966"/>
    <w:rsid w:val="00C31443"/>
    <w:rsid w:val="00C33DE6"/>
    <w:rsid w:val="00C419A3"/>
    <w:rsid w:val="00C457DA"/>
    <w:rsid w:val="00C46FF0"/>
    <w:rsid w:val="00C557E7"/>
    <w:rsid w:val="00C61FD9"/>
    <w:rsid w:val="00C661B4"/>
    <w:rsid w:val="00C67EC1"/>
    <w:rsid w:val="00C71622"/>
    <w:rsid w:val="00C742D0"/>
    <w:rsid w:val="00C74836"/>
    <w:rsid w:val="00C762F3"/>
    <w:rsid w:val="00C915C9"/>
    <w:rsid w:val="00C95411"/>
    <w:rsid w:val="00CA3614"/>
    <w:rsid w:val="00CA4233"/>
    <w:rsid w:val="00CB271C"/>
    <w:rsid w:val="00CB2BEF"/>
    <w:rsid w:val="00CB3D00"/>
    <w:rsid w:val="00CB720A"/>
    <w:rsid w:val="00CB7D12"/>
    <w:rsid w:val="00CC1EE9"/>
    <w:rsid w:val="00CD11F9"/>
    <w:rsid w:val="00CF0116"/>
    <w:rsid w:val="00CF1FDC"/>
    <w:rsid w:val="00CF22A0"/>
    <w:rsid w:val="00CF69EC"/>
    <w:rsid w:val="00CF6E11"/>
    <w:rsid w:val="00CF726C"/>
    <w:rsid w:val="00D0089E"/>
    <w:rsid w:val="00D05BD0"/>
    <w:rsid w:val="00D11164"/>
    <w:rsid w:val="00D14E70"/>
    <w:rsid w:val="00D15E7E"/>
    <w:rsid w:val="00D21DFC"/>
    <w:rsid w:val="00D2315E"/>
    <w:rsid w:val="00D23EA6"/>
    <w:rsid w:val="00D27F22"/>
    <w:rsid w:val="00D348E1"/>
    <w:rsid w:val="00D35678"/>
    <w:rsid w:val="00D45D20"/>
    <w:rsid w:val="00D45E69"/>
    <w:rsid w:val="00D47905"/>
    <w:rsid w:val="00D55CF3"/>
    <w:rsid w:val="00D5630A"/>
    <w:rsid w:val="00D63CD7"/>
    <w:rsid w:val="00D63DC7"/>
    <w:rsid w:val="00D64D7F"/>
    <w:rsid w:val="00D65C20"/>
    <w:rsid w:val="00D71902"/>
    <w:rsid w:val="00D76662"/>
    <w:rsid w:val="00D83BD1"/>
    <w:rsid w:val="00D8406E"/>
    <w:rsid w:val="00D97C22"/>
    <w:rsid w:val="00DA2386"/>
    <w:rsid w:val="00DA40C4"/>
    <w:rsid w:val="00DA6F9E"/>
    <w:rsid w:val="00DB5A5C"/>
    <w:rsid w:val="00DB7BE3"/>
    <w:rsid w:val="00DC3ABA"/>
    <w:rsid w:val="00DD53BE"/>
    <w:rsid w:val="00DE0BE0"/>
    <w:rsid w:val="00DE2372"/>
    <w:rsid w:val="00DF4F3C"/>
    <w:rsid w:val="00DF55DC"/>
    <w:rsid w:val="00DF6409"/>
    <w:rsid w:val="00E019F5"/>
    <w:rsid w:val="00E02EE0"/>
    <w:rsid w:val="00E07FBF"/>
    <w:rsid w:val="00E1360E"/>
    <w:rsid w:val="00E17EC8"/>
    <w:rsid w:val="00E21BF5"/>
    <w:rsid w:val="00E329D2"/>
    <w:rsid w:val="00E3442B"/>
    <w:rsid w:val="00E348A5"/>
    <w:rsid w:val="00E42556"/>
    <w:rsid w:val="00E4586C"/>
    <w:rsid w:val="00E46CCD"/>
    <w:rsid w:val="00E47310"/>
    <w:rsid w:val="00E50E50"/>
    <w:rsid w:val="00E52891"/>
    <w:rsid w:val="00E61394"/>
    <w:rsid w:val="00E658F3"/>
    <w:rsid w:val="00E730FF"/>
    <w:rsid w:val="00E731D5"/>
    <w:rsid w:val="00E76CBF"/>
    <w:rsid w:val="00E85909"/>
    <w:rsid w:val="00E86799"/>
    <w:rsid w:val="00E926BF"/>
    <w:rsid w:val="00E95F48"/>
    <w:rsid w:val="00E9650C"/>
    <w:rsid w:val="00EA5AF0"/>
    <w:rsid w:val="00EA68BB"/>
    <w:rsid w:val="00EA7BFB"/>
    <w:rsid w:val="00EB21A7"/>
    <w:rsid w:val="00EB3154"/>
    <w:rsid w:val="00EB362A"/>
    <w:rsid w:val="00EB59CC"/>
    <w:rsid w:val="00EB711C"/>
    <w:rsid w:val="00EB7300"/>
    <w:rsid w:val="00EC15DF"/>
    <w:rsid w:val="00EC7C84"/>
    <w:rsid w:val="00EE7F00"/>
    <w:rsid w:val="00EF08B5"/>
    <w:rsid w:val="00EF4F67"/>
    <w:rsid w:val="00F04AF1"/>
    <w:rsid w:val="00F053E6"/>
    <w:rsid w:val="00F07424"/>
    <w:rsid w:val="00F168BD"/>
    <w:rsid w:val="00F257B4"/>
    <w:rsid w:val="00F25E36"/>
    <w:rsid w:val="00F35148"/>
    <w:rsid w:val="00F359CC"/>
    <w:rsid w:val="00F44944"/>
    <w:rsid w:val="00F47E44"/>
    <w:rsid w:val="00F61877"/>
    <w:rsid w:val="00F632AD"/>
    <w:rsid w:val="00F745FF"/>
    <w:rsid w:val="00F74A5A"/>
    <w:rsid w:val="00F87E5F"/>
    <w:rsid w:val="00F92755"/>
    <w:rsid w:val="00F94866"/>
    <w:rsid w:val="00F94AAC"/>
    <w:rsid w:val="00F9541E"/>
    <w:rsid w:val="00F9758C"/>
    <w:rsid w:val="00FA69A4"/>
    <w:rsid w:val="00FB143B"/>
    <w:rsid w:val="00FB4E42"/>
    <w:rsid w:val="00FC4A8E"/>
    <w:rsid w:val="00FD14A5"/>
    <w:rsid w:val="00FD1F9B"/>
    <w:rsid w:val="00FD230C"/>
    <w:rsid w:val="00FD4C7F"/>
    <w:rsid w:val="00FD523D"/>
    <w:rsid w:val="00FE1349"/>
    <w:rsid w:val="00FE1AC6"/>
    <w:rsid w:val="00FE2266"/>
    <w:rsid w:val="00FE4273"/>
    <w:rsid w:val="00FE5BFB"/>
    <w:rsid w:val="00FF0FB3"/>
    <w:rsid w:val="01596777"/>
    <w:rsid w:val="01A10EFB"/>
    <w:rsid w:val="01D31020"/>
    <w:rsid w:val="01F36F12"/>
    <w:rsid w:val="020C008E"/>
    <w:rsid w:val="02477152"/>
    <w:rsid w:val="025709EA"/>
    <w:rsid w:val="028A59D6"/>
    <w:rsid w:val="03463DCE"/>
    <w:rsid w:val="03524418"/>
    <w:rsid w:val="04A57E9E"/>
    <w:rsid w:val="05191440"/>
    <w:rsid w:val="057E465D"/>
    <w:rsid w:val="05AD3F09"/>
    <w:rsid w:val="05EF03F3"/>
    <w:rsid w:val="069B4EE1"/>
    <w:rsid w:val="07330B0A"/>
    <w:rsid w:val="07B357ED"/>
    <w:rsid w:val="07E25ECC"/>
    <w:rsid w:val="08144660"/>
    <w:rsid w:val="083F63B1"/>
    <w:rsid w:val="08730DEA"/>
    <w:rsid w:val="088A332B"/>
    <w:rsid w:val="08C603E7"/>
    <w:rsid w:val="08F569AF"/>
    <w:rsid w:val="092C23E7"/>
    <w:rsid w:val="094C3466"/>
    <w:rsid w:val="09AF4121"/>
    <w:rsid w:val="0A2E4FE5"/>
    <w:rsid w:val="0AA46895"/>
    <w:rsid w:val="0B5F39C0"/>
    <w:rsid w:val="0BA8707A"/>
    <w:rsid w:val="0CC42B58"/>
    <w:rsid w:val="0CFE5F3F"/>
    <w:rsid w:val="0D613EAF"/>
    <w:rsid w:val="0DE1181F"/>
    <w:rsid w:val="0E587A3E"/>
    <w:rsid w:val="0EB421D9"/>
    <w:rsid w:val="0F184516"/>
    <w:rsid w:val="0F5E72FE"/>
    <w:rsid w:val="105E41AB"/>
    <w:rsid w:val="10D91DB4"/>
    <w:rsid w:val="11E343E3"/>
    <w:rsid w:val="124D1047"/>
    <w:rsid w:val="128D45A7"/>
    <w:rsid w:val="12C40655"/>
    <w:rsid w:val="13185D93"/>
    <w:rsid w:val="13CE618B"/>
    <w:rsid w:val="140E7C96"/>
    <w:rsid w:val="141E7F62"/>
    <w:rsid w:val="142E6A65"/>
    <w:rsid w:val="14EA1EEA"/>
    <w:rsid w:val="15A411D1"/>
    <w:rsid w:val="16113A6D"/>
    <w:rsid w:val="16335650"/>
    <w:rsid w:val="169E6135"/>
    <w:rsid w:val="16EB0762"/>
    <w:rsid w:val="173D7D54"/>
    <w:rsid w:val="1791130A"/>
    <w:rsid w:val="17DD1A83"/>
    <w:rsid w:val="17EA1C9F"/>
    <w:rsid w:val="181A1BC9"/>
    <w:rsid w:val="187952DC"/>
    <w:rsid w:val="18A24E51"/>
    <w:rsid w:val="193A6C41"/>
    <w:rsid w:val="193B12FA"/>
    <w:rsid w:val="19621361"/>
    <w:rsid w:val="19D84FCE"/>
    <w:rsid w:val="19DD7C91"/>
    <w:rsid w:val="1A956B0D"/>
    <w:rsid w:val="1AB104D7"/>
    <w:rsid w:val="1AFB214C"/>
    <w:rsid w:val="1B065DB7"/>
    <w:rsid w:val="1B677DB4"/>
    <w:rsid w:val="1BDE2644"/>
    <w:rsid w:val="1C7865F4"/>
    <w:rsid w:val="1D1D4425"/>
    <w:rsid w:val="1D752B34"/>
    <w:rsid w:val="1E7519B9"/>
    <w:rsid w:val="1ED230CA"/>
    <w:rsid w:val="1ED32208"/>
    <w:rsid w:val="1F5913B9"/>
    <w:rsid w:val="1F794F12"/>
    <w:rsid w:val="20931C4F"/>
    <w:rsid w:val="20DA565E"/>
    <w:rsid w:val="217B0148"/>
    <w:rsid w:val="219122E9"/>
    <w:rsid w:val="22227FAC"/>
    <w:rsid w:val="239C143C"/>
    <w:rsid w:val="23AC5E14"/>
    <w:rsid w:val="241C23C8"/>
    <w:rsid w:val="245931AF"/>
    <w:rsid w:val="24B7405A"/>
    <w:rsid w:val="24E3425A"/>
    <w:rsid w:val="24EB4F31"/>
    <w:rsid w:val="25090731"/>
    <w:rsid w:val="268F576B"/>
    <w:rsid w:val="26CB10AE"/>
    <w:rsid w:val="26ED381E"/>
    <w:rsid w:val="26EF2F1C"/>
    <w:rsid w:val="273741AD"/>
    <w:rsid w:val="2794076F"/>
    <w:rsid w:val="293E0BC6"/>
    <w:rsid w:val="2963035C"/>
    <w:rsid w:val="2A075F37"/>
    <w:rsid w:val="2A5F77B4"/>
    <w:rsid w:val="2AD96824"/>
    <w:rsid w:val="2B2778C2"/>
    <w:rsid w:val="2B5E10AB"/>
    <w:rsid w:val="2B5E2E82"/>
    <w:rsid w:val="2BA34796"/>
    <w:rsid w:val="2BAA1AED"/>
    <w:rsid w:val="2C3416D8"/>
    <w:rsid w:val="2C8E776E"/>
    <w:rsid w:val="2CAC7037"/>
    <w:rsid w:val="2CE101E6"/>
    <w:rsid w:val="2CE84F9E"/>
    <w:rsid w:val="2D0D1B6B"/>
    <w:rsid w:val="2D2D51D9"/>
    <w:rsid w:val="2D4A2D23"/>
    <w:rsid w:val="2E026BFE"/>
    <w:rsid w:val="2E923C5F"/>
    <w:rsid w:val="2ECD6C74"/>
    <w:rsid w:val="2F172929"/>
    <w:rsid w:val="2F2C717D"/>
    <w:rsid w:val="2F566741"/>
    <w:rsid w:val="2F6B5A57"/>
    <w:rsid w:val="2FF5708A"/>
    <w:rsid w:val="3077494A"/>
    <w:rsid w:val="31206A9D"/>
    <w:rsid w:val="314B3E80"/>
    <w:rsid w:val="327760E1"/>
    <w:rsid w:val="32CF1530"/>
    <w:rsid w:val="330C573F"/>
    <w:rsid w:val="338F5B87"/>
    <w:rsid w:val="34014B78"/>
    <w:rsid w:val="34195825"/>
    <w:rsid w:val="34B87E30"/>
    <w:rsid w:val="35561690"/>
    <w:rsid w:val="356B048B"/>
    <w:rsid w:val="36BD34EB"/>
    <w:rsid w:val="37024D01"/>
    <w:rsid w:val="37E416CD"/>
    <w:rsid w:val="389D359F"/>
    <w:rsid w:val="395C2F79"/>
    <w:rsid w:val="39AB4562"/>
    <w:rsid w:val="3A3F61AA"/>
    <w:rsid w:val="3B9A19A6"/>
    <w:rsid w:val="3BEB0850"/>
    <w:rsid w:val="3CA301EF"/>
    <w:rsid w:val="3D704704"/>
    <w:rsid w:val="3DB93457"/>
    <w:rsid w:val="3DCF01EC"/>
    <w:rsid w:val="3E0823FE"/>
    <w:rsid w:val="3E53338B"/>
    <w:rsid w:val="3F2B059F"/>
    <w:rsid w:val="3F894D05"/>
    <w:rsid w:val="3F8B7190"/>
    <w:rsid w:val="3F977BEE"/>
    <w:rsid w:val="3F982986"/>
    <w:rsid w:val="3FFE6CA9"/>
    <w:rsid w:val="407B12ED"/>
    <w:rsid w:val="411D4054"/>
    <w:rsid w:val="41271F92"/>
    <w:rsid w:val="41407628"/>
    <w:rsid w:val="418C47FF"/>
    <w:rsid w:val="41CA0DF1"/>
    <w:rsid w:val="42293AD3"/>
    <w:rsid w:val="42360234"/>
    <w:rsid w:val="423A4477"/>
    <w:rsid w:val="42E67EAC"/>
    <w:rsid w:val="44045D14"/>
    <w:rsid w:val="44094971"/>
    <w:rsid w:val="448156A1"/>
    <w:rsid w:val="449549AD"/>
    <w:rsid w:val="45B570C7"/>
    <w:rsid w:val="463940D4"/>
    <w:rsid w:val="467557CF"/>
    <w:rsid w:val="46EA2CCD"/>
    <w:rsid w:val="477365B5"/>
    <w:rsid w:val="4780646D"/>
    <w:rsid w:val="482E032B"/>
    <w:rsid w:val="485E7E45"/>
    <w:rsid w:val="49746A8F"/>
    <w:rsid w:val="49C927CE"/>
    <w:rsid w:val="49ED5B73"/>
    <w:rsid w:val="49F81BF2"/>
    <w:rsid w:val="49FC625F"/>
    <w:rsid w:val="4A0637E9"/>
    <w:rsid w:val="4A7D10F6"/>
    <w:rsid w:val="4BFE6267"/>
    <w:rsid w:val="4C8732B0"/>
    <w:rsid w:val="4D4F1004"/>
    <w:rsid w:val="4DBC35DF"/>
    <w:rsid w:val="4E70505F"/>
    <w:rsid w:val="4F3255F2"/>
    <w:rsid w:val="4FDA3272"/>
    <w:rsid w:val="4FFE62E6"/>
    <w:rsid w:val="4FFF1F3D"/>
    <w:rsid w:val="5053553F"/>
    <w:rsid w:val="51642DB6"/>
    <w:rsid w:val="51646E01"/>
    <w:rsid w:val="51D33CF1"/>
    <w:rsid w:val="51EE5B74"/>
    <w:rsid w:val="52304CA0"/>
    <w:rsid w:val="527E775D"/>
    <w:rsid w:val="529848B1"/>
    <w:rsid w:val="531D31D9"/>
    <w:rsid w:val="5328717E"/>
    <w:rsid w:val="53D01798"/>
    <w:rsid w:val="53D37FD9"/>
    <w:rsid w:val="53F155D5"/>
    <w:rsid w:val="545804DE"/>
    <w:rsid w:val="54A15232"/>
    <w:rsid w:val="54F6374F"/>
    <w:rsid w:val="551F0ADE"/>
    <w:rsid w:val="5532636C"/>
    <w:rsid w:val="5537668F"/>
    <w:rsid w:val="557E1269"/>
    <w:rsid w:val="558B42BE"/>
    <w:rsid w:val="55C0451D"/>
    <w:rsid w:val="55CE2CA3"/>
    <w:rsid w:val="5630151F"/>
    <w:rsid w:val="565E55AF"/>
    <w:rsid w:val="567E542B"/>
    <w:rsid w:val="569E667C"/>
    <w:rsid w:val="5748004A"/>
    <w:rsid w:val="5881631A"/>
    <w:rsid w:val="58A4051F"/>
    <w:rsid w:val="596132A2"/>
    <w:rsid w:val="5999137D"/>
    <w:rsid w:val="59AF62A8"/>
    <w:rsid w:val="59FA5BE8"/>
    <w:rsid w:val="5A1A0CD1"/>
    <w:rsid w:val="5A1F5392"/>
    <w:rsid w:val="5A5B3CCD"/>
    <w:rsid w:val="5C3A1D29"/>
    <w:rsid w:val="5CF61096"/>
    <w:rsid w:val="5DB57556"/>
    <w:rsid w:val="5DB944DA"/>
    <w:rsid w:val="5E0173EF"/>
    <w:rsid w:val="5E2D6537"/>
    <w:rsid w:val="5F622E25"/>
    <w:rsid w:val="5F932102"/>
    <w:rsid w:val="60582281"/>
    <w:rsid w:val="61011BB6"/>
    <w:rsid w:val="61256C7B"/>
    <w:rsid w:val="62280C07"/>
    <w:rsid w:val="63883E5B"/>
    <w:rsid w:val="64CB3244"/>
    <w:rsid w:val="658D58D3"/>
    <w:rsid w:val="65F023A2"/>
    <w:rsid w:val="664675B7"/>
    <w:rsid w:val="66BC2B4E"/>
    <w:rsid w:val="66F33EA4"/>
    <w:rsid w:val="68981548"/>
    <w:rsid w:val="68D70795"/>
    <w:rsid w:val="69623539"/>
    <w:rsid w:val="697414BE"/>
    <w:rsid w:val="6A462E5B"/>
    <w:rsid w:val="6A6A31A7"/>
    <w:rsid w:val="6AA327EC"/>
    <w:rsid w:val="6B413622"/>
    <w:rsid w:val="6B4D325B"/>
    <w:rsid w:val="6B8E3BF8"/>
    <w:rsid w:val="6B961BC0"/>
    <w:rsid w:val="6BBD3471"/>
    <w:rsid w:val="6BBF5D90"/>
    <w:rsid w:val="6CDE381E"/>
    <w:rsid w:val="6EAB0287"/>
    <w:rsid w:val="6ED00D74"/>
    <w:rsid w:val="6F615FCF"/>
    <w:rsid w:val="6FCD36D6"/>
    <w:rsid w:val="6FF00DBA"/>
    <w:rsid w:val="701F1940"/>
    <w:rsid w:val="70345C36"/>
    <w:rsid w:val="705755FA"/>
    <w:rsid w:val="70713C8A"/>
    <w:rsid w:val="72106B15"/>
    <w:rsid w:val="722B53B6"/>
    <w:rsid w:val="724F2AC9"/>
    <w:rsid w:val="729F135A"/>
    <w:rsid w:val="72AC7F1B"/>
    <w:rsid w:val="735C36EF"/>
    <w:rsid w:val="73B37C23"/>
    <w:rsid w:val="73C23AF8"/>
    <w:rsid w:val="73DE2974"/>
    <w:rsid w:val="73FD7F1C"/>
    <w:rsid w:val="740D055B"/>
    <w:rsid w:val="743674A9"/>
    <w:rsid w:val="759D2FC7"/>
    <w:rsid w:val="76381ED9"/>
    <w:rsid w:val="76DB37DF"/>
    <w:rsid w:val="773716CE"/>
    <w:rsid w:val="77993EA8"/>
    <w:rsid w:val="78365D10"/>
    <w:rsid w:val="783B3AD1"/>
    <w:rsid w:val="783C6C02"/>
    <w:rsid w:val="784C2F69"/>
    <w:rsid w:val="789E76BD"/>
    <w:rsid w:val="78BC56A3"/>
    <w:rsid w:val="79A120D4"/>
    <w:rsid w:val="79CF586F"/>
    <w:rsid w:val="79E03E1E"/>
    <w:rsid w:val="79FD0822"/>
    <w:rsid w:val="7A47706D"/>
    <w:rsid w:val="7B373911"/>
    <w:rsid w:val="7C286864"/>
    <w:rsid w:val="7C73424A"/>
    <w:rsid w:val="7C755611"/>
    <w:rsid w:val="7CA55E42"/>
    <w:rsid w:val="7CA82334"/>
    <w:rsid w:val="7CB444C8"/>
    <w:rsid w:val="7CBD1A0A"/>
    <w:rsid w:val="7CD67201"/>
    <w:rsid w:val="7D362359"/>
    <w:rsid w:val="7D456FA2"/>
    <w:rsid w:val="7D480A62"/>
    <w:rsid w:val="7D546A44"/>
    <w:rsid w:val="7D5C13A4"/>
    <w:rsid w:val="7EAC1811"/>
    <w:rsid w:val="7EE207A7"/>
    <w:rsid w:val="7F38650D"/>
    <w:rsid w:val="7F6001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58FA17"/>
  <w15:docId w15:val="{B10DCD9C-B179-49C4-BCCF-C1988665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9" w:qFormat="1"/>
    <w:lsdException w:name="heading 6" w:uiPriority="99" w:unhideWhenUsed="1" w:qFormat="1"/>
    <w:lsdException w:name="heading 7" w:uiPriority="99" w:unhideWhenUsed="1" w:qFormat="1"/>
    <w:lsdException w:name="heading 8" w:uiPriority="99" w:unhideWhenUsed="1" w:qFormat="1"/>
    <w:lsdException w:name="heading 9" w:uiPriority="99" w:unhideWhenUsed="1" w:qFormat="1"/>
    <w:lsdException w:name="index 1" w:qFormat="1"/>
    <w:lsdException w:name="index 4" w:uiPriority="99"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annotation text" w:qFormat="1"/>
    <w:lsdException w:name="header" w:uiPriority="99" w:qFormat="1"/>
    <w:lsdException w:name="footer" w:uiPriority="99" w:qFormat="1"/>
    <w:lsdException w:name="caption" w:uiPriority="99" w:unhideWhenUsed="1" w:qFormat="1"/>
    <w:lsdException w:name="footnote reference" w:qFormat="1"/>
    <w:lsdException w:name="annotation reference" w:qFormat="1"/>
    <w:lsdException w:name="page number" w:qFormat="1"/>
    <w:lsdException w:name="toa heading" w:unhideWhenUsed="1" w:qFormat="1"/>
    <w:lsdException w:name="Title" w:qFormat="1"/>
    <w:lsdException w:name="Default Paragraph Font" w:uiPriority="1" w:unhideWhenUsed="1"/>
    <w:lsdException w:name="Body Text" w:qFormat="1"/>
    <w:lsdException w:name="Body Text Indent" w:qFormat="1"/>
    <w:lsdException w:name="List Continue 5"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nhideWhenUsed="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Keyboard" w:semiHidden="1" w:unhideWhenUsed="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rFonts w:ascii="Calibri" w:hAnsi="Calibri"/>
      <w:kern w:val="2"/>
      <w:sz w:val="21"/>
      <w:szCs w:val="24"/>
    </w:rPr>
  </w:style>
  <w:style w:type="paragraph" w:styleId="1">
    <w:name w:val="heading 1"/>
    <w:basedOn w:val="a6"/>
    <w:next w:val="a6"/>
    <w:link w:val="10"/>
    <w:qFormat/>
    <w:pPr>
      <w:keepNext/>
      <w:keepLines/>
      <w:spacing w:before="340" w:after="330" w:line="576" w:lineRule="auto"/>
      <w:outlineLvl w:val="0"/>
    </w:pPr>
    <w:rPr>
      <w:b/>
      <w:bCs/>
      <w:kern w:val="44"/>
      <w:sz w:val="44"/>
      <w:szCs w:val="44"/>
    </w:rPr>
  </w:style>
  <w:style w:type="paragraph" w:styleId="2">
    <w:name w:val="heading 2"/>
    <w:basedOn w:val="a6"/>
    <w:next w:val="a6"/>
    <w:link w:val="20"/>
    <w:qFormat/>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1"/>
    <w:qFormat/>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1"/>
    <w:uiPriority w:val="9"/>
    <w:qFormat/>
    <w:pPr>
      <w:keepNext/>
      <w:keepLines/>
      <w:spacing w:before="280" w:after="290" w:line="374" w:lineRule="auto"/>
      <w:outlineLvl w:val="3"/>
    </w:pPr>
    <w:rPr>
      <w:rFonts w:ascii="Arial" w:eastAsia="黑体" w:hAnsi="Arial"/>
      <w:b/>
      <w:bCs/>
      <w:sz w:val="28"/>
      <w:szCs w:val="28"/>
    </w:rPr>
  </w:style>
  <w:style w:type="paragraph" w:styleId="51">
    <w:name w:val="heading 5"/>
    <w:basedOn w:val="40"/>
    <w:next w:val="a7"/>
    <w:link w:val="52"/>
    <w:uiPriority w:val="99"/>
    <w:qFormat/>
    <w:pPr>
      <w:spacing w:beforeLines="50" w:afterLines="50" w:line="240" w:lineRule="exact"/>
      <w:ind w:left="284" w:hanging="284"/>
      <w:outlineLvl w:val="4"/>
    </w:pPr>
    <w:rPr>
      <w:rFonts w:ascii="宋体" w:eastAsia="宋体" w:hAnsi="宋体"/>
      <w:bCs w:val="0"/>
      <w:sz w:val="21"/>
      <w:szCs w:val="21"/>
    </w:rPr>
  </w:style>
  <w:style w:type="paragraph" w:styleId="60">
    <w:name w:val="heading 6"/>
    <w:basedOn w:val="a6"/>
    <w:next w:val="a6"/>
    <w:link w:val="61"/>
    <w:uiPriority w:val="99"/>
    <w:unhideWhenUsed/>
    <w:qFormat/>
    <w:pPr>
      <w:keepNext/>
      <w:keepLines/>
      <w:autoSpaceDE w:val="0"/>
      <w:autoSpaceDN w:val="0"/>
      <w:spacing w:before="40"/>
      <w:jc w:val="left"/>
      <w:outlineLvl w:val="5"/>
    </w:pPr>
    <w:rPr>
      <w:rFonts w:ascii="宋体" w:hAnsi="宋体" w:cstheme="majorBidi"/>
      <w:b/>
      <w:bCs/>
      <w:color w:val="365F91" w:themeColor="accent1" w:themeShade="BF"/>
      <w:kern w:val="0"/>
      <w:sz w:val="22"/>
      <w:szCs w:val="22"/>
      <w:lang w:val="zh-CN" w:bidi="zh-CN"/>
    </w:rPr>
  </w:style>
  <w:style w:type="paragraph" w:styleId="7">
    <w:name w:val="heading 7"/>
    <w:basedOn w:val="a6"/>
    <w:next w:val="a6"/>
    <w:link w:val="70"/>
    <w:uiPriority w:val="99"/>
    <w:unhideWhenUsed/>
    <w:qFormat/>
    <w:pPr>
      <w:keepNext/>
      <w:keepLines/>
      <w:autoSpaceDE w:val="0"/>
      <w:autoSpaceDN w:val="0"/>
      <w:spacing w:before="40"/>
      <w:jc w:val="left"/>
      <w:outlineLvl w:val="6"/>
    </w:pPr>
    <w:rPr>
      <w:rFonts w:ascii="宋体" w:hAnsi="宋体" w:cstheme="majorBidi"/>
      <w:b/>
      <w:bCs/>
      <w:color w:val="595959" w:themeColor="text1" w:themeTint="A6"/>
      <w:kern w:val="0"/>
      <w:sz w:val="22"/>
      <w:szCs w:val="22"/>
      <w:lang w:val="zh-CN" w:bidi="zh-CN"/>
    </w:rPr>
  </w:style>
  <w:style w:type="paragraph" w:styleId="8">
    <w:name w:val="heading 8"/>
    <w:basedOn w:val="a6"/>
    <w:next w:val="a6"/>
    <w:link w:val="80"/>
    <w:uiPriority w:val="99"/>
    <w:unhideWhenUsed/>
    <w:qFormat/>
    <w:pPr>
      <w:keepNext/>
      <w:keepLines/>
      <w:autoSpaceDE w:val="0"/>
      <w:autoSpaceDN w:val="0"/>
      <w:jc w:val="left"/>
      <w:outlineLvl w:val="7"/>
    </w:pPr>
    <w:rPr>
      <w:rFonts w:ascii="宋体" w:hAnsi="宋体" w:cstheme="majorBidi"/>
      <w:color w:val="595959" w:themeColor="text1" w:themeTint="A6"/>
      <w:kern w:val="0"/>
      <w:sz w:val="22"/>
      <w:szCs w:val="22"/>
      <w:lang w:val="zh-CN" w:bidi="zh-CN"/>
    </w:rPr>
  </w:style>
  <w:style w:type="paragraph" w:styleId="9">
    <w:name w:val="heading 9"/>
    <w:basedOn w:val="a6"/>
    <w:next w:val="a6"/>
    <w:link w:val="90"/>
    <w:uiPriority w:val="99"/>
    <w:unhideWhenUsed/>
    <w:qFormat/>
    <w:pPr>
      <w:keepNext/>
      <w:keepLines/>
      <w:autoSpaceDE w:val="0"/>
      <w:autoSpaceDN w:val="0"/>
      <w:jc w:val="left"/>
      <w:outlineLvl w:val="8"/>
    </w:pPr>
    <w:rPr>
      <w:rFonts w:ascii="宋体" w:eastAsiaTheme="majorEastAsia" w:hAnsi="宋体" w:cstheme="majorBidi"/>
      <w:color w:val="595959" w:themeColor="text1" w:themeTint="A6"/>
      <w:kern w:val="0"/>
      <w:sz w:val="22"/>
      <w:szCs w:val="22"/>
      <w:lang w:val="zh-CN" w:bidi="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unhideWhenUsed/>
    <w:qFormat/>
    <w:pPr>
      <w:ind w:firstLineChars="200" w:firstLine="420"/>
    </w:pPr>
  </w:style>
  <w:style w:type="paragraph" w:styleId="TOC7">
    <w:name w:val="toc 7"/>
    <w:basedOn w:val="a6"/>
    <w:next w:val="a6"/>
    <w:uiPriority w:val="39"/>
    <w:unhideWhenUsed/>
    <w:qFormat/>
    <w:pPr>
      <w:ind w:leftChars="1200" w:left="2520"/>
    </w:pPr>
    <w:rPr>
      <w:rFonts w:asciiTheme="minorHAnsi" w:eastAsiaTheme="minorEastAsia" w:hAnsiTheme="minorHAnsi" w:cstheme="minorBidi"/>
      <w:szCs w:val="22"/>
    </w:rPr>
  </w:style>
  <w:style w:type="paragraph" w:styleId="ac">
    <w:name w:val="Note Heading"/>
    <w:basedOn w:val="a6"/>
    <w:next w:val="a6"/>
    <w:link w:val="11"/>
    <w:qFormat/>
    <w:pPr>
      <w:jc w:val="center"/>
    </w:pPr>
    <w:rPr>
      <w:rFonts w:ascii="Times New Roman" w:eastAsia="雅真中楷" w:hAnsi="Times New Roman"/>
      <w:sz w:val="24"/>
      <w:szCs w:val="20"/>
      <w:lang w:eastAsia="zh-TW"/>
    </w:rPr>
  </w:style>
  <w:style w:type="paragraph" w:styleId="ad">
    <w:name w:val="caption"/>
    <w:basedOn w:val="a6"/>
    <w:next w:val="a6"/>
    <w:uiPriority w:val="99"/>
    <w:unhideWhenUsed/>
    <w:qFormat/>
    <w:rPr>
      <w:rFonts w:asciiTheme="majorHAnsi" w:eastAsia="黑体" w:hAnsiTheme="majorHAnsi" w:cstheme="majorBidi"/>
      <w:sz w:val="20"/>
      <w:szCs w:val="20"/>
    </w:rPr>
  </w:style>
  <w:style w:type="paragraph" w:styleId="ae">
    <w:name w:val="Document Map"/>
    <w:basedOn w:val="a6"/>
    <w:link w:val="af"/>
    <w:unhideWhenUsed/>
    <w:qFormat/>
    <w:rPr>
      <w:rFonts w:ascii="宋体" w:hAnsi="Times New Roman"/>
      <w:sz w:val="18"/>
      <w:szCs w:val="18"/>
    </w:rPr>
  </w:style>
  <w:style w:type="paragraph" w:styleId="af0">
    <w:name w:val="toa heading"/>
    <w:basedOn w:val="a6"/>
    <w:next w:val="a6"/>
    <w:unhideWhenUsed/>
    <w:qFormat/>
    <w:pPr>
      <w:spacing w:before="120"/>
    </w:pPr>
    <w:rPr>
      <w:rFonts w:ascii="Arial" w:hAnsi="Arial" w:cs="Arial"/>
      <w:sz w:val="24"/>
    </w:rPr>
  </w:style>
  <w:style w:type="paragraph" w:styleId="af1">
    <w:name w:val="annotation text"/>
    <w:basedOn w:val="a6"/>
    <w:link w:val="af2"/>
    <w:qFormat/>
    <w:pPr>
      <w:jc w:val="left"/>
    </w:pPr>
  </w:style>
  <w:style w:type="paragraph" w:styleId="32">
    <w:name w:val="Body Text 3"/>
    <w:basedOn w:val="a6"/>
    <w:link w:val="33"/>
    <w:qFormat/>
    <w:rPr>
      <w:rFonts w:ascii="宋体"/>
      <w:sz w:val="24"/>
      <w:szCs w:val="20"/>
    </w:rPr>
  </w:style>
  <w:style w:type="paragraph" w:styleId="af3">
    <w:name w:val="Body Text"/>
    <w:basedOn w:val="a6"/>
    <w:qFormat/>
    <w:pPr>
      <w:spacing w:line="440" w:lineRule="exact"/>
      <w:jc w:val="center"/>
    </w:pPr>
  </w:style>
  <w:style w:type="paragraph" w:styleId="af4">
    <w:name w:val="Body Text Indent"/>
    <w:basedOn w:val="a6"/>
    <w:link w:val="af5"/>
    <w:qFormat/>
    <w:pPr>
      <w:spacing w:after="120"/>
      <w:ind w:leftChars="200" w:left="420"/>
    </w:pPr>
  </w:style>
  <w:style w:type="paragraph" w:styleId="af6">
    <w:name w:val="Block Text"/>
    <w:basedOn w:val="a6"/>
    <w:uiPriority w:val="99"/>
    <w:qFormat/>
    <w:pPr>
      <w:widowControl/>
      <w:overflowPunct w:val="0"/>
      <w:autoSpaceDE w:val="0"/>
      <w:autoSpaceDN w:val="0"/>
      <w:adjustRightInd w:val="0"/>
      <w:spacing w:line="360" w:lineRule="auto"/>
      <w:ind w:leftChars="201" w:left="201" w:right="176" w:hanging="2"/>
      <w:jc w:val="left"/>
    </w:pPr>
    <w:rPr>
      <w:rFonts w:ascii="宋体" w:hAnsi="宋体"/>
      <w:kern w:val="0"/>
      <w:sz w:val="24"/>
      <w:szCs w:val="20"/>
      <w:lang w:val="en-GB"/>
    </w:rPr>
  </w:style>
  <w:style w:type="paragraph" w:styleId="42">
    <w:name w:val="index 4"/>
    <w:basedOn w:val="a6"/>
    <w:next w:val="a6"/>
    <w:uiPriority w:val="99"/>
    <w:qFormat/>
    <w:pPr>
      <w:ind w:leftChars="600" w:left="600"/>
    </w:pPr>
    <w:rPr>
      <w:rFonts w:ascii="Times New Roman" w:hAnsi="Times New Roman"/>
    </w:rPr>
  </w:style>
  <w:style w:type="paragraph" w:styleId="TOC5">
    <w:name w:val="toc 5"/>
    <w:basedOn w:val="a6"/>
    <w:next w:val="a6"/>
    <w:uiPriority w:val="39"/>
    <w:unhideWhenUsed/>
    <w:qFormat/>
    <w:pPr>
      <w:ind w:leftChars="800" w:left="1680"/>
    </w:pPr>
    <w:rPr>
      <w:rFonts w:asciiTheme="minorHAnsi" w:eastAsiaTheme="minorEastAsia" w:hAnsiTheme="minorHAnsi" w:cstheme="minorBidi"/>
      <w:szCs w:val="22"/>
    </w:rPr>
  </w:style>
  <w:style w:type="paragraph" w:styleId="TOC3">
    <w:name w:val="toc 3"/>
    <w:basedOn w:val="a6"/>
    <w:next w:val="a6"/>
    <w:uiPriority w:val="39"/>
    <w:qFormat/>
    <w:pPr>
      <w:ind w:left="420"/>
      <w:jc w:val="left"/>
    </w:pPr>
    <w:rPr>
      <w:iCs/>
      <w:sz w:val="20"/>
      <w:szCs w:val="20"/>
    </w:rPr>
  </w:style>
  <w:style w:type="paragraph" w:styleId="af7">
    <w:name w:val="Plain Text"/>
    <w:basedOn w:val="a6"/>
    <w:link w:val="af8"/>
    <w:qFormat/>
    <w:rPr>
      <w:rFonts w:ascii="宋体" w:hAnsi="Courier New" w:cs="Courier New"/>
      <w:szCs w:val="21"/>
    </w:rPr>
  </w:style>
  <w:style w:type="paragraph" w:styleId="TOC8">
    <w:name w:val="toc 8"/>
    <w:basedOn w:val="a6"/>
    <w:next w:val="a6"/>
    <w:uiPriority w:val="39"/>
    <w:unhideWhenUsed/>
    <w:qFormat/>
    <w:pPr>
      <w:ind w:leftChars="1400" w:left="2940"/>
    </w:pPr>
    <w:rPr>
      <w:rFonts w:asciiTheme="minorHAnsi" w:eastAsiaTheme="minorEastAsia" w:hAnsiTheme="minorHAnsi" w:cstheme="minorBidi"/>
      <w:szCs w:val="22"/>
    </w:rPr>
  </w:style>
  <w:style w:type="paragraph" w:styleId="af9">
    <w:name w:val="Date"/>
    <w:basedOn w:val="a6"/>
    <w:next w:val="a6"/>
    <w:link w:val="afa"/>
    <w:qFormat/>
    <w:pPr>
      <w:ind w:leftChars="2500" w:left="100"/>
    </w:pPr>
    <w:rPr>
      <w:rFonts w:ascii="宋体" w:hAnsi="宋体" w:cs="Courier New"/>
      <w:szCs w:val="21"/>
    </w:rPr>
  </w:style>
  <w:style w:type="paragraph" w:styleId="21">
    <w:name w:val="Body Text Indent 2"/>
    <w:basedOn w:val="a6"/>
    <w:link w:val="22"/>
    <w:qFormat/>
    <w:pPr>
      <w:autoSpaceDE w:val="0"/>
      <w:autoSpaceDN w:val="0"/>
      <w:adjustRightInd w:val="0"/>
      <w:spacing w:line="360" w:lineRule="auto"/>
      <w:ind w:firstLine="560"/>
    </w:pPr>
    <w:rPr>
      <w:rFonts w:ascii="宋体" w:hAnsi="宋体"/>
      <w:kern w:val="0"/>
      <w:sz w:val="24"/>
      <w:szCs w:val="28"/>
      <w:lang w:val="zh-CN"/>
    </w:rPr>
  </w:style>
  <w:style w:type="paragraph" w:styleId="53">
    <w:name w:val="List Continue 5"/>
    <w:basedOn w:val="a6"/>
    <w:qFormat/>
    <w:pPr>
      <w:adjustRightInd w:val="0"/>
      <w:spacing w:after="120" w:line="312" w:lineRule="atLeast"/>
      <w:ind w:left="2100"/>
      <w:textAlignment w:val="baseline"/>
    </w:pPr>
    <w:rPr>
      <w:rFonts w:ascii="Times New Roman" w:hAnsi="Times New Roman"/>
      <w:kern w:val="0"/>
      <w:szCs w:val="20"/>
    </w:rPr>
  </w:style>
  <w:style w:type="paragraph" w:styleId="afb">
    <w:name w:val="Balloon Text"/>
    <w:basedOn w:val="a6"/>
    <w:link w:val="afc"/>
    <w:qFormat/>
    <w:rPr>
      <w:sz w:val="18"/>
      <w:szCs w:val="18"/>
    </w:rPr>
  </w:style>
  <w:style w:type="paragraph" w:styleId="afd">
    <w:name w:val="footer"/>
    <w:basedOn w:val="a6"/>
    <w:link w:val="afe"/>
    <w:uiPriority w:val="99"/>
    <w:qFormat/>
    <w:pPr>
      <w:tabs>
        <w:tab w:val="center" w:pos="4153"/>
        <w:tab w:val="right" w:pos="8306"/>
      </w:tabs>
      <w:snapToGrid w:val="0"/>
      <w:jc w:val="left"/>
    </w:pPr>
    <w:rPr>
      <w:sz w:val="18"/>
    </w:rPr>
  </w:style>
  <w:style w:type="paragraph" w:styleId="aff">
    <w:name w:val="header"/>
    <w:basedOn w:val="a6"/>
    <w:link w:val="af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6"/>
    <w:next w:val="a6"/>
    <w:uiPriority w:val="39"/>
    <w:qFormat/>
    <w:pPr>
      <w:spacing w:before="120" w:after="120"/>
      <w:jc w:val="left"/>
    </w:pPr>
    <w:rPr>
      <w:b/>
      <w:bCs/>
      <w:caps/>
      <w:sz w:val="20"/>
      <w:szCs w:val="20"/>
    </w:rPr>
  </w:style>
  <w:style w:type="paragraph" w:styleId="TOC4">
    <w:name w:val="toc 4"/>
    <w:basedOn w:val="a6"/>
    <w:next w:val="a6"/>
    <w:uiPriority w:val="39"/>
    <w:unhideWhenUsed/>
    <w:qFormat/>
    <w:pPr>
      <w:ind w:leftChars="600" w:left="1260"/>
    </w:pPr>
    <w:rPr>
      <w:rFonts w:asciiTheme="minorHAnsi" w:eastAsiaTheme="minorEastAsia" w:hAnsiTheme="minorHAnsi" w:cstheme="minorBidi"/>
      <w:szCs w:val="22"/>
    </w:rPr>
  </w:style>
  <w:style w:type="paragraph" w:styleId="aff1">
    <w:name w:val="Subtitle"/>
    <w:basedOn w:val="a6"/>
    <w:next w:val="a6"/>
    <w:link w:val="aff2"/>
    <w:qFormat/>
    <w:pPr>
      <w:autoSpaceDE w:val="0"/>
      <w:autoSpaceDN w:val="0"/>
      <w:spacing w:after="160"/>
      <w:jc w:val="center"/>
    </w:pPr>
    <w:rPr>
      <w:rFonts w:asciiTheme="majorHAnsi" w:eastAsiaTheme="majorEastAsia" w:hAnsiTheme="majorHAnsi" w:cstheme="majorBidi"/>
      <w:color w:val="595959" w:themeColor="text1" w:themeTint="A6"/>
      <w:spacing w:val="15"/>
      <w:kern w:val="0"/>
      <w:sz w:val="28"/>
      <w:szCs w:val="28"/>
      <w:lang w:val="zh-CN" w:bidi="zh-CN"/>
    </w:rPr>
  </w:style>
  <w:style w:type="paragraph" w:styleId="TOC6">
    <w:name w:val="toc 6"/>
    <w:basedOn w:val="a6"/>
    <w:next w:val="a6"/>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6"/>
    <w:link w:val="35"/>
    <w:qFormat/>
    <w:pPr>
      <w:spacing w:line="460" w:lineRule="exact"/>
      <w:ind w:firstLineChars="200" w:firstLine="420"/>
    </w:pPr>
  </w:style>
  <w:style w:type="paragraph" w:styleId="TOC2">
    <w:name w:val="toc 2"/>
    <w:basedOn w:val="a6"/>
    <w:next w:val="a6"/>
    <w:uiPriority w:val="39"/>
    <w:qFormat/>
    <w:pPr>
      <w:ind w:left="210"/>
      <w:jc w:val="left"/>
    </w:pPr>
    <w:rPr>
      <w:smallCaps/>
      <w:sz w:val="20"/>
      <w:szCs w:val="20"/>
    </w:rPr>
  </w:style>
  <w:style w:type="paragraph" w:styleId="TOC9">
    <w:name w:val="toc 9"/>
    <w:basedOn w:val="a6"/>
    <w:next w:val="a6"/>
    <w:uiPriority w:val="39"/>
    <w:unhideWhenUsed/>
    <w:qFormat/>
    <w:pPr>
      <w:ind w:leftChars="1600" w:left="3360"/>
    </w:pPr>
    <w:rPr>
      <w:rFonts w:asciiTheme="minorHAnsi" w:eastAsiaTheme="minorEastAsia" w:hAnsiTheme="minorHAnsi" w:cstheme="minorBidi"/>
      <w:szCs w:val="22"/>
    </w:rPr>
  </w:style>
  <w:style w:type="paragraph" w:styleId="23">
    <w:name w:val="Body Text 2"/>
    <w:basedOn w:val="a6"/>
    <w:link w:val="210"/>
    <w:qFormat/>
    <w:pPr>
      <w:spacing w:after="120" w:line="480" w:lineRule="auto"/>
    </w:pPr>
    <w:rPr>
      <w:rFonts w:ascii="Times New Roman" w:hAnsi="Times New Roman"/>
      <w:szCs w:val="20"/>
    </w:rPr>
  </w:style>
  <w:style w:type="paragraph" w:styleId="HTML">
    <w:name w:val="HTML Preformatted"/>
    <w:basedOn w:val="a6"/>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6"/>
    <w:unhideWhenUsed/>
    <w:qFormat/>
    <w:pPr>
      <w:snapToGrid w:val="0"/>
      <w:spacing w:beforeAutospacing="1" w:afterAutospacing="1" w:line="360" w:lineRule="auto"/>
      <w:jc w:val="left"/>
    </w:pPr>
    <w:rPr>
      <w:color w:val="000000"/>
      <w:kern w:val="0"/>
      <w:sz w:val="24"/>
      <w:szCs w:val="22"/>
    </w:rPr>
  </w:style>
  <w:style w:type="paragraph" w:styleId="12">
    <w:name w:val="index 1"/>
    <w:basedOn w:val="a6"/>
    <w:next w:val="a6"/>
    <w:qFormat/>
    <w:pPr>
      <w:spacing w:line="220" w:lineRule="exact"/>
      <w:jc w:val="center"/>
    </w:pPr>
    <w:rPr>
      <w:rFonts w:ascii="仿宋_GB2312" w:eastAsia="仿宋_GB2312" w:hAnsi="Times New Roman"/>
      <w:szCs w:val="21"/>
    </w:rPr>
  </w:style>
  <w:style w:type="paragraph" w:styleId="aff4">
    <w:name w:val="Title"/>
    <w:basedOn w:val="a6"/>
    <w:next w:val="a6"/>
    <w:link w:val="aff5"/>
    <w:qFormat/>
    <w:pPr>
      <w:autoSpaceDE w:val="0"/>
      <w:autoSpaceDN w:val="0"/>
      <w:spacing w:after="80"/>
      <w:contextualSpacing/>
      <w:jc w:val="center"/>
    </w:pPr>
    <w:rPr>
      <w:rFonts w:asciiTheme="majorHAnsi" w:eastAsiaTheme="majorEastAsia" w:hAnsiTheme="majorHAnsi" w:cstheme="majorBidi"/>
      <w:spacing w:val="-10"/>
      <w:kern w:val="28"/>
      <w:sz w:val="56"/>
      <w:szCs w:val="56"/>
      <w:lang w:val="zh-CN" w:bidi="zh-CN"/>
    </w:rPr>
  </w:style>
  <w:style w:type="paragraph" w:styleId="aff6">
    <w:name w:val="annotation subject"/>
    <w:basedOn w:val="af1"/>
    <w:next w:val="af1"/>
    <w:link w:val="aff7"/>
    <w:qFormat/>
    <w:rPr>
      <w:b/>
      <w:bCs/>
    </w:rPr>
  </w:style>
  <w:style w:type="paragraph" w:styleId="aff8">
    <w:name w:val="Body Text First Indent"/>
    <w:basedOn w:val="af3"/>
    <w:next w:val="af7"/>
    <w:link w:val="13"/>
    <w:qFormat/>
    <w:pPr>
      <w:widowControl/>
      <w:spacing w:after="120"/>
      <w:ind w:firstLineChars="100" w:firstLine="420"/>
      <w:jc w:val="left"/>
    </w:pPr>
  </w:style>
  <w:style w:type="paragraph" w:styleId="24">
    <w:name w:val="Body Text First Indent 2"/>
    <w:basedOn w:val="af4"/>
    <w:qFormat/>
    <w:pPr>
      <w:ind w:firstLine="420"/>
      <w:jc w:val="left"/>
    </w:pPr>
    <w:rPr>
      <w:kern w:val="0"/>
      <w:szCs w:val="22"/>
      <w:lang w:eastAsia="en-US"/>
    </w:rPr>
  </w:style>
  <w:style w:type="table" w:styleId="aff9">
    <w:name w:val="Table Grid"/>
    <w:basedOn w:val="a9"/>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8"/>
    <w:qFormat/>
    <w:rPr>
      <w:rFonts w:cs="Times New Roman"/>
      <w:b/>
    </w:rPr>
  </w:style>
  <w:style w:type="character" w:styleId="affb">
    <w:name w:val="page number"/>
    <w:qFormat/>
  </w:style>
  <w:style w:type="character" w:styleId="affc">
    <w:name w:val="FollowedHyperlink"/>
    <w:basedOn w:val="a8"/>
    <w:uiPriority w:val="99"/>
    <w:qFormat/>
    <w:rPr>
      <w:rFonts w:cs="Times New Roman"/>
      <w:color w:val="800080"/>
      <w:u w:val="single"/>
    </w:rPr>
  </w:style>
  <w:style w:type="character" w:styleId="affd">
    <w:name w:val="Emphasis"/>
    <w:basedOn w:val="a8"/>
    <w:qFormat/>
    <w:rPr>
      <w:rFonts w:cs="Times New Roman"/>
      <w:i/>
    </w:rPr>
  </w:style>
  <w:style w:type="character" w:styleId="affe">
    <w:name w:val="Hyperlink"/>
    <w:uiPriority w:val="99"/>
    <w:qFormat/>
    <w:rPr>
      <w:color w:val="0000FF"/>
      <w:u w:val="single"/>
    </w:rPr>
  </w:style>
  <w:style w:type="character" w:styleId="afff">
    <w:name w:val="annotation reference"/>
    <w:basedOn w:val="a8"/>
    <w:qFormat/>
    <w:rPr>
      <w:sz w:val="21"/>
      <w:szCs w:val="21"/>
    </w:rPr>
  </w:style>
  <w:style w:type="character" w:styleId="afff0">
    <w:name w:val="footnote reference"/>
    <w:qFormat/>
    <w:rPr>
      <w:vertAlign w:val="superscript"/>
    </w:rPr>
  </w:style>
  <w:style w:type="character" w:customStyle="1" w:styleId="10">
    <w:name w:val="标题 1 字符"/>
    <w:link w:val="1"/>
    <w:qFormat/>
    <w:rPr>
      <w:b/>
      <w:bCs/>
      <w:kern w:val="44"/>
      <w:sz w:val="44"/>
      <w:szCs w:val="44"/>
    </w:rPr>
  </w:style>
  <w:style w:type="paragraph" w:customStyle="1" w:styleId="14">
    <w:name w:val="无间隔1"/>
    <w:uiPriority w:val="99"/>
    <w:qFormat/>
    <w:pPr>
      <w:widowControl w:val="0"/>
      <w:spacing w:line="360" w:lineRule="auto"/>
      <w:jc w:val="both"/>
    </w:pPr>
    <w:rPr>
      <w:sz w:val="24"/>
    </w:rPr>
  </w:style>
  <w:style w:type="paragraph" w:customStyle="1" w:styleId="TableParagraph">
    <w:name w:val="Table Paragraph"/>
    <w:basedOn w:val="a6"/>
    <w:uiPriority w:val="1"/>
    <w:qFormat/>
    <w:rPr>
      <w:rFonts w:ascii="宋体" w:hAnsi="宋体" w:cs="宋体"/>
      <w:lang w:val="zh-CN" w:bidi="zh-CN"/>
    </w:rPr>
  </w:style>
  <w:style w:type="character" w:customStyle="1" w:styleId="fontstyle01">
    <w:name w:val="fontstyle01"/>
    <w:qFormat/>
    <w:rPr>
      <w:rFonts w:ascii="宋体" w:eastAsia="宋体" w:hAnsi="宋体" w:hint="eastAsia"/>
      <w:color w:val="000000"/>
      <w:sz w:val="24"/>
      <w:szCs w:val="24"/>
    </w:rPr>
  </w:style>
  <w:style w:type="paragraph" w:customStyle="1" w:styleId="afff1">
    <w:name w:val="投标正文"/>
    <w:basedOn w:val="15"/>
    <w:qFormat/>
    <w:pPr>
      <w:ind w:firstLine="480"/>
    </w:pPr>
    <w:rPr>
      <w:rFonts w:ascii="Arial" w:hAnsi="Arial" w:cs="Arial"/>
    </w:rPr>
  </w:style>
  <w:style w:type="paragraph" w:customStyle="1" w:styleId="15">
    <w:name w:val="列表段落1"/>
    <w:basedOn w:val="a6"/>
    <w:uiPriority w:val="34"/>
    <w:qFormat/>
    <w:pPr>
      <w:ind w:firstLineChars="200" w:firstLine="420"/>
    </w:pPr>
  </w:style>
  <w:style w:type="paragraph" w:customStyle="1" w:styleId="25">
    <w:name w:val="样式 首行缩进:  2 字符"/>
    <w:basedOn w:val="a6"/>
    <w:qFormat/>
    <w:pPr>
      <w:spacing w:line="360" w:lineRule="auto"/>
      <w:ind w:firstLineChars="200" w:firstLine="480"/>
    </w:pPr>
    <w:rPr>
      <w:rFonts w:hAnsi="宋体" w:cs="宋体"/>
      <w:color w:val="000000"/>
    </w:rPr>
  </w:style>
  <w:style w:type="paragraph" w:customStyle="1" w:styleId="afff2">
    <w:name w:val="段"/>
    <w:qFormat/>
    <w:pPr>
      <w:ind w:firstLineChars="200" w:firstLine="200"/>
      <w:jc w:val="both"/>
    </w:pPr>
    <w:rPr>
      <w:sz w:val="21"/>
    </w:rPr>
  </w:style>
  <w:style w:type="paragraph" w:customStyle="1" w:styleId="a1">
    <w:name w:val="正文表标题"/>
    <w:next w:val="afff2"/>
    <w:qFormat/>
    <w:pPr>
      <w:numPr>
        <w:numId w:val="1"/>
      </w:numPr>
      <w:spacing w:beforeLines="50" w:afterLines="50"/>
      <w:jc w:val="center"/>
    </w:pPr>
    <w:rPr>
      <w:rFonts w:ascii="黑体" w:eastAsia="黑体"/>
      <w:sz w:val="21"/>
    </w:rPr>
  </w:style>
  <w:style w:type="table" w:customStyle="1" w:styleId="TableGrid">
    <w:name w:val="TableGrid"/>
    <w:qFormat/>
    <w:tblPr>
      <w:tblCellMar>
        <w:top w:w="0" w:type="dxa"/>
        <w:left w:w="0" w:type="dxa"/>
        <w:bottom w:w="0" w:type="dxa"/>
        <w:right w:w="0" w:type="dxa"/>
      </w:tblCellMar>
    </w:tblPr>
  </w:style>
  <w:style w:type="paragraph" w:customStyle="1" w:styleId="----">
    <w:name w:val="--排版样式--正文"/>
    <w:basedOn w:val="a6"/>
    <w:qFormat/>
    <w:pPr>
      <w:tabs>
        <w:tab w:val="left" w:pos="600"/>
      </w:tabs>
      <w:adjustRightInd w:val="0"/>
      <w:snapToGrid w:val="0"/>
      <w:spacing w:line="360" w:lineRule="auto"/>
      <w:ind w:firstLineChars="200" w:firstLine="420"/>
      <w:jc w:val="left"/>
    </w:pPr>
    <w:rPr>
      <w:rFonts w:ascii="宋体" w:hAnsi="宋体"/>
      <w:color w:val="000000"/>
      <w:szCs w:val="21"/>
    </w:rPr>
  </w:style>
  <w:style w:type="character" w:customStyle="1" w:styleId="afff3">
    <w:name w:val="正文文本 字符"/>
    <w:basedOn w:val="a8"/>
    <w:qFormat/>
  </w:style>
  <w:style w:type="character" w:customStyle="1" w:styleId="16">
    <w:name w:val="未处理的提及1"/>
    <w:basedOn w:val="a8"/>
    <w:uiPriority w:val="99"/>
    <w:unhideWhenUsed/>
    <w:qFormat/>
    <w:rPr>
      <w:color w:val="605E5C"/>
      <w:shd w:val="clear" w:color="auto" w:fill="E1DFDD"/>
    </w:rPr>
  </w:style>
  <w:style w:type="character" w:customStyle="1" w:styleId="afc">
    <w:name w:val="批注框文本 字符"/>
    <w:basedOn w:val="a8"/>
    <w:link w:val="afb"/>
    <w:qFormat/>
    <w:rPr>
      <w:kern w:val="2"/>
      <w:sz w:val="18"/>
      <w:szCs w:val="18"/>
    </w:rPr>
  </w:style>
  <w:style w:type="character" w:customStyle="1" w:styleId="af2">
    <w:name w:val="批注文字 字符"/>
    <w:basedOn w:val="a8"/>
    <w:link w:val="af1"/>
    <w:qFormat/>
    <w:rPr>
      <w:kern w:val="2"/>
      <w:sz w:val="21"/>
      <w:szCs w:val="24"/>
    </w:rPr>
  </w:style>
  <w:style w:type="character" w:customStyle="1" w:styleId="aff7">
    <w:name w:val="批注主题 字符"/>
    <w:basedOn w:val="af2"/>
    <w:link w:val="aff6"/>
    <w:qFormat/>
    <w:rPr>
      <w:b/>
      <w:bCs/>
      <w:kern w:val="2"/>
      <w:sz w:val="21"/>
      <w:szCs w:val="24"/>
    </w:rPr>
  </w:style>
  <w:style w:type="character" w:customStyle="1" w:styleId="26">
    <w:name w:val="未处理的提及2"/>
    <w:basedOn w:val="a8"/>
    <w:uiPriority w:val="99"/>
    <w:semiHidden/>
    <w:unhideWhenUsed/>
    <w:qFormat/>
    <w:rPr>
      <w:color w:val="605E5C"/>
      <w:shd w:val="clear" w:color="auto" w:fill="E1DFDD"/>
    </w:rPr>
  </w:style>
  <w:style w:type="paragraph" w:styleId="afff4">
    <w:name w:val="No Spacing"/>
    <w:uiPriority w:val="99"/>
    <w:qFormat/>
    <w:pPr>
      <w:adjustRightInd w:val="0"/>
      <w:snapToGrid w:val="0"/>
    </w:pPr>
    <w:rPr>
      <w:rFonts w:ascii="Calibri" w:eastAsiaTheme="minorEastAsia" w:hAnsi="Calibri" w:cstheme="minorBidi"/>
      <w:sz w:val="22"/>
      <w:szCs w:val="22"/>
    </w:rPr>
  </w:style>
  <w:style w:type="paragraph" w:customStyle="1" w:styleId="17">
    <w:name w:val="修订1"/>
    <w:hidden/>
    <w:unhideWhenUsed/>
    <w:qFormat/>
    <w:rPr>
      <w:rFonts w:ascii="Calibri" w:hAnsi="Calibri"/>
      <w:kern w:val="2"/>
      <w:sz w:val="21"/>
      <w:szCs w:val="24"/>
    </w:rPr>
  </w:style>
  <w:style w:type="paragraph" w:customStyle="1" w:styleId="18">
    <w:name w:val="1 正文"/>
    <w:basedOn w:val="aff8"/>
    <w:qFormat/>
    <w:pPr>
      <w:spacing w:line="480" w:lineRule="exact"/>
      <w:ind w:firstLineChars="200" w:firstLine="480"/>
    </w:pPr>
    <w:rPr>
      <w:sz w:val="24"/>
      <w:szCs w:val="20"/>
    </w:rPr>
  </w:style>
  <w:style w:type="paragraph" w:customStyle="1" w:styleId="27">
    <w:name w:val="修订2"/>
    <w:hidden/>
    <w:uiPriority w:val="99"/>
    <w:unhideWhenUsed/>
    <w:qFormat/>
    <w:rPr>
      <w:rFonts w:ascii="Calibri" w:hAnsi="Calibri"/>
      <w:kern w:val="2"/>
      <w:sz w:val="21"/>
      <w:szCs w:val="24"/>
    </w:rPr>
  </w:style>
  <w:style w:type="paragraph" w:customStyle="1" w:styleId="36">
    <w:name w:val="修订3"/>
    <w:hidden/>
    <w:uiPriority w:val="99"/>
    <w:unhideWhenUsed/>
    <w:qFormat/>
    <w:rPr>
      <w:rFonts w:ascii="Calibri" w:hAnsi="Calibri"/>
      <w:kern w:val="2"/>
      <w:sz w:val="21"/>
      <w:szCs w:val="24"/>
    </w:rPr>
  </w:style>
  <w:style w:type="paragraph" w:customStyle="1" w:styleId="19">
    <w:name w:val="纯文本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NewNewNewNewNewNewNewNewNewNewNewNewNewNewNewNewNew">
    <w:name w:val="正文 New New New New New New New New New New New New New New New New New"/>
    <w:qFormat/>
    <w:pPr>
      <w:widowControl w:val="0"/>
      <w:jc w:val="both"/>
    </w:pPr>
  </w:style>
  <w:style w:type="paragraph" w:customStyle="1" w:styleId="2New">
    <w:name w:val="标题 2 New"/>
    <w:basedOn w:val="New"/>
    <w:next w:val="New"/>
    <w:qFormat/>
    <w:pPr>
      <w:keepLines/>
      <w:spacing w:beforeLines="13" w:afterLines="13"/>
      <w:ind w:firstLine="0"/>
      <w:outlineLvl w:val="1"/>
    </w:pPr>
    <w:rPr>
      <w:b/>
    </w:rPr>
  </w:style>
  <w:style w:type="paragraph" w:customStyle="1" w:styleId="New">
    <w:name w:val="正文缩进 New"/>
    <w:basedOn w:val="New0"/>
    <w:qFormat/>
    <w:pPr>
      <w:spacing w:beforeLines="25" w:afterLines="25" w:line="300" w:lineRule="auto"/>
      <w:ind w:firstLine="454"/>
    </w:pPr>
    <w:rPr>
      <w:rFonts w:ascii="Arial" w:hAnsi="Arial" w:cs="Arial"/>
      <w:szCs w:val="21"/>
    </w:rPr>
  </w:style>
  <w:style w:type="paragraph" w:customStyle="1" w:styleId="New0">
    <w:name w:val="正文 New"/>
    <w:qFormat/>
    <w:pPr>
      <w:widowControl w:val="0"/>
      <w:jc w:val="both"/>
    </w:pPr>
    <w:rPr>
      <w:szCs w:val="24"/>
    </w:rPr>
  </w:style>
  <w:style w:type="paragraph" w:styleId="afff5">
    <w:name w:val="List Paragraph"/>
    <w:basedOn w:val="a6"/>
    <w:uiPriority w:val="34"/>
    <w:unhideWhenUsed/>
    <w:qFormat/>
    <w:pPr>
      <w:ind w:firstLineChars="200" w:firstLine="420"/>
    </w:pPr>
  </w:style>
  <w:style w:type="paragraph" w:customStyle="1" w:styleId="afff6">
    <w:name w:val="条款正文（三级标题）"/>
    <w:basedOn w:val="3NewNew"/>
    <w:qFormat/>
    <w:pPr>
      <w:keepNext w:val="0"/>
      <w:numPr>
        <w:numId w:val="0"/>
      </w:numPr>
      <w:tabs>
        <w:tab w:val="left" w:pos="840"/>
      </w:tabs>
      <w:adjustRightInd w:val="0"/>
      <w:spacing w:line="360" w:lineRule="auto"/>
      <w:textAlignment w:val="baseline"/>
    </w:pPr>
    <w:rPr>
      <w:rFonts w:ascii="宋体" w:hAnsi="宋体"/>
      <w:kern w:val="24"/>
      <w:sz w:val="21"/>
      <w:szCs w:val="21"/>
    </w:rPr>
  </w:style>
  <w:style w:type="paragraph" w:customStyle="1" w:styleId="3NewNew">
    <w:name w:val="标题 3 New New"/>
    <w:basedOn w:val="NewNewNewNewNewNewNewNewNewNewNewNewNewNewNewNewNew"/>
    <w:next w:val="NewNewNewNewNewNewNewNewNewNewNewNewNewNewNewNewNew"/>
    <w:qFormat/>
    <w:pPr>
      <w:keepNext/>
      <w:numPr>
        <w:numId w:val="2"/>
      </w:numPr>
      <w:outlineLvl w:val="2"/>
    </w:pPr>
    <w:rPr>
      <w:b/>
      <w:bCs/>
      <w:sz w:val="28"/>
      <w:szCs w:val="24"/>
    </w:rPr>
  </w:style>
  <w:style w:type="paragraph" w:customStyle="1" w:styleId="1a">
    <w:name w:val="正文缩进1"/>
    <w:basedOn w:val="NewNewNewNewNewNewNewNewNewNewNewNewNewNewNewNewNew"/>
    <w:qFormat/>
    <w:pPr>
      <w:ind w:firstLine="420"/>
    </w:pPr>
  </w:style>
  <w:style w:type="paragraph" w:customStyle="1" w:styleId="NewNew">
    <w:name w:val="标题 New New"/>
    <w:basedOn w:val="NewNewNewNewNewNewNewNewNewNewNewNewNewNewNewNewNew"/>
    <w:qFormat/>
    <w:pPr>
      <w:numPr>
        <w:numId w:val="3"/>
      </w:numPr>
      <w:spacing w:before="240" w:after="60"/>
      <w:jc w:val="center"/>
      <w:outlineLvl w:val="0"/>
    </w:pPr>
    <w:rPr>
      <w:rFonts w:ascii="Arial" w:hAnsi="Arial" w:cs="Arial"/>
      <w:b/>
      <w:bCs/>
      <w:sz w:val="32"/>
      <w:szCs w:val="32"/>
    </w:rPr>
  </w:style>
  <w:style w:type="paragraph" w:customStyle="1" w:styleId="afff7">
    <w:name w:val="章标题"/>
    <w:next w:val="a6"/>
    <w:link w:val="Char"/>
    <w:qFormat/>
    <w:pPr>
      <w:spacing w:beforeLines="50" w:afterLines="50"/>
      <w:jc w:val="both"/>
      <w:outlineLvl w:val="1"/>
    </w:pPr>
    <w:rPr>
      <w:rFonts w:ascii="黑体" w:eastAsia="黑体"/>
      <w:sz w:val="21"/>
    </w:rPr>
  </w:style>
  <w:style w:type="paragraph" w:customStyle="1" w:styleId="Default">
    <w:name w:val="Default"/>
    <w:link w:val="Default0"/>
    <w:qFormat/>
    <w:pPr>
      <w:widowControl w:val="0"/>
      <w:autoSpaceDE w:val="0"/>
      <w:autoSpaceDN w:val="0"/>
      <w:adjustRightInd w:val="0"/>
    </w:pPr>
    <w:rPr>
      <w:color w:val="000000"/>
      <w:sz w:val="24"/>
      <w:szCs w:val="24"/>
    </w:rPr>
  </w:style>
  <w:style w:type="paragraph" w:customStyle="1" w:styleId="43">
    <w:name w:val="修订4"/>
    <w:hidden/>
    <w:uiPriority w:val="99"/>
    <w:qFormat/>
    <w:rPr>
      <w:rFonts w:ascii="Calibri" w:hAnsi="Calibri"/>
      <w:kern w:val="2"/>
      <w:sz w:val="21"/>
      <w:szCs w:val="24"/>
    </w:rPr>
  </w:style>
  <w:style w:type="character" w:customStyle="1" w:styleId="aff0">
    <w:name w:val="页眉 字符"/>
    <w:basedOn w:val="a8"/>
    <w:link w:val="aff"/>
    <w:uiPriority w:val="99"/>
    <w:qFormat/>
    <w:rPr>
      <w:rFonts w:ascii="Calibri" w:hAnsi="Calibri"/>
      <w:kern w:val="2"/>
      <w:sz w:val="18"/>
      <w:szCs w:val="24"/>
    </w:rPr>
  </w:style>
  <w:style w:type="character" w:customStyle="1" w:styleId="afe">
    <w:name w:val="页脚 字符"/>
    <w:basedOn w:val="a8"/>
    <w:link w:val="afd"/>
    <w:uiPriority w:val="99"/>
    <w:qFormat/>
    <w:rPr>
      <w:rFonts w:ascii="Calibri" w:hAnsi="Calibri"/>
      <w:kern w:val="2"/>
      <w:sz w:val="18"/>
      <w:szCs w:val="24"/>
    </w:rPr>
  </w:style>
  <w:style w:type="character" w:customStyle="1" w:styleId="Default0">
    <w:name w:val="Default 字符"/>
    <w:link w:val="Default"/>
    <w:qFormat/>
    <w:rPr>
      <w:color w:val="000000"/>
      <w:sz w:val="24"/>
      <w:szCs w:val="24"/>
    </w:rPr>
  </w:style>
  <w:style w:type="character" w:customStyle="1" w:styleId="33">
    <w:name w:val="正文文本 3 字符"/>
    <w:basedOn w:val="a8"/>
    <w:link w:val="32"/>
    <w:qFormat/>
    <w:rPr>
      <w:rFonts w:ascii="宋体" w:hAnsi="Calibri"/>
      <w:kern w:val="2"/>
      <w:sz w:val="24"/>
    </w:rPr>
  </w:style>
  <w:style w:type="character" w:customStyle="1" w:styleId="61">
    <w:name w:val="标题 6 字符"/>
    <w:basedOn w:val="a8"/>
    <w:link w:val="60"/>
    <w:uiPriority w:val="99"/>
    <w:qFormat/>
    <w:rPr>
      <w:rFonts w:ascii="宋体" w:hAnsi="宋体" w:cstheme="majorBidi"/>
      <w:b/>
      <w:bCs/>
      <w:color w:val="365F91" w:themeColor="accent1" w:themeShade="BF"/>
      <w:sz w:val="22"/>
      <w:szCs w:val="22"/>
      <w:lang w:val="zh-CN" w:bidi="zh-CN"/>
    </w:rPr>
  </w:style>
  <w:style w:type="character" w:customStyle="1" w:styleId="70">
    <w:name w:val="标题 7 字符"/>
    <w:basedOn w:val="a8"/>
    <w:link w:val="7"/>
    <w:uiPriority w:val="99"/>
    <w:qFormat/>
    <w:rPr>
      <w:rFonts w:ascii="宋体" w:hAnsi="宋体" w:cstheme="majorBidi"/>
      <w:b/>
      <w:bCs/>
      <w:color w:val="595959" w:themeColor="text1" w:themeTint="A6"/>
      <w:sz w:val="22"/>
      <w:szCs w:val="22"/>
      <w:lang w:val="zh-CN" w:bidi="zh-CN"/>
    </w:rPr>
  </w:style>
  <w:style w:type="character" w:customStyle="1" w:styleId="80">
    <w:name w:val="标题 8 字符"/>
    <w:basedOn w:val="a8"/>
    <w:link w:val="8"/>
    <w:uiPriority w:val="99"/>
    <w:qFormat/>
    <w:rPr>
      <w:rFonts w:ascii="宋体" w:hAnsi="宋体" w:cstheme="majorBidi"/>
      <w:color w:val="595959" w:themeColor="text1" w:themeTint="A6"/>
      <w:sz w:val="22"/>
      <w:szCs w:val="22"/>
      <w:lang w:val="zh-CN" w:bidi="zh-CN"/>
    </w:rPr>
  </w:style>
  <w:style w:type="character" w:customStyle="1" w:styleId="90">
    <w:name w:val="标题 9 字符"/>
    <w:basedOn w:val="a8"/>
    <w:link w:val="9"/>
    <w:uiPriority w:val="99"/>
    <w:qFormat/>
    <w:rPr>
      <w:rFonts w:ascii="宋体" w:eastAsiaTheme="majorEastAsia" w:hAnsi="宋体" w:cstheme="majorBidi"/>
      <w:color w:val="595959" w:themeColor="text1" w:themeTint="A6"/>
      <w:sz w:val="22"/>
      <w:szCs w:val="22"/>
      <w:lang w:val="zh-CN" w:bidi="zh-CN"/>
    </w:rPr>
  </w:style>
  <w:style w:type="character" w:customStyle="1" w:styleId="20">
    <w:name w:val="标题 2 字符"/>
    <w:basedOn w:val="a8"/>
    <w:link w:val="2"/>
    <w:qFormat/>
    <w:rPr>
      <w:rFonts w:ascii="Arial" w:eastAsia="黑体" w:hAnsi="Arial"/>
      <w:b/>
      <w:bCs/>
      <w:kern w:val="2"/>
      <w:sz w:val="32"/>
      <w:szCs w:val="32"/>
    </w:rPr>
  </w:style>
  <w:style w:type="character" w:customStyle="1" w:styleId="31">
    <w:name w:val="标题 3 字符"/>
    <w:basedOn w:val="a8"/>
    <w:link w:val="30"/>
    <w:qFormat/>
    <w:rPr>
      <w:rFonts w:ascii="黑体" w:eastAsia="黑体" w:hAnsi="宋体"/>
      <w:bCs/>
      <w:kern w:val="2"/>
      <w:sz w:val="28"/>
      <w:szCs w:val="28"/>
    </w:rPr>
  </w:style>
  <w:style w:type="character" w:customStyle="1" w:styleId="41">
    <w:name w:val="标题 4 字符"/>
    <w:basedOn w:val="a8"/>
    <w:link w:val="40"/>
    <w:uiPriority w:val="9"/>
    <w:qFormat/>
    <w:rPr>
      <w:rFonts w:ascii="Arial" w:eastAsia="黑体" w:hAnsi="Arial"/>
      <w:b/>
      <w:bCs/>
      <w:kern w:val="2"/>
      <w:sz w:val="28"/>
      <w:szCs w:val="28"/>
    </w:rPr>
  </w:style>
  <w:style w:type="character" w:customStyle="1" w:styleId="52">
    <w:name w:val="标题 5 字符"/>
    <w:basedOn w:val="a8"/>
    <w:link w:val="51"/>
    <w:uiPriority w:val="99"/>
    <w:qFormat/>
    <w:rPr>
      <w:rFonts w:ascii="宋体" w:hAnsi="宋体"/>
      <w:b/>
      <w:kern w:val="2"/>
      <w:sz w:val="21"/>
      <w:szCs w:val="21"/>
    </w:rPr>
  </w:style>
  <w:style w:type="character" w:customStyle="1" w:styleId="aff5">
    <w:name w:val="标题 字符"/>
    <w:basedOn w:val="a8"/>
    <w:link w:val="aff4"/>
    <w:qFormat/>
    <w:rPr>
      <w:rFonts w:asciiTheme="majorHAnsi" w:eastAsiaTheme="majorEastAsia" w:hAnsiTheme="majorHAnsi" w:cstheme="majorBidi"/>
      <w:spacing w:val="-10"/>
      <w:kern w:val="28"/>
      <w:sz w:val="56"/>
      <w:szCs w:val="56"/>
      <w:lang w:val="zh-CN" w:bidi="zh-CN"/>
    </w:rPr>
  </w:style>
  <w:style w:type="character" w:customStyle="1" w:styleId="aff2">
    <w:name w:val="副标题 字符"/>
    <w:basedOn w:val="a8"/>
    <w:link w:val="aff1"/>
    <w:qFormat/>
    <w:rPr>
      <w:rFonts w:asciiTheme="majorHAnsi" w:eastAsiaTheme="majorEastAsia" w:hAnsiTheme="majorHAnsi" w:cstheme="majorBidi"/>
      <w:color w:val="595959" w:themeColor="text1" w:themeTint="A6"/>
      <w:spacing w:val="15"/>
      <w:sz w:val="28"/>
      <w:szCs w:val="28"/>
      <w:lang w:val="zh-CN" w:bidi="zh-CN"/>
    </w:rPr>
  </w:style>
  <w:style w:type="paragraph" w:styleId="afff8">
    <w:name w:val="Quote"/>
    <w:basedOn w:val="a6"/>
    <w:next w:val="a6"/>
    <w:link w:val="afff9"/>
    <w:uiPriority w:val="29"/>
    <w:qFormat/>
    <w:pPr>
      <w:autoSpaceDE w:val="0"/>
      <w:autoSpaceDN w:val="0"/>
      <w:spacing w:before="160" w:after="160"/>
      <w:jc w:val="center"/>
    </w:pPr>
    <w:rPr>
      <w:rFonts w:ascii="宋体" w:hAnsi="宋体" w:cs="宋体"/>
      <w:i/>
      <w:iCs/>
      <w:color w:val="404040" w:themeColor="text1" w:themeTint="BF"/>
      <w:kern w:val="0"/>
      <w:sz w:val="22"/>
      <w:szCs w:val="22"/>
      <w:lang w:val="zh-CN" w:bidi="zh-CN"/>
    </w:rPr>
  </w:style>
  <w:style w:type="character" w:customStyle="1" w:styleId="afff9">
    <w:name w:val="引用 字符"/>
    <w:basedOn w:val="a8"/>
    <w:link w:val="afff8"/>
    <w:uiPriority w:val="29"/>
    <w:qFormat/>
    <w:rPr>
      <w:rFonts w:ascii="宋体" w:hAnsi="宋体" w:cs="宋体"/>
      <w:i/>
      <w:iCs/>
      <w:color w:val="404040" w:themeColor="text1" w:themeTint="BF"/>
      <w:sz w:val="22"/>
      <w:szCs w:val="22"/>
      <w:lang w:val="zh-CN" w:bidi="zh-CN"/>
    </w:rPr>
  </w:style>
  <w:style w:type="character" w:customStyle="1" w:styleId="1b">
    <w:name w:val="明显强调1"/>
    <w:basedOn w:val="a8"/>
    <w:uiPriority w:val="21"/>
    <w:qFormat/>
    <w:rPr>
      <w:i/>
      <w:iCs/>
      <w:color w:val="365F91" w:themeColor="accent1" w:themeShade="BF"/>
    </w:rPr>
  </w:style>
  <w:style w:type="paragraph" w:styleId="afffa">
    <w:name w:val="Intense Quote"/>
    <w:basedOn w:val="a6"/>
    <w:next w:val="a6"/>
    <w:link w:val="afffb"/>
    <w:uiPriority w:val="30"/>
    <w:qFormat/>
    <w:pPr>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宋体" w:hAnsi="宋体" w:cs="宋体"/>
      <w:i/>
      <w:iCs/>
      <w:color w:val="365F91" w:themeColor="accent1" w:themeShade="BF"/>
      <w:kern w:val="0"/>
      <w:sz w:val="22"/>
      <w:szCs w:val="22"/>
      <w:lang w:val="zh-CN" w:bidi="zh-CN"/>
    </w:rPr>
  </w:style>
  <w:style w:type="character" w:customStyle="1" w:styleId="afffb">
    <w:name w:val="明显引用 字符"/>
    <w:basedOn w:val="a8"/>
    <w:link w:val="afffa"/>
    <w:uiPriority w:val="30"/>
    <w:qFormat/>
    <w:rPr>
      <w:rFonts w:ascii="宋体" w:hAnsi="宋体" w:cs="宋体"/>
      <w:i/>
      <w:iCs/>
      <w:color w:val="365F91" w:themeColor="accent1" w:themeShade="BF"/>
      <w:sz w:val="22"/>
      <w:szCs w:val="22"/>
      <w:lang w:val="zh-CN" w:bidi="zh-CN"/>
    </w:rPr>
  </w:style>
  <w:style w:type="character" w:customStyle="1" w:styleId="1c">
    <w:name w:val="明显参考1"/>
    <w:basedOn w:val="a8"/>
    <w:uiPriority w:val="32"/>
    <w:qFormat/>
    <w:rPr>
      <w:b/>
      <w:bCs/>
      <w:smallCaps/>
      <w:color w:val="365F91" w:themeColor="accent1" w:themeShade="BF"/>
      <w:spacing w:val="5"/>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afffc">
    <w:name w:val="注释标题 字符"/>
    <w:basedOn w:val="a8"/>
    <w:qFormat/>
    <w:rPr>
      <w:rFonts w:ascii="Calibri" w:hAnsi="Calibri"/>
      <w:kern w:val="2"/>
      <w:sz w:val="21"/>
      <w:szCs w:val="24"/>
    </w:rPr>
  </w:style>
  <w:style w:type="character" w:customStyle="1" w:styleId="af">
    <w:name w:val="文档结构图 字符"/>
    <w:basedOn w:val="a8"/>
    <w:link w:val="ae"/>
    <w:qFormat/>
    <w:rPr>
      <w:rFonts w:ascii="宋体"/>
      <w:kern w:val="2"/>
      <w:sz w:val="18"/>
      <w:szCs w:val="18"/>
    </w:rPr>
  </w:style>
  <w:style w:type="character" w:customStyle="1" w:styleId="af5">
    <w:name w:val="正文文本缩进 字符"/>
    <w:basedOn w:val="a8"/>
    <w:link w:val="af4"/>
    <w:qFormat/>
    <w:rPr>
      <w:rFonts w:ascii="Calibri" w:hAnsi="Calibri"/>
      <w:kern w:val="2"/>
      <w:sz w:val="21"/>
      <w:szCs w:val="24"/>
    </w:rPr>
  </w:style>
  <w:style w:type="character" w:customStyle="1" w:styleId="af8">
    <w:name w:val="纯文本 字符"/>
    <w:basedOn w:val="a8"/>
    <w:link w:val="af7"/>
    <w:qFormat/>
    <w:rPr>
      <w:rFonts w:ascii="宋体" w:hAnsi="Courier New" w:cs="Courier New"/>
      <w:kern w:val="2"/>
      <w:sz w:val="21"/>
      <w:szCs w:val="21"/>
    </w:rPr>
  </w:style>
  <w:style w:type="character" w:customStyle="1" w:styleId="afa">
    <w:name w:val="日期 字符"/>
    <w:basedOn w:val="a8"/>
    <w:link w:val="af9"/>
    <w:qFormat/>
    <w:rPr>
      <w:rFonts w:ascii="宋体" w:hAnsi="宋体" w:cs="Courier New"/>
      <w:kern w:val="2"/>
      <w:sz w:val="21"/>
      <w:szCs w:val="21"/>
    </w:rPr>
  </w:style>
  <w:style w:type="character" w:customStyle="1" w:styleId="22">
    <w:name w:val="正文文本缩进 2 字符"/>
    <w:basedOn w:val="a8"/>
    <w:link w:val="21"/>
    <w:qFormat/>
    <w:rPr>
      <w:rFonts w:ascii="宋体" w:hAnsi="宋体"/>
      <w:sz w:val="24"/>
      <w:szCs w:val="28"/>
      <w:lang w:val="zh-CN"/>
    </w:rPr>
  </w:style>
  <w:style w:type="character" w:customStyle="1" w:styleId="35">
    <w:name w:val="正文文本缩进 3 字符"/>
    <w:basedOn w:val="a8"/>
    <w:link w:val="34"/>
    <w:qFormat/>
    <w:rPr>
      <w:rFonts w:ascii="Calibri" w:hAnsi="Calibri"/>
      <w:kern w:val="2"/>
      <w:sz w:val="21"/>
      <w:szCs w:val="24"/>
    </w:rPr>
  </w:style>
  <w:style w:type="character" w:customStyle="1" w:styleId="28">
    <w:name w:val="正文文本 2 字符"/>
    <w:basedOn w:val="a8"/>
    <w:qFormat/>
    <w:rPr>
      <w:rFonts w:ascii="Calibri" w:hAnsi="Calibri"/>
      <w:kern w:val="2"/>
      <w:sz w:val="21"/>
      <w:szCs w:val="24"/>
    </w:rPr>
  </w:style>
  <w:style w:type="character" w:customStyle="1" w:styleId="HTML0">
    <w:name w:val="HTML 预设格式 字符"/>
    <w:basedOn w:val="a8"/>
    <w:link w:val="HTML"/>
    <w:uiPriority w:val="99"/>
    <w:qFormat/>
    <w:rPr>
      <w:rFonts w:ascii="宋体" w:hAnsi="宋体" w:cs="宋体"/>
      <w:sz w:val="24"/>
      <w:szCs w:val="24"/>
    </w:rPr>
  </w:style>
  <w:style w:type="character" w:customStyle="1" w:styleId="afffd">
    <w:name w:val="正文文本首行缩进 字符"/>
    <w:basedOn w:val="afff3"/>
    <w:semiHidden/>
    <w:qFormat/>
    <w:rPr>
      <w:rFonts w:ascii="宋体" w:hAnsi="宋体"/>
      <w:sz w:val="24"/>
      <w:szCs w:val="28"/>
      <w:lang w:val="zh-CN"/>
    </w:rPr>
  </w:style>
  <w:style w:type="character" w:customStyle="1" w:styleId="13">
    <w:name w:val="正文文本首行缩进 字符1"/>
    <w:basedOn w:val="Char0"/>
    <w:link w:val="aff8"/>
    <w:qFormat/>
    <w:rPr>
      <w:rFonts w:ascii="Calibri" w:eastAsia="宋体" w:hAnsi="Calibri" w:cs="Times New Roman"/>
      <w:kern w:val="2"/>
      <w:sz w:val="21"/>
      <w:szCs w:val="24"/>
    </w:rPr>
  </w:style>
  <w:style w:type="character" w:customStyle="1" w:styleId="Char0">
    <w:name w:val="正文文本 Char"/>
    <w:basedOn w:val="a8"/>
    <w:qFormat/>
    <w:rPr>
      <w:rFonts w:ascii="Times New Roman" w:eastAsia="宋体" w:hAnsi="Times New Roman" w:cs="Times New Roman"/>
      <w:szCs w:val="21"/>
    </w:rPr>
  </w:style>
  <w:style w:type="character" w:customStyle="1" w:styleId="ab">
    <w:name w:val="正文缩进 字符"/>
    <w:link w:val="a7"/>
    <w:qFormat/>
    <w:rPr>
      <w:rFonts w:ascii="Calibri" w:hAnsi="Calibri"/>
      <w:kern w:val="2"/>
      <w:sz w:val="21"/>
      <w:szCs w:val="24"/>
    </w:rPr>
  </w:style>
  <w:style w:type="character" w:customStyle="1" w:styleId="11">
    <w:name w:val="注释标题 字符1"/>
    <w:basedOn w:val="a8"/>
    <w:link w:val="ac"/>
    <w:qFormat/>
    <w:rPr>
      <w:rFonts w:eastAsia="雅真中楷"/>
      <w:kern w:val="2"/>
      <w:sz w:val="24"/>
      <w:lang w:eastAsia="zh-TW"/>
    </w:rPr>
  </w:style>
  <w:style w:type="character" w:customStyle="1" w:styleId="210">
    <w:name w:val="正文文本 2 字符1"/>
    <w:basedOn w:val="a8"/>
    <w:link w:val="23"/>
    <w:qFormat/>
    <w:rPr>
      <w:kern w:val="2"/>
      <w:sz w:val="21"/>
    </w:rPr>
  </w:style>
  <w:style w:type="character" w:customStyle="1" w:styleId="1Char">
    <w:name w:val="标题 1 Char"/>
    <w:basedOn w:val="a8"/>
    <w:qFormat/>
    <w:rPr>
      <w:rFonts w:ascii="Times New Roman" w:eastAsia="宋体" w:hAnsi="Times New Roman" w:cs="Times New Roman"/>
      <w:b/>
      <w:bCs/>
      <w:kern w:val="44"/>
      <w:sz w:val="44"/>
      <w:szCs w:val="44"/>
    </w:rPr>
  </w:style>
  <w:style w:type="character" w:customStyle="1" w:styleId="2Char">
    <w:name w:val="标题 2 Char"/>
    <w:basedOn w:val="a8"/>
    <w:qFormat/>
    <w:rPr>
      <w:rFonts w:asciiTheme="majorHAnsi" w:eastAsiaTheme="majorEastAsia" w:hAnsiTheme="majorHAnsi" w:cstheme="majorBidi"/>
      <w:b/>
      <w:bCs/>
      <w:sz w:val="32"/>
      <w:szCs w:val="32"/>
    </w:rPr>
  </w:style>
  <w:style w:type="character" w:customStyle="1" w:styleId="3Char">
    <w:name w:val="标题 3 Char"/>
    <w:basedOn w:val="a8"/>
    <w:qFormat/>
    <w:rPr>
      <w:rFonts w:ascii="Times New Roman" w:eastAsia="宋体" w:hAnsi="Times New Roman" w:cs="Times New Roman"/>
      <w:b/>
      <w:bCs/>
      <w:sz w:val="32"/>
      <w:szCs w:val="32"/>
    </w:rPr>
  </w:style>
  <w:style w:type="character" w:customStyle="1" w:styleId="4Char">
    <w:name w:val="标题 4 Char"/>
    <w:basedOn w:val="a8"/>
    <w:uiPriority w:val="9"/>
    <w:qFormat/>
    <w:rPr>
      <w:rFonts w:asciiTheme="majorHAnsi" w:eastAsiaTheme="majorEastAsia" w:hAnsiTheme="majorHAnsi" w:cstheme="majorBidi"/>
      <w:b/>
      <w:bCs/>
      <w:sz w:val="28"/>
      <w:szCs w:val="28"/>
    </w:rPr>
  </w:style>
  <w:style w:type="character" w:customStyle="1" w:styleId="5Char">
    <w:name w:val="标题 5 Char"/>
    <w:basedOn w:val="a8"/>
    <w:uiPriority w:val="99"/>
    <w:qFormat/>
    <w:rPr>
      <w:rFonts w:ascii="Times New Roman" w:eastAsia="宋体" w:hAnsi="Times New Roman" w:cs="Times New Roman"/>
      <w:b/>
      <w:bCs/>
      <w:sz w:val="28"/>
      <w:szCs w:val="28"/>
    </w:rPr>
  </w:style>
  <w:style w:type="character" w:customStyle="1" w:styleId="6Char">
    <w:name w:val="标题 6 Char"/>
    <w:basedOn w:val="a8"/>
    <w:uiPriority w:val="99"/>
    <w:qFormat/>
    <w:rPr>
      <w:rFonts w:asciiTheme="majorHAnsi" w:eastAsiaTheme="majorEastAsia" w:hAnsiTheme="majorHAnsi" w:cstheme="majorBidi"/>
      <w:b/>
      <w:bCs/>
      <w:sz w:val="24"/>
      <w:szCs w:val="24"/>
    </w:rPr>
  </w:style>
  <w:style w:type="character" w:customStyle="1" w:styleId="7Char">
    <w:name w:val="标题 7 Char"/>
    <w:basedOn w:val="a8"/>
    <w:uiPriority w:val="99"/>
    <w:qFormat/>
    <w:rPr>
      <w:rFonts w:ascii="Times New Roman" w:eastAsia="宋体" w:hAnsi="Times New Roman" w:cs="Times New Roman"/>
      <w:b/>
      <w:bCs/>
      <w:sz w:val="24"/>
      <w:szCs w:val="24"/>
    </w:rPr>
  </w:style>
  <w:style w:type="character" w:customStyle="1" w:styleId="8Char">
    <w:name w:val="标题 8 Char"/>
    <w:basedOn w:val="a8"/>
    <w:uiPriority w:val="99"/>
    <w:qFormat/>
    <w:rPr>
      <w:rFonts w:asciiTheme="majorHAnsi" w:eastAsiaTheme="majorEastAsia" w:hAnsiTheme="majorHAnsi" w:cstheme="majorBidi"/>
      <w:sz w:val="24"/>
      <w:szCs w:val="24"/>
    </w:rPr>
  </w:style>
  <w:style w:type="character" w:customStyle="1" w:styleId="9Char">
    <w:name w:val="标题 9 Char"/>
    <w:basedOn w:val="a8"/>
    <w:uiPriority w:val="99"/>
    <w:qFormat/>
    <w:rPr>
      <w:rFonts w:asciiTheme="majorHAnsi" w:eastAsiaTheme="majorEastAsia" w:hAnsiTheme="majorHAnsi" w:cstheme="majorBidi"/>
      <w:szCs w:val="21"/>
    </w:rPr>
  </w:style>
  <w:style w:type="character" w:customStyle="1" w:styleId="Char1">
    <w:name w:val="批注主题 Char"/>
    <w:basedOn w:val="af2"/>
    <w:uiPriority w:val="99"/>
    <w:qFormat/>
    <w:rPr>
      <w:rFonts w:ascii="Times New Roman" w:eastAsia="宋体" w:hAnsi="Times New Roman" w:cs="Times New Roman"/>
      <w:b/>
      <w:bCs/>
      <w:kern w:val="2"/>
      <w:sz w:val="21"/>
      <w:szCs w:val="21"/>
    </w:rPr>
  </w:style>
  <w:style w:type="character" w:customStyle="1" w:styleId="Char2">
    <w:name w:val="文档结构图 Char"/>
    <w:basedOn w:val="a8"/>
    <w:uiPriority w:val="99"/>
    <w:qFormat/>
    <w:rPr>
      <w:rFonts w:ascii="宋体" w:eastAsia="宋体" w:hAnsi="Times New Roman" w:cs="Times New Roman"/>
      <w:sz w:val="18"/>
      <w:szCs w:val="18"/>
    </w:rPr>
  </w:style>
  <w:style w:type="character" w:customStyle="1" w:styleId="Char3">
    <w:name w:val="正文文本缩进 Char"/>
    <w:basedOn w:val="a8"/>
    <w:qFormat/>
    <w:rPr>
      <w:rFonts w:ascii="Times New Roman" w:eastAsia="宋体" w:hAnsi="Times New Roman" w:cs="Times New Roman"/>
      <w:szCs w:val="21"/>
    </w:rPr>
  </w:style>
  <w:style w:type="character" w:customStyle="1" w:styleId="Char4">
    <w:name w:val="纯文本 Char"/>
    <w:basedOn w:val="a8"/>
    <w:qFormat/>
    <w:rPr>
      <w:rFonts w:ascii="宋体" w:eastAsia="宋体" w:hAnsi="Courier New" w:cs="Courier New"/>
      <w:szCs w:val="21"/>
    </w:rPr>
  </w:style>
  <w:style w:type="character" w:customStyle="1" w:styleId="Char5">
    <w:name w:val="日期 Char"/>
    <w:basedOn w:val="a8"/>
    <w:qFormat/>
    <w:rPr>
      <w:rFonts w:ascii="Times New Roman" w:eastAsia="宋体" w:hAnsi="Times New Roman" w:cs="Times New Roman"/>
      <w:szCs w:val="21"/>
    </w:rPr>
  </w:style>
  <w:style w:type="character" w:customStyle="1" w:styleId="2Char0">
    <w:name w:val="正文文本缩进 2 Char"/>
    <w:basedOn w:val="a8"/>
    <w:qFormat/>
    <w:rPr>
      <w:rFonts w:ascii="Times New Roman" w:eastAsia="宋体" w:hAnsi="Times New Roman" w:cs="Times New Roman"/>
      <w:szCs w:val="21"/>
    </w:rPr>
  </w:style>
  <w:style w:type="character" w:customStyle="1" w:styleId="Char6">
    <w:name w:val="批注框文本 Char"/>
    <w:basedOn w:val="a8"/>
    <w:qFormat/>
    <w:rPr>
      <w:rFonts w:ascii="Times New Roman" w:eastAsia="宋体" w:hAnsi="Times New Roman" w:cs="Times New Roman"/>
      <w:sz w:val="18"/>
      <w:szCs w:val="18"/>
    </w:rPr>
  </w:style>
  <w:style w:type="character" w:customStyle="1" w:styleId="Char7">
    <w:name w:val="副标题 Char"/>
    <w:basedOn w:val="a8"/>
    <w:qFormat/>
    <w:rPr>
      <w:rFonts w:asciiTheme="majorHAnsi" w:eastAsia="宋体" w:hAnsiTheme="majorHAnsi" w:cstheme="majorBidi"/>
      <w:b/>
      <w:bCs/>
      <w:kern w:val="28"/>
      <w:sz w:val="32"/>
      <w:szCs w:val="32"/>
    </w:rPr>
  </w:style>
  <w:style w:type="character" w:customStyle="1" w:styleId="3Char0">
    <w:name w:val="正文文本缩进 3 Char"/>
    <w:basedOn w:val="a8"/>
    <w:qFormat/>
    <w:rPr>
      <w:rFonts w:ascii="Times New Roman" w:eastAsia="宋体" w:hAnsi="Times New Roman" w:cs="Times New Roman"/>
      <w:sz w:val="16"/>
      <w:szCs w:val="16"/>
    </w:rPr>
  </w:style>
  <w:style w:type="character" w:customStyle="1" w:styleId="HTMLChar">
    <w:name w:val="HTML 预设格式 Char"/>
    <w:basedOn w:val="a8"/>
    <w:uiPriority w:val="99"/>
    <w:qFormat/>
    <w:rPr>
      <w:rFonts w:ascii="Courier New" w:eastAsia="宋体" w:hAnsi="Courier New" w:cs="Courier New"/>
      <w:sz w:val="20"/>
      <w:szCs w:val="20"/>
    </w:rPr>
  </w:style>
  <w:style w:type="character" w:customStyle="1" w:styleId="Char8">
    <w:name w:val="标题 Char"/>
    <w:basedOn w:val="a8"/>
    <w:qFormat/>
    <w:rPr>
      <w:rFonts w:asciiTheme="majorHAnsi" w:eastAsia="宋体" w:hAnsiTheme="majorHAnsi" w:cstheme="majorBidi"/>
      <w:b/>
      <w:bCs/>
      <w:sz w:val="32"/>
      <w:szCs w:val="32"/>
    </w:rPr>
  </w:style>
  <w:style w:type="character" w:customStyle="1" w:styleId="Char10">
    <w:name w:val="页脚 Char1"/>
    <w:uiPriority w:val="99"/>
    <w:qFormat/>
    <w:rPr>
      <w:sz w:val="18"/>
      <w:szCs w:val="18"/>
    </w:rPr>
  </w:style>
  <w:style w:type="character" w:customStyle="1" w:styleId="1d">
    <w:name w:val="书籍标题1"/>
    <w:uiPriority w:val="33"/>
    <w:qFormat/>
    <w:rPr>
      <w:b/>
      <w:bCs/>
      <w:smallCaps/>
      <w:spacing w:val="5"/>
    </w:rPr>
  </w:style>
  <w:style w:type="character" w:customStyle="1" w:styleId="110">
    <w:name w:val="页码11"/>
    <w:basedOn w:val="a8"/>
    <w:qFormat/>
  </w:style>
  <w:style w:type="character" w:customStyle="1" w:styleId="Char11">
    <w:name w:val="页眉 Char1"/>
    <w:qFormat/>
    <w:rPr>
      <w:sz w:val="18"/>
      <w:szCs w:val="18"/>
    </w:rPr>
  </w:style>
  <w:style w:type="character" w:customStyle="1" w:styleId="New1">
    <w:name w:val="超链接 New"/>
    <w:qFormat/>
    <w:rPr>
      <w:color w:val="0000FF"/>
      <w:u w:val="single"/>
    </w:rPr>
  </w:style>
  <w:style w:type="character" w:customStyle="1" w:styleId="Char12">
    <w:name w:val="批注文字 Char1"/>
    <w:uiPriority w:val="99"/>
    <w:qFormat/>
    <w:rPr>
      <w:rFonts w:ascii="Times New Roman" w:eastAsia="宋体" w:hAnsi="Times New Roman" w:cs="Times New Roman"/>
      <w:szCs w:val="21"/>
    </w:rPr>
  </w:style>
  <w:style w:type="character" w:customStyle="1" w:styleId="Char20">
    <w:name w:val="批注文字 Char2"/>
    <w:qFormat/>
    <w:rPr>
      <w:szCs w:val="21"/>
    </w:rPr>
  </w:style>
  <w:style w:type="character" w:customStyle="1" w:styleId="1e">
    <w:name w:val="页码1"/>
    <w:basedOn w:val="a8"/>
    <w:qFormat/>
  </w:style>
  <w:style w:type="character" w:customStyle="1" w:styleId="Char13">
    <w:name w:val="批注主题 Char1"/>
    <w:uiPriority w:val="99"/>
    <w:qFormat/>
    <w:rPr>
      <w:rFonts w:ascii="Times New Roman" w:eastAsia="宋体" w:hAnsi="Times New Roman" w:cs="Times New Roman"/>
      <w:b/>
      <w:bCs/>
      <w:szCs w:val="21"/>
    </w:rPr>
  </w:style>
  <w:style w:type="paragraph" w:customStyle="1" w:styleId="1New">
    <w:name w:val="目录 1 New"/>
    <w:basedOn w:val="New0"/>
    <w:next w:val="New0"/>
    <w:qFormat/>
    <w:pPr>
      <w:spacing w:before="120" w:after="120"/>
      <w:jc w:val="left"/>
    </w:pPr>
    <w:rPr>
      <w:rFonts w:ascii="Calibri" w:hAnsi="Calibri"/>
      <w:b/>
      <w:bCs/>
      <w:caps/>
      <w:szCs w:val="20"/>
    </w:rPr>
  </w:style>
  <w:style w:type="paragraph" w:customStyle="1" w:styleId="Char14">
    <w:name w:val="Char1"/>
    <w:basedOn w:val="a6"/>
    <w:qFormat/>
    <w:rPr>
      <w:rFonts w:ascii="Times New Roman" w:hAnsi="Times New Roman"/>
    </w:rPr>
  </w:style>
  <w:style w:type="paragraph" w:customStyle="1" w:styleId="311">
    <w:name w:val="正文文本 311"/>
    <w:basedOn w:val="NewNewNewNewNewNewNewNewNewNewNewNewNewNewNewNewNewNewNew"/>
    <w:qFormat/>
    <w:pPr>
      <w:spacing w:after="120"/>
    </w:pPr>
    <w:rPr>
      <w:sz w:val="16"/>
      <w:szCs w:val="16"/>
    </w:rPr>
  </w:style>
  <w:style w:type="paragraph" w:customStyle="1" w:styleId="NewNewNewNewNewNewNewNewNewNewNewNewNewNewNewNewNewNewNew">
    <w:name w:val="正文 New New New New New New New New New New New New New New New New New New New"/>
    <w:qFormat/>
    <w:pPr>
      <w:widowControl w:val="0"/>
      <w:jc w:val="both"/>
    </w:pPr>
  </w:style>
  <w:style w:type="paragraph" w:customStyle="1" w:styleId="NewNewNewNewNewNewNewNewNewNewNewNew">
    <w:name w:val="正文 New New New New New New New New New New New New"/>
    <w:qFormat/>
    <w:pPr>
      <w:widowControl w:val="0"/>
      <w:jc w:val="both"/>
    </w:pPr>
  </w:style>
  <w:style w:type="paragraph" w:customStyle="1" w:styleId="Char9">
    <w:name w:val="Char"/>
    <w:basedOn w:val="a6"/>
    <w:qFormat/>
    <w:rPr>
      <w:rFonts w:ascii="Times New Roman" w:hAnsi="Times New Roman"/>
    </w:rPr>
  </w:style>
  <w:style w:type="paragraph" w:customStyle="1" w:styleId="p0">
    <w:name w:val="p0"/>
    <w:basedOn w:val="NewNewNewNewNewNewNewNewNewNewNewNewNewNewNewNewNewNewNew"/>
    <w:qFormat/>
    <w:pPr>
      <w:widowControl/>
    </w:pPr>
    <w:rPr>
      <w:szCs w:val="21"/>
    </w:rPr>
  </w:style>
  <w:style w:type="paragraph" w:customStyle="1" w:styleId="0">
    <w:name w:val="正文0"/>
    <w:basedOn w:val="a6"/>
    <w:qFormat/>
    <w:pPr>
      <w:tabs>
        <w:tab w:val="left" w:pos="851"/>
      </w:tabs>
      <w:spacing w:line="360" w:lineRule="auto"/>
      <w:ind w:firstLine="482"/>
    </w:pPr>
    <w:rPr>
      <w:rFonts w:ascii="Times New Roman" w:hAnsi="Times New Roman"/>
      <w:sz w:val="24"/>
      <w:szCs w:val="20"/>
    </w:rPr>
  </w:style>
  <w:style w:type="paragraph" w:customStyle="1" w:styleId="2New0">
    <w:name w:val="目录 2 New"/>
    <w:basedOn w:val="New0"/>
    <w:next w:val="New0"/>
    <w:qFormat/>
    <w:pPr>
      <w:ind w:left="210"/>
      <w:jc w:val="left"/>
    </w:pPr>
    <w:rPr>
      <w:rFonts w:ascii="Calibri" w:hAnsi="Calibri"/>
      <w:smallCaps/>
      <w:szCs w:val="20"/>
    </w:rPr>
  </w:style>
  <w:style w:type="paragraph" w:customStyle="1" w:styleId="afffe">
    <w:name w:val="暗表文字"/>
    <w:basedOn w:val="a6"/>
    <w:qFormat/>
    <w:pPr>
      <w:spacing w:line="360" w:lineRule="auto"/>
    </w:pPr>
    <w:rPr>
      <w:rFonts w:ascii="宋体" w:hAnsi="Arial"/>
      <w:sz w:val="24"/>
    </w:rPr>
  </w:style>
  <w:style w:type="paragraph" w:customStyle="1" w:styleId="NewNewNew">
    <w:name w:val="页脚 New New New"/>
    <w:basedOn w:val="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
    <w:name w:val="正文 New New New New New New New New New New New New New New New New New New New New"/>
    <w:qFormat/>
    <w:pPr>
      <w:widowControl w:val="0"/>
      <w:jc w:val="both"/>
    </w:pPr>
  </w:style>
  <w:style w:type="paragraph" w:customStyle="1" w:styleId="NewNewNewNewNewNewNewNewNewNew">
    <w:name w:val="正文 New New New New New New New New New New"/>
    <w:qFormat/>
    <w:pPr>
      <w:widowControl w:val="0"/>
      <w:overflowPunct w:val="0"/>
      <w:spacing w:line="360" w:lineRule="auto"/>
      <w:jc w:val="both"/>
    </w:pPr>
    <w:rPr>
      <w:rFonts w:ascii="Arial" w:eastAsia="仿宋_GB2312" w:hAnsi="Arial"/>
      <w:sz w:val="24"/>
      <w:szCs w:val="24"/>
    </w:rPr>
  </w:style>
  <w:style w:type="paragraph" w:customStyle="1" w:styleId="111">
    <w:name w:val="正文缩进11"/>
    <w:basedOn w:val="NewNewNewNewNewNewNewNewNewNewNewNewNewNewNewNewNew"/>
    <w:qFormat/>
    <w:pPr>
      <w:ind w:firstLine="420"/>
    </w:pPr>
  </w:style>
  <w:style w:type="paragraph" w:customStyle="1" w:styleId="NewNewNewNewNewNewNewNewNewNewNewNewNewNewNewNewNewNew">
    <w:name w:val="正文 New New New New New New New New New New New New New New New New New New"/>
    <w:qFormat/>
    <w:pPr>
      <w:widowControl w:val="0"/>
      <w:jc w:val="both"/>
    </w:pPr>
    <w:rPr>
      <w:rFonts w:ascii="Calibri" w:hAnsi="Calibri"/>
    </w:rPr>
  </w:style>
  <w:style w:type="paragraph" w:customStyle="1" w:styleId="New2">
    <w:name w:val="标题 New"/>
    <w:basedOn w:val="New0"/>
    <w:next w:val="New0"/>
    <w:qFormat/>
    <w:pPr>
      <w:widowControl/>
      <w:spacing w:before="240" w:after="60"/>
      <w:jc w:val="center"/>
      <w:outlineLvl w:val="0"/>
    </w:pPr>
    <w:rPr>
      <w:rFonts w:ascii="Cambria" w:hAnsi="Cambria"/>
      <w:b/>
      <w:bCs/>
      <w:kern w:val="28"/>
      <w:sz w:val="32"/>
      <w:szCs w:val="32"/>
      <w:lang w:eastAsia="en-US" w:bidi="en-US"/>
    </w:rPr>
  </w:style>
  <w:style w:type="paragraph" w:customStyle="1" w:styleId="NewNewNewNewNewNewNewNewNewNewNewNewNewNewNew">
    <w:name w:val="正文 New New New New New New New New New New New New New New New"/>
    <w:qFormat/>
    <w:pPr>
      <w:widowControl w:val="0"/>
      <w:jc w:val="both"/>
    </w:pPr>
  </w:style>
  <w:style w:type="paragraph" w:customStyle="1" w:styleId="NewNewNewNewNewNewNewNewNewNewNewNewNew">
    <w:name w:val="正文 New New New New New New New New New New New New New"/>
    <w:qFormat/>
    <w:pPr>
      <w:widowControl w:val="0"/>
      <w:jc w:val="both"/>
    </w:pPr>
  </w:style>
  <w:style w:type="paragraph" w:customStyle="1" w:styleId="New3">
    <w:name w:val="尾注文本 New"/>
    <w:basedOn w:val="NewNewNewNewNewNewNewNewNewNewNewNewNewNewNewNewNew"/>
    <w:qFormat/>
    <w:pPr>
      <w:adjustRightInd w:val="0"/>
      <w:snapToGrid w:val="0"/>
      <w:spacing w:line="360" w:lineRule="atLeast"/>
      <w:jc w:val="left"/>
      <w:textAlignment w:val="baseline"/>
    </w:pPr>
    <w:rPr>
      <w:sz w:val="24"/>
    </w:rPr>
  </w:style>
  <w:style w:type="paragraph" w:customStyle="1" w:styleId="NewNewNew0">
    <w:name w:val="正文 New New New"/>
    <w:qFormat/>
    <w:pPr>
      <w:widowControl w:val="0"/>
      <w:jc w:val="both"/>
    </w:pPr>
    <w:rPr>
      <w:szCs w:val="24"/>
    </w:rPr>
  </w:style>
  <w:style w:type="paragraph" w:customStyle="1" w:styleId="1f">
    <w:name w:val="列出段落1"/>
    <w:basedOn w:val="NewNewNewNewNewNewNewNewNewNewNewNewNewNewNewNewNewNew"/>
    <w:uiPriority w:val="34"/>
    <w:qFormat/>
    <w:pPr>
      <w:ind w:firstLineChars="200" w:firstLine="420"/>
    </w:pPr>
  </w:style>
  <w:style w:type="paragraph" w:customStyle="1" w:styleId="affff">
    <w:name w:val="表"/>
    <w:basedOn w:val="NewNewNewNewNewNew"/>
    <w:qFormat/>
    <w:rPr>
      <w:kern w:val="24"/>
      <w:sz w:val="24"/>
      <w:szCs w:val="20"/>
    </w:rPr>
  </w:style>
  <w:style w:type="paragraph" w:customStyle="1" w:styleId="NewNewNewNewNewNew">
    <w:name w:val="正文 New New New New New New"/>
    <w:qFormat/>
    <w:pPr>
      <w:widowControl w:val="0"/>
      <w:jc w:val="both"/>
    </w:pPr>
    <w:rPr>
      <w:szCs w:val="24"/>
    </w:rPr>
  </w:style>
  <w:style w:type="paragraph" w:customStyle="1" w:styleId="1f0">
    <w:name w:val="正文文本缩进1"/>
    <w:basedOn w:val="NewNewNewNewNewNewNewNewNewNewNewNewNewNewNewNewNew"/>
    <w:qFormat/>
    <w:pPr>
      <w:spacing w:line="800" w:lineRule="exact"/>
      <w:ind w:leftChars="150" w:left="315" w:firstLineChars="237" w:firstLine="664"/>
    </w:pPr>
    <w:rPr>
      <w:rFonts w:ascii="仿宋_GB2312" w:eastAsia="仿宋_GB2312"/>
      <w:sz w:val="28"/>
    </w:rPr>
  </w:style>
  <w:style w:type="paragraph" w:customStyle="1" w:styleId="1New0">
    <w:name w:val="标题 1 New"/>
    <w:basedOn w:val="New"/>
    <w:next w:val="New"/>
    <w:qFormat/>
    <w:pPr>
      <w:keepNext/>
      <w:keepLines/>
      <w:pageBreakBefore/>
      <w:spacing w:line="600" w:lineRule="auto"/>
      <w:jc w:val="center"/>
      <w:outlineLvl w:val="0"/>
    </w:pPr>
    <w:rPr>
      <w:b/>
      <w:bCs/>
      <w:kern w:val="44"/>
      <w:sz w:val="32"/>
      <w:szCs w:val="32"/>
    </w:rPr>
  </w:style>
  <w:style w:type="paragraph" w:customStyle="1" w:styleId="New4">
    <w:name w:val="页眉 New"/>
    <w:basedOn w:val="NewNewNewNewNewNewNew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0">
    <w:name w:val="正文 New New"/>
    <w:qFormat/>
    <w:pPr>
      <w:widowControl w:val="0"/>
      <w:jc w:val="both"/>
    </w:pPr>
    <w:rPr>
      <w:szCs w:val="24"/>
    </w:rPr>
  </w:style>
  <w:style w:type="paragraph" w:customStyle="1" w:styleId="1NewNew">
    <w:name w:val="标题 1 New New"/>
    <w:basedOn w:val="NewNewNewNewNewNewNewNew"/>
    <w:next w:val="NewNewNewNewNewNewNewNew"/>
    <w:qFormat/>
    <w:pPr>
      <w:keepNext/>
      <w:keepLines/>
      <w:spacing w:before="340" w:after="330" w:line="578" w:lineRule="auto"/>
      <w:jc w:val="center"/>
      <w:outlineLvl w:val="0"/>
    </w:pPr>
    <w:rPr>
      <w:b/>
      <w:bCs/>
      <w:kern w:val="44"/>
      <w:sz w:val="30"/>
      <w:szCs w:val="44"/>
    </w:rPr>
  </w:style>
  <w:style w:type="paragraph" w:customStyle="1" w:styleId="NewNewNewNewNewNewNewNew">
    <w:name w:val="正文 New New New New New New New New"/>
    <w:qFormat/>
    <w:pPr>
      <w:widowControl w:val="0"/>
      <w:jc w:val="both"/>
    </w:pPr>
  </w:style>
  <w:style w:type="paragraph" w:customStyle="1" w:styleId="CharCharCharCharCharCharChar1">
    <w:name w:val="Char Char Char Char Char Char Char1"/>
    <w:basedOn w:val="a6"/>
    <w:qFormat/>
    <w:pPr>
      <w:spacing w:line="360" w:lineRule="auto"/>
      <w:ind w:firstLineChars="200" w:firstLine="200"/>
    </w:pPr>
    <w:rPr>
      <w:rFonts w:ascii="宋体" w:hAnsi="宋体" w:cs="宋体"/>
      <w:sz w:val="24"/>
    </w:rPr>
  </w:style>
  <w:style w:type="paragraph" w:customStyle="1" w:styleId="1f1">
    <w:name w:val="日期1"/>
    <w:basedOn w:val="NewNewNewNewNewNewNewNewNewNewNewNewNewNewNewNewNew"/>
    <w:next w:val="NewNewNewNewNewNewNewNewNewNewNewNewNewNewNewNewNew"/>
    <w:qFormat/>
    <w:rPr>
      <w:color w:val="000000"/>
      <w:sz w:val="30"/>
    </w:rPr>
  </w:style>
  <w:style w:type="paragraph" w:customStyle="1" w:styleId="NewNew1">
    <w:name w:val="正文缩进 New New"/>
    <w:basedOn w:val="NewNewNewNewNewNewNew"/>
    <w:qFormat/>
    <w:pPr>
      <w:spacing w:beforeLines="25" w:afterLines="25" w:line="300" w:lineRule="auto"/>
      <w:ind w:firstLine="454"/>
    </w:pPr>
    <w:rPr>
      <w:rFonts w:ascii="Arial" w:hAnsi="Arial" w:cs="Arial"/>
      <w:szCs w:val="21"/>
    </w:rPr>
  </w:style>
  <w:style w:type="paragraph" w:customStyle="1" w:styleId="NewNewNewNewNewNewNew">
    <w:name w:val="正文 New New New New New New New"/>
    <w:qFormat/>
    <w:pPr>
      <w:widowControl w:val="0"/>
      <w:jc w:val="both"/>
    </w:pPr>
    <w:rPr>
      <w:szCs w:val="24"/>
    </w:rPr>
  </w:style>
  <w:style w:type="paragraph" w:customStyle="1" w:styleId="NewNew2">
    <w:name w:val="页眉 New New"/>
    <w:basedOn w:val="NewNewNewNewNewNewNewNew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
    <w:name w:val="正文 New New New New New New New New New New New New New New"/>
    <w:qFormat/>
    <w:pPr>
      <w:widowControl w:val="0"/>
      <w:jc w:val="both"/>
    </w:pPr>
  </w:style>
  <w:style w:type="paragraph" w:customStyle="1" w:styleId="29">
    <w:name w:val="样式2"/>
    <w:basedOn w:val="a6"/>
    <w:qFormat/>
    <w:pPr>
      <w:adjustRightInd w:val="0"/>
      <w:spacing w:before="120" w:after="120"/>
      <w:jc w:val="center"/>
      <w:textAlignment w:val="bottom"/>
    </w:pPr>
    <w:rPr>
      <w:rFonts w:ascii="Arial" w:hAnsi="Arial"/>
      <w:spacing w:val="60"/>
      <w:kern w:val="0"/>
      <w:sz w:val="24"/>
      <w:szCs w:val="20"/>
    </w:rPr>
  </w:style>
  <w:style w:type="paragraph" w:customStyle="1" w:styleId="1NewNewNewNew">
    <w:name w:val="标题 1 New New New New"/>
    <w:basedOn w:val="NewNewNewNewNewNewNewNewNewNewNewNewNewNewNewNewNew"/>
    <w:next w:val="NewNewNewNewNewNewNewNewNewNewNewNewNewNewNewNewNew"/>
    <w:qFormat/>
    <w:pPr>
      <w:keepNext/>
      <w:jc w:val="center"/>
      <w:outlineLvl w:val="0"/>
    </w:pPr>
    <w:rPr>
      <w:rFonts w:ascii="仿宋_GB2312" w:eastAsia="仿宋_GB2312"/>
      <w:sz w:val="28"/>
    </w:rPr>
  </w:style>
  <w:style w:type="paragraph" w:customStyle="1" w:styleId="2NewNew">
    <w:name w:val="标题 2 New New"/>
    <w:basedOn w:val="NewNewNewNewNewNewNewNewNewNewNewNewNewNewNewNewNew"/>
    <w:next w:val="NewNewNewNewNewNewNewNewNewNewNewNewNewNewNewNewNew"/>
    <w:qFormat/>
    <w:pPr>
      <w:keepNext/>
      <w:numPr>
        <w:numId w:val="4"/>
      </w:numPr>
      <w:spacing w:line="360" w:lineRule="auto"/>
      <w:outlineLvl w:val="1"/>
    </w:pPr>
    <w:rPr>
      <w:b/>
      <w:sz w:val="24"/>
      <w:szCs w:val="24"/>
    </w:rPr>
  </w:style>
  <w:style w:type="paragraph" w:customStyle="1" w:styleId="New5">
    <w:name w:val="正文文本 New"/>
    <w:basedOn w:val="New0"/>
    <w:qFormat/>
    <w:pPr>
      <w:spacing w:after="120"/>
    </w:pPr>
    <w:rPr>
      <w:sz w:val="24"/>
    </w:rPr>
  </w:style>
  <w:style w:type="paragraph" w:customStyle="1" w:styleId="NewNewNewNewNewNewNewNewNewNewNewNewNewNewNewNew">
    <w:name w:val="正文 New New New New New New New New New New New New New New New New"/>
    <w:qFormat/>
    <w:pPr>
      <w:widowControl w:val="0"/>
      <w:jc w:val="both"/>
    </w:pPr>
  </w:style>
  <w:style w:type="paragraph" w:customStyle="1" w:styleId="New6">
    <w:name w:val="批注文字 New"/>
    <w:basedOn w:val="NewNewNewNewNewNewNewNewNewNewNewNewNewNewNewNewNew"/>
    <w:qFormat/>
    <w:pPr>
      <w:jc w:val="left"/>
    </w:pPr>
  </w:style>
  <w:style w:type="paragraph" w:customStyle="1" w:styleId="NewNewNewNewNew">
    <w:name w:val="正文 New New New New New"/>
    <w:qFormat/>
    <w:pPr>
      <w:widowControl w:val="0"/>
      <w:jc w:val="both"/>
    </w:pPr>
    <w:rPr>
      <w:szCs w:val="24"/>
    </w:rPr>
  </w:style>
  <w:style w:type="paragraph" w:customStyle="1" w:styleId="NewNew3">
    <w:name w:val="页脚 New New"/>
    <w:basedOn w:val="NewNewNewNewNewNewNewNewNewNewNewNewNewNewNewNewNewNewNew"/>
    <w:qFormat/>
    <w:pPr>
      <w:tabs>
        <w:tab w:val="center" w:pos="4153"/>
        <w:tab w:val="right" w:pos="8306"/>
      </w:tabs>
      <w:snapToGrid w:val="0"/>
      <w:jc w:val="left"/>
    </w:pPr>
    <w:rPr>
      <w:sz w:val="18"/>
      <w:szCs w:val="18"/>
    </w:rPr>
  </w:style>
  <w:style w:type="paragraph" w:customStyle="1" w:styleId="affff0">
    <w:name w:val="小章"/>
    <w:basedOn w:val="New0"/>
    <w:qFormat/>
    <w:pPr>
      <w:snapToGrid w:val="0"/>
      <w:spacing w:line="312" w:lineRule="auto"/>
      <w:jc w:val="center"/>
    </w:pPr>
    <w:rPr>
      <w:rFonts w:ascii="黑体" w:eastAsia="黑体" w:hAnsi="Plotter" w:hint="eastAsia"/>
      <w:b/>
      <w:spacing w:val="6"/>
      <w:sz w:val="32"/>
    </w:rPr>
  </w:style>
  <w:style w:type="paragraph" w:customStyle="1" w:styleId="2a">
    <w:name w:val="列出段落2"/>
    <w:basedOn w:val="a6"/>
    <w:qFormat/>
    <w:pPr>
      <w:widowControl/>
      <w:spacing w:after="200" w:line="276" w:lineRule="auto"/>
      <w:ind w:left="720"/>
      <w:jc w:val="left"/>
    </w:pPr>
    <w:rPr>
      <w:kern w:val="0"/>
      <w:sz w:val="22"/>
      <w:szCs w:val="22"/>
      <w:lang w:eastAsia="en-US" w:bidi="en-US"/>
    </w:rPr>
  </w:style>
  <w:style w:type="paragraph" w:customStyle="1" w:styleId="1NewNewNew">
    <w:name w:val="标题 1 New New New"/>
    <w:basedOn w:val="NewNewNewNewNewNewNewNewNew"/>
    <w:next w:val="NewNewNewNewNewNewNewNewNew"/>
    <w:qFormat/>
    <w:pPr>
      <w:spacing w:before="360" w:after="240" w:line="578" w:lineRule="auto"/>
      <w:jc w:val="center"/>
      <w:outlineLvl w:val="0"/>
    </w:pPr>
    <w:rPr>
      <w:b/>
      <w:kern w:val="44"/>
      <w:sz w:val="52"/>
      <w:szCs w:val="52"/>
    </w:rPr>
  </w:style>
  <w:style w:type="paragraph" w:customStyle="1" w:styleId="NewNewNewNewNewNewNewNewNew">
    <w:name w:val="正文 New New New New New New New New New"/>
    <w:qFormat/>
    <w:pPr>
      <w:widowControl w:val="0"/>
      <w:jc w:val="both"/>
    </w:pPr>
  </w:style>
  <w:style w:type="paragraph" w:customStyle="1" w:styleId="310">
    <w:name w:val="正文文本 31"/>
    <w:basedOn w:val="NewNewNewNewNewNewNewNewNewNewNewNewNewNewNewNewNewNewNew"/>
    <w:qFormat/>
    <w:pPr>
      <w:spacing w:after="120"/>
    </w:pPr>
    <w:rPr>
      <w:sz w:val="16"/>
      <w:szCs w:val="16"/>
    </w:rPr>
  </w:style>
  <w:style w:type="paragraph" w:customStyle="1" w:styleId="2New1">
    <w:name w:val="正文文本 2 New"/>
    <w:basedOn w:val="New0"/>
    <w:qFormat/>
    <w:pPr>
      <w:spacing w:after="120" w:line="480" w:lineRule="auto"/>
    </w:pPr>
  </w:style>
  <w:style w:type="paragraph" w:customStyle="1" w:styleId="CharCharCharCharCharCharChar">
    <w:name w:val="Char Char Char Char Char Char Char"/>
    <w:basedOn w:val="a6"/>
    <w:qFormat/>
    <w:pPr>
      <w:spacing w:line="360" w:lineRule="auto"/>
      <w:ind w:firstLineChars="200" w:firstLine="200"/>
    </w:pPr>
    <w:rPr>
      <w:rFonts w:ascii="宋体" w:hAnsi="宋体" w:cs="宋体"/>
      <w:sz w:val="24"/>
    </w:rPr>
  </w:style>
  <w:style w:type="paragraph" w:customStyle="1" w:styleId="1f2">
    <w:name w:val="正文1"/>
    <w:basedOn w:val="a6"/>
    <w:qFormat/>
    <w:pPr>
      <w:adjustRightInd w:val="0"/>
      <w:spacing w:line="360" w:lineRule="atLeast"/>
      <w:textAlignment w:val="baseline"/>
    </w:pPr>
    <w:rPr>
      <w:rFonts w:ascii="宋体" w:hAnsi="Times New Roman"/>
      <w:kern w:val="0"/>
      <w:sz w:val="24"/>
      <w:szCs w:val="20"/>
    </w:rPr>
  </w:style>
  <w:style w:type="paragraph" w:customStyle="1" w:styleId="112">
    <w:name w:val="日期11"/>
    <w:basedOn w:val="a6"/>
    <w:next w:val="a6"/>
    <w:qFormat/>
    <w:rPr>
      <w:rFonts w:ascii="Arial" w:hAnsi="Arial"/>
      <w:kern w:val="0"/>
      <w:sz w:val="24"/>
      <w:szCs w:val="20"/>
    </w:rPr>
  </w:style>
  <w:style w:type="paragraph" w:customStyle="1" w:styleId="6-">
    <w:name w:val="标书6-正文"/>
    <w:basedOn w:val="NewNewNewNewNewNewNewNewNewNewNewNewNewNewNewNewNew"/>
    <w:qFormat/>
    <w:pPr>
      <w:tabs>
        <w:tab w:val="left" w:pos="420"/>
      </w:tabs>
      <w:spacing w:line="360" w:lineRule="auto"/>
      <w:ind w:firstLine="482"/>
    </w:pPr>
    <w:rPr>
      <w:sz w:val="24"/>
    </w:rPr>
  </w:style>
  <w:style w:type="paragraph" w:customStyle="1" w:styleId="New7">
    <w:name w:val="页脚 New"/>
    <w:basedOn w:val="NewNewNewNewNewNewNewNewNewNew"/>
    <w:qFormat/>
    <w:pPr>
      <w:tabs>
        <w:tab w:val="center" w:pos="4153"/>
        <w:tab w:val="right" w:pos="8306"/>
      </w:tabs>
      <w:snapToGrid w:val="0"/>
      <w:spacing w:line="240" w:lineRule="auto"/>
      <w:jc w:val="left"/>
    </w:pPr>
    <w:rPr>
      <w:sz w:val="18"/>
      <w:szCs w:val="18"/>
    </w:rPr>
  </w:style>
  <w:style w:type="paragraph" w:customStyle="1" w:styleId="NewNewNewNew">
    <w:name w:val="正文 New New New New"/>
    <w:qFormat/>
    <w:pPr>
      <w:widowControl w:val="0"/>
      <w:jc w:val="both"/>
    </w:pPr>
    <w:rPr>
      <w:szCs w:val="24"/>
    </w:rPr>
  </w:style>
  <w:style w:type="paragraph" w:customStyle="1" w:styleId="New8">
    <w:name w:val="小章 New"/>
    <w:basedOn w:val="NewNewNewNewNewNewNewNewNewNewNewNewNewNewNewNewNew"/>
    <w:qFormat/>
    <w:pPr>
      <w:snapToGrid w:val="0"/>
      <w:spacing w:line="312" w:lineRule="auto"/>
      <w:jc w:val="center"/>
    </w:pPr>
    <w:rPr>
      <w:rFonts w:ascii="黑体" w:eastAsia="黑体" w:hAnsi="Plotter"/>
      <w:b/>
      <w:spacing w:val="6"/>
      <w:sz w:val="32"/>
      <w:szCs w:val="24"/>
    </w:rPr>
  </w:style>
  <w:style w:type="paragraph" w:customStyle="1" w:styleId="3New">
    <w:name w:val="标题 3 New"/>
    <w:basedOn w:val="New"/>
    <w:next w:val="New"/>
    <w:qFormat/>
    <w:pPr>
      <w:spacing w:beforeLines="13" w:afterLines="13"/>
      <w:ind w:firstLine="0"/>
      <w:outlineLvl w:val="2"/>
    </w:pPr>
    <w:rPr>
      <w:bCs/>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Calibri" w:hAnsi="Calibri"/>
    </w:rPr>
  </w:style>
  <w:style w:type="paragraph" w:customStyle="1" w:styleId="5New">
    <w:name w:val="标题 5 New"/>
    <w:basedOn w:val="New"/>
    <w:next w:val="New"/>
    <w:qFormat/>
    <w:pPr>
      <w:ind w:firstLine="0"/>
      <w:outlineLvl w:val="4"/>
    </w:pPr>
    <w:rPr>
      <w:szCs w:val="28"/>
    </w:rPr>
  </w:style>
  <w:style w:type="paragraph" w:customStyle="1" w:styleId="113">
    <w:name w:val="正文文本缩进11"/>
    <w:basedOn w:val="NewNewNewNewNewNewNewNewNewNewNewNewNewNewNewNewNew"/>
    <w:qFormat/>
    <w:pPr>
      <w:spacing w:line="800" w:lineRule="exact"/>
      <w:ind w:leftChars="150" w:left="315" w:firstLineChars="237" w:firstLine="664"/>
    </w:pPr>
    <w:rPr>
      <w:rFonts w:ascii="仿宋_GB2312" w:eastAsia="仿宋_GB2312"/>
      <w:sz w:val="28"/>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Calibri" w:hAnsi="Calibri"/>
    </w:rPr>
  </w:style>
  <w:style w:type="paragraph" w:customStyle="1" w:styleId="4New">
    <w:name w:val="标题 4 New"/>
    <w:basedOn w:val="New"/>
    <w:next w:val="New"/>
    <w:qFormat/>
    <w:pPr>
      <w:spacing w:beforeLines="13" w:afterLines="13"/>
      <w:ind w:firstLine="0"/>
      <w:outlineLvl w:val="3"/>
    </w:pPr>
    <w:rPr>
      <w:szCs w:val="28"/>
    </w:rPr>
  </w:style>
  <w:style w:type="paragraph" w:customStyle="1" w:styleId="NewNewNewNewNewNewNewNewNewNewNew">
    <w:name w:val="正文 New New New New New New New New New New New"/>
    <w:qFormat/>
    <w:pPr>
      <w:widowControl w:val="0"/>
      <w:jc w:val="both"/>
    </w:pPr>
  </w:style>
  <w:style w:type="paragraph" w:customStyle="1" w:styleId="font9">
    <w:name w:val="font9"/>
    <w:basedOn w:val="a6"/>
    <w:uiPriority w:val="99"/>
    <w:qFormat/>
    <w:pPr>
      <w:widowControl/>
      <w:spacing w:before="100" w:beforeAutospacing="1" w:after="100" w:afterAutospacing="1"/>
      <w:jc w:val="left"/>
    </w:pPr>
    <w:rPr>
      <w:rFonts w:ascii="宋体" w:hAnsi="宋体" w:hint="eastAsia"/>
      <w:b/>
      <w:bCs/>
      <w:color w:val="FF0000"/>
      <w:kern w:val="0"/>
      <w:sz w:val="20"/>
      <w:szCs w:val="20"/>
    </w:rPr>
  </w:style>
  <w:style w:type="paragraph" w:customStyle="1" w:styleId="114">
    <w:name w:val="列出段落11"/>
    <w:basedOn w:val="NewNewNewNewNewNewNewNewNewNewNewNewNewNewNewNewNewNew"/>
    <w:uiPriority w:val="34"/>
    <w:qFormat/>
    <w:pPr>
      <w:ind w:firstLineChars="200" w:firstLine="420"/>
    </w:pPr>
  </w:style>
  <w:style w:type="paragraph" w:customStyle="1" w:styleId="115">
    <w:name w:val="纯文本1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37">
    <w:name w:val="列出段落3"/>
    <w:basedOn w:val="a6"/>
    <w:uiPriority w:val="99"/>
    <w:qFormat/>
    <w:pPr>
      <w:ind w:firstLineChars="200" w:firstLine="420"/>
    </w:pPr>
    <w:rPr>
      <w:szCs w:val="22"/>
    </w:rPr>
  </w:style>
  <w:style w:type="paragraph" w:customStyle="1" w:styleId="2b">
    <w:name w:val="纯文本2"/>
    <w:basedOn w:val="NewNewNewNewNewNewNewNewNewNewNewNewNewNewNewNewNew"/>
    <w:qFormat/>
    <w:pPr>
      <w:autoSpaceDE w:val="0"/>
      <w:autoSpaceDN w:val="0"/>
      <w:adjustRightInd w:val="0"/>
      <w:textAlignment w:val="baseline"/>
    </w:pPr>
    <w:rPr>
      <w:rFonts w:ascii="宋体" w:hAnsi="Courier New" w:cs="Courier New"/>
      <w:kern w:val="2"/>
      <w:sz w:val="21"/>
      <w:szCs w:val="21"/>
    </w:rPr>
  </w:style>
  <w:style w:type="paragraph" w:customStyle="1" w:styleId="TOC10">
    <w:name w:val="TOC 标题1"/>
    <w:basedOn w:val="1"/>
    <w:next w:val="a6"/>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font0">
    <w:name w:val="font0"/>
    <w:basedOn w:val="a6"/>
    <w:uiPriority w:val="9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6"/>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6"/>
    <w:uiPriority w:val="99"/>
    <w:qFormat/>
    <w:pPr>
      <w:widowControl/>
      <w:spacing w:before="100" w:beforeAutospacing="1" w:after="100" w:afterAutospacing="1"/>
      <w:jc w:val="left"/>
    </w:pPr>
    <w:rPr>
      <w:rFonts w:ascii="Times New Roman" w:hAnsi="Times New Roman"/>
      <w:kern w:val="0"/>
      <w:sz w:val="24"/>
    </w:rPr>
  </w:style>
  <w:style w:type="paragraph" w:customStyle="1" w:styleId="font7">
    <w:name w:val="font7"/>
    <w:basedOn w:val="a6"/>
    <w:uiPriority w:val="99"/>
    <w:qFormat/>
    <w:pPr>
      <w:widowControl/>
      <w:spacing w:before="100" w:beforeAutospacing="1" w:after="100" w:afterAutospacing="1"/>
      <w:jc w:val="left"/>
    </w:pPr>
    <w:rPr>
      <w:rFonts w:ascii="宋体" w:hAnsi="宋体" w:cs="宋体"/>
      <w:kern w:val="0"/>
      <w:sz w:val="24"/>
    </w:rPr>
  </w:style>
  <w:style w:type="paragraph" w:customStyle="1" w:styleId="font8">
    <w:name w:val="font8"/>
    <w:basedOn w:val="a6"/>
    <w:uiPriority w:val="9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6"/>
    <w:uiPriority w:val="99"/>
    <w:qFormat/>
    <w:pPr>
      <w:widowControl/>
      <w:spacing w:before="100" w:beforeAutospacing="1" w:after="100" w:afterAutospacing="1"/>
      <w:jc w:val="left"/>
    </w:pPr>
    <w:rPr>
      <w:rFonts w:ascii="宋体" w:hAnsi="宋体" w:cs="宋体"/>
      <w:b/>
      <w:bCs/>
      <w:kern w:val="0"/>
      <w:sz w:val="24"/>
    </w:rPr>
  </w:style>
  <w:style w:type="paragraph" w:customStyle="1" w:styleId="xl109">
    <w:name w:val="xl10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1">
    <w:name w:val="xl11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2">
    <w:name w:val="xl11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3">
    <w:name w:val="xl11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4">
    <w:name w:val="xl11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15">
    <w:name w:val="xl11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16">
    <w:name w:val="xl11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7">
    <w:name w:val="xl11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8">
    <w:name w:val="xl11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19">
    <w:name w:val="xl11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20">
    <w:name w:val="xl12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121">
    <w:name w:val="xl12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24"/>
    </w:rPr>
  </w:style>
  <w:style w:type="paragraph" w:customStyle="1" w:styleId="xl122">
    <w:name w:val="xl12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kern w:val="0"/>
      <w:sz w:val="24"/>
    </w:rPr>
  </w:style>
  <w:style w:type="paragraph" w:customStyle="1" w:styleId="xl123">
    <w:name w:val="xl12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4">
    <w:name w:val="xl12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5">
    <w:name w:val="xl12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26">
    <w:name w:val="xl12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27">
    <w:name w:val="xl12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128">
    <w:name w:val="xl12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129">
    <w:name w:val="xl12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30">
    <w:name w:val="xl13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31">
    <w:name w:val="xl13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2">
    <w:name w:val="xl13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33">
    <w:name w:val="xl13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8"/>
      <w:szCs w:val="28"/>
    </w:rPr>
  </w:style>
  <w:style w:type="paragraph" w:customStyle="1" w:styleId="xl135">
    <w:name w:val="xl135"/>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136">
    <w:name w:val="xl136"/>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FF0000"/>
      <w:kern w:val="0"/>
      <w:sz w:val="24"/>
    </w:rPr>
  </w:style>
  <w:style w:type="paragraph" w:customStyle="1" w:styleId="xl137">
    <w:name w:val="xl137"/>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138">
    <w:name w:val="xl138"/>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kern w:val="0"/>
      <w:sz w:val="24"/>
    </w:rPr>
  </w:style>
  <w:style w:type="paragraph" w:customStyle="1" w:styleId="xl139">
    <w:name w:val="xl139"/>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color w:val="FF0000"/>
      <w:kern w:val="0"/>
      <w:sz w:val="24"/>
    </w:rPr>
  </w:style>
  <w:style w:type="paragraph" w:customStyle="1" w:styleId="xl140">
    <w:name w:val="xl140"/>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41">
    <w:name w:val="xl141"/>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42">
    <w:name w:val="xl142"/>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43">
    <w:name w:val="xl143"/>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8"/>
      <w:szCs w:val="28"/>
    </w:rPr>
  </w:style>
  <w:style w:type="character" w:customStyle="1" w:styleId="4CharChar">
    <w:name w:val="标题4 Char Char"/>
    <w:link w:val="44"/>
    <w:uiPriority w:val="99"/>
    <w:qFormat/>
    <w:locked/>
    <w:rPr>
      <w:rFonts w:ascii="Arial" w:hAnsi="Arial"/>
      <w:b/>
      <w:sz w:val="32"/>
    </w:rPr>
  </w:style>
  <w:style w:type="paragraph" w:customStyle="1" w:styleId="44">
    <w:name w:val="标题4"/>
    <w:basedOn w:val="2"/>
    <w:next w:val="42"/>
    <w:link w:val="4CharChar"/>
    <w:uiPriority w:val="99"/>
    <w:qFormat/>
    <w:pPr>
      <w:spacing w:line="413" w:lineRule="auto"/>
    </w:pPr>
    <w:rPr>
      <w:rFonts w:eastAsia="宋体"/>
      <w:bCs w:val="0"/>
      <w:kern w:val="0"/>
      <w:szCs w:val="20"/>
    </w:rPr>
  </w:style>
  <w:style w:type="character" w:customStyle="1" w:styleId="Chara">
    <w:name w:val="明显引用 Char"/>
    <w:link w:val="1f3"/>
    <w:uiPriority w:val="99"/>
    <w:qFormat/>
    <w:locked/>
    <w:rPr>
      <w:b/>
      <w:i/>
      <w:color w:val="4F81BD"/>
    </w:rPr>
  </w:style>
  <w:style w:type="paragraph" w:customStyle="1" w:styleId="1f3">
    <w:name w:val="明显引用1"/>
    <w:basedOn w:val="a6"/>
    <w:next w:val="a6"/>
    <w:link w:val="Chara"/>
    <w:uiPriority w:val="99"/>
    <w:qFormat/>
    <w:pPr>
      <w:pBdr>
        <w:bottom w:val="single" w:sz="4" w:space="4" w:color="4F81BD"/>
      </w:pBdr>
      <w:spacing w:before="200" w:after="280"/>
      <w:ind w:left="936" w:right="936"/>
    </w:pPr>
    <w:rPr>
      <w:rFonts w:ascii="Times New Roman" w:hAnsi="Times New Roman"/>
      <w:b/>
      <w:i/>
      <w:color w:val="4F81BD"/>
      <w:kern w:val="0"/>
      <w:sz w:val="20"/>
      <w:szCs w:val="20"/>
    </w:rPr>
  </w:style>
  <w:style w:type="character" w:customStyle="1" w:styleId="2c">
    <w:name w:val="书籍标题2"/>
    <w:basedOn w:val="a8"/>
    <w:uiPriority w:val="99"/>
    <w:qFormat/>
    <w:rPr>
      <w:b/>
      <w:smallCaps/>
      <w:spacing w:val="5"/>
    </w:rPr>
  </w:style>
  <w:style w:type="character" w:customStyle="1" w:styleId="116">
    <w:name w:val="明显强调11"/>
    <w:basedOn w:val="a8"/>
    <w:uiPriority w:val="99"/>
    <w:qFormat/>
    <w:rPr>
      <w:b/>
      <w:i/>
      <w:color w:val="4F81BD"/>
    </w:rPr>
  </w:style>
  <w:style w:type="character" w:customStyle="1" w:styleId="5CharChar">
    <w:name w:val="标题5 Char Char"/>
    <w:link w:val="54"/>
    <w:uiPriority w:val="99"/>
    <w:qFormat/>
    <w:locked/>
    <w:rPr>
      <w:rFonts w:ascii="Arial" w:hAnsi="Arial"/>
      <w:b/>
      <w:sz w:val="32"/>
    </w:rPr>
  </w:style>
  <w:style w:type="paragraph" w:customStyle="1" w:styleId="54">
    <w:name w:val="标题5"/>
    <w:basedOn w:val="30"/>
    <w:link w:val="5CharChar"/>
    <w:uiPriority w:val="99"/>
    <w:qFormat/>
    <w:pPr>
      <w:spacing w:line="413" w:lineRule="auto"/>
      <w:ind w:firstLineChars="0" w:firstLine="0"/>
    </w:pPr>
    <w:rPr>
      <w:rFonts w:ascii="Arial" w:eastAsia="宋体" w:hAnsi="Arial"/>
      <w:b/>
      <w:bCs w:val="0"/>
      <w:kern w:val="0"/>
      <w:sz w:val="32"/>
      <w:szCs w:val="20"/>
    </w:rPr>
  </w:style>
  <w:style w:type="character" w:customStyle="1" w:styleId="textcontents">
    <w:name w:val="textcontents"/>
    <w:uiPriority w:val="99"/>
    <w:qFormat/>
  </w:style>
  <w:style w:type="character" w:customStyle="1" w:styleId="1f4">
    <w:name w:val="不明显强调1"/>
    <w:basedOn w:val="a8"/>
    <w:uiPriority w:val="99"/>
    <w:qFormat/>
    <w:rPr>
      <w:i/>
      <w:color w:val="808080"/>
    </w:rPr>
  </w:style>
  <w:style w:type="character" w:customStyle="1" w:styleId="1f5">
    <w:name w:val="不明显参考1"/>
    <w:basedOn w:val="a8"/>
    <w:uiPriority w:val="99"/>
    <w:qFormat/>
    <w:rPr>
      <w:smallCaps/>
      <w:color w:val="C0504D"/>
      <w:u w:val="single"/>
    </w:rPr>
  </w:style>
  <w:style w:type="character" w:customStyle="1" w:styleId="Char15">
    <w:name w:val="日期 Char1"/>
    <w:uiPriority w:val="99"/>
    <w:qFormat/>
    <w:rPr>
      <w:kern w:val="2"/>
      <w:sz w:val="22"/>
    </w:rPr>
  </w:style>
  <w:style w:type="character" w:customStyle="1" w:styleId="Char16">
    <w:name w:val="正文文本 Char1"/>
    <w:uiPriority w:val="99"/>
    <w:qFormat/>
    <w:rPr>
      <w:kern w:val="2"/>
      <w:sz w:val="22"/>
    </w:rPr>
  </w:style>
  <w:style w:type="character" w:customStyle="1" w:styleId="CharChar">
    <w:name w:val="批注文字 Char Char"/>
    <w:uiPriority w:val="99"/>
    <w:qFormat/>
    <w:rPr>
      <w:rFonts w:ascii="宋体" w:eastAsia="宋体" w:hAnsi="Times New Roman"/>
      <w:sz w:val="20"/>
    </w:rPr>
  </w:style>
  <w:style w:type="character" w:customStyle="1" w:styleId="117">
    <w:name w:val="明显参考11"/>
    <w:basedOn w:val="a8"/>
    <w:uiPriority w:val="99"/>
    <w:qFormat/>
    <w:rPr>
      <w:b/>
      <w:smallCaps/>
      <w:color w:val="C0504D"/>
      <w:spacing w:val="5"/>
      <w:u w:val="single"/>
    </w:rPr>
  </w:style>
  <w:style w:type="character" w:customStyle="1" w:styleId="Char17">
    <w:name w:val="批注框文本 Char1"/>
    <w:uiPriority w:val="99"/>
    <w:qFormat/>
    <w:rPr>
      <w:kern w:val="2"/>
      <w:sz w:val="18"/>
    </w:rPr>
  </w:style>
  <w:style w:type="character" w:customStyle="1" w:styleId="Charb">
    <w:name w:val="引用 Char"/>
    <w:link w:val="1f6"/>
    <w:uiPriority w:val="99"/>
    <w:qFormat/>
    <w:locked/>
    <w:rPr>
      <w:i/>
      <w:color w:val="000000"/>
    </w:rPr>
  </w:style>
  <w:style w:type="paragraph" w:customStyle="1" w:styleId="1f6">
    <w:name w:val="引用1"/>
    <w:basedOn w:val="a6"/>
    <w:next w:val="a6"/>
    <w:link w:val="Charb"/>
    <w:uiPriority w:val="99"/>
    <w:qFormat/>
    <w:rPr>
      <w:rFonts w:ascii="Times New Roman" w:hAnsi="Times New Roman"/>
      <w:i/>
      <w:color w:val="000000"/>
      <w:kern w:val="0"/>
      <w:sz w:val="20"/>
      <w:szCs w:val="20"/>
    </w:rPr>
  </w:style>
  <w:style w:type="character" w:customStyle="1" w:styleId="Char18">
    <w:name w:val="文档结构图 Char1"/>
    <w:uiPriority w:val="99"/>
    <w:qFormat/>
    <w:rPr>
      <w:rFonts w:ascii="宋体"/>
      <w:kern w:val="2"/>
      <w:sz w:val="1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character" w:customStyle="1" w:styleId="Char19">
    <w:name w:val="副标题 Char1"/>
    <w:basedOn w:val="a8"/>
    <w:uiPriority w:val="99"/>
    <w:qFormat/>
    <w:rPr>
      <w:rFonts w:asciiTheme="majorHAnsi" w:hAnsiTheme="majorHAnsi" w:cstheme="majorBidi"/>
      <w:b/>
      <w:bCs/>
      <w:kern w:val="28"/>
      <w:sz w:val="32"/>
      <w:szCs w:val="32"/>
    </w:rPr>
  </w:style>
  <w:style w:type="character" w:customStyle="1" w:styleId="SubtitleChar1">
    <w:name w:val="Subtitle Char1"/>
    <w:basedOn w:val="a8"/>
    <w:uiPriority w:val="11"/>
    <w:qFormat/>
    <w:rPr>
      <w:rFonts w:ascii="Cambria" w:hAnsi="Cambria" w:cs="Times New Roman"/>
      <w:b/>
      <w:bCs/>
      <w:kern w:val="28"/>
      <w:sz w:val="32"/>
      <w:szCs w:val="32"/>
    </w:rPr>
  </w:style>
  <w:style w:type="character" w:customStyle="1" w:styleId="Char1a">
    <w:name w:val="标题 Char1"/>
    <w:basedOn w:val="a8"/>
    <w:uiPriority w:val="99"/>
    <w:qFormat/>
    <w:rPr>
      <w:rFonts w:asciiTheme="majorHAnsi" w:hAnsiTheme="majorHAnsi" w:cstheme="majorBidi"/>
      <w:b/>
      <w:bCs/>
      <w:kern w:val="2"/>
      <w:sz w:val="32"/>
      <w:szCs w:val="32"/>
    </w:rPr>
  </w:style>
  <w:style w:type="character" w:customStyle="1" w:styleId="TitleChar1">
    <w:name w:val="Title Char1"/>
    <w:basedOn w:val="a8"/>
    <w:uiPriority w:val="10"/>
    <w:qFormat/>
    <w:rPr>
      <w:rFonts w:ascii="Cambria" w:hAnsi="Cambria" w:cs="Times New Roman"/>
      <w:b/>
      <w:bCs/>
      <w:sz w:val="32"/>
      <w:szCs w:val="32"/>
    </w:rPr>
  </w:style>
  <w:style w:type="character" w:customStyle="1" w:styleId="Char1b">
    <w:name w:val="明显引用 Char1"/>
    <w:basedOn w:val="a8"/>
    <w:uiPriority w:val="99"/>
    <w:qFormat/>
    <w:rPr>
      <w:b/>
      <w:bCs/>
      <w:i/>
      <w:iCs/>
      <w:color w:val="4F81BD" w:themeColor="accent1"/>
      <w:kern w:val="2"/>
      <w:sz w:val="21"/>
      <w:szCs w:val="21"/>
    </w:rPr>
  </w:style>
  <w:style w:type="character" w:customStyle="1" w:styleId="IntenseQuoteChar1">
    <w:name w:val="Intense Quote Char1"/>
    <w:basedOn w:val="a8"/>
    <w:uiPriority w:val="30"/>
    <w:qFormat/>
    <w:rPr>
      <w:b/>
      <w:bCs/>
      <w:i/>
      <w:iCs/>
      <w:color w:val="4F81BD"/>
    </w:rPr>
  </w:style>
  <w:style w:type="character" w:customStyle="1" w:styleId="Char21">
    <w:name w:val="文档结构图 Char2"/>
    <w:basedOn w:val="a8"/>
    <w:uiPriority w:val="99"/>
    <w:qFormat/>
    <w:rPr>
      <w:rFonts w:ascii="宋体"/>
      <w:kern w:val="2"/>
      <w:sz w:val="18"/>
      <w:szCs w:val="18"/>
    </w:rPr>
  </w:style>
  <w:style w:type="character" w:customStyle="1" w:styleId="Char22">
    <w:name w:val="正文文本 Char2"/>
    <w:basedOn w:val="a8"/>
    <w:uiPriority w:val="99"/>
    <w:qFormat/>
    <w:rPr>
      <w:kern w:val="2"/>
      <w:sz w:val="21"/>
      <w:szCs w:val="22"/>
    </w:rPr>
  </w:style>
  <w:style w:type="character" w:customStyle="1" w:styleId="Char1c">
    <w:name w:val="引用 Char1"/>
    <w:basedOn w:val="a8"/>
    <w:uiPriority w:val="99"/>
    <w:qFormat/>
    <w:rPr>
      <w:i/>
      <w:iCs/>
      <w:color w:val="000000" w:themeColor="text1"/>
      <w:kern w:val="2"/>
      <w:sz w:val="21"/>
      <w:szCs w:val="21"/>
    </w:rPr>
  </w:style>
  <w:style w:type="character" w:customStyle="1" w:styleId="QuoteChar1">
    <w:name w:val="Quote Char1"/>
    <w:basedOn w:val="a8"/>
    <w:uiPriority w:val="29"/>
    <w:qFormat/>
    <w:rPr>
      <w:i/>
      <w:iCs/>
      <w:color w:val="000000"/>
    </w:rPr>
  </w:style>
  <w:style w:type="character" w:customStyle="1" w:styleId="Char23">
    <w:name w:val="批注主题 Char2"/>
    <w:basedOn w:val="Char12"/>
    <w:uiPriority w:val="99"/>
    <w:qFormat/>
    <w:rPr>
      <w:rFonts w:ascii="Times New Roman" w:eastAsia="宋体" w:hAnsi="Times New Roman" w:cs="Times New Roman"/>
      <w:b/>
      <w:bCs/>
      <w:kern w:val="2"/>
      <w:sz w:val="21"/>
      <w:szCs w:val="22"/>
    </w:rPr>
  </w:style>
  <w:style w:type="paragraph" w:customStyle="1" w:styleId="flNote">
    <w:name w:val="flNote"/>
    <w:basedOn w:val="a6"/>
    <w:uiPriority w:val="99"/>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affff1">
    <w:name w:val="空半行"/>
    <w:basedOn w:val="a6"/>
    <w:uiPriority w:val="99"/>
    <w:qFormat/>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378020">
    <w:name w:val="样式 标题 3 + (中文) 黑体 小四 非加粗 段前: 7.8 磅 段后: 0 磅 行距: 固定值 20 磅"/>
    <w:basedOn w:val="30"/>
    <w:qFormat/>
    <w:pPr>
      <w:spacing w:before="0" w:after="0" w:line="400" w:lineRule="exact"/>
      <w:ind w:firstLineChars="0" w:firstLine="0"/>
    </w:pPr>
    <w:rPr>
      <w:rFonts w:ascii="Times New Roman" w:hAnsi="Times New Roman" w:cs="宋体"/>
      <w:bCs w:val="0"/>
      <w:sz w:val="24"/>
      <w:szCs w:val="20"/>
    </w:rPr>
  </w:style>
  <w:style w:type="paragraph" w:customStyle="1" w:styleId="CharChar2CharCharCharCharCharCharCharCharCharChar">
    <w:name w:val="Char Char2 Char Char Char Char Char Char Char Char Char Char"/>
    <w:basedOn w:val="a6"/>
    <w:qFormat/>
    <w:pPr>
      <w:spacing w:line="360" w:lineRule="auto"/>
      <w:ind w:firstLineChars="200" w:firstLine="200"/>
    </w:pPr>
    <w:rPr>
      <w:rFonts w:ascii="Times New Roman" w:hAnsi="Times New Roman"/>
      <w:szCs w:val="20"/>
    </w:rPr>
  </w:style>
  <w:style w:type="table" w:customStyle="1" w:styleId="1f7">
    <w:name w:val="网格型1"/>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三级无"/>
    <w:link w:val="Charc"/>
    <w:qFormat/>
    <w:pPr>
      <w:tabs>
        <w:tab w:val="left" w:pos="360"/>
      </w:tabs>
      <w:spacing w:after="50"/>
      <w:outlineLvl w:val="4"/>
    </w:pPr>
    <w:rPr>
      <w:rFonts w:ascii="宋体" w:eastAsia="黑体" w:hAnsi="宋体"/>
      <w:sz w:val="21"/>
      <w:szCs w:val="21"/>
    </w:rPr>
  </w:style>
  <w:style w:type="character" w:customStyle="1" w:styleId="Charc">
    <w:name w:val="三级无 Char"/>
    <w:link w:val="affff2"/>
    <w:qFormat/>
    <w:rPr>
      <w:rFonts w:ascii="宋体" w:eastAsia="黑体" w:hAnsi="宋体"/>
      <w:sz w:val="21"/>
      <w:szCs w:val="21"/>
    </w:rPr>
  </w:style>
  <w:style w:type="character" w:customStyle="1" w:styleId="font161">
    <w:name w:val="font161"/>
    <w:qFormat/>
    <w:rPr>
      <w:b/>
      <w:bCs/>
      <w:sz w:val="32"/>
      <w:szCs w:val="3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1f8">
    <w:name w:val="样式1"/>
    <w:basedOn w:val="a6"/>
    <w:next w:val="40"/>
    <w:link w:val="1Char0"/>
    <w:qFormat/>
    <w:pPr>
      <w:spacing w:line="360" w:lineRule="auto"/>
      <w:ind w:firstLineChars="200" w:firstLine="420"/>
    </w:pPr>
    <w:rPr>
      <w:rFonts w:ascii="宋体" w:hAnsi="宋体"/>
      <w:szCs w:val="21"/>
    </w:rPr>
  </w:style>
  <w:style w:type="character" w:customStyle="1" w:styleId="1Char0">
    <w:name w:val="样式1 Char"/>
    <w:link w:val="1f8"/>
    <w:qFormat/>
    <w:rPr>
      <w:rFonts w:ascii="宋体" w:hAnsi="宋体"/>
      <w:kern w:val="2"/>
      <w:sz w:val="21"/>
      <w:szCs w:val="21"/>
    </w:rPr>
  </w:style>
  <w:style w:type="paragraph" w:customStyle="1" w:styleId="1f9">
    <w:name w:val="1"/>
    <w:basedOn w:val="a6"/>
    <w:qFormat/>
    <w:rPr>
      <w:rFonts w:ascii="Times New Roman" w:hAnsi="Times New Roman"/>
    </w:rPr>
  </w:style>
  <w:style w:type="paragraph" w:customStyle="1" w:styleId="affff3">
    <w:name w:val="表格文字"/>
    <w:basedOn w:val="a6"/>
    <w:qFormat/>
    <w:pPr>
      <w:adjustRightInd w:val="0"/>
      <w:spacing w:line="420" w:lineRule="atLeast"/>
      <w:jc w:val="left"/>
      <w:textAlignment w:val="baseline"/>
    </w:pPr>
    <w:rPr>
      <w:rFonts w:ascii="Times New Roman" w:hAnsi="Times New Roman"/>
      <w:kern w:val="0"/>
      <w:szCs w:val="20"/>
    </w:rPr>
  </w:style>
  <w:style w:type="paragraph" w:customStyle="1" w:styleId="410">
    <w:name w:val="修订41"/>
    <w:qFormat/>
    <w:rPr>
      <w:kern w:val="2"/>
      <w:sz w:val="21"/>
      <w:szCs w:val="24"/>
    </w:rPr>
  </w:style>
  <w:style w:type="paragraph" w:customStyle="1" w:styleId="affff4">
    <w:name w:val="表格"/>
    <w:basedOn w:val="a6"/>
    <w:qFormat/>
    <w:pPr>
      <w:jc w:val="center"/>
      <w:textAlignment w:val="center"/>
    </w:pPr>
    <w:rPr>
      <w:rFonts w:ascii="华文细黑" w:hAnsi="华文细黑"/>
      <w:kern w:val="0"/>
      <w:szCs w:val="20"/>
    </w:rPr>
  </w:style>
  <w:style w:type="paragraph" w:customStyle="1" w:styleId="62">
    <w:name w:val="6'"/>
    <w:basedOn w:val="a6"/>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affff5">
    <w:name w:val="其他标准称谓"/>
    <w:qFormat/>
    <w:pPr>
      <w:spacing w:line="0" w:lineRule="atLeast"/>
      <w:jc w:val="distribute"/>
    </w:pPr>
    <w:rPr>
      <w:rFonts w:ascii="黑体" w:eastAsia="黑体" w:hAnsi="宋体"/>
      <w:sz w:val="52"/>
    </w:rPr>
  </w:style>
  <w:style w:type="paragraph" w:customStyle="1" w:styleId="affff6">
    <w:name w:val="标准标志"/>
    <w:next w:val="a6"/>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1fa">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文稿编辑信息"/>
    <w:qFormat/>
    <w:pPr>
      <w:spacing w:before="180" w:line="180" w:lineRule="exact"/>
      <w:jc w:val="center"/>
    </w:pPr>
    <w:rPr>
      <w:rFonts w:ascii="宋体"/>
      <w:sz w:val="21"/>
    </w:rPr>
  </w:style>
  <w:style w:type="paragraph" w:customStyle="1" w:styleId="affff8">
    <w:name w:val="封面标准文稿类别"/>
    <w:qFormat/>
    <w:pPr>
      <w:spacing w:before="440" w:line="400" w:lineRule="exact"/>
      <w:jc w:val="center"/>
    </w:pPr>
    <w:rPr>
      <w:rFonts w:ascii="宋体"/>
      <w:sz w:val="24"/>
    </w:rPr>
  </w:style>
  <w:style w:type="paragraph" w:customStyle="1" w:styleId="affff9">
    <w:name w:val="封面一致性程度标识"/>
    <w:qFormat/>
    <w:pPr>
      <w:spacing w:before="440" w:line="400" w:lineRule="exact"/>
      <w:jc w:val="center"/>
    </w:pPr>
    <w:rPr>
      <w:rFonts w:ascii="宋体"/>
      <w:sz w:val="28"/>
    </w:rPr>
  </w:style>
  <w:style w:type="paragraph" w:customStyle="1" w:styleId="affffa">
    <w:name w:val="发布日期"/>
    <w:qFormat/>
    <w:pPr>
      <w:framePr w:w="4000" w:h="473" w:hRule="exact" w:hSpace="180" w:vSpace="180" w:wrap="around" w:hAnchor="margin" w:y="13511" w:anchorLock="1"/>
    </w:pPr>
    <w:rPr>
      <w:rFonts w:eastAsia="黑体"/>
      <w:sz w:val="28"/>
    </w:rPr>
  </w:style>
  <w:style w:type="paragraph" w:customStyle="1" w:styleId="affffb">
    <w:name w:val="实施日期"/>
    <w:basedOn w:val="affffa"/>
    <w:qFormat/>
    <w:pPr>
      <w:framePr w:hSpace="0" w:wrap="around" w:xAlign="right"/>
      <w:jc w:val="right"/>
    </w:pPr>
  </w:style>
  <w:style w:type="character" w:customStyle="1" w:styleId="affffc">
    <w:name w:val="发布"/>
    <w:qFormat/>
    <w:rPr>
      <w:rFonts w:ascii="黑体" w:eastAsia="黑体"/>
      <w:spacing w:val="22"/>
      <w:w w:val="100"/>
      <w:position w:val="3"/>
      <w:sz w:val="28"/>
    </w:rPr>
  </w:style>
  <w:style w:type="paragraph" w:customStyle="1" w:styleId="affffd">
    <w:name w:val="其他发布部门"/>
    <w:basedOn w:val="a6"/>
    <w:qFormat/>
    <w:pPr>
      <w:framePr w:w="7433" w:h="585" w:hRule="exact" w:hSpace="180" w:vSpace="180" w:wrap="around" w:hAnchor="margin" w:xAlign="center" w:y="14401" w:anchorLock="1"/>
      <w:widowControl/>
      <w:spacing w:line="0" w:lineRule="atLeast"/>
      <w:jc w:val="center"/>
    </w:pPr>
    <w:rPr>
      <w:rFonts w:ascii="黑体" w:eastAsia="黑体" w:hAnsi="Times New Roman"/>
      <w:spacing w:val="20"/>
      <w:w w:val="135"/>
      <w:kern w:val="0"/>
      <w:sz w:val="36"/>
      <w:szCs w:val="20"/>
    </w:rPr>
  </w:style>
  <w:style w:type="paragraph" w:customStyle="1" w:styleId="CM8">
    <w:name w:val="CM8"/>
    <w:basedOn w:val="Default"/>
    <w:next w:val="Default"/>
    <w:qFormat/>
    <w:rPr>
      <w:color w:val="auto"/>
    </w:rPr>
  </w:style>
  <w:style w:type="paragraph" w:customStyle="1" w:styleId="CM1">
    <w:name w:val="CM1"/>
    <w:basedOn w:val="Default"/>
    <w:next w:val="Default"/>
    <w:qFormat/>
    <w:rPr>
      <w:color w:val="auto"/>
    </w:rPr>
  </w:style>
  <w:style w:type="paragraph" w:customStyle="1" w:styleId="CM9">
    <w:name w:val="CM9"/>
    <w:basedOn w:val="Default"/>
    <w:next w:val="Default"/>
    <w:qFormat/>
    <w:rPr>
      <w:color w:val="auto"/>
    </w:rPr>
  </w:style>
  <w:style w:type="paragraph" w:customStyle="1" w:styleId="CM2">
    <w:name w:val="CM2"/>
    <w:basedOn w:val="Default"/>
    <w:next w:val="Default"/>
    <w:qFormat/>
    <w:pPr>
      <w:spacing w:line="411" w:lineRule="atLeast"/>
    </w:pPr>
    <w:rPr>
      <w:color w:val="auto"/>
    </w:rPr>
  </w:style>
  <w:style w:type="paragraph" w:customStyle="1" w:styleId="CM3">
    <w:name w:val="CM3"/>
    <w:basedOn w:val="Default"/>
    <w:next w:val="Default"/>
    <w:qFormat/>
    <w:pPr>
      <w:spacing w:line="408" w:lineRule="atLeast"/>
    </w:pPr>
    <w:rPr>
      <w:color w:val="auto"/>
    </w:rPr>
  </w:style>
  <w:style w:type="paragraph" w:customStyle="1" w:styleId="CharCharCharChar">
    <w:name w:val="Char Char Char Char"/>
    <w:basedOn w:val="ae"/>
    <w:qFormat/>
    <w:pPr>
      <w:shd w:val="clear" w:color="auto" w:fill="000080"/>
    </w:pPr>
    <w:rPr>
      <w:rFonts w:ascii="Tahoma" w:hAnsi="Tahoma"/>
      <w:sz w:val="24"/>
      <w:szCs w:val="24"/>
    </w:rPr>
  </w:style>
  <w:style w:type="character" w:customStyle="1" w:styleId="Char">
    <w:name w:val="章标题 Char"/>
    <w:link w:val="afff7"/>
    <w:qFormat/>
    <w:rPr>
      <w:rFonts w:ascii="黑体" w:eastAsia="黑体"/>
      <w:sz w:val="21"/>
    </w:rPr>
  </w:style>
  <w:style w:type="paragraph" w:customStyle="1" w:styleId="affffe">
    <w:name w:val="一级条标题"/>
    <w:basedOn w:val="afff7"/>
    <w:next w:val="afff2"/>
    <w:qFormat/>
    <w:pPr>
      <w:spacing w:beforeLines="0" w:afterLines="0"/>
      <w:outlineLvl w:val="2"/>
    </w:pPr>
  </w:style>
  <w:style w:type="paragraph" w:customStyle="1" w:styleId="afffff">
    <w:name w:val="二级条标题"/>
    <w:basedOn w:val="affffe"/>
    <w:next w:val="afff2"/>
    <w:qFormat/>
    <w:pPr>
      <w:outlineLvl w:val="3"/>
    </w:pPr>
  </w:style>
  <w:style w:type="paragraph" w:customStyle="1" w:styleId="afffff0">
    <w:name w:val="基准"/>
    <w:basedOn w:val="a6"/>
    <w:uiPriority w:val="99"/>
    <w:qFormat/>
    <w:pPr>
      <w:tabs>
        <w:tab w:val="left" w:pos="284"/>
      </w:tabs>
      <w:ind w:right="113"/>
      <w:jc w:val="left"/>
    </w:pPr>
    <w:rPr>
      <w:rFonts w:ascii="Arial" w:hAnsi="Arial"/>
      <w:sz w:val="24"/>
      <w:szCs w:val="20"/>
    </w:rPr>
  </w:style>
  <w:style w:type="paragraph" w:customStyle="1" w:styleId="5">
    <w:name w:val="样式5"/>
    <w:basedOn w:val="a6"/>
    <w:qFormat/>
    <w:pPr>
      <w:numPr>
        <w:ilvl w:val="1"/>
        <w:numId w:val="5"/>
      </w:numPr>
      <w:tabs>
        <w:tab w:val="left" w:pos="726"/>
      </w:tabs>
      <w:spacing w:line="240" w:lineRule="atLeast"/>
    </w:pPr>
    <w:rPr>
      <w:rFonts w:ascii="仿宋_GB2312" w:eastAsia="仿宋_GB2312" w:hAnsi="宋体" w:cs="宋体"/>
      <w:sz w:val="28"/>
      <w:szCs w:val="28"/>
    </w:rPr>
  </w:style>
  <w:style w:type="paragraph" w:customStyle="1" w:styleId="a0">
    <w:name w:val="前言、引言标题"/>
    <w:next w:val="a6"/>
    <w:qFormat/>
    <w:pPr>
      <w:numPr>
        <w:numId w:val="6"/>
      </w:numPr>
      <w:shd w:val="clear" w:color="FFFFFF" w:fill="FFFFFF"/>
      <w:spacing w:before="640" w:after="560"/>
      <w:jc w:val="center"/>
      <w:outlineLvl w:val="0"/>
    </w:pPr>
    <w:rPr>
      <w:rFonts w:ascii="黑体" w:eastAsia="黑体"/>
      <w:sz w:val="32"/>
    </w:rPr>
  </w:style>
  <w:style w:type="character" w:customStyle="1" w:styleId="war1">
    <w:name w:val="war1"/>
    <w:qFormat/>
    <w:rPr>
      <w:color w:val="FF970B"/>
    </w:rPr>
  </w:style>
  <w:style w:type="paragraph" w:customStyle="1" w:styleId="afffff1">
    <w:name w:val="三级条标题"/>
    <w:basedOn w:val="afffff"/>
    <w:next w:val="afff2"/>
    <w:qFormat/>
    <w:pPr>
      <w:outlineLvl w:val="4"/>
    </w:pPr>
  </w:style>
  <w:style w:type="paragraph" w:customStyle="1" w:styleId="afffff2">
    <w:name w:val="四级条标题"/>
    <w:basedOn w:val="afffff1"/>
    <w:next w:val="afff2"/>
    <w:qFormat/>
    <w:pPr>
      <w:outlineLvl w:val="5"/>
    </w:pPr>
  </w:style>
  <w:style w:type="paragraph" w:customStyle="1" w:styleId="afffff3">
    <w:name w:val="五级条标题"/>
    <w:basedOn w:val="afffff2"/>
    <w:next w:val="afff2"/>
    <w:qFormat/>
    <w:pPr>
      <w:outlineLvl w:val="6"/>
    </w:pPr>
  </w:style>
  <w:style w:type="table" w:customStyle="1" w:styleId="2d">
    <w:name w:val="网格型2"/>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9"/>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标准书脚_偶数页"/>
    <w:qFormat/>
    <w:pPr>
      <w:spacing w:before="120"/>
      <w:ind w:left="221"/>
    </w:pPr>
    <w:rPr>
      <w:rFonts w:ascii="宋体"/>
      <w:sz w:val="18"/>
    </w:rPr>
  </w:style>
  <w:style w:type="paragraph" w:customStyle="1" w:styleId="afffff5">
    <w:name w:val="标准书眉_奇数页"/>
    <w:next w:val="a6"/>
    <w:qFormat/>
    <w:pPr>
      <w:tabs>
        <w:tab w:val="center" w:pos="4154"/>
        <w:tab w:val="right" w:pos="8306"/>
      </w:tabs>
      <w:spacing w:after="220"/>
      <w:jc w:val="right"/>
    </w:pPr>
    <w:rPr>
      <w:rFonts w:ascii="黑体" w:eastAsia="黑体"/>
      <w:sz w:val="21"/>
    </w:rPr>
  </w:style>
  <w:style w:type="paragraph" w:customStyle="1" w:styleId="afffff6">
    <w:name w:val="标准书眉_偶数页"/>
    <w:basedOn w:val="afffff5"/>
    <w:next w:val="a6"/>
    <w:qFormat/>
    <w:pPr>
      <w:jc w:val="left"/>
    </w:pPr>
  </w:style>
  <w:style w:type="paragraph" w:customStyle="1" w:styleId="afffff7">
    <w:name w:val="封面标准名称"/>
    <w:qFormat/>
    <w:pPr>
      <w:widowControl w:val="0"/>
      <w:spacing w:line="680" w:lineRule="exact"/>
      <w:jc w:val="center"/>
      <w:textAlignment w:val="center"/>
    </w:pPr>
    <w:rPr>
      <w:rFonts w:ascii="黑体" w:eastAsia="黑体"/>
      <w:sz w:val="52"/>
    </w:rPr>
  </w:style>
  <w:style w:type="paragraph" w:customStyle="1" w:styleId="afffff8">
    <w:name w:val="无"/>
    <w:next w:val="afff2"/>
    <w:qFormat/>
    <w:pPr>
      <w:spacing w:beforeLines="100" w:afterLines="100"/>
      <w:ind w:left="426"/>
      <w:jc w:val="both"/>
      <w:outlineLvl w:val="1"/>
    </w:pPr>
    <w:rPr>
      <w:rFonts w:ascii="黑体" w:eastAsia="黑体"/>
      <w:sz w:val="21"/>
    </w:rPr>
  </w:style>
  <w:style w:type="paragraph" w:customStyle="1" w:styleId="afffff9">
    <w:name w:val="目次、索引正文"/>
    <w:qFormat/>
    <w:pPr>
      <w:spacing w:line="320" w:lineRule="exact"/>
      <w:jc w:val="both"/>
    </w:pPr>
    <w:rPr>
      <w:rFonts w:ascii="宋体"/>
      <w:sz w:val="21"/>
    </w:rPr>
  </w:style>
  <w:style w:type="paragraph" w:customStyle="1" w:styleId="a">
    <w:name w:val="附录表标题"/>
    <w:basedOn w:val="a6"/>
    <w:next w:val="afff2"/>
    <w:qFormat/>
    <w:pPr>
      <w:numPr>
        <w:ilvl w:val="1"/>
        <w:numId w:val="7"/>
      </w:numPr>
      <w:tabs>
        <w:tab w:val="left" w:pos="0"/>
      </w:tabs>
      <w:spacing w:beforeLines="50" w:afterLines="50"/>
      <w:ind w:firstLine="0"/>
      <w:jc w:val="center"/>
    </w:pPr>
    <w:rPr>
      <w:rFonts w:ascii="黑体" w:eastAsia="黑体" w:hAnsi="Times New Roman"/>
    </w:rPr>
  </w:style>
  <w:style w:type="paragraph" w:customStyle="1" w:styleId="afffffa">
    <w:name w:val="标准书脚_奇数页"/>
    <w:qFormat/>
    <w:pPr>
      <w:spacing w:before="120"/>
      <w:ind w:right="198"/>
      <w:jc w:val="right"/>
    </w:pPr>
    <w:rPr>
      <w:rFonts w:ascii="宋体"/>
      <w:sz w:val="18"/>
    </w:rPr>
  </w:style>
  <w:style w:type="paragraph" w:customStyle="1" w:styleId="afffffb">
    <w:name w:val="附录标识"/>
    <w:basedOn w:val="a6"/>
    <w:next w:val="afff2"/>
    <w:qFormat/>
    <w:pPr>
      <w:keepNext/>
      <w:widowControl/>
      <w:shd w:val="clear" w:color="FFFFFF" w:fill="FFFFFF"/>
      <w:tabs>
        <w:tab w:val="left" w:pos="6405"/>
      </w:tabs>
      <w:spacing w:before="640" w:after="280"/>
      <w:jc w:val="center"/>
      <w:outlineLvl w:val="0"/>
    </w:pPr>
    <w:rPr>
      <w:rFonts w:ascii="黑体" w:eastAsia="黑体" w:hAnsi="Times New Roman"/>
      <w:kern w:val="0"/>
    </w:rPr>
  </w:style>
  <w:style w:type="character" w:customStyle="1" w:styleId="Chard">
    <w:name w:val="二级条标题 Char"/>
    <w:qFormat/>
    <w:rPr>
      <w:rFonts w:ascii="黑体" w:eastAsia="黑体" w:hAnsi="宋体" w:cs="黑体" w:hint="eastAsia"/>
      <w:sz w:val="21"/>
      <w:szCs w:val="21"/>
    </w:rPr>
  </w:style>
  <w:style w:type="character" w:customStyle="1" w:styleId="2Char1">
    <w:name w:val="正文文本 2 Char1"/>
    <w:qFormat/>
    <w:rPr>
      <w:kern w:val="2"/>
      <w:sz w:val="21"/>
      <w:szCs w:val="24"/>
    </w:rPr>
  </w:style>
  <w:style w:type="character" w:customStyle="1" w:styleId="Chare">
    <w:name w:val="段 Char"/>
    <w:qFormat/>
    <w:rPr>
      <w:rFonts w:ascii="宋体" w:eastAsia="宋体" w:hAnsi="宋体" w:cs="宋体" w:hint="eastAsia"/>
      <w:sz w:val="21"/>
    </w:rPr>
  </w:style>
  <w:style w:type="character" w:customStyle="1" w:styleId="Charf">
    <w:name w:val="一级条标题 Char"/>
    <w:qFormat/>
    <w:rPr>
      <w:rFonts w:ascii="黑体" w:eastAsia="黑体" w:hAnsi="宋体" w:cs="黑体" w:hint="eastAsia"/>
      <w:sz w:val="21"/>
      <w:szCs w:val="21"/>
    </w:rPr>
  </w:style>
  <w:style w:type="character" w:customStyle="1" w:styleId="Charf0">
    <w:name w:val="三级条标题 Char"/>
    <w:qFormat/>
    <w:rPr>
      <w:rFonts w:ascii="黑体" w:eastAsia="黑体" w:hAnsi="宋体" w:cs="黑体" w:hint="eastAsia"/>
      <w:sz w:val="21"/>
      <w:szCs w:val="21"/>
    </w:rPr>
  </w:style>
  <w:style w:type="character" w:customStyle="1" w:styleId="3Char1">
    <w:name w:val="正文文本缩进 3 Char1"/>
    <w:qFormat/>
    <w:rPr>
      <w:kern w:val="2"/>
      <w:sz w:val="16"/>
      <w:szCs w:val="16"/>
    </w:rPr>
  </w:style>
  <w:style w:type="character" w:customStyle="1" w:styleId="Charf1">
    <w:name w:val="正文格式 Char"/>
    <w:link w:val="afffffc"/>
    <w:uiPriority w:val="99"/>
    <w:qFormat/>
    <w:locked/>
    <w:rPr>
      <w:rFonts w:ascii="Arial" w:hAnsi="Arial"/>
      <w:sz w:val="24"/>
    </w:rPr>
  </w:style>
  <w:style w:type="paragraph" w:customStyle="1" w:styleId="afffffc">
    <w:name w:val="正文格式"/>
    <w:basedOn w:val="a6"/>
    <w:link w:val="Charf1"/>
    <w:uiPriority w:val="99"/>
    <w:qFormat/>
    <w:pPr>
      <w:spacing w:before="60" w:after="60" w:line="400" w:lineRule="exact"/>
      <w:ind w:leftChars="300" w:left="300"/>
    </w:pPr>
    <w:rPr>
      <w:rFonts w:ascii="Arial" w:hAnsi="Arial"/>
      <w:kern w:val="0"/>
      <w:sz w:val="24"/>
      <w:szCs w:val="20"/>
    </w:rPr>
  </w:style>
  <w:style w:type="paragraph" w:customStyle="1" w:styleId="afffffd">
    <w:name w:val="章节标题"/>
    <w:basedOn w:val="a6"/>
    <w:next w:val="afffff0"/>
    <w:uiPriority w:val="99"/>
    <w:qFormat/>
    <w:pPr>
      <w:tabs>
        <w:tab w:val="left" w:pos="851"/>
      </w:tabs>
      <w:spacing w:before="60" w:after="60"/>
      <w:ind w:left="851" w:right="113" w:hanging="567"/>
      <w:jc w:val="left"/>
    </w:pPr>
    <w:rPr>
      <w:rFonts w:ascii="Arial" w:hAnsi="Arial"/>
      <w:sz w:val="24"/>
      <w:szCs w:val="20"/>
    </w:rPr>
  </w:style>
  <w:style w:type="paragraph" w:customStyle="1" w:styleId="CharCharCharCharCharCharCharCharChar1CharCharCharCharCharCharCharCharCharCharCharCharCharCharCharCharCharCharCharCharCharCharCharCharCharCharCharChar">
    <w:name w:val="Char Char Char Char Char Char Char Char Char1 Char Char Char Char Char Char Char Char Char Char Char Char Char Char Char Char Char Char Char Char Char Char Char Char Char Char Char Char"/>
    <w:basedOn w:val="a6"/>
    <w:uiPriority w:val="99"/>
    <w:qFormat/>
    <w:pPr>
      <w:widowControl/>
      <w:tabs>
        <w:tab w:val="left" w:pos="642"/>
      </w:tabs>
      <w:spacing w:after="60" w:line="360" w:lineRule="auto"/>
      <w:ind w:left="642" w:hanging="432"/>
      <w:jc w:val="left"/>
    </w:pPr>
    <w:rPr>
      <w:rFonts w:ascii="仿宋_GB2312" w:eastAsia="仿宋_GB2312" w:hAnsi="Times New Roman"/>
      <w:kern w:val="0"/>
      <w:sz w:val="24"/>
    </w:rPr>
  </w:style>
  <w:style w:type="paragraph" w:customStyle="1" w:styleId="afffffe">
    <w:name w:val="第三层"/>
    <w:basedOn w:val="a6"/>
    <w:qFormat/>
    <w:pPr>
      <w:tabs>
        <w:tab w:val="left" w:pos="420"/>
      </w:tabs>
      <w:ind w:left="420" w:hanging="420"/>
    </w:pPr>
    <w:rPr>
      <w:rFonts w:ascii="Arial" w:hAnsi="Arial"/>
      <w:sz w:val="24"/>
      <w:szCs w:val="20"/>
    </w:rPr>
  </w:style>
  <w:style w:type="paragraph" w:customStyle="1" w:styleId="Indent1">
    <w:name w:val="Indent 1"/>
    <w:basedOn w:val="a6"/>
    <w:uiPriority w:val="99"/>
    <w:qFormat/>
    <w:pPr>
      <w:keepLines/>
      <w:widowControl/>
      <w:overflowPunct w:val="0"/>
      <w:autoSpaceDE w:val="0"/>
      <w:autoSpaceDN w:val="0"/>
      <w:adjustRightInd w:val="0"/>
      <w:spacing w:after="120"/>
      <w:ind w:left="567"/>
      <w:jc w:val="left"/>
      <w:textAlignment w:val="baseline"/>
    </w:pPr>
    <w:rPr>
      <w:rFonts w:ascii="Arial" w:hAnsi="Arial"/>
      <w:kern w:val="32"/>
      <w:sz w:val="24"/>
      <w:szCs w:val="20"/>
      <w:lang w:val="en-GB"/>
    </w:rPr>
  </w:style>
  <w:style w:type="character" w:customStyle="1" w:styleId="highlight1">
    <w:name w:val="highlight1"/>
    <w:qFormat/>
    <w:rPr>
      <w:shd w:val="clear" w:color="auto" w:fill="FFFF00"/>
    </w:rPr>
  </w:style>
  <w:style w:type="paragraph" w:customStyle="1" w:styleId="a2">
    <w:name w:val="附录一级条标题"/>
    <w:basedOn w:val="a6"/>
    <w:next w:val="afff2"/>
    <w:qFormat/>
    <w:pPr>
      <w:widowControl/>
      <w:numPr>
        <w:ilvl w:val="1"/>
        <w:numId w:val="8"/>
      </w:numPr>
      <w:wordWrap w:val="0"/>
      <w:overflowPunct w:val="0"/>
      <w:autoSpaceDE w:val="0"/>
      <w:autoSpaceDN w:val="0"/>
      <w:textAlignment w:val="baseline"/>
      <w:outlineLvl w:val="2"/>
    </w:pPr>
    <w:rPr>
      <w:rFonts w:ascii="黑体" w:eastAsia="黑体" w:hAnsi="Times New Roman"/>
      <w:kern w:val="21"/>
      <w:szCs w:val="20"/>
    </w:rPr>
  </w:style>
  <w:style w:type="paragraph" w:customStyle="1" w:styleId="a3">
    <w:name w:val="附录二级条标题"/>
    <w:basedOn w:val="a2"/>
    <w:next w:val="afff2"/>
    <w:qFormat/>
    <w:pPr>
      <w:numPr>
        <w:ilvl w:val="2"/>
      </w:numPr>
      <w:tabs>
        <w:tab w:val="left" w:pos="360"/>
      </w:tabs>
      <w:outlineLvl w:val="3"/>
    </w:pPr>
  </w:style>
  <w:style w:type="paragraph" w:customStyle="1" w:styleId="a4">
    <w:name w:val="附录三级条标题"/>
    <w:basedOn w:val="a3"/>
    <w:next w:val="afff2"/>
    <w:qFormat/>
    <w:pPr>
      <w:numPr>
        <w:ilvl w:val="3"/>
      </w:numPr>
      <w:outlineLvl w:val="4"/>
    </w:pPr>
  </w:style>
  <w:style w:type="paragraph" w:customStyle="1" w:styleId="a5">
    <w:name w:val="附录四级条标题"/>
    <w:basedOn w:val="a4"/>
    <w:next w:val="afff2"/>
    <w:qFormat/>
    <w:pPr>
      <w:numPr>
        <w:ilvl w:val="4"/>
      </w:numPr>
      <w:outlineLvl w:val="5"/>
    </w:pPr>
  </w:style>
  <w:style w:type="paragraph" w:customStyle="1" w:styleId="affffff">
    <w:name w:val="附录章标题"/>
    <w:next w:val="afff2"/>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0">
    <w:name w:val="参考文献、索引标题"/>
    <w:basedOn w:val="a0"/>
    <w:next w:val="a6"/>
    <w:qFormat/>
    <w:pPr>
      <w:numPr>
        <w:numId w:val="0"/>
      </w:numPr>
      <w:tabs>
        <w:tab w:val="clear" w:pos="4020"/>
        <w:tab w:val="left" w:pos="1140"/>
      </w:tabs>
      <w:spacing w:after="200"/>
    </w:pPr>
    <w:rPr>
      <w:sz w:val="21"/>
    </w:rPr>
  </w:style>
  <w:style w:type="paragraph" w:customStyle="1" w:styleId="affffff1">
    <w:name w:val="示例"/>
    <w:next w:val="afff2"/>
    <w:qFormat/>
    <w:pPr>
      <w:jc w:val="both"/>
    </w:pPr>
    <w:rPr>
      <w:rFonts w:ascii="宋体"/>
      <w:sz w:val="18"/>
    </w:rPr>
  </w:style>
  <w:style w:type="paragraph" w:customStyle="1" w:styleId="affffff2">
    <w:name w:val="注×："/>
    <w:qFormat/>
    <w:pPr>
      <w:widowControl w:val="0"/>
      <w:tabs>
        <w:tab w:val="left" w:pos="630"/>
      </w:tabs>
      <w:autoSpaceDE w:val="0"/>
      <w:autoSpaceDN w:val="0"/>
      <w:jc w:val="both"/>
    </w:pPr>
    <w:rPr>
      <w:rFonts w:ascii="宋体"/>
      <w:sz w:val="18"/>
    </w:rPr>
  </w:style>
  <w:style w:type="paragraph" w:customStyle="1" w:styleId="affffff3">
    <w:name w:val="列项——（一级）"/>
    <w:qFormat/>
    <w:pPr>
      <w:widowControl w:val="0"/>
      <w:tabs>
        <w:tab w:val="left" w:pos="360"/>
      </w:tabs>
      <w:jc w:val="both"/>
    </w:pPr>
    <w:rPr>
      <w:rFonts w:ascii="宋体"/>
      <w:sz w:val="21"/>
    </w:rPr>
  </w:style>
  <w:style w:type="paragraph" w:customStyle="1" w:styleId="affffff4">
    <w:name w:val="封面标准英文名称"/>
    <w:qFormat/>
    <w:pPr>
      <w:widowControl w:val="0"/>
      <w:spacing w:before="370" w:line="400" w:lineRule="exact"/>
      <w:jc w:val="center"/>
    </w:pPr>
    <w:rPr>
      <w:sz w:val="28"/>
    </w:rPr>
  </w:style>
  <w:style w:type="character" w:customStyle="1" w:styleId="39">
    <w:name w:val="书籍标题3"/>
    <w:uiPriority w:val="33"/>
    <w:qFormat/>
    <w:rPr>
      <w:b/>
      <w:bCs/>
      <w:smallCaps/>
      <w:spacing w:val="5"/>
    </w:rPr>
  </w:style>
  <w:style w:type="character" w:customStyle="1" w:styleId="style11">
    <w:name w:val="style11"/>
    <w:qFormat/>
    <w:rPr>
      <w:sz w:val="36"/>
      <w:szCs w:val="36"/>
    </w:rPr>
  </w:style>
  <w:style w:type="paragraph" w:customStyle="1" w:styleId="style10">
    <w:name w:val="style10"/>
    <w:basedOn w:val="a6"/>
    <w:qFormat/>
    <w:pPr>
      <w:widowControl/>
      <w:spacing w:before="100" w:beforeAutospacing="1" w:after="100" w:afterAutospacing="1" w:line="330" w:lineRule="atLeast"/>
      <w:jc w:val="left"/>
    </w:pPr>
    <w:rPr>
      <w:rFonts w:ascii="宋体" w:hAnsi="宋体" w:cs="宋体"/>
      <w:kern w:val="0"/>
      <w:sz w:val="40"/>
      <w:szCs w:val="40"/>
    </w:rPr>
  </w:style>
  <w:style w:type="character" w:customStyle="1" w:styleId="3Char10">
    <w:name w:val="标题 3 Char1"/>
    <w:qFormat/>
    <w:rPr>
      <w:rFonts w:ascii="黑体" w:eastAsia="黑体" w:hAnsi="宋体"/>
      <w:bCs/>
      <w:kern w:val="2"/>
      <w:sz w:val="28"/>
      <w:szCs w:val="28"/>
      <w:lang w:val="en-US" w:eastAsia="zh-CN" w:bidi="ar-SA"/>
    </w:rPr>
  </w:style>
  <w:style w:type="character" w:customStyle="1" w:styleId="02Char">
    <w:name w:val="02 Char"/>
    <w:link w:val="02"/>
    <w:qFormat/>
    <w:rPr>
      <w:rFonts w:ascii="Arial" w:eastAsia="黑体" w:hAnsi="Arial"/>
      <w:szCs w:val="21"/>
      <w:lang w:val="en-BZ"/>
    </w:rPr>
  </w:style>
  <w:style w:type="paragraph" w:customStyle="1" w:styleId="02">
    <w:name w:val="02"/>
    <w:basedOn w:val="1"/>
    <w:link w:val="02Char"/>
    <w:qFormat/>
    <w:pPr>
      <w:keepNext w:val="0"/>
      <w:keepLines w:val="0"/>
      <w:overflowPunct w:val="0"/>
      <w:topLinePunct/>
      <w:spacing w:before="0" w:after="0" w:line="240" w:lineRule="auto"/>
    </w:pPr>
    <w:rPr>
      <w:rFonts w:ascii="Arial" w:eastAsia="黑体" w:hAnsi="Arial"/>
      <w:b w:val="0"/>
      <w:bCs w:val="0"/>
      <w:kern w:val="0"/>
      <w:sz w:val="20"/>
      <w:szCs w:val="21"/>
      <w:lang w:val="en-BZ"/>
    </w:rPr>
  </w:style>
  <w:style w:type="paragraph" w:customStyle="1" w:styleId="03">
    <w:name w:val="03"/>
    <w:basedOn w:val="a6"/>
    <w:qFormat/>
    <w:pPr>
      <w:overflowPunct w:val="0"/>
      <w:topLinePunct/>
      <w:ind w:leftChars="3200" w:left="6720" w:firstLineChars="200" w:firstLine="360"/>
    </w:pPr>
    <w:rPr>
      <w:rFonts w:ascii="Times New Roman" w:hAnsi="宋体"/>
      <w:color w:val="000000"/>
      <w:sz w:val="18"/>
      <w:szCs w:val="18"/>
      <w:lang w:val="en-BZ"/>
    </w:rPr>
  </w:style>
  <w:style w:type="paragraph" w:customStyle="1" w:styleId="D3">
    <w:name w:val="D3"/>
    <w:basedOn w:val="a6"/>
    <w:qFormat/>
    <w:pPr>
      <w:overflowPunct w:val="0"/>
      <w:topLinePunct/>
      <w:spacing w:line="480" w:lineRule="auto"/>
      <w:jc w:val="center"/>
    </w:pPr>
    <w:rPr>
      <w:rFonts w:ascii="黑体" w:eastAsia="黑体" w:hAnsi="宋体"/>
      <w:color w:val="000000"/>
      <w:sz w:val="24"/>
      <w:lang w:val="en-BZ"/>
    </w:rPr>
  </w:style>
  <w:style w:type="character" w:customStyle="1" w:styleId="Char1d">
    <w:name w:val="正文首行缩进 Char1"/>
    <w:basedOn w:val="Char0"/>
    <w:uiPriority w:val="99"/>
    <w:semiHidden/>
    <w:qFormat/>
    <w:rPr>
      <w:rFonts w:ascii="Times New Roman" w:eastAsia="宋体" w:hAnsi="Times New Roman" w:cs="Times New Roman"/>
      <w:szCs w:val="21"/>
    </w:rPr>
  </w:style>
  <w:style w:type="paragraph" w:customStyle="1" w:styleId="TOC21">
    <w:name w:val="TOC 21"/>
    <w:basedOn w:val="a6"/>
    <w:next w:val="a6"/>
    <w:uiPriority w:val="39"/>
    <w:qFormat/>
    <w:pPr>
      <w:ind w:leftChars="200" w:left="420" w:firstLineChars="200" w:firstLine="200"/>
    </w:pPr>
    <w:rPr>
      <w:rFonts w:ascii="宋体" w:hAnsi="Times New Roman"/>
      <w:b/>
      <w:sz w:val="28"/>
      <w:szCs w:val="20"/>
    </w:rPr>
  </w:style>
  <w:style w:type="paragraph" w:customStyle="1" w:styleId="TOC20">
    <w:name w:val="TOC 标题2"/>
    <w:basedOn w:val="1"/>
    <w:next w:val="a6"/>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55">
    <w:name w:val="修订5"/>
    <w:hidden/>
    <w:uiPriority w:val="99"/>
    <w:semiHidden/>
    <w:qFormat/>
    <w:rPr>
      <w:kern w:val="2"/>
      <w:sz w:val="21"/>
      <w:szCs w:val="21"/>
    </w:rPr>
  </w:style>
  <w:style w:type="character" w:customStyle="1" w:styleId="font112">
    <w:name w:val="font112"/>
    <w:basedOn w:val="a8"/>
    <w:qFormat/>
    <w:rPr>
      <w:rFonts w:ascii="宋体" w:eastAsia="宋体" w:hAnsi="宋体" w:cs="宋体" w:hint="eastAsia"/>
      <w:color w:val="000000"/>
      <w:sz w:val="22"/>
      <w:szCs w:val="22"/>
      <w:u w:val="none"/>
    </w:rPr>
  </w:style>
  <w:style w:type="character" w:customStyle="1" w:styleId="Charf2">
    <w:name w:val="批注文字 Char"/>
    <w:qFormat/>
    <w:rPr>
      <w:rFonts w:eastAsia="宋体"/>
      <w:kern w:val="2"/>
      <w:sz w:val="21"/>
      <w:szCs w:val="24"/>
      <w:lang w:val="en-US" w:eastAsia="zh-CN" w:bidi="ar-SA"/>
    </w:rPr>
  </w:style>
  <w:style w:type="paragraph" w:customStyle="1" w:styleId="TOC30">
    <w:name w:val="TOC 标题3"/>
    <w:basedOn w:val="1"/>
    <w:next w:val="a6"/>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50">
    <w:name w:val="通用标题5"/>
    <w:qFormat/>
    <w:pPr>
      <w:widowControl w:val="0"/>
      <w:numPr>
        <w:ilvl w:val="3"/>
        <w:numId w:val="9"/>
      </w:numPr>
      <w:tabs>
        <w:tab w:val="left" w:pos="1134"/>
      </w:tabs>
      <w:autoSpaceDE w:val="0"/>
      <w:autoSpaceDN w:val="0"/>
      <w:adjustRightInd w:val="0"/>
      <w:snapToGrid w:val="0"/>
      <w:spacing w:afterLines="50" w:after="120" w:line="360" w:lineRule="auto"/>
      <w:jc w:val="both"/>
    </w:pPr>
    <w:rPr>
      <w:rFonts w:ascii="宋体" w:hAnsi="宋体"/>
      <w:kern w:val="2"/>
      <w:sz w:val="24"/>
      <w:szCs w:val="21"/>
    </w:rPr>
  </w:style>
  <w:style w:type="paragraph" w:customStyle="1" w:styleId="4">
    <w:name w:val="通用标题4"/>
    <w:next w:val="a6"/>
    <w:qFormat/>
    <w:pPr>
      <w:numPr>
        <w:ilvl w:val="2"/>
        <w:numId w:val="9"/>
      </w:numPr>
      <w:tabs>
        <w:tab w:val="left" w:pos="851"/>
      </w:tabs>
      <w:adjustRightInd w:val="0"/>
      <w:snapToGrid w:val="0"/>
      <w:spacing w:afterLines="50" w:after="120" w:line="360" w:lineRule="auto"/>
      <w:ind w:left="0"/>
      <w:jc w:val="both"/>
      <w:outlineLvl w:val="3"/>
    </w:pPr>
    <w:rPr>
      <w:rFonts w:ascii="宋体" w:hAnsi="宋体"/>
      <w:kern w:val="2"/>
      <w:sz w:val="24"/>
      <w:szCs w:val="21"/>
    </w:rPr>
  </w:style>
  <w:style w:type="paragraph" w:customStyle="1" w:styleId="3">
    <w:name w:val="通用标题3"/>
    <w:next w:val="a6"/>
    <w:qFormat/>
    <w:pPr>
      <w:widowControl w:val="0"/>
      <w:numPr>
        <w:ilvl w:val="1"/>
        <w:numId w:val="9"/>
      </w:numPr>
      <w:tabs>
        <w:tab w:val="left" w:pos="851"/>
      </w:tabs>
      <w:adjustRightInd w:val="0"/>
      <w:snapToGrid w:val="0"/>
      <w:spacing w:afterLines="50" w:after="120" w:line="360" w:lineRule="auto"/>
      <w:jc w:val="both"/>
      <w:outlineLvl w:val="2"/>
    </w:pPr>
    <w:rPr>
      <w:rFonts w:ascii="黑体" w:eastAsia="黑体" w:hAnsi="黑体"/>
      <w:b/>
      <w:kern w:val="2"/>
      <w:sz w:val="24"/>
      <w:szCs w:val="24"/>
    </w:rPr>
  </w:style>
  <w:style w:type="paragraph" w:customStyle="1" w:styleId="6">
    <w:name w:val="通用标题6"/>
    <w:basedOn w:val="a6"/>
    <w:qFormat/>
    <w:pPr>
      <w:numPr>
        <w:ilvl w:val="4"/>
        <w:numId w:val="9"/>
      </w:numPr>
      <w:tabs>
        <w:tab w:val="left" w:pos="993"/>
      </w:tabs>
      <w:ind w:left="310"/>
    </w:pPr>
    <w:rPr>
      <w:rFonts w:ascii="Times New Roman" w:hAnsi="Times New Roman"/>
      <w:szCs w:val="21"/>
    </w:rPr>
  </w:style>
  <w:style w:type="paragraph" w:customStyle="1" w:styleId="63">
    <w:name w:val="修订6"/>
    <w:hidden/>
    <w:uiPriority w:val="99"/>
    <w:unhideWhenUsed/>
    <w:qFormat/>
    <w:rPr>
      <w:rFonts w:ascii="Calibri" w:hAnsi="Calibri"/>
      <w:kern w:val="2"/>
      <w:sz w:val="21"/>
      <w:szCs w:val="24"/>
    </w:rPr>
  </w:style>
  <w:style w:type="paragraph" w:customStyle="1" w:styleId="71">
    <w:name w:val="修订7"/>
    <w:hidden/>
    <w:uiPriority w:val="99"/>
    <w:unhideWhenUsed/>
    <w:rPr>
      <w:rFonts w:ascii="Calibri" w:hAnsi="Calibri"/>
      <w:kern w:val="2"/>
      <w:sz w:val="21"/>
      <w:szCs w:val="24"/>
    </w:rPr>
  </w:style>
  <w:style w:type="character" w:styleId="affffff5">
    <w:name w:val="Unresolved Mention"/>
    <w:basedOn w:val="a8"/>
    <w:uiPriority w:val="99"/>
    <w:semiHidden/>
    <w:unhideWhenUsed/>
    <w:rsid w:val="00AD4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enshu.court.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4DB49C7-D7D3-4A34-BAC1-CA744D5E38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4</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ChenQing Gu</dc:creator>
  <cp:lastModifiedBy>ChenQing Gu</cp:lastModifiedBy>
  <cp:revision>301</cp:revision>
  <cp:lastPrinted>2023-07-11T07:50:00Z</cp:lastPrinted>
  <dcterms:created xsi:type="dcterms:W3CDTF">2025-01-23T06:24:00Z</dcterms:created>
  <dcterms:modified xsi:type="dcterms:W3CDTF">2026-01-07T09:21:00Z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2287E401844340688CEC62B90371B10B_13</vt:lpwstr>
  </property>
  <property fmtid="{D5CDD505-2E9C-101B-9397-08002B2CF9AE}" pid="4" name="KSOTemplateDocerSaveRecord">
    <vt:lpwstr>eyJoZGlkIjoiNjQwY2QzZWJhYTY5OTQ3YTFjZjE3YzQ4ZDU1YmUxNzgiLCJ1c2VySWQiOiIyNDE2NTA3MDMifQ==</vt:lpwstr>
  </property>
</Properties>
</file>